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235"/>
        <w:rPr>
          <w:sz w:val="20"/>
        </w:rPr>
      </w:pPr>
    </w:p>
    <w:p>
      <w:pPr>
        <w:spacing w:before="90"/>
        <w:ind w:left="4431" w:right="0" w:firstLine="0"/>
        <w:jc w:val="left"/>
        <w:rPr>
          <w:b/>
          <w:sz w:val="24"/>
        </w:rPr>
      </w:pPr>
      <w:r>
        <w:rPr>
          <w:b/>
          <w:sz w:val="24"/>
        </w:rPr>
        <w:t>NỘI DUNG BÀI</w:t>
      </w:r>
      <w:r>
        <w:rPr>
          <w:b/>
          <w:spacing w:val="-16"/>
          <w:sz w:val="24"/>
        </w:rPr>
        <w:t xml:space="preserve"> </w:t>
      </w:r>
      <w:r>
        <w:rPr>
          <w:b/>
          <w:sz w:val="24"/>
        </w:rPr>
        <w:t>THI</w:t>
      </w:r>
    </w:p>
    <w:p>
      <w:pPr>
        <w:spacing w:before="41"/>
        <w:ind w:left="300" w:right="0" w:firstLine="0"/>
        <w:jc w:val="left"/>
        <w:rPr>
          <w:b/>
          <w:sz w:val="24"/>
        </w:rPr>
      </w:pPr>
      <w:r>
        <w:rPr>
          <w:b/>
          <w:sz w:val="24"/>
        </w:rPr>
        <w:t>PHẦN 1. NGÔN NGỮ</w:t>
      </w:r>
    </w:p>
    <w:p>
      <w:pPr>
        <w:spacing w:before="41"/>
        <w:ind w:left="300" w:right="0" w:firstLine="0"/>
        <w:jc w:val="left"/>
        <w:rPr>
          <w:b/>
          <w:sz w:val="24"/>
        </w:rPr>
      </w:pPr>
      <w:r>
        <w:rPr>
          <w:b/>
          <w:sz w:val="24"/>
        </w:rPr>
        <w:t>1.1 TIẾNG VIỆT</w:t>
      </w:r>
    </w:p>
    <w:p>
      <w:pPr>
        <w:pStyle w:val="9"/>
        <w:numPr>
          <w:ilvl w:val="0"/>
          <w:numId w:val="1"/>
        </w:numPr>
        <w:tabs>
          <w:tab w:val="left" w:pos="545"/>
        </w:tabs>
        <w:spacing w:before="36" w:after="0" w:line="240" w:lineRule="auto"/>
        <w:ind w:left="544" w:right="0" w:hanging="248"/>
        <w:jc w:val="left"/>
        <w:rPr>
          <w:i/>
          <w:color w:val="0000FF"/>
          <w:sz w:val="24"/>
        </w:rPr>
      </w:pPr>
      <w:r>
        <w:rPr>
          <w:sz w:val="24"/>
        </w:rPr>
        <w:t xml:space="preserve">Chọn từ đúng dưới đây để điền vào chỗ trống </w:t>
      </w:r>
      <w:r>
        <w:rPr>
          <w:i/>
          <w:sz w:val="24"/>
        </w:rPr>
        <w:t>“Ruộng bốn bề không bằng…trong</w:t>
      </w:r>
      <w:r>
        <w:rPr>
          <w:i/>
          <w:spacing w:val="-12"/>
          <w:sz w:val="24"/>
        </w:rPr>
        <w:t xml:space="preserve"> </w:t>
      </w:r>
      <w:r>
        <w:rPr>
          <w:i/>
          <w:sz w:val="24"/>
        </w:rPr>
        <w:t>tay”</w:t>
      </w:r>
    </w:p>
    <w:p>
      <w:pPr>
        <w:pStyle w:val="9"/>
        <w:numPr>
          <w:ilvl w:val="1"/>
          <w:numId w:val="1"/>
        </w:numPr>
        <w:tabs>
          <w:tab w:val="left" w:pos="882"/>
          <w:tab w:val="left" w:pos="3137"/>
          <w:tab w:val="left" w:pos="5972"/>
          <w:tab w:val="left" w:pos="8809"/>
        </w:tabs>
        <w:spacing w:before="142" w:after="0" w:line="240" w:lineRule="auto"/>
        <w:ind w:left="881" w:right="0" w:hanging="299"/>
        <w:jc w:val="left"/>
        <w:rPr>
          <w:sz w:val="24"/>
        </w:rPr>
      </w:pPr>
      <w:r>
        <w:rPr>
          <w:spacing w:val="-3"/>
          <w:sz w:val="24"/>
        </w:rPr>
        <w:t>nghề</w:t>
      </w:r>
      <w:r>
        <w:rPr>
          <w:spacing w:val="-3"/>
          <w:sz w:val="24"/>
        </w:rPr>
        <w:tab/>
      </w:r>
      <w:r>
        <w:rPr>
          <w:b/>
          <w:color w:val="0000FF"/>
          <w:sz w:val="24"/>
        </w:rPr>
        <w:t>B.</w:t>
      </w:r>
      <w:r>
        <w:rPr>
          <w:b/>
          <w:color w:val="0000FF"/>
          <w:spacing w:val="-1"/>
          <w:sz w:val="24"/>
        </w:rPr>
        <w:t xml:space="preserve"> </w:t>
      </w:r>
      <w:r>
        <w:rPr>
          <w:sz w:val="24"/>
        </w:rPr>
        <w:t>vàng</w:t>
      </w:r>
      <w:r>
        <w:rPr>
          <w:sz w:val="24"/>
        </w:rPr>
        <w:tab/>
      </w:r>
      <w:r>
        <w:rPr>
          <w:b/>
          <w:color w:val="0000FF"/>
          <w:sz w:val="24"/>
        </w:rPr>
        <w:t xml:space="preserve">C. </w:t>
      </w:r>
      <w:r>
        <w:rPr>
          <w:sz w:val="24"/>
        </w:rPr>
        <w:t>tiền</w:t>
      </w:r>
      <w:r>
        <w:rPr>
          <w:sz w:val="24"/>
        </w:rPr>
        <w:tab/>
      </w:r>
      <w:r>
        <w:rPr>
          <w:b/>
          <w:color w:val="0000FF"/>
          <w:sz w:val="24"/>
        </w:rPr>
        <w:t>D.</w:t>
      </w:r>
      <w:r>
        <w:rPr>
          <w:b/>
          <w:color w:val="0000FF"/>
          <w:spacing w:val="4"/>
          <w:sz w:val="24"/>
        </w:rPr>
        <w:t xml:space="preserve"> </w:t>
      </w:r>
      <w:r>
        <w:rPr>
          <w:sz w:val="24"/>
        </w:rPr>
        <w:t>của</w:t>
      </w:r>
    </w:p>
    <w:p>
      <w:pPr>
        <w:pStyle w:val="9"/>
        <w:numPr>
          <w:ilvl w:val="0"/>
          <w:numId w:val="1"/>
        </w:numPr>
        <w:tabs>
          <w:tab w:val="left" w:pos="545"/>
        </w:tabs>
        <w:spacing w:before="136" w:after="0" w:line="240" w:lineRule="auto"/>
        <w:ind w:left="544" w:right="0" w:hanging="248"/>
        <w:jc w:val="left"/>
        <w:rPr>
          <w:color w:val="0000FF"/>
          <w:sz w:val="24"/>
        </w:rPr>
      </w:pPr>
      <w:r>
        <w:rPr>
          <w:spacing w:val="-3"/>
          <w:sz w:val="24"/>
        </w:rPr>
        <w:t xml:space="preserve">Tiếng </w:t>
      </w:r>
      <w:r>
        <w:rPr>
          <w:sz w:val="24"/>
        </w:rPr>
        <w:t xml:space="preserve">cười trong truyện </w:t>
      </w:r>
      <w:r>
        <w:rPr>
          <w:i/>
          <w:sz w:val="24"/>
        </w:rPr>
        <w:t xml:space="preserve">Tam đại con gà </w:t>
      </w:r>
      <w:r>
        <w:rPr>
          <w:sz w:val="24"/>
        </w:rPr>
        <w:t>thể hiện ý nghĩa nào dưới</w:t>
      </w:r>
      <w:r>
        <w:rPr>
          <w:spacing w:val="-10"/>
          <w:sz w:val="24"/>
        </w:rPr>
        <w:t xml:space="preserve"> </w:t>
      </w:r>
      <w:r>
        <w:rPr>
          <w:sz w:val="24"/>
        </w:rPr>
        <w:t>đây?</w:t>
      </w:r>
    </w:p>
    <w:p>
      <w:pPr>
        <w:pStyle w:val="9"/>
        <w:numPr>
          <w:ilvl w:val="1"/>
          <w:numId w:val="1"/>
        </w:numPr>
        <w:tabs>
          <w:tab w:val="left" w:pos="882"/>
        </w:tabs>
        <w:spacing w:before="137" w:after="0" w:line="240" w:lineRule="auto"/>
        <w:ind w:left="881" w:right="0" w:hanging="302"/>
        <w:jc w:val="left"/>
        <w:rPr>
          <w:sz w:val="24"/>
        </w:rPr>
      </w:pPr>
      <w:r>
        <w:rPr>
          <w:spacing w:val="-3"/>
          <w:sz w:val="24"/>
        </w:rPr>
        <w:t xml:space="preserve">Tiếng </w:t>
      </w:r>
      <w:r>
        <w:rPr>
          <w:sz w:val="24"/>
        </w:rPr>
        <w:t>cười khôi hài có ý nghĩa đả kích các tầng lớp trên của xã</w:t>
      </w:r>
      <w:r>
        <w:rPr>
          <w:spacing w:val="-21"/>
          <w:sz w:val="24"/>
        </w:rPr>
        <w:t xml:space="preserve"> </w:t>
      </w:r>
      <w:r>
        <w:rPr>
          <w:sz w:val="24"/>
        </w:rPr>
        <w:t>hội</w:t>
      </w:r>
    </w:p>
    <w:p>
      <w:pPr>
        <w:pStyle w:val="9"/>
        <w:numPr>
          <w:ilvl w:val="1"/>
          <w:numId w:val="1"/>
        </w:numPr>
        <w:tabs>
          <w:tab w:val="left" w:pos="867"/>
        </w:tabs>
        <w:spacing w:before="139" w:after="0" w:line="240" w:lineRule="auto"/>
        <w:ind w:left="866" w:right="0" w:hanging="287"/>
        <w:jc w:val="left"/>
        <w:rPr>
          <w:sz w:val="24"/>
        </w:rPr>
      </w:pPr>
      <w:r>
        <w:rPr>
          <w:spacing w:val="-3"/>
          <w:sz w:val="24"/>
        </w:rPr>
        <w:t xml:space="preserve">Tiếng </w:t>
      </w:r>
      <w:r>
        <w:rPr>
          <w:sz w:val="24"/>
        </w:rPr>
        <w:t>cười khôi hài có ý nghĩa giáo dục các tầng lớp trên của xã</w:t>
      </w:r>
      <w:r>
        <w:rPr>
          <w:spacing w:val="-10"/>
          <w:sz w:val="24"/>
        </w:rPr>
        <w:t xml:space="preserve"> </w:t>
      </w:r>
      <w:r>
        <w:rPr>
          <w:sz w:val="24"/>
        </w:rPr>
        <w:t>hội</w:t>
      </w:r>
    </w:p>
    <w:p>
      <w:pPr>
        <w:pStyle w:val="9"/>
        <w:numPr>
          <w:ilvl w:val="1"/>
          <w:numId w:val="1"/>
        </w:numPr>
        <w:tabs>
          <w:tab w:val="left" w:pos="882"/>
        </w:tabs>
        <w:spacing w:before="140" w:after="0" w:line="240" w:lineRule="auto"/>
        <w:ind w:left="881" w:right="0" w:hanging="302"/>
        <w:jc w:val="left"/>
        <w:rPr>
          <w:sz w:val="24"/>
        </w:rPr>
      </w:pPr>
      <w:r>
        <w:rPr>
          <w:spacing w:val="-3"/>
          <w:sz w:val="24"/>
        </w:rPr>
        <w:t xml:space="preserve">Tiếng </w:t>
      </w:r>
      <w:r>
        <w:rPr>
          <w:sz w:val="24"/>
        </w:rPr>
        <w:t xml:space="preserve">cười trào phúng phê phán trong nội bộ </w:t>
      </w:r>
      <w:r>
        <w:rPr>
          <w:spacing w:val="-3"/>
          <w:sz w:val="24"/>
        </w:rPr>
        <w:t xml:space="preserve">nông </w:t>
      </w:r>
      <w:r>
        <w:rPr>
          <w:sz w:val="24"/>
        </w:rPr>
        <w:t>dân và có ý nghĩa giáo</w:t>
      </w:r>
      <w:r>
        <w:rPr>
          <w:spacing w:val="-1"/>
          <w:sz w:val="24"/>
        </w:rPr>
        <w:t xml:space="preserve"> </w:t>
      </w:r>
      <w:r>
        <w:rPr>
          <w:sz w:val="24"/>
        </w:rPr>
        <w:t>dục</w:t>
      </w:r>
    </w:p>
    <w:p>
      <w:pPr>
        <w:pStyle w:val="9"/>
        <w:numPr>
          <w:ilvl w:val="1"/>
          <w:numId w:val="1"/>
        </w:numPr>
        <w:tabs>
          <w:tab w:val="left" w:pos="882"/>
        </w:tabs>
        <w:spacing w:before="136" w:after="0" w:line="240" w:lineRule="auto"/>
        <w:ind w:left="881" w:right="0" w:hanging="302"/>
        <w:jc w:val="left"/>
        <w:rPr>
          <w:sz w:val="24"/>
        </w:rPr>
      </w:pPr>
      <w:r>
        <w:rPr>
          <w:spacing w:val="-3"/>
          <w:sz w:val="24"/>
        </w:rPr>
        <w:t xml:space="preserve">Tiếng </w:t>
      </w:r>
      <w:r>
        <w:rPr>
          <w:sz w:val="24"/>
        </w:rPr>
        <w:t>cười phê phán thầy đồ dốt trong xã hội</w:t>
      </w:r>
      <w:r>
        <w:rPr>
          <w:spacing w:val="-24"/>
          <w:sz w:val="24"/>
        </w:rPr>
        <w:t xml:space="preserve"> </w:t>
      </w:r>
      <w:r>
        <w:rPr>
          <w:sz w:val="24"/>
        </w:rPr>
        <w:t>cũ</w:t>
      </w:r>
    </w:p>
    <w:p>
      <w:pPr>
        <w:pStyle w:val="9"/>
        <w:numPr>
          <w:ilvl w:val="0"/>
          <w:numId w:val="1"/>
        </w:numPr>
        <w:tabs>
          <w:tab w:val="left" w:pos="483"/>
        </w:tabs>
        <w:spacing w:before="140" w:after="0" w:line="360" w:lineRule="auto"/>
        <w:ind w:left="300" w:right="450" w:firstLine="0"/>
        <w:jc w:val="left"/>
        <w:rPr>
          <w:color w:val="0000FF"/>
          <w:sz w:val="22"/>
        </w:rPr>
      </w:pPr>
      <w:r>
        <w:rPr>
          <w:i/>
          <w:sz w:val="24"/>
        </w:rPr>
        <w:t xml:space="preserve">“Không Phật, không Tiên, không vướng tục/ Chẳng Trái, Nhạc cũng phường Hàn Phú/ Nghĩa vua tôi cho vẹn đạo sơ chung/ Trong triều ai ngất ngưởng như ông!” (Bài ca ngất ngưởng – </w:t>
      </w:r>
      <w:r>
        <w:rPr>
          <w:sz w:val="24"/>
        </w:rPr>
        <w:t>Nguyễn Công</w:t>
      </w:r>
      <w:r>
        <w:rPr>
          <w:spacing w:val="-15"/>
          <w:sz w:val="24"/>
        </w:rPr>
        <w:t xml:space="preserve"> </w:t>
      </w:r>
      <w:r>
        <w:rPr>
          <w:sz w:val="24"/>
        </w:rPr>
        <w:t>Trứ)</w:t>
      </w:r>
    </w:p>
    <w:p>
      <w:pPr>
        <w:pStyle w:val="6"/>
      </w:pPr>
      <w:r>
        <w:t>Đoạn thơ được viết theo thể nào?</w:t>
      </w:r>
    </w:p>
    <w:p>
      <w:pPr>
        <w:pStyle w:val="9"/>
        <w:numPr>
          <w:ilvl w:val="1"/>
          <w:numId w:val="1"/>
        </w:numPr>
        <w:tabs>
          <w:tab w:val="left" w:pos="879"/>
          <w:tab w:val="left" w:pos="3137"/>
          <w:tab w:val="left" w:pos="5972"/>
          <w:tab w:val="left" w:pos="8809"/>
        </w:tabs>
        <w:spacing w:before="140" w:after="0" w:line="240" w:lineRule="auto"/>
        <w:ind w:left="878" w:right="0" w:hanging="296"/>
        <w:jc w:val="left"/>
        <w:rPr>
          <w:sz w:val="24"/>
        </w:rPr>
      </w:pPr>
      <w:r>
        <w:rPr>
          <w:spacing w:val="-3"/>
          <w:sz w:val="24"/>
        </w:rPr>
        <w:t>Hát</w:t>
      </w:r>
      <w:r>
        <w:rPr>
          <w:spacing w:val="5"/>
          <w:sz w:val="24"/>
        </w:rPr>
        <w:t xml:space="preserve"> </w:t>
      </w:r>
      <w:r>
        <w:rPr>
          <w:sz w:val="24"/>
        </w:rPr>
        <w:t>nói</w:t>
      </w:r>
      <w:r>
        <w:rPr>
          <w:sz w:val="24"/>
        </w:rPr>
        <w:tab/>
      </w:r>
      <w:r>
        <w:rPr>
          <w:b/>
          <w:color w:val="0000FF"/>
          <w:sz w:val="24"/>
        </w:rPr>
        <w:t xml:space="preserve">B. </w:t>
      </w:r>
      <w:r>
        <w:rPr>
          <w:sz w:val="24"/>
        </w:rPr>
        <w:t>Phú</w:t>
      </w:r>
      <w:r>
        <w:rPr>
          <w:sz w:val="24"/>
        </w:rPr>
        <w:tab/>
      </w:r>
      <w:r>
        <w:rPr>
          <w:b/>
          <w:color w:val="0000FF"/>
          <w:sz w:val="24"/>
        </w:rPr>
        <w:t>C.</w:t>
      </w:r>
      <w:r>
        <w:rPr>
          <w:b/>
          <w:color w:val="0000FF"/>
          <w:spacing w:val="1"/>
          <w:sz w:val="24"/>
        </w:rPr>
        <w:t xml:space="preserve"> </w:t>
      </w:r>
      <w:r>
        <w:rPr>
          <w:sz w:val="24"/>
        </w:rPr>
        <w:t>Cáo</w:t>
      </w:r>
      <w:r>
        <w:rPr>
          <w:sz w:val="24"/>
        </w:rPr>
        <w:tab/>
      </w:r>
      <w:r>
        <w:rPr>
          <w:b/>
          <w:color w:val="0000FF"/>
          <w:sz w:val="24"/>
        </w:rPr>
        <w:t xml:space="preserve">D. </w:t>
      </w:r>
      <w:r>
        <w:rPr>
          <w:sz w:val="24"/>
        </w:rPr>
        <w:t>Văn</w:t>
      </w:r>
      <w:r>
        <w:rPr>
          <w:spacing w:val="-1"/>
          <w:sz w:val="24"/>
        </w:rPr>
        <w:t xml:space="preserve"> </w:t>
      </w:r>
      <w:r>
        <w:rPr>
          <w:sz w:val="24"/>
        </w:rPr>
        <w:t>vần</w:t>
      </w:r>
    </w:p>
    <w:p>
      <w:pPr>
        <w:pStyle w:val="2"/>
        <w:spacing w:before="141"/>
      </w:pPr>
      <w:bookmarkStart w:id="0" w:name="4."/>
      <w:bookmarkEnd w:id="0"/>
      <w:r>
        <w:rPr>
          <w:color w:val="0000FF"/>
        </w:rPr>
        <w:t>4.</w:t>
      </w:r>
    </w:p>
    <w:p>
      <w:pPr>
        <w:pStyle w:val="9"/>
        <w:numPr>
          <w:ilvl w:val="0"/>
          <w:numId w:val="2"/>
        </w:numPr>
        <w:tabs>
          <w:tab w:val="left" w:pos="639"/>
        </w:tabs>
        <w:spacing w:before="132" w:after="0" w:line="240" w:lineRule="auto"/>
        <w:ind w:left="638" w:right="0" w:hanging="342"/>
        <w:jc w:val="left"/>
        <w:rPr>
          <w:i/>
          <w:sz w:val="24"/>
        </w:rPr>
      </w:pPr>
      <w:r>
        <w:rPr>
          <w:i/>
          <w:sz w:val="24"/>
        </w:rPr>
        <w:t>Đề huề lưng túi gió</w:t>
      </w:r>
      <w:r>
        <w:rPr>
          <w:i/>
          <w:spacing w:val="-6"/>
          <w:sz w:val="24"/>
        </w:rPr>
        <w:t xml:space="preserve"> </w:t>
      </w:r>
      <w:r>
        <w:rPr>
          <w:i/>
          <w:sz w:val="24"/>
        </w:rPr>
        <w:t>trăng,</w:t>
      </w:r>
    </w:p>
    <w:p>
      <w:pPr>
        <w:spacing w:before="144" w:line="360" w:lineRule="auto"/>
        <w:ind w:left="300" w:right="7140" w:firstLine="0"/>
        <w:jc w:val="left"/>
        <w:rPr>
          <w:i/>
          <w:sz w:val="24"/>
        </w:rPr>
      </w:pPr>
      <w:r>
        <w:rPr>
          <w:i/>
          <w:sz w:val="24"/>
        </w:rPr>
        <w:t xml:space="preserve">Sau </w:t>
      </w:r>
      <w:r>
        <w:rPr>
          <w:b/>
          <w:i/>
          <w:sz w:val="24"/>
        </w:rPr>
        <w:t xml:space="preserve">chân </w:t>
      </w:r>
      <w:r>
        <w:rPr>
          <w:i/>
          <w:sz w:val="24"/>
        </w:rPr>
        <w:t>theo một vài thằng con con. (Nguyễn Du - Truyện Kiều)</w:t>
      </w:r>
    </w:p>
    <w:p>
      <w:pPr>
        <w:pStyle w:val="9"/>
        <w:numPr>
          <w:ilvl w:val="0"/>
          <w:numId w:val="2"/>
        </w:numPr>
        <w:tabs>
          <w:tab w:val="left" w:pos="639"/>
        </w:tabs>
        <w:spacing w:before="0" w:after="0" w:line="269" w:lineRule="exact"/>
        <w:ind w:left="638" w:right="0" w:hanging="342"/>
        <w:jc w:val="left"/>
        <w:rPr>
          <w:i/>
          <w:sz w:val="24"/>
        </w:rPr>
      </w:pPr>
      <w:r>
        <w:rPr>
          <w:i/>
          <w:sz w:val="24"/>
        </w:rPr>
        <w:t>Buồn trông nội cỏ rầu</w:t>
      </w:r>
      <w:r>
        <w:rPr>
          <w:i/>
          <w:spacing w:val="4"/>
          <w:sz w:val="24"/>
        </w:rPr>
        <w:t xml:space="preserve"> </w:t>
      </w:r>
      <w:r>
        <w:rPr>
          <w:i/>
          <w:sz w:val="24"/>
        </w:rPr>
        <w:t>rầu,</w:t>
      </w:r>
    </w:p>
    <w:p>
      <w:pPr>
        <w:spacing w:before="142" w:line="360" w:lineRule="auto"/>
        <w:ind w:left="300" w:right="6980" w:firstLine="0"/>
        <w:jc w:val="left"/>
        <w:rPr>
          <w:i/>
          <w:sz w:val="24"/>
        </w:rPr>
      </w:pPr>
      <w:r>
        <w:rPr>
          <w:b/>
          <w:i/>
          <w:sz w:val="24"/>
        </w:rPr>
        <w:t xml:space="preserve">Chân </w:t>
      </w:r>
      <w:r>
        <w:rPr>
          <w:i/>
          <w:sz w:val="24"/>
        </w:rPr>
        <w:t>mây mặt đất một màu xanh xanh. (Nguyễn Du - Truyện Kiều)</w:t>
      </w:r>
    </w:p>
    <w:p>
      <w:pPr>
        <w:pStyle w:val="6"/>
      </w:pPr>
      <w:r>
        <w:pict>
          <v:shape id="_x0000_s1032" o:spid="_x0000_s1032" style="position:absolute;left:0pt;margin-left:30.5pt;margin-top:16.1pt;height:0.1pt;width:4.1pt;mso-position-horizontal-relative:page;mso-wrap-distance-bottom:0pt;mso-wrap-distance-top:0pt;z-index:-251655168;mso-width-relative:page;mso-height-relative:page;" filled="f" stroked="t" coordorigin="610,322" coordsize="82,0" path="m610,322l692,322e">
            <v:path arrowok="t"/>
            <v:fill on="f" focussize="0,0"/>
            <v:stroke weight="2.16pt" color="#808080"/>
            <v:imagedata o:title=""/>
            <o:lock v:ext="edit"/>
            <w10:wrap type="topAndBottom"/>
          </v:shape>
        </w:pict>
      </w:r>
      <w:r>
        <w:pict>
          <v:shape id="_x0000_s1033" o:spid="_x0000_s1033" style="position:absolute;left:0pt;margin-left:561.05pt;margin-top:16.1pt;height:0.1pt;width:4.1pt;mso-position-horizontal-relative:page;mso-wrap-distance-bottom:0pt;mso-wrap-distance-top:0pt;z-index:-251655168;mso-width-relative:page;mso-height-relative:page;" filled="f" stroked="t" coordorigin="11222,322" coordsize="82,0" path="m11222,322l11304,322e">
            <v:path arrowok="t"/>
            <v:fill on="f" focussize="0,0"/>
            <v:stroke weight="2.16pt" color="#808080"/>
            <v:imagedata o:title=""/>
            <o:lock v:ext="edit"/>
            <w10:wrap type="topAndBottom"/>
          </v:shape>
        </w:pict>
      </w:r>
      <w:r>
        <w:t>Từ “chân” trong câu thơ nào được dùng với nghĩa chuyển? Và chuyển nghĩa theo phương thức nào?</w:t>
      </w:r>
    </w:p>
    <w:p>
      <w:pPr>
        <w:pStyle w:val="9"/>
        <w:numPr>
          <w:ilvl w:val="1"/>
          <w:numId w:val="2"/>
        </w:numPr>
        <w:tabs>
          <w:tab w:val="left" w:pos="882"/>
        </w:tabs>
        <w:spacing w:before="72" w:after="0" w:line="240" w:lineRule="auto"/>
        <w:ind w:left="881" w:right="0" w:hanging="302"/>
        <w:jc w:val="left"/>
        <w:rPr>
          <w:sz w:val="24"/>
        </w:rPr>
      </w:pPr>
      <w:r>
        <w:rPr>
          <w:sz w:val="24"/>
        </w:rPr>
        <w:t>Câu (1) - chuyển nghĩa theo phương thức hoán</w:t>
      </w:r>
      <w:r>
        <w:rPr>
          <w:spacing w:val="4"/>
          <w:sz w:val="24"/>
        </w:rPr>
        <w:t xml:space="preserve"> </w:t>
      </w:r>
      <w:r>
        <w:rPr>
          <w:sz w:val="24"/>
        </w:rPr>
        <w:t>dụ</w:t>
      </w:r>
    </w:p>
    <w:p>
      <w:pPr>
        <w:pStyle w:val="9"/>
        <w:numPr>
          <w:ilvl w:val="1"/>
          <w:numId w:val="2"/>
        </w:numPr>
        <w:tabs>
          <w:tab w:val="left" w:pos="867"/>
        </w:tabs>
        <w:spacing w:before="136" w:after="0" w:line="240" w:lineRule="auto"/>
        <w:ind w:left="866" w:right="0" w:hanging="287"/>
        <w:jc w:val="left"/>
        <w:rPr>
          <w:sz w:val="24"/>
        </w:rPr>
      </w:pPr>
      <w:r>
        <w:rPr>
          <w:sz w:val="24"/>
        </w:rPr>
        <w:t>Câu (2) - chuyển nghĩa theo phương thức ẩn</w:t>
      </w:r>
      <w:r>
        <w:rPr>
          <w:spacing w:val="-4"/>
          <w:sz w:val="24"/>
        </w:rPr>
        <w:t xml:space="preserve"> </w:t>
      </w:r>
      <w:r>
        <w:rPr>
          <w:sz w:val="24"/>
        </w:rPr>
        <w:t>dụ</w:t>
      </w:r>
    </w:p>
    <w:p>
      <w:pPr>
        <w:pStyle w:val="9"/>
        <w:numPr>
          <w:ilvl w:val="1"/>
          <w:numId w:val="2"/>
        </w:numPr>
        <w:tabs>
          <w:tab w:val="left" w:pos="882"/>
        </w:tabs>
        <w:spacing w:before="138" w:after="0" w:line="240" w:lineRule="auto"/>
        <w:ind w:left="881" w:right="0" w:hanging="302"/>
        <w:jc w:val="left"/>
        <w:rPr>
          <w:sz w:val="24"/>
        </w:rPr>
      </w:pPr>
      <w:r>
        <w:rPr>
          <w:sz w:val="24"/>
        </w:rPr>
        <w:t>Câu (1) và (2) - cùng chuyển nghĩa theo phương thức ẩn</w:t>
      </w:r>
      <w:r>
        <w:rPr>
          <w:spacing w:val="-5"/>
          <w:sz w:val="24"/>
        </w:rPr>
        <w:t xml:space="preserve"> </w:t>
      </w:r>
      <w:r>
        <w:rPr>
          <w:sz w:val="24"/>
        </w:rPr>
        <w:t>dụ</w:t>
      </w:r>
    </w:p>
    <w:p>
      <w:pPr>
        <w:pStyle w:val="9"/>
        <w:numPr>
          <w:ilvl w:val="1"/>
          <w:numId w:val="2"/>
        </w:numPr>
        <w:tabs>
          <w:tab w:val="left" w:pos="882"/>
        </w:tabs>
        <w:spacing w:before="141" w:after="0" w:line="240" w:lineRule="auto"/>
        <w:ind w:left="881" w:right="0" w:hanging="302"/>
        <w:jc w:val="left"/>
        <w:rPr>
          <w:sz w:val="24"/>
        </w:rPr>
      </w:pPr>
      <w:r>
        <w:rPr>
          <w:sz w:val="24"/>
        </w:rPr>
        <w:t>Câu (2) - chuyển nghĩa theo phương thức hoán</w:t>
      </w:r>
      <w:r>
        <w:rPr>
          <w:spacing w:val="4"/>
          <w:sz w:val="24"/>
        </w:rPr>
        <w:t xml:space="preserve"> </w:t>
      </w:r>
      <w:r>
        <w:rPr>
          <w:sz w:val="24"/>
        </w:rPr>
        <w:t>dụ</w:t>
      </w:r>
    </w:p>
    <w:p>
      <w:pPr>
        <w:pStyle w:val="9"/>
        <w:numPr>
          <w:ilvl w:val="0"/>
          <w:numId w:val="3"/>
        </w:numPr>
        <w:tabs>
          <w:tab w:val="left" w:pos="545"/>
        </w:tabs>
        <w:spacing w:before="140" w:after="0" w:line="360" w:lineRule="auto"/>
        <w:ind w:left="300" w:right="847" w:firstLine="0"/>
        <w:jc w:val="left"/>
        <w:rPr>
          <w:color w:val="0000FF"/>
          <w:sz w:val="24"/>
        </w:rPr>
      </w:pPr>
      <w:r>
        <w:rPr>
          <w:sz w:val="24"/>
        </w:rPr>
        <w:t xml:space="preserve">Điền vào chỗ trống trong câu thơ </w:t>
      </w:r>
      <w:r>
        <w:rPr>
          <w:i/>
          <w:sz w:val="24"/>
        </w:rPr>
        <w:t xml:space="preserve">“Người nói…lay trong rừng rậm/ Cuốc đất dọn cỏ mẹ </w:t>
      </w:r>
      <w:r>
        <w:rPr>
          <w:i/>
          <w:spacing w:val="3"/>
          <w:sz w:val="24"/>
        </w:rPr>
        <w:t xml:space="preserve">khuyêncon” </w:t>
      </w:r>
      <w:r>
        <w:rPr>
          <w:i/>
          <w:sz w:val="24"/>
        </w:rPr>
        <w:t xml:space="preserve">(Dọn về làng – </w:t>
      </w:r>
      <w:r>
        <w:rPr>
          <w:sz w:val="24"/>
        </w:rPr>
        <w:t>Nông Quốc</w:t>
      </w:r>
      <w:r>
        <w:rPr>
          <w:spacing w:val="-1"/>
          <w:sz w:val="24"/>
        </w:rPr>
        <w:t xml:space="preserve"> </w:t>
      </w:r>
      <w:r>
        <w:rPr>
          <w:sz w:val="24"/>
        </w:rPr>
        <w:t>Chấn)</w:t>
      </w:r>
    </w:p>
    <w:p>
      <w:pPr>
        <w:pStyle w:val="9"/>
        <w:numPr>
          <w:ilvl w:val="1"/>
          <w:numId w:val="3"/>
        </w:numPr>
        <w:tabs>
          <w:tab w:val="left" w:pos="877"/>
          <w:tab w:val="left" w:pos="3137"/>
          <w:tab w:val="left" w:pos="5972"/>
          <w:tab w:val="left" w:pos="8809"/>
        </w:tabs>
        <w:spacing w:before="0" w:after="0" w:line="269" w:lineRule="exact"/>
        <w:ind w:left="876" w:right="0" w:hanging="294"/>
        <w:jc w:val="left"/>
        <w:rPr>
          <w:sz w:val="24"/>
        </w:rPr>
      </w:pPr>
      <w:r>
        <w:rPr>
          <w:sz w:val="24"/>
        </w:rPr>
        <w:t>bông</w:t>
      </w:r>
      <w:r>
        <w:rPr>
          <w:sz w:val="24"/>
        </w:rPr>
        <w:tab/>
      </w:r>
      <w:r>
        <w:rPr>
          <w:b/>
          <w:color w:val="0000FF"/>
          <w:sz w:val="24"/>
        </w:rPr>
        <w:t xml:space="preserve">B. </w:t>
      </w:r>
      <w:r>
        <w:rPr>
          <w:spacing w:val="-3"/>
          <w:sz w:val="24"/>
        </w:rPr>
        <w:t>lá</w:t>
      </w:r>
      <w:r>
        <w:rPr>
          <w:spacing w:val="-3"/>
          <w:sz w:val="24"/>
        </w:rPr>
        <w:tab/>
      </w:r>
      <w:r>
        <w:rPr>
          <w:b/>
          <w:color w:val="0000FF"/>
          <w:sz w:val="24"/>
        </w:rPr>
        <w:t>C.</w:t>
      </w:r>
      <w:r>
        <w:rPr>
          <w:b/>
          <w:color w:val="0000FF"/>
          <w:spacing w:val="2"/>
          <w:sz w:val="24"/>
        </w:rPr>
        <w:t xml:space="preserve"> </w:t>
      </w:r>
      <w:r>
        <w:rPr>
          <w:sz w:val="24"/>
        </w:rPr>
        <w:t>cỏ</w:t>
      </w:r>
      <w:r>
        <w:rPr>
          <w:sz w:val="24"/>
        </w:rPr>
        <w:tab/>
      </w:r>
      <w:r>
        <w:rPr>
          <w:b/>
          <w:color w:val="0000FF"/>
          <w:sz w:val="24"/>
        </w:rPr>
        <w:t>D.</w:t>
      </w:r>
      <w:r>
        <w:rPr>
          <w:b/>
          <w:color w:val="0000FF"/>
          <w:spacing w:val="4"/>
          <w:sz w:val="24"/>
        </w:rPr>
        <w:t xml:space="preserve"> </w:t>
      </w:r>
      <w:r>
        <w:rPr>
          <w:sz w:val="24"/>
        </w:rPr>
        <w:t>hoa</w:t>
      </w:r>
    </w:p>
    <w:p>
      <w:pPr>
        <w:pStyle w:val="9"/>
        <w:numPr>
          <w:ilvl w:val="0"/>
          <w:numId w:val="3"/>
        </w:numPr>
        <w:tabs>
          <w:tab w:val="left" w:pos="555"/>
        </w:tabs>
        <w:spacing w:before="144" w:after="0" w:line="360" w:lineRule="auto"/>
        <w:ind w:left="300" w:right="507" w:firstLine="0"/>
        <w:jc w:val="left"/>
        <w:rPr>
          <w:color w:val="0000FF"/>
          <w:sz w:val="24"/>
        </w:rPr>
      </w:pPr>
      <w:r>
        <w:rPr>
          <w:i/>
          <w:sz w:val="24"/>
        </w:rPr>
        <w:t xml:space="preserve">“Quả cau nho nhỏ miếng trầu hôi/ Này của Xuân Hương mới quệt rồi/ Có phải duyên nhau thì thắm lại/ Đừng xanh như lá, bạc như vôi” (Mời trầu </w:t>
      </w:r>
      <w:r>
        <w:rPr>
          <w:sz w:val="24"/>
        </w:rPr>
        <w:t>– Hồ Xuân</w:t>
      </w:r>
      <w:r>
        <w:rPr>
          <w:spacing w:val="4"/>
          <w:sz w:val="24"/>
        </w:rPr>
        <w:t xml:space="preserve"> </w:t>
      </w:r>
      <w:r>
        <w:rPr>
          <w:sz w:val="24"/>
        </w:rPr>
        <w:t>Hương)</w:t>
      </w:r>
    </w:p>
    <w:p>
      <w:pPr>
        <w:pStyle w:val="6"/>
        <w:spacing w:line="271" w:lineRule="exact"/>
      </w:pPr>
      <w:r>
        <w:t>Bài thơ trên thuộc dòng thơ:</w:t>
      </w:r>
    </w:p>
    <w:p>
      <w:pPr>
        <w:pStyle w:val="9"/>
        <w:numPr>
          <w:ilvl w:val="1"/>
          <w:numId w:val="3"/>
        </w:numPr>
        <w:tabs>
          <w:tab w:val="left" w:pos="879"/>
          <w:tab w:val="left" w:pos="3137"/>
          <w:tab w:val="left" w:pos="5972"/>
          <w:tab w:val="left" w:pos="8809"/>
        </w:tabs>
        <w:spacing w:before="139" w:after="0" w:line="240" w:lineRule="auto"/>
        <w:ind w:left="878" w:right="0" w:hanging="296"/>
        <w:jc w:val="left"/>
        <w:rPr>
          <w:sz w:val="24"/>
        </w:rPr>
      </w:pPr>
      <w:r>
        <w:rPr>
          <w:sz w:val="24"/>
        </w:rPr>
        <w:t>dân</w:t>
      </w:r>
      <w:r>
        <w:rPr>
          <w:spacing w:val="-5"/>
          <w:sz w:val="24"/>
        </w:rPr>
        <w:t xml:space="preserve"> </w:t>
      </w:r>
      <w:r>
        <w:rPr>
          <w:sz w:val="24"/>
        </w:rPr>
        <w:t>gian</w:t>
      </w:r>
      <w:r>
        <w:rPr>
          <w:sz w:val="24"/>
        </w:rPr>
        <w:tab/>
      </w:r>
      <w:r>
        <w:rPr>
          <w:b/>
          <w:color w:val="0000FF"/>
          <w:sz w:val="24"/>
        </w:rPr>
        <w:t>B.</w:t>
      </w:r>
      <w:r>
        <w:rPr>
          <w:b/>
          <w:color w:val="0000FF"/>
          <w:spacing w:val="-4"/>
          <w:sz w:val="24"/>
        </w:rPr>
        <w:t xml:space="preserve"> </w:t>
      </w:r>
      <w:r>
        <w:rPr>
          <w:sz w:val="24"/>
        </w:rPr>
        <w:t>trung</w:t>
      </w:r>
      <w:r>
        <w:rPr>
          <w:spacing w:val="-1"/>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pPr>
        <w:pStyle w:val="9"/>
        <w:numPr>
          <w:ilvl w:val="0"/>
          <w:numId w:val="3"/>
        </w:numPr>
        <w:tabs>
          <w:tab w:val="left" w:pos="545"/>
        </w:tabs>
        <w:spacing w:before="142" w:after="0" w:line="240" w:lineRule="auto"/>
        <w:ind w:left="544" w:right="0" w:hanging="248"/>
        <w:jc w:val="left"/>
        <w:rPr>
          <w:color w:val="0000FF"/>
          <w:sz w:val="24"/>
        </w:rPr>
      </w:pPr>
      <w:r>
        <w:rPr>
          <w:sz w:val="24"/>
        </w:rPr>
        <w:t xml:space="preserve">Qua bài thơ </w:t>
      </w:r>
      <w:r>
        <w:rPr>
          <w:i/>
          <w:sz w:val="24"/>
        </w:rPr>
        <w:t>Tây Tiến</w:t>
      </w:r>
      <w:r>
        <w:rPr>
          <w:sz w:val="24"/>
        </w:rPr>
        <w:t xml:space="preserve">, tác </w:t>
      </w:r>
      <w:r>
        <w:rPr>
          <w:spacing w:val="-4"/>
          <w:sz w:val="24"/>
        </w:rPr>
        <w:t xml:space="preserve">giả </w:t>
      </w:r>
      <w:r>
        <w:rPr>
          <w:sz w:val="24"/>
        </w:rPr>
        <w:t>Quang Dũng đã khắc họa điều</w:t>
      </w:r>
      <w:r>
        <w:rPr>
          <w:spacing w:val="-11"/>
          <w:sz w:val="24"/>
        </w:rPr>
        <w:t xml:space="preserve"> </w:t>
      </w:r>
      <w:r>
        <w:rPr>
          <w:sz w:val="24"/>
        </w:rPr>
        <w:t>gì?</w:t>
      </w:r>
    </w:p>
    <w:p>
      <w:pPr>
        <w:pStyle w:val="9"/>
        <w:numPr>
          <w:ilvl w:val="1"/>
          <w:numId w:val="3"/>
        </w:numPr>
        <w:tabs>
          <w:tab w:val="left" w:pos="891"/>
        </w:tabs>
        <w:spacing w:before="139" w:after="0" w:line="360" w:lineRule="auto"/>
        <w:ind w:left="660" w:right="585" w:hanging="78"/>
        <w:jc w:val="left"/>
        <w:rPr>
          <w:sz w:val="24"/>
        </w:rPr>
      </w:pPr>
      <w:r>
        <w:rPr>
          <w:sz w:val="24"/>
        </w:rPr>
        <w:t xml:space="preserve">Bài thơ đã khắc họa bức tranh thiên nhiên Tây Bắc với vẻ đẹp vừa hùng </w:t>
      </w:r>
      <w:r>
        <w:rPr>
          <w:spacing w:val="-3"/>
          <w:sz w:val="24"/>
        </w:rPr>
        <w:t xml:space="preserve">vĩ, </w:t>
      </w:r>
      <w:r>
        <w:rPr>
          <w:sz w:val="24"/>
        </w:rPr>
        <w:t>hoang sơ, tráng lệ và</w:t>
      </w:r>
      <w:r>
        <w:rPr>
          <w:spacing w:val="-36"/>
          <w:sz w:val="24"/>
        </w:rPr>
        <w:t xml:space="preserve"> </w:t>
      </w:r>
      <w:r>
        <w:rPr>
          <w:sz w:val="24"/>
        </w:rPr>
        <w:t>thơ mộng.</w:t>
      </w:r>
    </w:p>
    <w:p>
      <w:pPr>
        <w:pStyle w:val="9"/>
        <w:numPr>
          <w:ilvl w:val="1"/>
          <w:numId w:val="3"/>
        </w:numPr>
        <w:tabs>
          <w:tab w:val="left" w:pos="877"/>
        </w:tabs>
        <w:spacing w:before="0" w:after="0" w:line="362" w:lineRule="auto"/>
        <w:ind w:left="660" w:right="470" w:hanging="78"/>
        <w:jc w:val="left"/>
        <w:rPr>
          <w:sz w:val="24"/>
        </w:rPr>
      </w:pPr>
      <w:r>
        <w:rPr>
          <w:sz w:val="24"/>
        </w:rPr>
        <w:t xml:space="preserve">Bài thơ đã khắc họa bức tranh thiên nhiên Việt Bắc với vẻ đẹp vừa hùng vĩ, hoang sơ, vừa tráng </w:t>
      </w:r>
      <w:r>
        <w:rPr>
          <w:spacing w:val="2"/>
          <w:sz w:val="24"/>
        </w:rPr>
        <w:t xml:space="preserve">lệ </w:t>
      </w:r>
      <w:r>
        <w:rPr>
          <w:sz w:val="24"/>
        </w:rPr>
        <w:t>và thơ</w:t>
      </w:r>
      <w:r>
        <w:rPr>
          <w:spacing w:val="5"/>
          <w:sz w:val="24"/>
        </w:rPr>
        <w:t xml:space="preserve"> </w:t>
      </w:r>
      <w:r>
        <w:rPr>
          <w:spacing w:val="-3"/>
          <w:sz w:val="24"/>
        </w:rPr>
        <w:t>mộng.</w:t>
      </w:r>
    </w:p>
    <w:p>
      <w:pPr>
        <w:pStyle w:val="9"/>
        <w:numPr>
          <w:ilvl w:val="1"/>
          <w:numId w:val="3"/>
        </w:numPr>
        <w:tabs>
          <w:tab w:val="left" w:pos="887"/>
        </w:tabs>
        <w:spacing w:before="0" w:after="0" w:line="362" w:lineRule="auto"/>
        <w:ind w:left="583" w:right="545" w:firstLine="0"/>
        <w:jc w:val="left"/>
        <w:rPr>
          <w:sz w:val="24"/>
        </w:rPr>
      </w:pPr>
      <w:r>
        <w:rPr>
          <w:sz w:val="24"/>
        </w:rPr>
        <w:t xml:space="preserve">Bài thơ đã khắc họa bức tranh thiên nhiên Nam Bộ với vẻ đẹp vừa hùng </w:t>
      </w:r>
      <w:r>
        <w:rPr>
          <w:spacing w:val="-3"/>
          <w:sz w:val="24"/>
        </w:rPr>
        <w:t xml:space="preserve">vĩ, </w:t>
      </w:r>
      <w:r>
        <w:rPr>
          <w:sz w:val="24"/>
        </w:rPr>
        <w:t xml:space="preserve">hoang sơ, vừa tráng </w:t>
      </w:r>
      <w:r>
        <w:rPr>
          <w:spacing w:val="-3"/>
          <w:sz w:val="24"/>
        </w:rPr>
        <w:t>lệ</w:t>
      </w:r>
      <w:r>
        <w:rPr>
          <w:spacing w:val="-29"/>
          <w:sz w:val="24"/>
        </w:rPr>
        <w:t xml:space="preserve"> </w:t>
      </w:r>
      <w:r>
        <w:rPr>
          <w:sz w:val="24"/>
        </w:rPr>
        <w:t>và thơ</w:t>
      </w:r>
      <w:r>
        <w:rPr>
          <w:spacing w:val="6"/>
          <w:sz w:val="24"/>
        </w:rPr>
        <w:t xml:space="preserve"> </w:t>
      </w:r>
      <w:r>
        <w:rPr>
          <w:spacing w:val="-3"/>
          <w:sz w:val="24"/>
        </w:rPr>
        <w:t>mộng.</w:t>
      </w:r>
    </w:p>
    <w:p>
      <w:pPr>
        <w:pStyle w:val="9"/>
        <w:numPr>
          <w:ilvl w:val="1"/>
          <w:numId w:val="3"/>
        </w:numPr>
        <w:tabs>
          <w:tab w:val="left" w:pos="882"/>
        </w:tabs>
        <w:spacing w:before="0" w:after="0" w:line="362" w:lineRule="auto"/>
        <w:ind w:left="660" w:right="424" w:hanging="78"/>
        <w:jc w:val="left"/>
        <w:rPr>
          <w:sz w:val="24"/>
        </w:rPr>
      </w:pPr>
      <w:r>
        <w:rPr>
          <w:sz w:val="24"/>
        </w:rPr>
        <w:t xml:space="preserve">Bài thơ đã khắc họa bức tranh thiên nhiên Tây Nguyên với vẻ đẹp vừa hùng vĩ, hoang sơ, vừa tráng lệ và thơ </w:t>
      </w:r>
      <w:r>
        <w:rPr>
          <w:spacing w:val="-3"/>
          <w:sz w:val="24"/>
        </w:rPr>
        <w:t>mộng.</w:t>
      </w:r>
    </w:p>
    <w:p>
      <w:pPr>
        <w:pStyle w:val="9"/>
        <w:numPr>
          <w:ilvl w:val="0"/>
          <w:numId w:val="3"/>
        </w:numPr>
        <w:tabs>
          <w:tab w:val="left" w:pos="545"/>
        </w:tabs>
        <w:spacing w:before="0" w:after="0" w:line="271" w:lineRule="exact"/>
        <w:ind w:left="544" w:right="0" w:hanging="248"/>
        <w:jc w:val="left"/>
        <w:rPr>
          <w:color w:val="0000FF"/>
          <w:sz w:val="24"/>
        </w:rPr>
      </w:pPr>
      <w:r>
        <w:rPr>
          <w:sz w:val="24"/>
        </w:rPr>
        <w:t xml:space="preserve">Chọn từ </w:t>
      </w:r>
      <w:r>
        <w:rPr>
          <w:spacing w:val="-3"/>
          <w:sz w:val="24"/>
        </w:rPr>
        <w:t xml:space="preserve">viết </w:t>
      </w:r>
      <w:r>
        <w:rPr>
          <w:sz w:val="24"/>
        </w:rPr>
        <w:t>đúng chính tả trong các từ</w:t>
      </w:r>
      <w:r>
        <w:rPr>
          <w:spacing w:val="1"/>
          <w:sz w:val="24"/>
        </w:rPr>
        <w:t xml:space="preserve"> </w:t>
      </w:r>
      <w:r>
        <w:rPr>
          <w:sz w:val="24"/>
        </w:rPr>
        <w:t>sau:</w:t>
      </w:r>
    </w:p>
    <w:p>
      <w:pPr>
        <w:pStyle w:val="9"/>
        <w:numPr>
          <w:ilvl w:val="1"/>
          <w:numId w:val="3"/>
        </w:numPr>
        <w:tabs>
          <w:tab w:val="left" w:pos="879"/>
          <w:tab w:val="left" w:pos="3137"/>
          <w:tab w:val="left" w:pos="5972"/>
          <w:tab w:val="left" w:pos="8809"/>
        </w:tabs>
        <w:spacing w:before="124" w:after="0" w:line="240" w:lineRule="auto"/>
        <w:ind w:left="878" w:right="0" w:hanging="296"/>
        <w:jc w:val="left"/>
        <w:rPr>
          <w:sz w:val="24"/>
        </w:rPr>
      </w:pPr>
      <w:r>
        <w:rPr>
          <w:sz w:val="24"/>
        </w:rPr>
        <w:t>bạt</w:t>
      </w:r>
      <w:r>
        <w:rPr>
          <w:spacing w:val="6"/>
          <w:sz w:val="24"/>
        </w:rPr>
        <w:t xml:space="preserve"> </w:t>
      </w:r>
      <w:r>
        <w:rPr>
          <w:spacing w:val="-2"/>
          <w:sz w:val="24"/>
        </w:rPr>
        <w:t>mạn</w:t>
      </w:r>
      <w:r>
        <w:rPr>
          <w:spacing w:val="-2"/>
          <w:sz w:val="24"/>
        </w:rPr>
        <w:tab/>
      </w:r>
      <w:r>
        <w:rPr>
          <w:b/>
          <w:color w:val="0000FF"/>
          <w:sz w:val="24"/>
        </w:rPr>
        <w:t>B.</w:t>
      </w:r>
      <w:r>
        <w:rPr>
          <w:b/>
          <w:color w:val="0000FF"/>
          <w:spacing w:val="-1"/>
          <w:sz w:val="24"/>
        </w:rPr>
        <w:t xml:space="preserve"> </w:t>
      </w:r>
      <w:r>
        <w:rPr>
          <w:sz w:val="24"/>
        </w:rPr>
        <w:t>chính</w:t>
      </w:r>
      <w:r>
        <w:rPr>
          <w:spacing w:val="-5"/>
          <w:sz w:val="24"/>
        </w:rPr>
        <w:t xml:space="preserve"> </w:t>
      </w:r>
      <w:r>
        <w:rPr>
          <w:sz w:val="24"/>
        </w:rPr>
        <w:t>chắn</w:t>
      </w:r>
      <w:r>
        <w:rPr>
          <w:sz w:val="24"/>
        </w:rPr>
        <w:tab/>
      </w:r>
      <w:r>
        <w:rPr>
          <w:b/>
          <w:color w:val="0000FF"/>
          <w:sz w:val="24"/>
        </w:rPr>
        <w:t>C.</w:t>
      </w:r>
      <w:r>
        <w:rPr>
          <w:b/>
          <w:color w:val="0000FF"/>
          <w:spacing w:val="2"/>
          <w:sz w:val="24"/>
        </w:rPr>
        <w:t xml:space="preserve"> </w:t>
      </w:r>
      <w:r>
        <w:rPr>
          <w:sz w:val="24"/>
        </w:rPr>
        <w:t>chua</w:t>
      </w:r>
      <w:r>
        <w:rPr>
          <w:spacing w:val="-1"/>
          <w:sz w:val="24"/>
        </w:rPr>
        <w:t xml:space="preserve"> </w:t>
      </w:r>
      <w:r>
        <w:rPr>
          <w:sz w:val="24"/>
        </w:rPr>
        <w:t>xót</w:t>
      </w:r>
      <w:r>
        <w:rPr>
          <w:sz w:val="24"/>
        </w:rPr>
        <w:tab/>
      </w:r>
      <w:r>
        <w:rPr>
          <w:b/>
          <w:color w:val="0000FF"/>
          <w:sz w:val="24"/>
        </w:rPr>
        <w:t xml:space="preserve">D. </w:t>
      </w:r>
      <w:r>
        <w:rPr>
          <w:sz w:val="24"/>
        </w:rPr>
        <w:t>giành dật</w:t>
      </w:r>
    </w:p>
    <w:p>
      <w:pPr>
        <w:pStyle w:val="9"/>
        <w:numPr>
          <w:ilvl w:val="0"/>
          <w:numId w:val="3"/>
        </w:numPr>
        <w:tabs>
          <w:tab w:val="left" w:pos="545"/>
        </w:tabs>
        <w:spacing w:before="137" w:after="0" w:line="240" w:lineRule="auto"/>
        <w:ind w:left="544" w:right="0" w:hanging="248"/>
        <w:jc w:val="left"/>
        <w:rPr>
          <w:b/>
          <w:color w:val="0000FF"/>
          <w:sz w:val="24"/>
        </w:rPr>
      </w:pPr>
      <w:r>
        <w:rPr>
          <w:sz w:val="24"/>
        </w:rPr>
        <w:t xml:space="preserve">Chọn từ </w:t>
      </w:r>
      <w:r>
        <w:rPr>
          <w:spacing w:val="-3"/>
          <w:sz w:val="24"/>
        </w:rPr>
        <w:t xml:space="preserve">viết </w:t>
      </w:r>
      <w:r>
        <w:rPr>
          <w:sz w:val="24"/>
        </w:rPr>
        <w:t xml:space="preserve">đúng chính tả để điền vào chỗ trống trong câu sau: “Bà cụ </w:t>
      </w:r>
      <w:r>
        <w:rPr>
          <w:b/>
          <w:sz w:val="24"/>
        </w:rPr>
        <w:t xml:space="preserve">........... </w:t>
      </w:r>
      <w:r>
        <w:rPr>
          <w:sz w:val="24"/>
        </w:rPr>
        <w:t>cậu con trai, ăn tiêu</w:t>
      </w:r>
      <w:r>
        <w:rPr>
          <w:spacing w:val="5"/>
          <w:sz w:val="24"/>
        </w:rPr>
        <w:t xml:space="preserve"> </w:t>
      </w:r>
      <w:r>
        <w:rPr>
          <w:b/>
          <w:sz w:val="24"/>
        </w:rPr>
        <w:t>...........</w:t>
      </w:r>
    </w:p>
    <w:p>
      <w:pPr>
        <w:pStyle w:val="6"/>
        <w:spacing w:before="142"/>
      </w:pPr>
      <w:r>
        <w:t>để tiết kiệm tiền cho con.”</w:t>
      </w:r>
    </w:p>
    <w:p>
      <w:pPr>
        <w:pStyle w:val="9"/>
        <w:numPr>
          <w:ilvl w:val="1"/>
          <w:numId w:val="3"/>
        </w:numPr>
        <w:tabs>
          <w:tab w:val="left" w:pos="877"/>
          <w:tab w:val="left" w:pos="5972"/>
        </w:tabs>
        <w:spacing w:before="136" w:after="0" w:line="240" w:lineRule="auto"/>
        <w:ind w:left="876" w:right="0" w:hanging="294"/>
        <w:jc w:val="left"/>
        <w:rPr>
          <w:sz w:val="24"/>
        </w:rPr>
      </w:pPr>
      <w:r>
        <w:rPr>
          <w:spacing w:val="-3"/>
          <w:sz w:val="24"/>
        </w:rPr>
        <w:t xml:space="preserve">giấu </w:t>
      </w:r>
      <w:r>
        <w:rPr>
          <w:sz w:val="24"/>
        </w:rPr>
        <w:t>diễm,</w:t>
      </w:r>
      <w:r>
        <w:rPr>
          <w:spacing w:val="7"/>
          <w:sz w:val="24"/>
        </w:rPr>
        <w:t xml:space="preserve"> </w:t>
      </w:r>
      <w:r>
        <w:rPr>
          <w:sz w:val="24"/>
        </w:rPr>
        <w:t>dè xẻn</w:t>
      </w:r>
      <w:r>
        <w:rPr>
          <w:sz w:val="24"/>
        </w:rPr>
        <w:tab/>
      </w:r>
      <w:r>
        <w:rPr>
          <w:b/>
          <w:color w:val="0000FF"/>
          <w:sz w:val="24"/>
        </w:rPr>
        <w:t xml:space="preserve">B. </w:t>
      </w:r>
      <w:r>
        <w:rPr>
          <w:spacing w:val="-3"/>
          <w:sz w:val="24"/>
        </w:rPr>
        <w:t xml:space="preserve">giấu </w:t>
      </w:r>
      <w:r>
        <w:rPr>
          <w:sz w:val="24"/>
        </w:rPr>
        <w:t>diếm, dè</w:t>
      </w:r>
      <w:r>
        <w:rPr>
          <w:spacing w:val="7"/>
          <w:sz w:val="24"/>
        </w:rPr>
        <w:t xml:space="preserve"> </w:t>
      </w:r>
      <w:r>
        <w:rPr>
          <w:sz w:val="24"/>
        </w:rPr>
        <w:t>xẻn</w:t>
      </w:r>
    </w:p>
    <w:p>
      <w:pPr>
        <w:pStyle w:val="6"/>
        <w:tabs>
          <w:tab w:val="left" w:pos="5972"/>
        </w:tabs>
        <w:spacing w:before="138"/>
        <w:ind w:left="583"/>
      </w:pPr>
      <w:r>
        <w:rPr>
          <w:b/>
          <w:color w:val="0000FF"/>
        </w:rPr>
        <w:t xml:space="preserve">C. </w:t>
      </w:r>
      <w:r>
        <w:t xml:space="preserve">dấu </w:t>
      </w:r>
      <w:r>
        <w:rPr>
          <w:spacing w:val="-4"/>
        </w:rPr>
        <w:t>diếm,</w:t>
      </w:r>
      <w:r>
        <w:rPr>
          <w:spacing w:val="4"/>
        </w:rPr>
        <w:t xml:space="preserve"> </w:t>
      </w:r>
      <w:r>
        <w:t>dè</w:t>
      </w:r>
      <w:r>
        <w:rPr>
          <w:spacing w:val="1"/>
        </w:rPr>
        <w:t xml:space="preserve"> </w:t>
      </w:r>
      <w:r>
        <w:t>sẻn</w:t>
      </w:r>
      <w:r>
        <w:tab/>
      </w:r>
      <w:r>
        <w:rPr>
          <w:b/>
          <w:color w:val="0000FF"/>
        </w:rPr>
        <w:t xml:space="preserve">D. </w:t>
      </w:r>
      <w:r>
        <w:rPr>
          <w:spacing w:val="-3"/>
        </w:rPr>
        <w:t xml:space="preserve">giấu </w:t>
      </w:r>
      <w:r>
        <w:t>giếm, dè</w:t>
      </w:r>
      <w:r>
        <w:rPr>
          <w:spacing w:val="1"/>
        </w:rPr>
        <w:t xml:space="preserve"> </w:t>
      </w:r>
      <w:r>
        <w:t>sẻn</w:t>
      </w:r>
    </w:p>
    <w:p>
      <w:pPr>
        <w:pStyle w:val="9"/>
        <w:numPr>
          <w:ilvl w:val="0"/>
          <w:numId w:val="3"/>
        </w:numPr>
        <w:tabs>
          <w:tab w:val="left" w:pos="666"/>
        </w:tabs>
        <w:spacing w:before="137" w:after="0" w:line="240" w:lineRule="auto"/>
        <w:ind w:left="665" w:right="0" w:hanging="369"/>
        <w:jc w:val="left"/>
        <w:rPr>
          <w:i/>
          <w:color w:val="0000FF"/>
          <w:sz w:val="24"/>
        </w:rPr>
      </w:pPr>
      <w:r>
        <w:rPr>
          <w:sz w:val="24"/>
        </w:rPr>
        <w:t xml:space="preserve">Từ nào bị dùng </w:t>
      </w:r>
      <w:r>
        <w:rPr>
          <w:b/>
          <w:sz w:val="24"/>
        </w:rPr>
        <w:t xml:space="preserve">sai </w:t>
      </w:r>
      <w:r>
        <w:rPr>
          <w:sz w:val="24"/>
        </w:rPr>
        <w:t xml:space="preserve">trong câu sau: </w:t>
      </w:r>
      <w:r>
        <w:rPr>
          <w:i/>
          <w:sz w:val="24"/>
        </w:rPr>
        <w:t>“Chị Ngọc là người chính chắn, làm việc gì cũng rất chỉn</w:t>
      </w:r>
      <w:r>
        <w:rPr>
          <w:i/>
          <w:spacing w:val="-17"/>
          <w:sz w:val="24"/>
        </w:rPr>
        <w:t xml:space="preserve"> </w:t>
      </w:r>
      <w:r>
        <w:rPr>
          <w:i/>
          <w:sz w:val="24"/>
        </w:rPr>
        <w:t>chu.”</w:t>
      </w:r>
    </w:p>
    <w:p>
      <w:pPr>
        <w:pStyle w:val="9"/>
        <w:numPr>
          <w:ilvl w:val="1"/>
          <w:numId w:val="3"/>
        </w:numPr>
        <w:tabs>
          <w:tab w:val="left" w:pos="879"/>
          <w:tab w:val="left" w:pos="3137"/>
          <w:tab w:val="left" w:pos="5972"/>
          <w:tab w:val="left" w:pos="8809"/>
        </w:tabs>
        <w:spacing w:before="141" w:after="0" w:line="240" w:lineRule="auto"/>
        <w:ind w:left="878" w:right="0" w:hanging="296"/>
        <w:jc w:val="left"/>
        <w:rPr>
          <w:sz w:val="24"/>
        </w:rPr>
      </w:pPr>
      <w:r>
        <w:rPr>
          <w:sz w:val="24"/>
        </w:rPr>
        <w:t>chính</w:t>
      </w:r>
      <w:r>
        <w:rPr>
          <w:spacing w:val="-6"/>
          <w:sz w:val="24"/>
        </w:rPr>
        <w:t xml:space="preserve"> </w:t>
      </w:r>
      <w:r>
        <w:rPr>
          <w:sz w:val="24"/>
        </w:rPr>
        <w:t>chắn</w:t>
      </w:r>
      <w:r>
        <w:rPr>
          <w:sz w:val="24"/>
        </w:rPr>
        <w:tab/>
      </w:r>
      <w:r>
        <w:rPr>
          <w:b/>
          <w:color w:val="0000FF"/>
          <w:sz w:val="24"/>
        </w:rPr>
        <w:t xml:space="preserve">B. </w:t>
      </w:r>
      <w:r>
        <w:rPr>
          <w:spacing w:val="-2"/>
          <w:sz w:val="24"/>
        </w:rPr>
        <w:t>làm</w:t>
      </w:r>
      <w:r>
        <w:rPr>
          <w:spacing w:val="-2"/>
          <w:sz w:val="24"/>
        </w:rPr>
        <w:tab/>
      </w:r>
      <w:r>
        <w:rPr>
          <w:b/>
          <w:color w:val="0000FF"/>
          <w:sz w:val="24"/>
        </w:rPr>
        <w:t>C.</w:t>
      </w:r>
      <w:r>
        <w:rPr>
          <w:b/>
          <w:color w:val="0000FF"/>
          <w:spacing w:val="1"/>
          <w:sz w:val="24"/>
        </w:rPr>
        <w:t xml:space="preserve"> </w:t>
      </w:r>
      <w:r>
        <w:rPr>
          <w:sz w:val="24"/>
        </w:rPr>
        <w:t>chỉn</w:t>
      </w:r>
      <w:r>
        <w:rPr>
          <w:spacing w:val="-6"/>
          <w:sz w:val="24"/>
        </w:rPr>
        <w:t xml:space="preserve"> </w:t>
      </w:r>
      <w:r>
        <w:rPr>
          <w:sz w:val="24"/>
        </w:rPr>
        <w:t>chu</w:t>
      </w:r>
      <w:r>
        <w:rPr>
          <w:sz w:val="24"/>
        </w:rPr>
        <w:tab/>
      </w:r>
      <w:r>
        <w:rPr>
          <w:b/>
          <w:color w:val="0000FF"/>
          <w:sz w:val="24"/>
        </w:rPr>
        <w:t xml:space="preserve">D. </w:t>
      </w:r>
      <w:r>
        <w:rPr>
          <w:sz w:val="24"/>
        </w:rPr>
        <w:t>cả A và</w:t>
      </w:r>
      <w:r>
        <w:rPr>
          <w:spacing w:val="-4"/>
          <w:sz w:val="24"/>
        </w:rPr>
        <w:t xml:space="preserve"> </w:t>
      </w:r>
      <w:r>
        <w:rPr>
          <w:sz w:val="24"/>
        </w:rPr>
        <w:t>C</w:t>
      </w:r>
    </w:p>
    <w:p>
      <w:pPr>
        <w:pStyle w:val="9"/>
        <w:numPr>
          <w:ilvl w:val="0"/>
          <w:numId w:val="3"/>
        </w:numPr>
        <w:tabs>
          <w:tab w:val="left" w:pos="666"/>
        </w:tabs>
        <w:spacing w:before="137" w:after="0" w:line="240" w:lineRule="auto"/>
        <w:ind w:left="665" w:right="0" w:hanging="369"/>
        <w:jc w:val="left"/>
        <w:rPr>
          <w:color w:val="0000FF"/>
          <w:sz w:val="24"/>
        </w:rPr>
      </w:pPr>
      <w:r>
        <w:rPr>
          <w:sz w:val="24"/>
        </w:rPr>
        <w:t xml:space="preserve">Các từ </w:t>
      </w:r>
      <w:r>
        <w:rPr>
          <w:i/>
          <w:sz w:val="24"/>
        </w:rPr>
        <w:t>“tươi tốt, chùa chiền, hoàng hôn</w:t>
      </w:r>
      <w:r>
        <w:rPr>
          <w:sz w:val="24"/>
        </w:rPr>
        <w:t>” thuộc nhóm từ</w:t>
      </w:r>
      <w:r>
        <w:rPr>
          <w:spacing w:val="-10"/>
          <w:sz w:val="24"/>
        </w:rPr>
        <w:t xml:space="preserve"> </w:t>
      </w:r>
      <w:r>
        <w:rPr>
          <w:sz w:val="24"/>
        </w:rPr>
        <w:t>nào?</w:t>
      </w:r>
    </w:p>
    <w:p>
      <w:pPr>
        <w:pStyle w:val="9"/>
        <w:numPr>
          <w:ilvl w:val="1"/>
          <w:numId w:val="3"/>
        </w:numPr>
        <w:tabs>
          <w:tab w:val="left" w:pos="879"/>
          <w:tab w:val="left" w:pos="3137"/>
          <w:tab w:val="left" w:pos="5972"/>
          <w:tab w:val="left" w:pos="8809"/>
        </w:tabs>
        <w:spacing w:before="139" w:after="0" w:line="360" w:lineRule="auto"/>
        <w:ind w:left="300" w:right="601" w:firstLine="283"/>
        <w:jc w:val="left"/>
        <w:rPr>
          <w:sz w:val="24"/>
        </w:rPr>
      </w:pPr>
      <w:r>
        <w:rPr>
          <w:sz w:val="24"/>
        </w:rPr>
        <w:t>Từ</w:t>
      </w:r>
      <w:r>
        <w:rPr>
          <w:spacing w:val="-7"/>
          <w:sz w:val="24"/>
        </w:rPr>
        <w:t xml:space="preserve"> </w:t>
      </w:r>
      <w:r>
        <w:rPr>
          <w:sz w:val="24"/>
        </w:rPr>
        <w:t>ghép</w:t>
      </w:r>
      <w:r>
        <w:rPr>
          <w:sz w:val="24"/>
        </w:rPr>
        <w:tab/>
      </w:r>
      <w:r>
        <w:rPr>
          <w:b/>
          <w:color w:val="0000FF"/>
          <w:sz w:val="24"/>
        </w:rPr>
        <w:t xml:space="preserve">B. </w:t>
      </w:r>
      <w:r>
        <w:rPr>
          <w:sz w:val="24"/>
        </w:rPr>
        <w:t>Hai</w:t>
      </w:r>
      <w:r>
        <w:rPr>
          <w:spacing w:val="-7"/>
          <w:sz w:val="24"/>
        </w:rPr>
        <w:t xml:space="preserve"> </w:t>
      </w:r>
      <w:r>
        <w:rPr>
          <w:sz w:val="24"/>
        </w:rPr>
        <w:t>từ</w:t>
      </w:r>
      <w:r>
        <w:rPr>
          <w:spacing w:val="-1"/>
          <w:sz w:val="24"/>
        </w:rPr>
        <w:t xml:space="preserve"> </w:t>
      </w:r>
      <w:r>
        <w:rPr>
          <w:sz w:val="24"/>
        </w:rPr>
        <w:t>đơn</w:t>
      </w:r>
      <w:r>
        <w:rPr>
          <w:sz w:val="24"/>
        </w:rPr>
        <w:tab/>
      </w:r>
      <w:r>
        <w:rPr>
          <w:b/>
          <w:color w:val="0000FF"/>
          <w:sz w:val="24"/>
        </w:rPr>
        <w:t xml:space="preserve">C. </w:t>
      </w:r>
      <w:r>
        <w:rPr>
          <w:spacing w:val="-3"/>
          <w:sz w:val="24"/>
        </w:rPr>
        <w:t xml:space="preserve">Không </w:t>
      </w:r>
      <w:r>
        <w:rPr>
          <w:sz w:val="24"/>
        </w:rPr>
        <w:t>xác</w:t>
      </w:r>
      <w:r>
        <w:rPr>
          <w:spacing w:val="7"/>
          <w:sz w:val="24"/>
        </w:rPr>
        <w:t xml:space="preserve"> </w:t>
      </w:r>
      <w:r>
        <w:rPr>
          <w:sz w:val="24"/>
        </w:rPr>
        <w:t>định</w:t>
      </w:r>
      <w:r>
        <w:rPr>
          <w:spacing w:val="-5"/>
          <w:sz w:val="24"/>
        </w:rPr>
        <w:t xml:space="preserve"> </w:t>
      </w:r>
      <w:r>
        <w:rPr>
          <w:sz w:val="24"/>
        </w:rPr>
        <w:t>được</w:t>
      </w:r>
      <w:r>
        <w:rPr>
          <w:sz w:val="24"/>
        </w:rPr>
        <w:tab/>
      </w:r>
      <w:r>
        <w:rPr>
          <w:b/>
          <w:color w:val="0000FF"/>
          <w:sz w:val="24"/>
        </w:rPr>
        <w:t xml:space="preserve">D. </w:t>
      </w:r>
      <w:r>
        <w:rPr>
          <w:sz w:val="24"/>
        </w:rPr>
        <w:t xml:space="preserve">Từ láy phụ </w:t>
      </w:r>
      <w:r>
        <w:rPr>
          <w:spacing w:val="-11"/>
          <w:sz w:val="24"/>
        </w:rPr>
        <w:t xml:space="preserve">âm </w:t>
      </w:r>
      <w:r>
        <w:rPr>
          <w:sz w:val="24"/>
        </w:rPr>
        <w:t>đầu</w:t>
      </w:r>
    </w:p>
    <w:p>
      <w:pPr>
        <w:pStyle w:val="9"/>
        <w:numPr>
          <w:ilvl w:val="0"/>
          <w:numId w:val="3"/>
        </w:numPr>
        <w:tabs>
          <w:tab w:val="left" w:pos="666"/>
        </w:tabs>
        <w:spacing w:before="0" w:after="0" w:line="240" w:lineRule="auto"/>
        <w:ind w:left="665" w:right="0" w:hanging="369"/>
        <w:jc w:val="left"/>
        <w:rPr>
          <w:color w:val="0000FF"/>
          <w:sz w:val="24"/>
        </w:rPr>
      </w:pPr>
      <w:r>
        <w:rPr>
          <w:i/>
          <w:sz w:val="24"/>
        </w:rPr>
        <w:t xml:space="preserve">“Giữa sự náo nhiệt của khu chợ cạnh nhà và sự ồn ã của còi xe vào giờ tan tầm” </w:t>
      </w:r>
      <w:r>
        <w:rPr>
          <w:sz w:val="24"/>
        </w:rPr>
        <w:t xml:space="preserve">Đây </w:t>
      </w:r>
      <w:r>
        <w:rPr>
          <w:spacing w:val="-3"/>
          <w:sz w:val="24"/>
        </w:rPr>
        <w:t>là</w:t>
      </w:r>
      <w:r>
        <w:rPr>
          <w:spacing w:val="-13"/>
          <w:sz w:val="24"/>
        </w:rPr>
        <w:t xml:space="preserve"> </w:t>
      </w:r>
      <w:r>
        <w:rPr>
          <w:sz w:val="24"/>
        </w:rPr>
        <w:t>câu:</w:t>
      </w:r>
    </w:p>
    <w:p>
      <w:pPr>
        <w:pStyle w:val="9"/>
        <w:numPr>
          <w:ilvl w:val="1"/>
          <w:numId w:val="3"/>
        </w:numPr>
        <w:tabs>
          <w:tab w:val="left" w:pos="877"/>
          <w:tab w:val="left" w:pos="5972"/>
        </w:tabs>
        <w:spacing w:before="140" w:after="0" w:line="240" w:lineRule="auto"/>
        <w:ind w:left="876" w:right="0" w:hanging="294"/>
        <w:jc w:val="left"/>
        <w:rPr>
          <w:sz w:val="24"/>
        </w:rPr>
      </w:pPr>
      <w:r>
        <w:rPr>
          <w:sz w:val="24"/>
        </w:rPr>
        <w:t>thiếu</w:t>
      </w:r>
      <w:r>
        <w:rPr>
          <w:spacing w:val="-6"/>
          <w:sz w:val="24"/>
        </w:rPr>
        <w:t xml:space="preserve"> </w:t>
      </w:r>
      <w:r>
        <w:rPr>
          <w:sz w:val="24"/>
        </w:rPr>
        <w:t>chủ</w:t>
      </w:r>
      <w:r>
        <w:rPr>
          <w:spacing w:val="-2"/>
          <w:sz w:val="24"/>
        </w:rPr>
        <w:t xml:space="preserve"> </w:t>
      </w:r>
      <w:r>
        <w:rPr>
          <w:sz w:val="24"/>
        </w:rPr>
        <w:t>ngữ</w:t>
      </w:r>
      <w:r>
        <w:rPr>
          <w:sz w:val="24"/>
        </w:rPr>
        <w:tab/>
      </w:r>
      <w:r>
        <w:rPr>
          <w:b/>
          <w:color w:val="0000FF"/>
          <w:sz w:val="24"/>
        </w:rPr>
        <w:t xml:space="preserve">B. </w:t>
      </w:r>
      <w:r>
        <w:rPr>
          <w:sz w:val="24"/>
        </w:rPr>
        <w:t>thiếu vị</w:t>
      </w:r>
      <w:r>
        <w:rPr>
          <w:spacing w:val="-2"/>
          <w:sz w:val="24"/>
        </w:rPr>
        <w:t xml:space="preserve"> </w:t>
      </w:r>
      <w:r>
        <w:rPr>
          <w:sz w:val="24"/>
        </w:rPr>
        <w:t>ngữ</w:t>
      </w:r>
    </w:p>
    <w:p>
      <w:pPr>
        <w:pStyle w:val="6"/>
        <w:tabs>
          <w:tab w:val="left" w:pos="5972"/>
        </w:tabs>
        <w:spacing w:before="135"/>
        <w:ind w:left="583"/>
      </w:pPr>
      <w:r>
        <w:rPr>
          <w:b/>
          <w:color w:val="0000FF"/>
        </w:rPr>
        <w:t xml:space="preserve">C. </w:t>
      </w:r>
      <w:r>
        <w:t>thiếu chủ ngữ và</w:t>
      </w:r>
      <w:r>
        <w:rPr>
          <w:spacing w:val="-4"/>
        </w:rPr>
        <w:t xml:space="preserve"> </w:t>
      </w:r>
      <w:r>
        <w:t>vị</w:t>
      </w:r>
      <w:r>
        <w:rPr>
          <w:spacing w:val="-5"/>
        </w:rPr>
        <w:t xml:space="preserve"> </w:t>
      </w:r>
      <w:r>
        <w:t>ngữ</w:t>
      </w:r>
      <w:r>
        <w:tab/>
      </w:r>
      <w:r>
        <w:rPr>
          <w:b/>
          <w:color w:val="0000FF"/>
        </w:rPr>
        <w:t xml:space="preserve">D. </w:t>
      </w:r>
      <w:r>
        <w:t>sai</w:t>
      </w:r>
      <w:r>
        <w:rPr>
          <w:spacing w:val="-1"/>
        </w:rPr>
        <w:t xml:space="preserve"> </w:t>
      </w:r>
      <w:r>
        <w:rPr>
          <w:spacing w:val="-3"/>
        </w:rPr>
        <w:t>logic</w:t>
      </w:r>
    </w:p>
    <w:p>
      <w:pPr>
        <w:pStyle w:val="9"/>
        <w:numPr>
          <w:ilvl w:val="0"/>
          <w:numId w:val="3"/>
        </w:numPr>
        <w:tabs>
          <w:tab w:val="left" w:pos="680"/>
        </w:tabs>
        <w:spacing w:before="139" w:after="0" w:line="360" w:lineRule="auto"/>
        <w:ind w:left="300" w:right="697" w:firstLine="0"/>
        <w:jc w:val="left"/>
        <w:rPr>
          <w:color w:val="0000FF"/>
          <w:sz w:val="24"/>
        </w:rPr>
      </w:pPr>
      <w:r>
        <w:rPr>
          <w:i/>
          <w:sz w:val="24"/>
        </w:rPr>
        <w:t xml:space="preserve">Cũng may mà bằng mấy nét, họa sĩ đã ghi xong lần đầu gương mặt của người thanh niên. Người con trai trai ấy đáng yêu thật, nhưng làm cho ông nhọc quá. </w:t>
      </w:r>
      <w:r>
        <w:rPr>
          <w:sz w:val="24"/>
        </w:rPr>
        <w:t>(</w:t>
      </w:r>
      <w:r>
        <w:rPr>
          <w:i/>
          <w:sz w:val="24"/>
        </w:rPr>
        <w:t xml:space="preserve">Lặng lẽ Sa Pa </w:t>
      </w:r>
      <w:r>
        <w:rPr>
          <w:sz w:val="24"/>
        </w:rPr>
        <w:t>– Nguyễn Thành</w:t>
      </w:r>
      <w:r>
        <w:rPr>
          <w:spacing w:val="-12"/>
          <w:sz w:val="24"/>
        </w:rPr>
        <w:t xml:space="preserve"> </w:t>
      </w:r>
      <w:r>
        <w:rPr>
          <w:sz w:val="24"/>
        </w:rPr>
        <w:t>Long)</w:t>
      </w:r>
    </w:p>
    <w:p>
      <w:pPr>
        <w:pStyle w:val="6"/>
        <w:spacing w:before="2"/>
      </w:pPr>
      <w:r>
        <w:t>Nhận xét phép liên kết của hai câu văn trên:</w:t>
      </w:r>
    </w:p>
    <w:p>
      <w:pPr>
        <w:pStyle w:val="9"/>
        <w:numPr>
          <w:ilvl w:val="1"/>
          <w:numId w:val="3"/>
        </w:numPr>
        <w:tabs>
          <w:tab w:val="left" w:pos="882"/>
        </w:tabs>
        <w:spacing w:before="72" w:after="0" w:line="240" w:lineRule="auto"/>
        <w:ind w:left="881" w:right="0" w:hanging="302"/>
        <w:jc w:val="left"/>
        <w:rPr>
          <w:sz w:val="24"/>
        </w:rPr>
      </w:pPr>
      <w:r>
        <w:pict>
          <v:group id="_x0000_s1042" o:spid="_x0000_s1042" o:spt="203" style="position:absolute;left:0pt;margin-left:30.5pt;margin-top:797.4pt;height:30.05pt;width:148.15pt;mso-position-horizontal-relative:page;mso-position-vertical-relative:page;z-index:-251656192;mso-width-relative:page;mso-height-relative:page;" coordorigin="610,15948" coordsize="2963,601">
            <o:lock v:ext="edit"/>
            <v:shape id="_x0000_s1043" o:spid="_x0000_s1043" o:spt="75" type="#_x0000_t75" style="position:absolute;left:1498;top:16106;height:207;width:144;" filled="f" stroked="f" coordsize="21600,21600">
              <v:path/>
              <v:fill on="f" focussize="0,0"/>
              <v:stroke on="f"/>
              <v:imagedata r:id="rId7" o:title=""/>
              <o:lock v:ext="edit" aspectratio="t"/>
            </v:shape>
            <v:shape id="_x0000_s1044" o:spid="_x0000_s1044" style="position:absolute;left:610;top:15949;height:600;width:2963;" filled="f" stroked="t" coordorigin="610,15949" coordsize="2963,600" path="m610,15970l1695,15970m1739,15970l3573,15970m1717,15949l1717,16549e">
              <v:path arrowok="t"/>
              <v:fill on="f" focussize="0,0"/>
              <v:stroke weight="2.16pt" color="#808080"/>
              <v:imagedata o:title=""/>
              <o:lock v:ext="edit"/>
            </v:shape>
          </v:group>
        </w:pict>
      </w:r>
      <w:r>
        <w:rPr>
          <w:sz w:val="24"/>
        </w:rPr>
        <w:t>Hai câu trên sử dụng phép liên</w:t>
      </w:r>
      <w:r>
        <w:rPr>
          <w:spacing w:val="-9"/>
          <w:sz w:val="24"/>
        </w:rPr>
        <w:t xml:space="preserve"> </w:t>
      </w:r>
      <w:r>
        <w:rPr>
          <w:sz w:val="24"/>
        </w:rPr>
        <w:t>tưởng</w:t>
      </w:r>
    </w:p>
    <w:p>
      <w:pPr>
        <w:pStyle w:val="9"/>
        <w:numPr>
          <w:ilvl w:val="1"/>
          <w:numId w:val="3"/>
        </w:numPr>
        <w:tabs>
          <w:tab w:val="left" w:pos="867"/>
        </w:tabs>
        <w:spacing w:before="136" w:after="0" w:line="240" w:lineRule="auto"/>
        <w:ind w:left="866" w:right="0" w:hanging="287"/>
        <w:jc w:val="left"/>
        <w:rPr>
          <w:sz w:val="24"/>
        </w:rPr>
      </w:pPr>
      <w:r>
        <w:rPr>
          <w:sz w:val="24"/>
        </w:rPr>
        <w:t>Hai câu trên sử dụng phép nối, phép lặp</w:t>
      </w:r>
    </w:p>
    <w:p>
      <w:pPr>
        <w:pStyle w:val="9"/>
        <w:numPr>
          <w:ilvl w:val="1"/>
          <w:numId w:val="3"/>
        </w:numPr>
        <w:tabs>
          <w:tab w:val="left" w:pos="882"/>
        </w:tabs>
        <w:spacing w:before="138" w:after="0" w:line="240" w:lineRule="auto"/>
        <w:ind w:left="881" w:right="0" w:hanging="302"/>
        <w:jc w:val="left"/>
        <w:rPr>
          <w:sz w:val="24"/>
        </w:rPr>
      </w:pPr>
      <w:r>
        <w:rPr>
          <w:sz w:val="24"/>
        </w:rPr>
        <w:t>Hai câu trên sử dụng phép</w:t>
      </w:r>
      <w:r>
        <w:rPr>
          <w:spacing w:val="-9"/>
          <w:sz w:val="24"/>
        </w:rPr>
        <w:t xml:space="preserve"> </w:t>
      </w:r>
      <w:r>
        <w:rPr>
          <w:sz w:val="24"/>
        </w:rPr>
        <w:t>thế</w:t>
      </w:r>
    </w:p>
    <w:p>
      <w:pPr>
        <w:pStyle w:val="9"/>
        <w:numPr>
          <w:ilvl w:val="1"/>
          <w:numId w:val="3"/>
        </w:numPr>
        <w:tabs>
          <w:tab w:val="left" w:pos="882"/>
        </w:tabs>
        <w:spacing w:before="141" w:after="0" w:line="240" w:lineRule="auto"/>
        <w:ind w:left="881" w:right="0" w:hanging="302"/>
        <w:jc w:val="both"/>
        <w:rPr>
          <w:sz w:val="24"/>
        </w:rPr>
      </w:pPr>
      <w:r>
        <w:rPr>
          <w:sz w:val="24"/>
        </w:rPr>
        <w:t>Hai câu trên sử dụng phép liên kết</w:t>
      </w:r>
      <w:r>
        <w:rPr>
          <w:spacing w:val="-1"/>
          <w:sz w:val="24"/>
        </w:rPr>
        <w:t xml:space="preserve"> </w:t>
      </w:r>
      <w:r>
        <w:rPr>
          <w:spacing w:val="-3"/>
          <w:sz w:val="24"/>
        </w:rPr>
        <w:t>lặp</w:t>
      </w:r>
    </w:p>
    <w:p>
      <w:pPr>
        <w:pStyle w:val="9"/>
        <w:numPr>
          <w:ilvl w:val="0"/>
          <w:numId w:val="3"/>
        </w:numPr>
        <w:tabs>
          <w:tab w:val="left" w:pos="671"/>
        </w:tabs>
        <w:spacing w:before="140" w:after="0" w:line="360" w:lineRule="auto"/>
        <w:ind w:left="300" w:right="308" w:firstLine="0"/>
        <w:jc w:val="both"/>
        <w:rPr>
          <w:i/>
          <w:color w:val="0000FF"/>
          <w:sz w:val="24"/>
        </w:rPr>
      </w:pPr>
      <w:r>
        <w:rPr>
          <w:i/>
          <w:sz w:val="24"/>
        </w:rPr>
        <w:t>Bạch Thái Bưởi mở công ti vận tải đường thủy vào lúc những con tàu của người Hoa đã độc chiếm các đường sông miền Bắc. Ông cho người đến các bến tàu diễn thuyết. Trên mỗi chiếc tàu, ông dán dòng chữ "Người ta thì đi tàu ta" và treo một cái ống để khách nào đồng tình với ông thì vui lòng bỏ ống tiếp sức cho chủ tàu. Khi bổ ống, tiền đồng rất nhiều, tiền hào, tiền xu thì vô kể. Khách đi tàu của ông ngày một đông. Nhiều chủ tàu người Hoa, người Pháp phải bán lại tàu cho ông. Rồi ông mua xưởng sửa chữa tàu, thuê kĩ  sư giỏi trông nom. Lúc thịnh vượng nhất, công ti của Bạch Thái Bưởi có tới ba mươi chiếc tàu lớn nhỏ mang những cái tên lịch sử: Hồng Bàng, Lạc Long, Trưng Trắc, Trưng</w:t>
      </w:r>
      <w:r>
        <w:rPr>
          <w:i/>
          <w:spacing w:val="3"/>
          <w:sz w:val="24"/>
        </w:rPr>
        <w:t xml:space="preserve"> </w:t>
      </w:r>
      <w:r>
        <w:rPr>
          <w:i/>
          <w:sz w:val="24"/>
        </w:rPr>
        <w:t>Nhị,...</w:t>
      </w:r>
    </w:p>
    <w:p>
      <w:pPr>
        <w:spacing w:before="2" w:line="360" w:lineRule="auto"/>
        <w:ind w:left="300" w:right="322" w:firstLine="720"/>
        <w:jc w:val="both"/>
        <w:rPr>
          <w:i/>
          <w:sz w:val="24"/>
        </w:rPr>
      </w:pPr>
      <w:r>
        <w:rPr>
          <w:i/>
          <w:sz w:val="24"/>
        </w:rPr>
        <w:t>Chỉ trong mười năm, Bạch Thái Bưởi đã trở thành "một bậc anh hùng kinh tế" như đánh giá của người cùng thời.</w:t>
      </w:r>
    </w:p>
    <w:p>
      <w:pPr>
        <w:spacing w:before="0" w:line="271" w:lineRule="exact"/>
        <w:ind w:left="0" w:right="314" w:firstLine="0"/>
        <w:jc w:val="right"/>
        <w:rPr>
          <w:i/>
          <w:sz w:val="24"/>
        </w:rPr>
      </w:pPr>
      <w:r>
        <w:rPr>
          <w:i/>
          <w:sz w:val="24"/>
        </w:rPr>
        <w:t>(“Vua Tàu Thủy” Bạch Thái Bưởi)</w:t>
      </w:r>
    </w:p>
    <w:p>
      <w:pPr>
        <w:pStyle w:val="6"/>
        <w:spacing w:before="139"/>
      </w:pPr>
      <w:r>
        <w:t>Trong đoạn văn trên, từ “kinh tế” được dùng với ý nghĩa gì?</w:t>
      </w:r>
    </w:p>
    <w:p>
      <w:pPr>
        <w:pStyle w:val="9"/>
        <w:numPr>
          <w:ilvl w:val="1"/>
          <w:numId w:val="3"/>
        </w:numPr>
        <w:tabs>
          <w:tab w:val="left" w:pos="882"/>
        </w:tabs>
        <w:spacing w:before="142" w:after="0" w:line="240" w:lineRule="auto"/>
        <w:ind w:left="881" w:right="0" w:hanging="302"/>
        <w:jc w:val="left"/>
        <w:rPr>
          <w:sz w:val="24"/>
        </w:rPr>
      </w:pPr>
      <w:r>
        <w:rPr>
          <w:sz w:val="24"/>
        </w:rPr>
        <w:t>Trị nước cứu đời, là hình thức nói tắt của câu “kinh bang tế</w:t>
      </w:r>
      <w:r>
        <w:rPr>
          <w:spacing w:val="-5"/>
          <w:sz w:val="24"/>
        </w:rPr>
        <w:t xml:space="preserve"> </w:t>
      </w:r>
      <w:r>
        <w:rPr>
          <w:sz w:val="24"/>
        </w:rPr>
        <w:t>thế”</w:t>
      </w:r>
    </w:p>
    <w:p>
      <w:pPr>
        <w:pStyle w:val="9"/>
        <w:numPr>
          <w:ilvl w:val="1"/>
          <w:numId w:val="3"/>
        </w:numPr>
        <w:tabs>
          <w:tab w:val="left" w:pos="872"/>
        </w:tabs>
        <w:spacing w:before="139" w:after="0" w:line="357" w:lineRule="auto"/>
        <w:ind w:left="300" w:right="473" w:firstLine="283"/>
        <w:jc w:val="left"/>
        <w:rPr>
          <w:sz w:val="24"/>
        </w:rPr>
      </w:pPr>
      <w:r>
        <w:rPr>
          <w:sz w:val="24"/>
        </w:rPr>
        <w:t>Toàn</w:t>
      </w:r>
      <w:r>
        <w:rPr>
          <w:spacing w:val="-2"/>
          <w:sz w:val="24"/>
        </w:rPr>
        <w:t xml:space="preserve"> </w:t>
      </w:r>
      <w:r>
        <w:rPr>
          <w:sz w:val="24"/>
        </w:rPr>
        <w:t>bộ</w:t>
      </w:r>
      <w:r>
        <w:rPr>
          <w:spacing w:val="-6"/>
          <w:sz w:val="24"/>
        </w:rPr>
        <w:t xml:space="preserve"> </w:t>
      </w:r>
      <w:r>
        <w:rPr>
          <w:sz w:val="24"/>
        </w:rPr>
        <w:t>hoạt</w:t>
      </w:r>
      <w:r>
        <w:rPr>
          <w:spacing w:val="-1"/>
          <w:sz w:val="24"/>
        </w:rPr>
        <w:t xml:space="preserve"> </w:t>
      </w:r>
      <w:r>
        <w:rPr>
          <w:sz w:val="24"/>
        </w:rPr>
        <w:t>động</w:t>
      </w:r>
      <w:r>
        <w:rPr>
          <w:spacing w:val="-3"/>
          <w:sz w:val="24"/>
        </w:rPr>
        <w:t xml:space="preserve"> </w:t>
      </w:r>
      <w:r>
        <w:rPr>
          <w:sz w:val="24"/>
        </w:rPr>
        <w:t>của</w:t>
      </w:r>
      <w:r>
        <w:rPr>
          <w:spacing w:val="-3"/>
          <w:sz w:val="24"/>
        </w:rPr>
        <w:t xml:space="preserve"> </w:t>
      </w:r>
      <w:r>
        <w:rPr>
          <w:sz w:val="24"/>
        </w:rPr>
        <w:t>con</w:t>
      </w:r>
      <w:r>
        <w:rPr>
          <w:spacing w:val="-1"/>
          <w:sz w:val="24"/>
        </w:rPr>
        <w:t xml:space="preserve"> </w:t>
      </w:r>
      <w:r>
        <w:rPr>
          <w:sz w:val="24"/>
        </w:rPr>
        <w:t>người</w:t>
      </w:r>
      <w:r>
        <w:rPr>
          <w:spacing w:val="-1"/>
          <w:sz w:val="24"/>
        </w:rPr>
        <w:t xml:space="preserve"> </w:t>
      </w:r>
      <w:r>
        <w:rPr>
          <w:sz w:val="24"/>
        </w:rPr>
        <w:t>trong</w:t>
      </w:r>
      <w:r>
        <w:rPr>
          <w:spacing w:val="-3"/>
          <w:sz w:val="24"/>
        </w:rPr>
        <w:t xml:space="preserve"> lao</w:t>
      </w:r>
      <w:r>
        <w:rPr>
          <w:spacing w:val="-8"/>
          <w:sz w:val="24"/>
        </w:rPr>
        <w:t xml:space="preserve"> </w:t>
      </w:r>
      <w:r>
        <w:rPr>
          <w:sz w:val="24"/>
        </w:rPr>
        <w:t>động, sản</w:t>
      </w:r>
      <w:r>
        <w:rPr>
          <w:spacing w:val="-1"/>
          <w:sz w:val="24"/>
        </w:rPr>
        <w:t xml:space="preserve"> </w:t>
      </w:r>
      <w:r>
        <w:rPr>
          <w:sz w:val="24"/>
        </w:rPr>
        <w:t>xuất,</w:t>
      </w:r>
      <w:r>
        <w:rPr>
          <w:spacing w:val="-1"/>
          <w:sz w:val="24"/>
        </w:rPr>
        <w:t xml:space="preserve"> </w:t>
      </w:r>
      <w:r>
        <w:rPr>
          <w:sz w:val="24"/>
        </w:rPr>
        <w:t>trao</w:t>
      </w:r>
      <w:r>
        <w:rPr>
          <w:spacing w:val="-1"/>
          <w:sz w:val="24"/>
        </w:rPr>
        <w:t xml:space="preserve"> </w:t>
      </w:r>
      <w:r>
        <w:rPr>
          <w:sz w:val="24"/>
        </w:rPr>
        <w:t>đổi,</w:t>
      </w:r>
      <w:r>
        <w:rPr>
          <w:spacing w:val="-6"/>
          <w:sz w:val="24"/>
        </w:rPr>
        <w:t xml:space="preserve"> </w:t>
      </w:r>
      <w:r>
        <w:rPr>
          <w:sz w:val="24"/>
        </w:rPr>
        <w:t>phân</w:t>
      </w:r>
      <w:r>
        <w:rPr>
          <w:spacing w:val="-2"/>
          <w:sz w:val="24"/>
        </w:rPr>
        <w:t xml:space="preserve"> </w:t>
      </w:r>
      <w:r>
        <w:rPr>
          <w:sz w:val="24"/>
        </w:rPr>
        <w:t>phối</w:t>
      </w:r>
      <w:r>
        <w:rPr>
          <w:spacing w:val="-1"/>
          <w:sz w:val="24"/>
        </w:rPr>
        <w:t xml:space="preserve"> </w:t>
      </w:r>
      <w:r>
        <w:rPr>
          <w:sz w:val="24"/>
        </w:rPr>
        <w:t>và</w:t>
      </w:r>
      <w:r>
        <w:rPr>
          <w:spacing w:val="-7"/>
          <w:sz w:val="24"/>
        </w:rPr>
        <w:t xml:space="preserve"> </w:t>
      </w:r>
      <w:r>
        <w:rPr>
          <w:sz w:val="24"/>
        </w:rPr>
        <w:t>sử</w:t>
      </w:r>
      <w:r>
        <w:rPr>
          <w:spacing w:val="-2"/>
          <w:sz w:val="24"/>
        </w:rPr>
        <w:t xml:space="preserve"> </w:t>
      </w:r>
      <w:r>
        <w:rPr>
          <w:sz w:val="24"/>
        </w:rPr>
        <w:t>dụng</w:t>
      </w:r>
      <w:r>
        <w:rPr>
          <w:spacing w:val="-4"/>
          <w:sz w:val="24"/>
        </w:rPr>
        <w:t xml:space="preserve"> </w:t>
      </w:r>
      <w:r>
        <w:rPr>
          <w:sz w:val="24"/>
        </w:rPr>
        <w:t>của</w:t>
      </w:r>
      <w:r>
        <w:rPr>
          <w:spacing w:val="-1"/>
          <w:sz w:val="24"/>
        </w:rPr>
        <w:t xml:space="preserve"> </w:t>
      </w:r>
      <w:r>
        <w:rPr>
          <w:sz w:val="24"/>
        </w:rPr>
        <w:t>cải,</w:t>
      </w:r>
      <w:r>
        <w:rPr>
          <w:spacing w:val="-1"/>
          <w:sz w:val="24"/>
        </w:rPr>
        <w:t xml:space="preserve"> </w:t>
      </w:r>
      <w:r>
        <w:rPr>
          <w:sz w:val="24"/>
        </w:rPr>
        <w:t xml:space="preserve">vật chất </w:t>
      </w:r>
      <w:r>
        <w:rPr>
          <w:spacing w:val="-2"/>
          <w:sz w:val="24"/>
        </w:rPr>
        <w:t>làm</w:t>
      </w:r>
      <w:r>
        <w:rPr>
          <w:spacing w:val="2"/>
          <w:sz w:val="24"/>
        </w:rPr>
        <w:t xml:space="preserve"> </w:t>
      </w:r>
      <w:r>
        <w:rPr>
          <w:sz w:val="24"/>
        </w:rPr>
        <w:t>ra.</w:t>
      </w:r>
    </w:p>
    <w:p>
      <w:pPr>
        <w:pStyle w:val="9"/>
        <w:numPr>
          <w:ilvl w:val="1"/>
          <w:numId w:val="3"/>
        </w:numPr>
        <w:tabs>
          <w:tab w:val="left" w:pos="882"/>
        </w:tabs>
        <w:spacing w:before="0" w:after="0" w:line="275" w:lineRule="exact"/>
        <w:ind w:left="881" w:right="0" w:hanging="302"/>
        <w:jc w:val="left"/>
        <w:rPr>
          <w:sz w:val="24"/>
        </w:rPr>
      </w:pPr>
      <w:r>
        <w:rPr>
          <w:spacing w:val="-3"/>
          <w:sz w:val="24"/>
        </w:rPr>
        <w:t xml:space="preserve">Những </w:t>
      </w:r>
      <w:r>
        <w:rPr>
          <w:sz w:val="24"/>
        </w:rPr>
        <w:t>người có đầu óc nhanh nhạy, tính toán hơn</w:t>
      </w:r>
      <w:r>
        <w:rPr>
          <w:spacing w:val="-3"/>
          <w:sz w:val="24"/>
        </w:rPr>
        <w:t xml:space="preserve"> </w:t>
      </w:r>
      <w:r>
        <w:rPr>
          <w:sz w:val="24"/>
        </w:rPr>
        <w:t>người.</w:t>
      </w:r>
    </w:p>
    <w:p>
      <w:pPr>
        <w:pStyle w:val="9"/>
        <w:numPr>
          <w:ilvl w:val="1"/>
          <w:numId w:val="3"/>
        </w:numPr>
        <w:tabs>
          <w:tab w:val="left" w:pos="937"/>
        </w:tabs>
        <w:spacing w:before="144" w:after="0" w:line="240" w:lineRule="auto"/>
        <w:ind w:left="936" w:right="0" w:hanging="357"/>
        <w:jc w:val="left"/>
        <w:rPr>
          <w:sz w:val="24"/>
        </w:rPr>
      </w:pPr>
      <w:r>
        <w:rPr>
          <w:sz w:val="24"/>
        </w:rPr>
        <w:t>Tên gọi khác của lĩnh vực kinh doanh tàu</w:t>
      </w:r>
      <w:r>
        <w:rPr>
          <w:spacing w:val="-16"/>
          <w:sz w:val="24"/>
        </w:rPr>
        <w:t xml:space="preserve"> </w:t>
      </w:r>
      <w:r>
        <w:rPr>
          <w:sz w:val="24"/>
        </w:rPr>
        <w:t>thủy</w:t>
      </w:r>
    </w:p>
    <w:p>
      <w:pPr>
        <w:pStyle w:val="9"/>
        <w:numPr>
          <w:ilvl w:val="0"/>
          <w:numId w:val="3"/>
        </w:numPr>
        <w:tabs>
          <w:tab w:val="left" w:pos="666"/>
        </w:tabs>
        <w:spacing w:before="137" w:after="0" w:line="240" w:lineRule="auto"/>
        <w:ind w:left="665" w:right="0" w:hanging="369"/>
        <w:jc w:val="left"/>
        <w:rPr>
          <w:color w:val="0000FF"/>
          <w:sz w:val="24"/>
        </w:rPr>
      </w:pPr>
      <w:r>
        <w:rPr>
          <w:sz w:val="24"/>
        </w:rPr>
        <w:t>Trong các câu</w:t>
      </w:r>
      <w:r>
        <w:rPr>
          <w:spacing w:val="2"/>
          <w:sz w:val="24"/>
        </w:rPr>
        <w:t xml:space="preserve"> </w:t>
      </w:r>
      <w:r>
        <w:rPr>
          <w:sz w:val="24"/>
        </w:rPr>
        <w:t>sau:</w:t>
      </w:r>
    </w:p>
    <w:p>
      <w:pPr>
        <w:pStyle w:val="9"/>
        <w:numPr>
          <w:ilvl w:val="0"/>
          <w:numId w:val="4"/>
        </w:numPr>
        <w:tabs>
          <w:tab w:val="left" w:pos="507"/>
        </w:tabs>
        <w:spacing w:before="136" w:after="0" w:line="240" w:lineRule="auto"/>
        <w:ind w:left="506" w:right="0" w:hanging="210"/>
        <w:jc w:val="left"/>
        <w:rPr>
          <w:sz w:val="24"/>
        </w:rPr>
      </w:pPr>
      <w:r>
        <w:rPr>
          <w:sz w:val="24"/>
        </w:rPr>
        <w:t xml:space="preserve">Hai chúng ta </w:t>
      </w:r>
      <w:r>
        <w:rPr>
          <w:spacing w:val="-2"/>
          <w:sz w:val="24"/>
        </w:rPr>
        <w:t xml:space="preserve">làm </w:t>
      </w:r>
      <w:r>
        <w:rPr>
          <w:sz w:val="24"/>
        </w:rPr>
        <w:t>bài tập này</w:t>
      </w:r>
      <w:r>
        <w:rPr>
          <w:spacing w:val="-16"/>
          <w:sz w:val="24"/>
        </w:rPr>
        <w:t xml:space="preserve"> </w:t>
      </w:r>
      <w:r>
        <w:rPr>
          <w:sz w:val="24"/>
        </w:rPr>
        <w:t>nhé.</w:t>
      </w:r>
    </w:p>
    <w:p>
      <w:pPr>
        <w:pStyle w:val="9"/>
        <w:numPr>
          <w:ilvl w:val="0"/>
          <w:numId w:val="4"/>
        </w:numPr>
        <w:tabs>
          <w:tab w:val="left" w:pos="608"/>
        </w:tabs>
        <w:spacing w:before="140" w:after="0" w:line="360" w:lineRule="auto"/>
        <w:ind w:left="300" w:right="904" w:firstLine="0"/>
        <w:jc w:val="left"/>
        <w:rPr>
          <w:sz w:val="24"/>
        </w:rPr>
      </w:pPr>
      <w:r>
        <w:rPr>
          <w:sz w:val="24"/>
        </w:rPr>
        <w:t xml:space="preserve">Trước khi về quê nhà dạy học, tôi đã sống ở thủ đô Nam Vang mấy </w:t>
      </w:r>
      <w:r>
        <w:rPr>
          <w:spacing w:val="-3"/>
          <w:sz w:val="24"/>
        </w:rPr>
        <w:t xml:space="preserve">năm, </w:t>
      </w:r>
      <w:r>
        <w:rPr>
          <w:sz w:val="24"/>
        </w:rPr>
        <w:t>tôi hiểu người dân Khơme muốn cái</w:t>
      </w:r>
      <w:r>
        <w:rPr>
          <w:spacing w:val="-10"/>
          <w:sz w:val="24"/>
        </w:rPr>
        <w:t xml:space="preserve"> </w:t>
      </w:r>
      <w:r>
        <w:rPr>
          <w:sz w:val="24"/>
        </w:rPr>
        <w:t>gì?</w:t>
      </w:r>
    </w:p>
    <w:p>
      <w:pPr>
        <w:pStyle w:val="9"/>
        <w:numPr>
          <w:ilvl w:val="0"/>
          <w:numId w:val="4"/>
        </w:numPr>
        <w:tabs>
          <w:tab w:val="left" w:pos="673"/>
        </w:tabs>
        <w:spacing w:before="2" w:after="0" w:line="360" w:lineRule="auto"/>
        <w:ind w:left="300" w:right="590" w:firstLine="0"/>
        <w:jc w:val="left"/>
        <w:rPr>
          <w:sz w:val="24"/>
        </w:rPr>
      </w:pPr>
      <w:r>
        <w:rPr>
          <w:sz w:val="24"/>
        </w:rPr>
        <w:t>Trong tác phẩm “Tắt đèn”, Nguyễn Công Hoan đã lên án sự bất công trong xã hội thực dân nửa phong kiến.</w:t>
      </w:r>
    </w:p>
    <w:p>
      <w:pPr>
        <w:pStyle w:val="9"/>
        <w:numPr>
          <w:ilvl w:val="0"/>
          <w:numId w:val="4"/>
        </w:numPr>
        <w:tabs>
          <w:tab w:val="left" w:pos="680"/>
        </w:tabs>
        <w:spacing w:before="1" w:after="0" w:line="360" w:lineRule="auto"/>
        <w:ind w:left="300" w:right="2748" w:firstLine="0"/>
        <w:jc w:val="left"/>
        <w:rPr>
          <w:sz w:val="24"/>
        </w:rPr>
      </w:pPr>
      <w:r>
        <w:rPr>
          <w:sz w:val="24"/>
        </w:rPr>
        <w:t xml:space="preserve">Qua nhân vật chị Dậu, ta thấy rõ phẩm chất tốt đẹp của </w:t>
      </w:r>
      <w:r>
        <w:rPr>
          <w:spacing w:val="2"/>
          <w:sz w:val="24"/>
        </w:rPr>
        <w:t xml:space="preserve">ngườiphụ </w:t>
      </w:r>
      <w:r>
        <w:rPr>
          <w:sz w:val="24"/>
        </w:rPr>
        <w:t xml:space="preserve">nữ Việt Nam. Những câu nào </w:t>
      </w:r>
      <w:r>
        <w:rPr>
          <w:spacing w:val="-3"/>
          <w:sz w:val="24"/>
        </w:rPr>
        <w:t>mắc</w:t>
      </w:r>
      <w:r>
        <w:rPr>
          <w:spacing w:val="11"/>
          <w:sz w:val="24"/>
        </w:rPr>
        <w:t xml:space="preserve"> </w:t>
      </w:r>
      <w:r>
        <w:rPr>
          <w:sz w:val="24"/>
        </w:rPr>
        <w:t>lỗi:</w:t>
      </w:r>
    </w:p>
    <w:p>
      <w:pPr>
        <w:tabs>
          <w:tab w:val="left" w:pos="3137"/>
          <w:tab w:val="left" w:pos="5972"/>
          <w:tab w:val="left" w:pos="8809"/>
        </w:tabs>
        <w:spacing w:before="0" w:line="274" w:lineRule="exact"/>
        <w:ind w:left="583" w:right="0" w:firstLine="0"/>
        <w:jc w:val="left"/>
        <w:rPr>
          <w:sz w:val="24"/>
        </w:rPr>
      </w:pPr>
      <w:r>
        <w:rPr>
          <w:b/>
          <w:color w:val="0000FF"/>
          <w:sz w:val="24"/>
        </w:rPr>
        <w:t xml:space="preserve">A. </w:t>
      </w:r>
      <w:r>
        <w:rPr>
          <w:sz w:val="24"/>
        </w:rPr>
        <w:t>I</w:t>
      </w:r>
      <w:r>
        <w:rPr>
          <w:spacing w:val="-1"/>
          <w:sz w:val="24"/>
        </w:rPr>
        <w:t xml:space="preserve"> </w:t>
      </w:r>
      <w:r>
        <w:rPr>
          <w:sz w:val="24"/>
        </w:rPr>
        <w:t>và</w:t>
      </w:r>
      <w:r>
        <w:rPr>
          <w:spacing w:val="-2"/>
          <w:sz w:val="24"/>
        </w:rPr>
        <w:t xml:space="preserve"> </w:t>
      </w:r>
      <w:r>
        <w:rPr>
          <w:sz w:val="24"/>
        </w:rPr>
        <w:t>II</w:t>
      </w:r>
      <w:r>
        <w:rPr>
          <w:sz w:val="24"/>
        </w:rPr>
        <w:tab/>
      </w:r>
      <w:r>
        <w:rPr>
          <w:b/>
          <w:color w:val="0000FF"/>
          <w:sz w:val="24"/>
        </w:rPr>
        <w:t xml:space="preserve">B. </w:t>
      </w:r>
      <w:r>
        <w:rPr>
          <w:sz w:val="24"/>
        </w:rPr>
        <w:t>II</w:t>
      </w:r>
      <w:r>
        <w:rPr>
          <w:spacing w:val="-2"/>
          <w:sz w:val="24"/>
        </w:rPr>
        <w:t xml:space="preserve"> </w:t>
      </w:r>
      <w:r>
        <w:rPr>
          <w:sz w:val="24"/>
        </w:rPr>
        <w:t>và</w:t>
      </w:r>
      <w:r>
        <w:rPr>
          <w:spacing w:val="-1"/>
          <w:sz w:val="24"/>
        </w:rPr>
        <w:t xml:space="preserve"> </w:t>
      </w:r>
      <w:r>
        <w:rPr>
          <w:sz w:val="24"/>
        </w:rPr>
        <w:t>III</w:t>
      </w:r>
      <w:r>
        <w:rPr>
          <w:sz w:val="24"/>
        </w:rPr>
        <w:tab/>
      </w:r>
      <w:r>
        <w:rPr>
          <w:b/>
          <w:color w:val="0000FF"/>
          <w:sz w:val="24"/>
        </w:rPr>
        <w:t xml:space="preserve">C. </w:t>
      </w:r>
      <w:r>
        <w:rPr>
          <w:sz w:val="24"/>
        </w:rPr>
        <w:t>III</w:t>
      </w:r>
      <w:r>
        <w:rPr>
          <w:spacing w:val="2"/>
          <w:sz w:val="24"/>
        </w:rPr>
        <w:t xml:space="preserve"> </w:t>
      </w:r>
      <w:r>
        <w:rPr>
          <w:sz w:val="24"/>
        </w:rPr>
        <w:t>và</w:t>
      </w:r>
      <w:r>
        <w:rPr>
          <w:spacing w:val="-3"/>
          <w:sz w:val="24"/>
        </w:rPr>
        <w:t xml:space="preserve"> </w:t>
      </w:r>
      <w:r>
        <w:rPr>
          <w:sz w:val="24"/>
        </w:rPr>
        <w:t>IV</w:t>
      </w:r>
      <w:r>
        <w:rPr>
          <w:sz w:val="24"/>
        </w:rPr>
        <w:tab/>
      </w:r>
      <w:r>
        <w:rPr>
          <w:b/>
          <w:color w:val="0000FF"/>
          <w:sz w:val="24"/>
        </w:rPr>
        <w:t xml:space="preserve">D. </w:t>
      </w:r>
      <w:r>
        <w:rPr>
          <w:sz w:val="24"/>
        </w:rPr>
        <w:t>I và III</w:t>
      </w:r>
    </w:p>
    <w:p>
      <w:pPr>
        <w:pStyle w:val="2"/>
        <w:spacing w:before="139"/>
      </w:pPr>
      <w:bookmarkStart w:id="1" w:name="Dựa vào các thông tin được cung cấp dưới"/>
      <w:bookmarkEnd w:id="1"/>
      <w:r>
        <w:t>Dựa vào các thông tin được cung cấp dưới đây để trả lời các câu từ 16 đến 20</w:t>
      </w:r>
    </w:p>
    <w:p>
      <w:pPr>
        <w:spacing w:before="132"/>
        <w:ind w:left="3181" w:right="0" w:firstLine="0"/>
        <w:jc w:val="left"/>
        <w:rPr>
          <w:i/>
          <w:sz w:val="24"/>
        </w:rPr>
      </w:pPr>
      <w:r>
        <w:rPr>
          <w:i/>
          <w:sz w:val="24"/>
        </w:rPr>
        <w:t>"Đêm qua tôi nghe Tổ quốc gọi tên mình</w:t>
      </w:r>
    </w:p>
    <w:p>
      <w:pPr>
        <w:spacing w:before="144" w:line="360" w:lineRule="auto"/>
        <w:ind w:left="3181" w:right="2460" w:firstLine="0"/>
        <w:jc w:val="left"/>
        <w:rPr>
          <w:i/>
          <w:sz w:val="24"/>
        </w:rPr>
      </w:pPr>
      <w:r>
        <w:rPr>
          <w:i/>
          <w:sz w:val="24"/>
        </w:rPr>
        <w:t>Bằng tiếng sóng Trường Sa, Hoàng Sa dội vào ghềnh đá Tiếng Tổ quốc vọng về từ biển</w:t>
      </w:r>
      <w:r>
        <w:rPr>
          <w:i/>
          <w:spacing w:val="3"/>
          <w:sz w:val="24"/>
        </w:rPr>
        <w:t xml:space="preserve"> </w:t>
      </w:r>
      <w:r>
        <w:rPr>
          <w:i/>
          <w:sz w:val="24"/>
        </w:rPr>
        <w:t>cả</w:t>
      </w:r>
    </w:p>
    <w:p>
      <w:pPr>
        <w:spacing w:before="1" w:line="360" w:lineRule="auto"/>
        <w:ind w:left="3181" w:right="3819" w:firstLine="0"/>
        <w:jc w:val="left"/>
        <w:rPr>
          <w:i/>
          <w:sz w:val="24"/>
        </w:rPr>
      </w:pPr>
      <w:r>
        <w:rPr>
          <w:i/>
          <w:sz w:val="24"/>
        </w:rPr>
        <w:t xml:space="preserve">Nơi bão tố dập dồn, chăng lưới, bủa </w:t>
      </w:r>
      <w:r>
        <w:rPr>
          <w:i/>
          <w:spacing w:val="-9"/>
          <w:sz w:val="24"/>
        </w:rPr>
        <w:t xml:space="preserve">vây </w:t>
      </w:r>
      <w:r>
        <w:rPr>
          <w:i/>
          <w:sz w:val="24"/>
        </w:rPr>
        <w:t>Tổ quốc của tôi, Tổ quốc của</w:t>
      </w:r>
      <w:r>
        <w:rPr>
          <w:i/>
          <w:spacing w:val="-1"/>
          <w:sz w:val="24"/>
        </w:rPr>
        <w:t xml:space="preserve"> </w:t>
      </w:r>
      <w:r>
        <w:rPr>
          <w:i/>
          <w:sz w:val="24"/>
        </w:rPr>
        <w:t>tôi!</w:t>
      </w:r>
    </w:p>
    <w:p>
      <w:pPr>
        <w:spacing w:before="0" w:line="271" w:lineRule="exact"/>
        <w:ind w:left="3181" w:right="0" w:firstLine="0"/>
        <w:jc w:val="left"/>
        <w:rPr>
          <w:i/>
          <w:sz w:val="24"/>
        </w:rPr>
      </w:pPr>
      <w:r>
        <w:rPr>
          <w:i/>
          <w:sz w:val="24"/>
        </w:rPr>
        <w:t>Bốn nghìn năm chưa bao giờ ngơi nghỉ</w:t>
      </w:r>
    </w:p>
    <w:p>
      <w:pPr>
        <w:spacing w:before="141" w:line="276" w:lineRule="exact"/>
        <w:ind w:left="3181" w:right="0" w:firstLine="0"/>
        <w:jc w:val="left"/>
        <w:rPr>
          <w:i/>
          <w:sz w:val="24"/>
        </w:rPr>
      </w:pPr>
      <w:r>
        <w:rPr>
          <w:i/>
          <w:sz w:val="24"/>
        </w:rPr>
        <w:t>Thắp lên ngọn đuốc Hòa bình, bao người đã ngã</w:t>
      </w:r>
    </w:p>
    <w:p>
      <w:pPr>
        <w:spacing w:before="72"/>
        <w:ind w:left="3181" w:right="0" w:firstLine="0"/>
        <w:jc w:val="left"/>
        <w:rPr>
          <w:i/>
          <w:sz w:val="24"/>
        </w:rPr>
      </w:pPr>
      <w:r>
        <w:rPr>
          <w:i/>
          <w:sz w:val="24"/>
        </w:rPr>
        <w:t>Máu của người nhuộm mặn sóng biển Đông</w:t>
      </w:r>
    </w:p>
    <w:p>
      <w:pPr>
        <w:pStyle w:val="6"/>
        <w:ind w:left="0"/>
        <w:rPr>
          <w:i/>
          <w:sz w:val="26"/>
        </w:rPr>
      </w:pPr>
    </w:p>
    <w:p>
      <w:pPr>
        <w:pStyle w:val="6"/>
        <w:spacing w:before="9"/>
        <w:ind w:left="0"/>
        <w:rPr>
          <w:i/>
          <w:sz w:val="21"/>
        </w:rPr>
      </w:pPr>
    </w:p>
    <w:p>
      <w:pPr>
        <w:spacing w:before="0"/>
        <w:ind w:left="3181" w:right="0" w:firstLine="0"/>
        <w:jc w:val="left"/>
        <w:rPr>
          <w:i/>
          <w:sz w:val="24"/>
        </w:rPr>
      </w:pPr>
      <w:r>
        <w:rPr>
          <w:i/>
          <w:sz w:val="24"/>
        </w:rPr>
        <w:t>Ngày hôm nay kẻ lạ mặt rập rình</w:t>
      </w:r>
    </w:p>
    <w:p>
      <w:pPr>
        <w:spacing w:before="142" w:line="360" w:lineRule="auto"/>
        <w:ind w:left="3181" w:right="3739" w:firstLine="0"/>
        <w:jc w:val="left"/>
        <w:rPr>
          <w:i/>
          <w:sz w:val="24"/>
        </w:rPr>
      </w:pPr>
      <w:r>
        <w:rPr>
          <w:i/>
          <w:sz w:val="24"/>
        </w:rPr>
        <w:t>Chúng ngang nhiên chia cắt tôi và Tổ quốc Chúng dẫm đạp lên dáng hình đất nước Một tấc biển cắt rời, vạn tấc đất đớn đau</w:t>
      </w:r>
    </w:p>
    <w:p>
      <w:pPr>
        <w:pStyle w:val="6"/>
        <w:ind w:left="0"/>
        <w:rPr>
          <w:i/>
          <w:sz w:val="36"/>
        </w:rPr>
      </w:pPr>
    </w:p>
    <w:p>
      <w:pPr>
        <w:spacing w:before="0" w:line="350" w:lineRule="auto"/>
        <w:ind w:left="3181" w:right="3715" w:firstLine="0"/>
        <w:jc w:val="left"/>
        <w:rPr>
          <w:i/>
          <w:sz w:val="24"/>
        </w:rPr>
      </w:pPr>
      <w:r>
        <w:rPr>
          <w:i/>
          <w:sz w:val="24"/>
        </w:rPr>
        <w:t>Sóng chẳng bình yên dẫn lối những con tàu Sóng quặn đỏ máu những người đã mất Sóng cuồn cuộn từ Nam chí Bắc</w:t>
      </w:r>
    </w:p>
    <w:p>
      <w:pPr>
        <w:spacing w:before="4"/>
        <w:ind w:left="3181" w:right="0" w:firstLine="0"/>
        <w:jc w:val="left"/>
        <w:rPr>
          <w:i/>
          <w:sz w:val="24"/>
        </w:rPr>
      </w:pPr>
      <w:r>
        <w:rPr>
          <w:i/>
          <w:sz w:val="24"/>
        </w:rPr>
        <w:t>Chín mươi triệu môi người thao thức tiếng "Việt Nam"</w:t>
      </w:r>
    </w:p>
    <w:p>
      <w:pPr>
        <w:pStyle w:val="6"/>
        <w:ind w:left="0"/>
        <w:rPr>
          <w:i/>
          <w:sz w:val="26"/>
        </w:rPr>
      </w:pPr>
    </w:p>
    <w:p>
      <w:pPr>
        <w:pStyle w:val="6"/>
        <w:ind w:left="0"/>
        <w:rPr>
          <w:i/>
          <w:sz w:val="22"/>
        </w:rPr>
      </w:pPr>
    </w:p>
    <w:p>
      <w:pPr>
        <w:spacing w:before="0" w:line="360" w:lineRule="auto"/>
        <w:ind w:left="3181" w:right="1613" w:firstLine="0"/>
        <w:jc w:val="left"/>
        <w:rPr>
          <w:i/>
          <w:sz w:val="24"/>
        </w:rPr>
      </w:pPr>
      <w:r>
        <w:rPr>
          <w:i/>
          <w:sz w:val="24"/>
        </w:rPr>
        <w:t>Chín mươi triệu người lấy thân mình chở che Tổ quốc linh thiêng Để giấc ngủ trẻ thơ bình yên trong bão tố</w:t>
      </w:r>
    </w:p>
    <w:p>
      <w:pPr>
        <w:spacing w:before="0" w:line="362" w:lineRule="auto"/>
        <w:ind w:left="3181" w:right="4324" w:firstLine="0"/>
        <w:jc w:val="left"/>
        <w:rPr>
          <w:i/>
          <w:sz w:val="24"/>
        </w:rPr>
      </w:pPr>
      <w:r>
        <w:rPr>
          <w:i/>
          <w:sz w:val="24"/>
        </w:rPr>
        <w:t>Ngọn đuốc Hòa bình trên tay rực lửa Tôi lắng nghe</w:t>
      </w:r>
    </w:p>
    <w:p>
      <w:pPr>
        <w:spacing w:before="0" w:line="271" w:lineRule="exact"/>
        <w:ind w:left="3181" w:right="0" w:firstLine="0"/>
        <w:jc w:val="left"/>
        <w:rPr>
          <w:i/>
          <w:sz w:val="24"/>
        </w:rPr>
      </w:pPr>
      <w:r>
        <w:rPr>
          <w:i/>
          <w:sz w:val="24"/>
        </w:rPr>
        <w:t>Tổ quốc</w:t>
      </w:r>
    </w:p>
    <w:p>
      <w:pPr>
        <w:spacing w:before="140"/>
        <w:ind w:left="3181" w:right="0" w:firstLine="0"/>
        <w:jc w:val="left"/>
        <w:rPr>
          <w:i/>
          <w:sz w:val="24"/>
        </w:rPr>
      </w:pPr>
      <w:r>
        <w:rPr>
          <w:i/>
          <w:sz w:val="24"/>
        </w:rPr>
        <w:t>Gọi tên mình!"</w:t>
      </w:r>
    </w:p>
    <w:p>
      <w:pPr>
        <w:spacing w:before="112"/>
        <w:ind w:left="8414" w:right="0" w:firstLine="0"/>
        <w:jc w:val="left"/>
        <w:rPr>
          <w:i/>
          <w:sz w:val="24"/>
        </w:rPr>
      </w:pPr>
      <w:r>
        <w:rPr>
          <w:i/>
          <w:sz w:val="24"/>
        </w:rPr>
        <w:t>(Nguyễn Phan Quế Mai)</w:t>
      </w:r>
    </w:p>
    <w:p>
      <w:pPr>
        <w:pStyle w:val="9"/>
        <w:numPr>
          <w:ilvl w:val="0"/>
          <w:numId w:val="3"/>
        </w:numPr>
        <w:tabs>
          <w:tab w:val="left" w:pos="666"/>
        </w:tabs>
        <w:spacing w:before="135" w:after="0" w:line="240" w:lineRule="auto"/>
        <w:ind w:left="665" w:right="0" w:hanging="369"/>
        <w:jc w:val="left"/>
        <w:rPr>
          <w:color w:val="0000FF"/>
          <w:sz w:val="24"/>
        </w:rPr>
      </w:pPr>
      <w:r>
        <w:rPr>
          <w:spacing w:val="-3"/>
          <w:sz w:val="24"/>
        </w:rPr>
        <w:t xml:space="preserve">Phương </w:t>
      </w:r>
      <w:r>
        <w:rPr>
          <w:sz w:val="24"/>
        </w:rPr>
        <w:t>thức biểu đạt chính của bài</w:t>
      </w:r>
      <w:r>
        <w:rPr>
          <w:spacing w:val="1"/>
          <w:sz w:val="24"/>
        </w:rPr>
        <w:t xml:space="preserve"> </w:t>
      </w:r>
      <w:r>
        <w:rPr>
          <w:sz w:val="24"/>
        </w:rPr>
        <w:t>thơ?</w:t>
      </w:r>
    </w:p>
    <w:p>
      <w:pPr>
        <w:pStyle w:val="9"/>
        <w:numPr>
          <w:ilvl w:val="1"/>
          <w:numId w:val="3"/>
        </w:numPr>
        <w:tabs>
          <w:tab w:val="left" w:pos="879"/>
          <w:tab w:val="left" w:pos="3137"/>
          <w:tab w:val="left" w:pos="5972"/>
          <w:tab w:val="left" w:pos="8809"/>
        </w:tabs>
        <w:spacing w:before="137" w:after="0" w:line="240" w:lineRule="auto"/>
        <w:ind w:left="878" w:right="0" w:hanging="296"/>
        <w:jc w:val="left"/>
        <w:rPr>
          <w:sz w:val="24"/>
        </w:rPr>
      </w:pPr>
      <w:r>
        <w:rPr>
          <w:sz w:val="24"/>
        </w:rPr>
        <w:t>Tự</w:t>
      </w:r>
      <w:r>
        <w:rPr>
          <w:spacing w:val="-7"/>
          <w:sz w:val="24"/>
        </w:rPr>
        <w:t xml:space="preserve"> </w:t>
      </w:r>
      <w:r>
        <w:rPr>
          <w:sz w:val="24"/>
        </w:rPr>
        <w:t>sự</w:t>
      </w:r>
      <w:r>
        <w:rPr>
          <w:sz w:val="24"/>
        </w:rPr>
        <w:tab/>
      </w:r>
      <w:r>
        <w:rPr>
          <w:b/>
          <w:color w:val="0000FF"/>
          <w:sz w:val="24"/>
        </w:rPr>
        <w:t>B.</w:t>
      </w:r>
      <w:r>
        <w:rPr>
          <w:b/>
          <w:color w:val="0000FF"/>
          <w:spacing w:val="1"/>
          <w:sz w:val="24"/>
        </w:rPr>
        <w:t xml:space="preserve"> </w:t>
      </w:r>
      <w:r>
        <w:rPr>
          <w:spacing w:val="-3"/>
          <w:sz w:val="24"/>
        </w:rPr>
        <w:t>Miêu</w:t>
      </w:r>
      <w:r>
        <w:rPr>
          <w:spacing w:val="4"/>
          <w:sz w:val="24"/>
        </w:rPr>
        <w:t xml:space="preserve"> </w:t>
      </w:r>
      <w:r>
        <w:rPr>
          <w:sz w:val="24"/>
        </w:rPr>
        <w:t>tả</w:t>
      </w:r>
      <w:r>
        <w:rPr>
          <w:sz w:val="24"/>
        </w:rPr>
        <w:tab/>
      </w:r>
      <w:r>
        <w:rPr>
          <w:b/>
          <w:color w:val="0000FF"/>
          <w:sz w:val="24"/>
        </w:rPr>
        <w:t xml:space="preserve">C. </w:t>
      </w:r>
      <w:r>
        <w:rPr>
          <w:sz w:val="24"/>
        </w:rPr>
        <w:t>Biểu cảm</w:t>
      </w:r>
      <w:r>
        <w:rPr>
          <w:sz w:val="24"/>
        </w:rPr>
        <w:tab/>
      </w:r>
      <w:r>
        <w:rPr>
          <w:b/>
          <w:color w:val="0000FF"/>
          <w:sz w:val="24"/>
        </w:rPr>
        <w:t xml:space="preserve">D. </w:t>
      </w:r>
      <w:r>
        <w:rPr>
          <w:sz w:val="24"/>
        </w:rPr>
        <w:t>Nghị</w:t>
      </w:r>
      <w:r>
        <w:rPr>
          <w:spacing w:val="-1"/>
          <w:sz w:val="24"/>
        </w:rPr>
        <w:t xml:space="preserve"> </w:t>
      </w:r>
      <w:r>
        <w:rPr>
          <w:sz w:val="24"/>
        </w:rPr>
        <w:t>luận</w:t>
      </w:r>
    </w:p>
    <w:p>
      <w:pPr>
        <w:pStyle w:val="9"/>
        <w:numPr>
          <w:ilvl w:val="0"/>
          <w:numId w:val="3"/>
        </w:numPr>
        <w:tabs>
          <w:tab w:val="left" w:pos="666"/>
        </w:tabs>
        <w:spacing w:before="136" w:after="0" w:line="240" w:lineRule="auto"/>
        <w:ind w:left="665" w:right="0" w:hanging="369"/>
        <w:jc w:val="left"/>
        <w:rPr>
          <w:color w:val="0000FF"/>
          <w:sz w:val="24"/>
        </w:rPr>
      </w:pPr>
      <w:r>
        <w:rPr>
          <w:sz w:val="24"/>
        </w:rPr>
        <w:t>Bài thơ trên được viết theo thể thơ</w:t>
      </w:r>
      <w:r>
        <w:rPr>
          <w:spacing w:val="-7"/>
          <w:sz w:val="24"/>
        </w:rPr>
        <w:t xml:space="preserve"> </w:t>
      </w:r>
      <w:r>
        <w:rPr>
          <w:sz w:val="24"/>
        </w:rPr>
        <w:t>nào?</w:t>
      </w:r>
    </w:p>
    <w:p>
      <w:pPr>
        <w:pStyle w:val="9"/>
        <w:numPr>
          <w:ilvl w:val="1"/>
          <w:numId w:val="3"/>
        </w:numPr>
        <w:tabs>
          <w:tab w:val="left" w:pos="879"/>
          <w:tab w:val="left" w:pos="3137"/>
          <w:tab w:val="left" w:pos="5972"/>
          <w:tab w:val="left" w:pos="8809"/>
        </w:tabs>
        <w:spacing w:before="137" w:after="0" w:line="240" w:lineRule="auto"/>
        <w:ind w:left="878" w:right="0" w:hanging="296"/>
        <w:jc w:val="left"/>
        <w:rPr>
          <w:sz w:val="24"/>
        </w:rPr>
      </w:pPr>
      <w:r>
        <w:rPr>
          <w:sz w:val="24"/>
        </w:rPr>
        <w:t>Năm</w:t>
      </w:r>
      <w:r>
        <w:rPr>
          <w:spacing w:val="-9"/>
          <w:sz w:val="24"/>
        </w:rPr>
        <w:t xml:space="preserve"> </w:t>
      </w:r>
      <w:r>
        <w:rPr>
          <w:sz w:val="24"/>
        </w:rPr>
        <w:t>chữ</w:t>
      </w:r>
      <w:r>
        <w:rPr>
          <w:sz w:val="24"/>
        </w:rPr>
        <w:tab/>
      </w:r>
      <w:r>
        <w:rPr>
          <w:b/>
          <w:color w:val="0000FF"/>
          <w:sz w:val="24"/>
        </w:rPr>
        <w:t xml:space="preserve">B. </w:t>
      </w:r>
      <w:r>
        <w:rPr>
          <w:sz w:val="24"/>
        </w:rPr>
        <w:t>Tám</w:t>
      </w:r>
      <w:r>
        <w:rPr>
          <w:spacing w:val="-8"/>
          <w:sz w:val="24"/>
        </w:rPr>
        <w:t xml:space="preserve"> </w:t>
      </w:r>
      <w:r>
        <w:rPr>
          <w:sz w:val="24"/>
        </w:rPr>
        <w:t>chữ</w:t>
      </w:r>
      <w:r>
        <w:rPr>
          <w:sz w:val="24"/>
        </w:rPr>
        <w:tab/>
      </w:r>
      <w:r>
        <w:rPr>
          <w:b/>
          <w:color w:val="0000FF"/>
          <w:sz w:val="24"/>
        </w:rPr>
        <w:t>C.</w:t>
      </w:r>
      <w:r>
        <w:rPr>
          <w:b/>
          <w:color w:val="0000FF"/>
          <w:spacing w:val="3"/>
          <w:sz w:val="24"/>
        </w:rPr>
        <w:t xml:space="preserve"> </w:t>
      </w:r>
      <w:r>
        <w:rPr>
          <w:sz w:val="24"/>
        </w:rPr>
        <w:t>Tự</w:t>
      </w:r>
      <w:r>
        <w:rPr>
          <w:spacing w:val="-4"/>
          <w:sz w:val="24"/>
        </w:rPr>
        <w:t xml:space="preserve"> </w:t>
      </w:r>
      <w:r>
        <w:rPr>
          <w:sz w:val="24"/>
        </w:rPr>
        <w:t>do</w:t>
      </w:r>
      <w:r>
        <w:rPr>
          <w:sz w:val="24"/>
        </w:rPr>
        <w:tab/>
      </w:r>
      <w:r>
        <w:rPr>
          <w:b/>
          <w:color w:val="0000FF"/>
          <w:sz w:val="24"/>
        </w:rPr>
        <w:t xml:space="preserve">D. </w:t>
      </w:r>
      <w:r>
        <w:rPr>
          <w:sz w:val="24"/>
        </w:rPr>
        <w:t>Lục</w:t>
      </w:r>
      <w:r>
        <w:rPr>
          <w:spacing w:val="4"/>
          <w:sz w:val="24"/>
        </w:rPr>
        <w:t xml:space="preserve"> </w:t>
      </w:r>
      <w:r>
        <w:rPr>
          <w:sz w:val="24"/>
        </w:rPr>
        <w:t>bát</w:t>
      </w:r>
    </w:p>
    <w:p>
      <w:pPr>
        <w:pStyle w:val="9"/>
        <w:numPr>
          <w:ilvl w:val="0"/>
          <w:numId w:val="3"/>
        </w:numPr>
        <w:tabs>
          <w:tab w:val="left" w:pos="666"/>
        </w:tabs>
        <w:spacing w:before="144" w:after="0" w:line="240" w:lineRule="auto"/>
        <w:ind w:left="665" w:right="0" w:hanging="369"/>
        <w:jc w:val="left"/>
        <w:rPr>
          <w:color w:val="0000FF"/>
          <w:sz w:val="24"/>
        </w:rPr>
      </w:pPr>
      <w:r>
        <w:rPr>
          <w:sz w:val="24"/>
        </w:rPr>
        <w:t xml:space="preserve">Xác định biện pháp tu từ được sử dụng trong </w:t>
      </w:r>
      <w:r>
        <w:rPr>
          <w:spacing w:val="-3"/>
          <w:sz w:val="24"/>
        </w:rPr>
        <w:t xml:space="preserve">câu </w:t>
      </w:r>
      <w:r>
        <w:rPr>
          <w:sz w:val="24"/>
        </w:rPr>
        <w:t>sau “</w:t>
      </w:r>
      <w:r>
        <w:rPr>
          <w:i/>
          <w:sz w:val="24"/>
        </w:rPr>
        <w:t>vạn tấc đất đớn</w:t>
      </w:r>
      <w:r>
        <w:rPr>
          <w:i/>
          <w:spacing w:val="-2"/>
          <w:sz w:val="24"/>
        </w:rPr>
        <w:t xml:space="preserve"> </w:t>
      </w:r>
      <w:r>
        <w:rPr>
          <w:i/>
          <w:sz w:val="24"/>
        </w:rPr>
        <w:t>đau</w:t>
      </w:r>
      <w:r>
        <w:rPr>
          <w:sz w:val="24"/>
        </w:rPr>
        <w:t>”.</w:t>
      </w:r>
    </w:p>
    <w:p>
      <w:pPr>
        <w:pStyle w:val="9"/>
        <w:numPr>
          <w:ilvl w:val="1"/>
          <w:numId w:val="3"/>
        </w:numPr>
        <w:tabs>
          <w:tab w:val="left" w:pos="877"/>
          <w:tab w:val="left" w:pos="3137"/>
          <w:tab w:val="left" w:pos="5972"/>
          <w:tab w:val="left" w:pos="8809"/>
        </w:tabs>
        <w:spacing w:before="137" w:after="0" w:line="240" w:lineRule="auto"/>
        <w:ind w:left="876" w:right="0" w:hanging="294"/>
        <w:jc w:val="left"/>
        <w:rPr>
          <w:sz w:val="24"/>
        </w:rPr>
      </w:pPr>
      <w:r>
        <w:rPr>
          <w:sz w:val="24"/>
        </w:rPr>
        <w:t>So</w:t>
      </w:r>
      <w:r>
        <w:rPr>
          <w:spacing w:val="-1"/>
          <w:sz w:val="24"/>
        </w:rPr>
        <w:t xml:space="preserve"> </w:t>
      </w:r>
      <w:r>
        <w:rPr>
          <w:sz w:val="24"/>
        </w:rPr>
        <w:t>sánh</w:t>
      </w:r>
      <w:r>
        <w:rPr>
          <w:sz w:val="24"/>
        </w:rPr>
        <w:tab/>
      </w:r>
      <w:r>
        <w:rPr>
          <w:b/>
          <w:color w:val="0000FF"/>
          <w:sz w:val="24"/>
        </w:rPr>
        <w:t xml:space="preserve">B. </w:t>
      </w:r>
      <w:r>
        <w:rPr>
          <w:sz w:val="24"/>
        </w:rPr>
        <w:t>Nhân</w:t>
      </w:r>
      <w:r>
        <w:rPr>
          <w:spacing w:val="-4"/>
          <w:sz w:val="24"/>
        </w:rPr>
        <w:t xml:space="preserve"> </w:t>
      </w:r>
      <w:r>
        <w:rPr>
          <w:sz w:val="24"/>
        </w:rPr>
        <w:t>hóa</w:t>
      </w:r>
      <w:r>
        <w:rPr>
          <w:sz w:val="24"/>
        </w:rPr>
        <w:tab/>
      </w:r>
      <w:r>
        <w:rPr>
          <w:b/>
          <w:color w:val="0000FF"/>
          <w:sz w:val="24"/>
        </w:rPr>
        <w:t>C.</w:t>
      </w:r>
      <w:r>
        <w:rPr>
          <w:b/>
          <w:color w:val="0000FF"/>
          <w:spacing w:val="2"/>
          <w:sz w:val="24"/>
        </w:rPr>
        <w:t xml:space="preserve"> </w:t>
      </w:r>
      <w:r>
        <w:rPr>
          <w:sz w:val="24"/>
        </w:rPr>
        <w:t>Hoán</w:t>
      </w:r>
      <w:r>
        <w:rPr>
          <w:spacing w:val="-6"/>
          <w:sz w:val="24"/>
        </w:rPr>
        <w:t xml:space="preserve"> </w:t>
      </w:r>
      <w:r>
        <w:rPr>
          <w:sz w:val="24"/>
        </w:rPr>
        <w:t>dụ</w:t>
      </w:r>
      <w:r>
        <w:rPr>
          <w:sz w:val="24"/>
        </w:rPr>
        <w:tab/>
      </w:r>
      <w:r>
        <w:rPr>
          <w:b/>
          <w:color w:val="0000FF"/>
          <w:sz w:val="24"/>
        </w:rPr>
        <w:t xml:space="preserve">D. </w:t>
      </w:r>
      <w:r>
        <w:rPr>
          <w:spacing w:val="-3"/>
          <w:sz w:val="24"/>
        </w:rPr>
        <w:t>Điệp</w:t>
      </w:r>
      <w:r>
        <w:rPr>
          <w:spacing w:val="4"/>
          <w:sz w:val="24"/>
        </w:rPr>
        <w:t xml:space="preserve"> </w:t>
      </w:r>
      <w:r>
        <w:rPr>
          <w:sz w:val="24"/>
        </w:rPr>
        <w:t>từ</w:t>
      </w:r>
    </w:p>
    <w:p>
      <w:pPr>
        <w:pStyle w:val="9"/>
        <w:numPr>
          <w:ilvl w:val="0"/>
          <w:numId w:val="3"/>
        </w:numPr>
        <w:tabs>
          <w:tab w:val="left" w:pos="666"/>
        </w:tabs>
        <w:spacing w:before="135" w:after="0" w:line="240" w:lineRule="auto"/>
        <w:ind w:left="665" w:right="0" w:hanging="369"/>
        <w:jc w:val="left"/>
        <w:rPr>
          <w:color w:val="0000FF"/>
          <w:sz w:val="24"/>
        </w:rPr>
      </w:pPr>
      <w:r>
        <w:rPr>
          <w:sz w:val="24"/>
        </w:rPr>
        <w:t>Nêu nội dung chính của bài thơ</w:t>
      </w:r>
      <w:r>
        <w:rPr>
          <w:spacing w:val="-9"/>
          <w:sz w:val="24"/>
        </w:rPr>
        <w:t xml:space="preserve"> </w:t>
      </w:r>
      <w:r>
        <w:rPr>
          <w:sz w:val="24"/>
        </w:rPr>
        <w:t>trên.</w:t>
      </w:r>
    </w:p>
    <w:p>
      <w:pPr>
        <w:pStyle w:val="9"/>
        <w:numPr>
          <w:ilvl w:val="1"/>
          <w:numId w:val="3"/>
        </w:numPr>
        <w:tabs>
          <w:tab w:val="left" w:pos="882"/>
        </w:tabs>
        <w:spacing w:before="137" w:after="0" w:line="240" w:lineRule="auto"/>
        <w:ind w:left="881" w:right="0" w:hanging="302"/>
        <w:jc w:val="left"/>
        <w:rPr>
          <w:sz w:val="24"/>
        </w:rPr>
      </w:pPr>
      <w:r>
        <w:rPr>
          <w:sz w:val="24"/>
        </w:rPr>
        <w:t>Khích lệ nhân dân cùng chiến đấu bảo vệ Tổ</w:t>
      </w:r>
      <w:r>
        <w:rPr>
          <w:spacing w:val="-3"/>
          <w:sz w:val="24"/>
        </w:rPr>
        <w:t xml:space="preserve"> </w:t>
      </w:r>
      <w:r>
        <w:rPr>
          <w:sz w:val="24"/>
        </w:rPr>
        <w:t>quốc</w:t>
      </w:r>
    </w:p>
    <w:p>
      <w:pPr>
        <w:pStyle w:val="9"/>
        <w:numPr>
          <w:ilvl w:val="1"/>
          <w:numId w:val="3"/>
        </w:numPr>
        <w:tabs>
          <w:tab w:val="left" w:pos="867"/>
        </w:tabs>
        <w:spacing w:before="144" w:after="0" w:line="240" w:lineRule="auto"/>
        <w:ind w:left="866" w:right="0" w:hanging="287"/>
        <w:jc w:val="left"/>
        <w:rPr>
          <w:sz w:val="24"/>
        </w:rPr>
      </w:pPr>
      <w:r>
        <w:rPr>
          <w:sz w:val="24"/>
        </w:rPr>
        <w:t>Sự xót xa của tác giả với những nỗi đau của đất</w:t>
      </w:r>
      <w:r>
        <w:rPr>
          <w:spacing w:val="-9"/>
          <w:sz w:val="24"/>
        </w:rPr>
        <w:t xml:space="preserve"> </w:t>
      </w:r>
      <w:r>
        <w:rPr>
          <w:sz w:val="24"/>
        </w:rPr>
        <w:t>nước</w:t>
      </w:r>
    </w:p>
    <w:p>
      <w:pPr>
        <w:pStyle w:val="9"/>
        <w:numPr>
          <w:ilvl w:val="1"/>
          <w:numId w:val="3"/>
        </w:numPr>
        <w:tabs>
          <w:tab w:val="left" w:pos="882"/>
        </w:tabs>
        <w:spacing w:before="137" w:after="0" w:line="240" w:lineRule="auto"/>
        <w:ind w:left="881" w:right="0" w:hanging="302"/>
        <w:jc w:val="left"/>
        <w:rPr>
          <w:sz w:val="24"/>
        </w:rPr>
      </w:pPr>
      <w:r>
        <w:rPr>
          <w:sz w:val="24"/>
        </w:rPr>
        <w:t>Lòng căm thù đối với bọn đế quốc xâm</w:t>
      </w:r>
      <w:r>
        <w:rPr>
          <w:spacing w:val="-18"/>
          <w:sz w:val="24"/>
        </w:rPr>
        <w:t xml:space="preserve"> </w:t>
      </w:r>
      <w:r>
        <w:rPr>
          <w:sz w:val="24"/>
        </w:rPr>
        <w:t>lăng</w:t>
      </w:r>
    </w:p>
    <w:p>
      <w:pPr>
        <w:pStyle w:val="9"/>
        <w:numPr>
          <w:ilvl w:val="1"/>
          <w:numId w:val="3"/>
        </w:numPr>
        <w:tabs>
          <w:tab w:val="left" w:pos="882"/>
        </w:tabs>
        <w:spacing w:before="137" w:after="0" w:line="240" w:lineRule="auto"/>
        <w:ind w:left="881" w:right="0" w:hanging="302"/>
        <w:jc w:val="left"/>
        <w:rPr>
          <w:sz w:val="24"/>
        </w:rPr>
      </w:pPr>
      <w:r>
        <w:rPr>
          <w:sz w:val="24"/>
        </w:rPr>
        <w:t>Tất cả các đáp án</w:t>
      </w:r>
      <w:r>
        <w:rPr>
          <w:spacing w:val="-7"/>
          <w:sz w:val="24"/>
        </w:rPr>
        <w:t xml:space="preserve"> </w:t>
      </w:r>
      <w:r>
        <w:rPr>
          <w:sz w:val="24"/>
        </w:rPr>
        <w:t>trên</w:t>
      </w:r>
    </w:p>
    <w:p>
      <w:pPr>
        <w:pStyle w:val="9"/>
        <w:numPr>
          <w:ilvl w:val="0"/>
          <w:numId w:val="3"/>
        </w:numPr>
        <w:tabs>
          <w:tab w:val="left" w:pos="666"/>
        </w:tabs>
        <w:spacing w:before="139" w:after="0" w:line="360" w:lineRule="auto"/>
        <w:ind w:left="300" w:right="361" w:firstLine="0"/>
        <w:jc w:val="left"/>
        <w:rPr>
          <w:color w:val="0000FF"/>
          <w:sz w:val="24"/>
        </w:rPr>
      </w:pPr>
      <w:r>
        <w:rPr>
          <w:sz w:val="24"/>
        </w:rPr>
        <w:t xml:space="preserve">Ở khổ thơ thứ ba, tác </w:t>
      </w:r>
      <w:r>
        <w:rPr>
          <w:spacing w:val="-4"/>
          <w:sz w:val="24"/>
        </w:rPr>
        <w:t xml:space="preserve">giả </w:t>
      </w:r>
      <w:r>
        <w:rPr>
          <w:sz w:val="24"/>
        </w:rPr>
        <w:t xml:space="preserve">đã miêu tả kẻ </w:t>
      </w:r>
      <w:r>
        <w:rPr>
          <w:spacing w:val="-3"/>
          <w:sz w:val="24"/>
        </w:rPr>
        <w:t xml:space="preserve">lạ </w:t>
      </w:r>
      <w:r>
        <w:rPr>
          <w:sz w:val="24"/>
        </w:rPr>
        <w:t xml:space="preserve">mặt bằng những từ ngữ “rập rình”, “ngang nhiên”, “giẫm đạp”. Mục đích tác giả sử dụng những từ ngữ để miêu tả kẻ </w:t>
      </w:r>
      <w:r>
        <w:rPr>
          <w:spacing w:val="-3"/>
          <w:sz w:val="24"/>
        </w:rPr>
        <w:t xml:space="preserve">lạ </w:t>
      </w:r>
      <w:r>
        <w:rPr>
          <w:spacing w:val="-4"/>
          <w:sz w:val="24"/>
        </w:rPr>
        <w:t xml:space="preserve">mặt </w:t>
      </w:r>
      <w:r>
        <w:rPr>
          <w:spacing w:val="-3"/>
          <w:sz w:val="24"/>
        </w:rPr>
        <w:t>là</w:t>
      </w:r>
      <w:r>
        <w:rPr>
          <w:spacing w:val="16"/>
          <w:sz w:val="24"/>
        </w:rPr>
        <w:t xml:space="preserve"> </w:t>
      </w:r>
      <w:r>
        <w:rPr>
          <w:sz w:val="24"/>
        </w:rPr>
        <w:t>gì?</w:t>
      </w:r>
    </w:p>
    <w:p>
      <w:pPr>
        <w:pStyle w:val="9"/>
        <w:numPr>
          <w:ilvl w:val="1"/>
          <w:numId w:val="3"/>
        </w:numPr>
        <w:tabs>
          <w:tab w:val="left" w:pos="882"/>
        </w:tabs>
        <w:spacing w:before="0" w:after="0" w:line="274" w:lineRule="exact"/>
        <w:ind w:left="881" w:right="0" w:hanging="302"/>
        <w:jc w:val="left"/>
        <w:rPr>
          <w:sz w:val="24"/>
        </w:rPr>
      </w:pPr>
      <w:r>
        <w:rPr>
          <w:sz w:val="24"/>
        </w:rPr>
        <w:t xml:space="preserve">Thể hiện sức mạnh của kẻ </w:t>
      </w:r>
      <w:r>
        <w:rPr>
          <w:spacing w:val="-3"/>
          <w:sz w:val="24"/>
        </w:rPr>
        <w:t>lạ</w:t>
      </w:r>
      <w:r>
        <w:rPr>
          <w:spacing w:val="2"/>
          <w:sz w:val="24"/>
        </w:rPr>
        <w:t xml:space="preserve"> </w:t>
      </w:r>
      <w:r>
        <w:rPr>
          <w:sz w:val="24"/>
        </w:rPr>
        <w:t>mặt</w:t>
      </w:r>
    </w:p>
    <w:p>
      <w:pPr>
        <w:pStyle w:val="9"/>
        <w:numPr>
          <w:ilvl w:val="1"/>
          <w:numId w:val="3"/>
        </w:numPr>
        <w:tabs>
          <w:tab w:val="left" w:pos="867"/>
        </w:tabs>
        <w:spacing w:before="139" w:after="0" w:line="240" w:lineRule="auto"/>
        <w:ind w:left="866" w:right="0" w:hanging="287"/>
        <w:jc w:val="left"/>
        <w:rPr>
          <w:sz w:val="24"/>
        </w:rPr>
      </w:pPr>
      <w:r>
        <w:rPr>
          <w:sz w:val="24"/>
        </w:rPr>
        <w:t xml:space="preserve">Chúng ta phải đề phòng trước sự nguy hiểm của kẻ </w:t>
      </w:r>
      <w:r>
        <w:rPr>
          <w:spacing w:val="-3"/>
          <w:sz w:val="24"/>
        </w:rPr>
        <w:t>lạ</w:t>
      </w:r>
      <w:r>
        <w:rPr>
          <w:spacing w:val="-18"/>
          <w:sz w:val="24"/>
        </w:rPr>
        <w:t xml:space="preserve"> </w:t>
      </w:r>
      <w:r>
        <w:rPr>
          <w:sz w:val="24"/>
        </w:rPr>
        <w:t>mặt</w:t>
      </w:r>
    </w:p>
    <w:p>
      <w:pPr>
        <w:pStyle w:val="9"/>
        <w:numPr>
          <w:ilvl w:val="1"/>
          <w:numId w:val="3"/>
        </w:numPr>
        <w:tabs>
          <w:tab w:val="left" w:pos="882"/>
        </w:tabs>
        <w:spacing w:before="137" w:after="0" w:line="240" w:lineRule="auto"/>
        <w:ind w:left="881" w:right="0" w:hanging="302"/>
        <w:jc w:val="left"/>
        <w:rPr>
          <w:sz w:val="24"/>
        </w:rPr>
      </w:pPr>
      <w:r>
        <w:rPr>
          <w:sz w:val="24"/>
        </w:rPr>
        <w:t>Khắc họa chân dung bạo ngược, tàn nhẫn của kẻ thù</w:t>
      </w:r>
    </w:p>
    <w:p>
      <w:pPr>
        <w:pStyle w:val="9"/>
        <w:numPr>
          <w:ilvl w:val="1"/>
          <w:numId w:val="3"/>
        </w:numPr>
        <w:tabs>
          <w:tab w:val="left" w:pos="882"/>
        </w:tabs>
        <w:spacing w:before="137" w:after="0" w:line="240" w:lineRule="auto"/>
        <w:ind w:left="881" w:right="0" w:hanging="302"/>
        <w:jc w:val="left"/>
        <w:rPr>
          <w:sz w:val="24"/>
        </w:rPr>
      </w:pPr>
      <w:r>
        <w:rPr>
          <w:sz w:val="24"/>
        </w:rPr>
        <w:t xml:space="preserve">Thể hiện sự kém cỏi của kẻ </w:t>
      </w:r>
      <w:r>
        <w:rPr>
          <w:spacing w:val="-3"/>
          <w:sz w:val="24"/>
        </w:rPr>
        <w:t>lạ</w:t>
      </w:r>
      <w:r>
        <w:rPr>
          <w:spacing w:val="-1"/>
          <w:sz w:val="24"/>
        </w:rPr>
        <w:t xml:space="preserve"> </w:t>
      </w:r>
      <w:r>
        <w:rPr>
          <w:spacing w:val="-4"/>
          <w:sz w:val="24"/>
        </w:rPr>
        <w:t>mặt</w:t>
      </w:r>
    </w:p>
    <w:p>
      <w:pPr>
        <w:spacing w:before="74"/>
        <w:ind w:left="136" w:right="149" w:firstLine="0"/>
        <w:jc w:val="center"/>
        <w:rPr>
          <w:b/>
          <w:color w:val="0000FF"/>
          <w:sz w:val="24"/>
        </w:rPr>
      </w:pPr>
      <w:bookmarkStart w:id="2" w:name="1.2. TIẾNG ANH"/>
      <w:bookmarkEnd w:id="2"/>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color w:val="0000FF"/>
          <w:sz w:val="24"/>
        </w:rPr>
      </w:pPr>
    </w:p>
    <w:p>
      <w:pPr>
        <w:spacing w:before="74"/>
        <w:ind w:left="136" w:right="149" w:firstLine="0"/>
        <w:jc w:val="center"/>
        <w:rPr>
          <w:b/>
          <w:sz w:val="24"/>
        </w:rPr>
      </w:pPr>
      <w:r>
        <w:rPr>
          <w:b/>
          <w:color w:val="0000FF"/>
          <w:sz w:val="24"/>
        </w:rPr>
        <w:t>BẢNG ĐÁP ÁN</w:t>
      </w:r>
    </w:p>
    <w:p>
      <w:pPr>
        <w:pStyle w:val="6"/>
        <w:ind w:left="0"/>
        <w:rPr>
          <w:b/>
          <w:sz w:val="20"/>
        </w:rPr>
      </w:pPr>
    </w:p>
    <w:p>
      <w:pPr>
        <w:pStyle w:val="6"/>
        <w:spacing w:before="7"/>
        <w:ind w:left="0"/>
        <w:rPr>
          <w:b/>
          <w:sz w:val="11"/>
        </w:rPr>
      </w:pPr>
    </w:p>
    <w:tbl>
      <w:tblPr>
        <w:tblStyle w:val="5"/>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1027"/>
        <w:gridCol w:w="1028"/>
        <w:gridCol w:w="1032"/>
        <w:gridCol w:w="1028"/>
        <w:gridCol w:w="1032"/>
        <w:gridCol w:w="1028"/>
        <w:gridCol w:w="1032"/>
        <w:gridCol w:w="1032"/>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32" w:type="dxa"/>
          </w:tcPr>
          <w:p>
            <w:pPr>
              <w:pStyle w:val="10"/>
              <w:spacing w:before="21"/>
              <w:ind w:left="312"/>
              <w:rPr>
                <w:b/>
                <w:sz w:val="24"/>
              </w:rPr>
            </w:pPr>
            <w:r>
              <w:rPr>
                <w:b/>
                <w:sz w:val="24"/>
              </w:rPr>
              <w:t>1. A</w:t>
            </w:r>
          </w:p>
        </w:tc>
        <w:tc>
          <w:tcPr>
            <w:tcW w:w="1027" w:type="dxa"/>
          </w:tcPr>
          <w:p>
            <w:pPr>
              <w:pStyle w:val="10"/>
              <w:spacing w:before="21"/>
              <w:ind w:left="307"/>
              <w:rPr>
                <w:b/>
                <w:sz w:val="24"/>
              </w:rPr>
            </w:pPr>
            <w:r>
              <w:rPr>
                <w:b/>
                <w:sz w:val="24"/>
              </w:rPr>
              <w:t>2. D</w:t>
            </w:r>
          </w:p>
        </w:tc>
        <w:tc>
          <w:tcPr>
            <w:tcW w:w="1028" w:type="dxa"/>
          </w:tcPr>
          <w:p>
            <w:pPr>
              <w:pStyle w:val="10"/>
              <w:spacing w:before="21"/>
              <w:ind w:left="308"/>
              <w:rPr>
                <w:b/>
                <w:sz w:val="24"/>
              </w:rPr>
            </w:pPr>
            <w:r>
              <w:rPr>
                <w:b/>
                <w:sz w:val="24"/>
              </w:rPr>
              <w:t>3. A</w:t>
            </w:r>
          </w:p>
        </w:tc>
        <w:tc>
          <w:tcPr>
            <w:tcW w:w="1032" w:type="dxa"/>
          </w:tcPr>
          <w:p>
            <w:pPr>
              <w:pStyle w:val="10"/>
              <w:spacing w:before="21"/>
              <w:ind w:left="321"/>
              <w:rPr>
                <w:b/>
                <w:sz w:val="24"/>
              </w:rPr>
            </w:pPr>
            <w:r>
              <w:rPr>
                <w:b/>
                <w:sz w:val="24"/>
              </w:rPr>
              <w:t>4. B</w:t>
            </w:r>
          </w:p>
        </w:tc>
        <w:tc>
          <w:tcPr>
            <w:tcW w:w="1028" w:type="dxa"/>
          </w:tcPr>
          <w:p>
            <w:pPr>
              <w:pStyle w:val="10"/>
              <w:spacing w:before="21"/>
              <w:ind w:left="280"/>
              <w:rPr>
                <w:b/>
                <w:sz w:val="24"/>
              </w:rPr>
            </w:pPr>
            <w:r>
              <w:rPr>
                <w:b/>
                <w:sz w:val="24"/>
              </w:rPr>
              <w:t>5. C</w:t>
            </w:r>
          </w:p>
        </w:tc>
        <w:tc>
          <w:tcPr>
            <w:tcW w:w="1032" w:type="dxa"/>
          </w:tcPr>
          <w:p>
            <w:pPr>
              <w:pStyle w:val="10"/>
              <w:spacing w:before="21"/>
              <w:ind w:left="323"/>
              <w:rPr>
                <w:b/>
                <w:sz w:val="24"/>
              </w:rPr>
            </w:pPr>
            <w:r>
              <w:rPr>
                <w:b/>
                <w:sz w:val="24"/>
              </w:rPr>
              <w:t>6. B</w:t>
            </w:r>
          </w:p>
        </w:tc>
        <w:tc>
          <w:tcPr>
            <w:tcW w:w="1028" w:type="dxa"/>
          </w:tcPr>
          <w:p>
            <w:pPr>
              <w:pStyle w:val="10"/>
              <w:spacing w:before="21"/>
              <w:ind w:left="314"/>
              <w:rPr>
                <w:b/>
                <w:sz w:val="24"/>
              </w:rPr>
            </w:pPr>
            <w:r>
              <w:rPr>
                <w:b/>
                <w:sz w:val="24"/>
              </w:rPr>
              <w:t>7. A</w:t>
            </w:r>
          </w:p>
        </w:tc>
        <w:tc>
          <w:tcPr>
            <w:tcW w:w="1032" w:type="dxa"/>
          </w:tcPr>
          <w:p>
            <w:pPr>
              <w:pStyle w:val="10"/>
              <w:spacing w:before="21"/>
              <w:ind w:left="318"/>
              <w:rPr>
                <w:b/>
                <w:sz w:val="24"/>
              </w:rPr>
            </w:pPr>
            <w:r>
              <w:rPr>
                <w:b/>
                <w:sz w:val="24"/>
              </w:rPr>
              <w:t>8. C</w:t>
            </w:r>
          </w:p>
        </w:tc>
        <w:tc>
          <w:tcPr>
            <w:tcW w:w="1032" w:type="dxa"/>
          </w:tcPr>
          <w:p>
            <w:pPr>
              <w:pStyle w:val="10"/>
              <w:spacing w:before="21"/>
              <w:ind w:left="316"/>
              <w:rPr>
                <w:b/>
                <w:sz w:val="24"/>
              </w:rPr>
            </w:pPr>
            <w:r>
              <w:rPr>
                <w:b/>
                <w:sz w:val="24"/>
              </w:rPr>
              <w:t>9. D</w:t>
            </w:r>
          </w:p>
        </w:tc>
        <w:tc>
          <w:tcPr>
            <w:tcW w:w="1027" w:type="dxa"/>
          </w:tcPr>
          <w:p>
            <w:pPr>
              <w:pStyle w:val="10"/>
              <w:spacing w:before="21"/>
              <w:ind w:left="254"/>
              <w:rPr>
                <w:b/>
                <w:sz w:val="24"/>
              </w:rPr>
            </w:pPr>
            <w:r>
              <w:rPr>
                <w:b/>
                <w:sz w:val="24"/>
              </w:rPr>
              <w:t>10.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2" w:type="dxa"/>
          </w:tcPr>
          <w:p>
            <w:pPr>
              <w:pStyle w:val="10"/>
              <w:spacing w:before="23"/>
              <w:ind w:left="254"/>
              <w:rPr>
                <w:b/>
                <w:sz w:val="24"/>
              </w:rPr>
            </w:pPr>
            <w:r>
              <w:rPr>
                <w:b/>
                <w:sz w:val="24"/>
              </w:rPr>
              <w:t>11. A</w:t>
            </w:r>
          </w:p>
        </w:tc>
        <w:tc>
          <w:tcPr>
            <w:tcW w:w="1027" w:type="dxa"/>
          </w:tcPr>
          <w:p>
            <w:pPr>
              <w:pStyle w:val="10"/>
              <w:spacing w:before="23"/>
              <w:ind w:right="224"/>
              <w:jc w:val="right"/>
              <w:rPr>
                <w:b/>
                <w:sz w:val="24"/>
              </w:rPr>
            </w:pPr>
            <w:r>
              <w:rPr>
                <w:b/>
                <w:sz w:val="24"/>
              </w:rPr>
              <w:t>12. C</w:t>
            </w:r>
          </w:p>
        </w:tc>
        <w:tc>
          <w:tcPr>
            <w:tcW w:w="1028" w:type="dxa"/>
          </w:tcPr>
          <w:p>
            <w:pPr>
              <w:pStyle w:val="10"/>
              <w:spacing w:before="23"/>
              <w:ind w:right="232"/>
              <w:jc w:val="right"/>
              <w:rPr>
                <w:b/>
                <w:sz w:val="24"/>
              </w:rPr>
            </w:pPr>
            <w:r>
              <w:rPr>
                <w:b/>
                <w:sz w:val="24"/>
              </w:rPr>
              <w:t>13. C</w:t>
            </w:r>
          </w:p>
        </w:tc>
        <w:tc>
          <w:tcPr>
            <w:tcW w:w="1032" w:type="dxa"/>
          </w:tcPr>
          <w:p>
            <w:pPr>
              <w:pStyle w:val="10"/>
              <w:spacing w:before="23"/>
              <w:ind w:left="261"/>
              <w:rPr>
                <w:b/>
                <w:sz w:val="24"/>
              </w:rPr>
            </w:pPr>
            <w:r>
              <w:rPr>
                <w:b/>
                <w:sz w:val="24"/>
              </w:rPr>
              <w:t>14. B</w:t>
            </w:r>
          </w:p>
        </w:tc>
        <w:tc>
          <w:tcPr>
            <w:tcW w:w="1028" w:type="dxa"/>
          </w:tcPr>
          <w:p>
            <w:pPr>
              <w:pStyle w:val="10"/>
              <w:spacing w:before="23"/>
              <w:ind w:left="261"/>
              <w:rPr>
                <w:b/>
                <w:sz w:val="24"/>
              </w:rPr>
            </w:pPr>
            <w:r>
              <w:rPr>
                <w:b/>
                <w:sz w:val="24"/>
              </w:rPr>
              <w:t>15. B</w:t>
            </w:r>
          </w:p>
        </w:tc>
        <w:tc>
          <w:tcPr>
            <w:tcW w:w="1032" w:type="dxa"/>
          </w:tcPr>
          <w:p>
            <w:pPr>
              <w:pStyle w:val="10"/>
              <w:spacing w:before="23"/>
              <w:ind w:left="256"/>
              <w:rPr>
                <w:b/>
                <w:sz w:val="24"/>
              </w:rPr>
            </w:pPr>
            <w:r>
              <w:rPr>
                <w:b/>
                <w:sz w:val="24"/>
              </w:rPr>
              <w:t>16. C</w:t>
            </w:r>
          </w:p>
        </w:tc>
        <w:tc>
          <w:tcPr>
            <w:tcW w:w="1028" w:type="dxa"/>
          </w:tcPr>
          <w:p>
            <w:pPr>
              <w:pStyle w:val="10"/>
              <w:spacing w:before="23"/>
              <w:ind w:left="251"/>
              <w:rPr>
                <w:b/>
                <w:sz w:val="24"/>
              </w:rPr>
            </w:pPr>
            <w:r>
              <w:rPr>
                <w:b/>
                <w:sz w:val="24"/>
              </w:rPr>
              <w:t>17. C</w:t>
            </w:r>
          </w:p>
        </w:tc>
        <w:tc>
          <w:tcPr>
            <w:tcW w:w="1032" w:type="dxa"/>
          </w:tcPr>
          <w:p>
            <w:pPr>
              <w:pStyle w:val="10"/>
              <w:spacing w:before="23"/>
              <w:ind w:left="266"/>
              <w:rPr>
                <w:b/>
                <w:sz w:val="24"/>
              </w:rPr>
            </w:pPr>
            <w:r>
              <w:rPr>
                <w:b/>
                <w:sz w:val="24"/>
              </w:rPr>
              <w:t>18. B</w:t>
            </w:r>
          </w:p>
        </w:tc>
        <w:tc>
          <w:tcPr>
            <w:tcW w:w="1032" w:type="dxa"/>
          </w:tcPr>
          <w:p>
            <w:pPr>
              <w:pStyle w:val="10"/>
              <w:spacing w:before="23"/>
              <w:ind w:left="261"/>
              <w:rPr>
                <w:b/>
                <w:sz w:val="24"/>
              </w:rPr>
            </w:pPr>
            <w:r>
              <w:rPr>
                <w:b/>
                <w:sz w:val="24"/>
              </w:rPr>
              <w:t>19. D</w:t>
            </w:r>
          </w:p>
        </w:tc>
        <w:tc>
          <w:tcPr>
            <w:tcW w:w="1027" w:type="dxa"/>
          </w:tcPr>
          <w:p>
            <w:pPr>
              <w:pStyle w:val="10"/>
              <w:spacing w:before="23"/>
              <w:ind w:left="254"/>
              <w:rPr>
                <w:b/>
                <w:sz w:val="24"/>
              </w:rPr>
            </w:pPr>
            <w:r>
              <w:rPr>
                <w:b/>
                <w:sz w:val="24"/>
              </w:rPr>
              <w:t>20. C</w:t>
            </w:r>
          </w:p>
        </w:tc>
      </w:tr>
    </w:tbl>
    <w:p>
      <w:pPr>
        <w:pStyle w:val="6"/>
        <w:ind w:left="0"/>
        <w:rPr>
          <w:b/>
          <w:sz w:val="20"/>
        </w:rPr>
      </w:pPr>
    </w:p>
    <w:p>
      <w:pPr>
        <w:spacing w:before="137"/>
        <w:ind w:left="4964" w:right="0" w:firstLine="0"/>
        <w:jc w:val="left"/>
        <w:rPr>
          <w:b/>
          <w:sz w:val="24"/>
        </w:rPr>
      </w:pPr>
      <w:bookmarkStart w:id="3" w:name="_GoBack"/>
      <w:bookmarkEnd w:id="3"/>
    </w:p>
    <w:sectPr>
      <w:footerReference r:id="rId5" w:type="default"/>
      <w:pgSz w:w="11920" w:h="16850"/>
      <w:pgMar w:top="620" w:right="400" w:bottom="780" w:left="42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ejaVu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shape id="_x0000_s2054" o:spid="_x0000_s2054" o:spt="202" type="#_x0000_t202" style="position:absolute;left:0pt;margin-left:65.65pt;margin-top:800.9pt;height:15.3pt;width:18.2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64"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upperRoman"/>
      <w:lvlText w:val="%1."/>
      <w:lvlJc w:val="left"/>
      <w:pPr>
        <w:ind w:left="506" w:hanging="209"/>
        <w:jc w:val="left"/>
      </w:pPr>
      <w:rPr>
        <w:rFonts w:hint="default" w:ascii="Times New Roman" w:hAnsi="Times New Roman" w:eastAsia="Times New Roman" w:cs="Times New Roman"/>
        <w:spacing w:val="-4"/>
        <w:w w:val="99"/>
        <w:sz w:val="24"/>
        <w:szCs w:val="24"/>
        <w:lang w:val="vi" w:eastAsia="en-US" w:bidi="ar-SA"/>
      </w:rPr>
    </w:lvl>
    <w:lvl w:ilvl="1" w:tentative="0">
      <w:start w:val="0"/>
      <w:numFmt w:val="bullet"/>
      <w:lvlText w:val="•"/>
      <w:lvlJc w:val="left"/>
      <w:pPr>
        <w:ind w:left="880" w:hanging="209"/>
      </w:pPr>
      <w:rPr>
        <w:rFonts w:hint="default"/>
        <w:lang w:val="vi" w:eastAsia="en-US" w:bidi="ar-SA"/>
      </w:rPr>
    </w:lvl>
    <w:lvl w:ilvl="2" w:tentative="0">
      <w:start w:val="0"/>
      <w:numFmt w:val="bullet"/>
      <w:lvlText w:val="•"/>
      <w:lvlJc w:val="left"/>
      <w:pPr>
        <w:ind w:left="1000" w:hanging="209"/>
      </w:pPr>
      <w:rPr>
        <w:rFonts w:hint="default"/>
        <w:lang w:val="vi" w:eastAsia="en-US" w:bidi="ar-SA"/>
      </w:rPr>
    </w:lvl>
    <w:lvl w:ilvl="3" w:tentative="0">
      <w:start w:val="0"/>
      <w:numFmt w:val="bullet"/>
      <w:lvlText w:val="•"/>
      <w:lvlJc w:val="left"/>
      <w:pPr>
        <w:ind w:left="1400" w:hanging="209"/>
      </w:pPr>
      <w:rPr>
        <w:rFonts w:hint="default"/>
        <w:lang w:val="vi" w:eastAsia="en-US" w:bidi="ar-SA"/>
      </w:rPr>
    </w:lvl>
    <w:lvl w:ilvl="4" w:tentative="0">
      <w:start w:val="0"/>
      <w:numFmt w:val="bullet"/>
      <w:lvlText w:val="•"/>
      <w:lvlJc w:val="left"/>
      <w:pPr>
        <w:ind w:left="1587" w:hanging="209"/>
      </w:pPr>
      <w:rPr>
        <w:rFonts w:hint="default"/>
        <w:lang w:val="vi" w:eastAsia="en-US" w:bidi="ar-SA"/>
      </w:rPr>
    </w:lvl>
    <w:lvl w:ilvl="5" w:tentative="0">
      <w:start w:val="0"/>
      <w:numFmt w:val="bullet"/>
      <w:lvlText w:val="•"/>
      <w:lvlJc w:val="left"/>
      <w:pPr>
        <w:ind w:left="1775" w:hanging="209"/>
      </w:pPr>
      <w:rPr>
        <w:rFonts w:hint="default"/>
        <w:lang w:val="vi" w:eastAsia="en-US" w:bidi="ar-SA"/>
      </w:rPr>
    </w:lvl>
    <w:lvl w:ilvl="6" w:tentative="0">
      <w:start w:val="0"/>
      <w:numFmt w:val="bullet"/>
      <w:lvlText w:val="•"/>
      <w:lvlJc w:val="left"/>
      <w:pPr>
        <w:ind w:left="1963" w:hanging="209"/>
      </w:pPr>
      <w:rPr>
        <w:rFonts w:hint="default"/>
        <w:lang w:val="vi" w:eastAsia="en-US" w:bidi="ar-SA"/>
      </w:rPr>
    </w:lvl>
    <w:lvl w:ilvl="7" w:tentative="0">
      <w:start w:val="0"/>
      <w:numFmt w:val="bullet"/>
      <w:lvlText w:val="•"/>
      <w:lvlJc w:val="left"/>
      <w:pPr>
        <w:ind w:left="2151" w:hanging="209"/>
      </w:pPr>
      <w:rPr>
        <w:rFonts w:hint="default"/>
        <w:lang w:val="vi" w:eastAsia="en-US" w:bidi="ar-SA"/>
      </w:rPr>
    </w:lvl>
    <w:lvl w:ilvl="8" w:tentative="0">
      <w:start w:val="0"/>
      <w:numFmt w:val="bullet"/>
      <w:lvlText w:val="•"/>
      <w:lvlJc w:val="left"/>
      <w:pPr>
        <w:ind w:left="2339" w:hanging="209"/>
      </w:pPr>
      <w:rPr>
        <w:rFonts w:hint="default"/>
        <w:lang w:val="vi" w:eastAsia="en-US" w:bidi="ar-SA"/>
      </w:rPr>
    </w:lvl>
  </w:abstractNum>
  <w:abstractNum w:abstractNumId="1">
    <w:nsid w:val="CF092B84"/>
    <w:multiLevelType w:val="multilevel"/>
    <w:tmpl w:val="CF092B84"/>
    <w:lvl w:ilvl="0" w:tentative="0">
      <w:start w:val="1"/>
      <w:numFmt w:val="decimal"/>
      <w:lvlText w:val="(%1)"/>
      <w:lvlJc w:val="left"/>
      <w:pPr>
        <w:ind w:left="638" w:hanging="342"/>
        <w:jc w:val="left"/>
      </w:pPr>
      <w:rPr>
        <w:rFonts w:hint="default" w:ascii="Times New Roman" w:hAnsi="Times New Roman" w:eastAsia="Times New Roman" w:cs="Times New Roman"/>
        <w:i/>
        <w:spacing w:val="-6"/>
        <w:w w:val="99"/>
        <w:sz w:val="24"/>
        <w:szCs w:val="24"/>
        <w:lang w:val="vi" w:eastAsia="en-US" w:bidi="ar-SA"/>
      </w:rPr>
    </w:lvl>
    <w:lvl w:ilvl="1" w:tentative="0">
      <w:start w:val="1"/>
      <w:numFmt w:val="upperLetter"/>
      <w:lvlText w:val="%2."/>
      <w:lvlJc w:val="left"/>
      <w:pPr>
        <w:ind w:left="881" w:hanging="301"/>
        <w:jc w:val="left"/>
      </w:pPr>
      <w:rPr>
        <w:rFonts w:hint="default" w:ascii="Times New Roman" w:hAnsi="Times New Roman" w:eastAsia="Times New Roman" w:cs="Times New Roman"/>
        <w:b/>
        <w:bCs/>
        <w:color w:val="0000FF"/>
        <w:spacing w:val="0"/>
        <w:w w:val="97"/>
        <w:sz w:val="24"/>
        <w:szCs w:val="24"/>
        <w:lang w:val="vi" w:eastAsia="en-US" w:bidi="ar-SA"/>
      </w:rPr>
    </w:lvl>
    <w:lvl w:ilvl="2" w:tentative="0">
      <w:start w:val="0"/>
      <w:numFmt w:val="bullet"/>
      <w:lvlText w:val="•"/>
      <w:lvlJc w:val="left"/>
      <w:pPr>
        <w:ind w:left="2014" w:hanging="301"/>
      </w:pPr>
      <w:rPr>
        <w:rFonts w:hint="default"/>
        <w:lang w:val="vi" w:eastAsia="en-US" w:bidi="ar-SA"/>
      </w:rPr>
    </w:lvl>
    <w:lvl w:ilvl="3" w:tentative="0">
      <w:start w:val="0"/>
      <w:numFmt w:val="bullet"/>
      <w:lvlText w:val="•"/>
      <w:lvlJc w:val="left"/>
      <w:pPr>
        <w:ind w:left="3149" w:hanging="301"/>
      </w:pPr>
      <w:rPr>
        <w:rFonts w:hint="default"/>
        <w:lang w:val="vi" w:eastAsia="en-US" w:bidi="ar-SA"/>
      </w:rPr>
    </w:lvl>
    <w:lvl w:ilvl="4" w:tentative="0">
      <w:start w:val="0"/>
      <w:numFmt w:val="bullet"/>
      <w:lvlText w:val="•"/>
      <w:lvlJc w:val="left"/>
      <w:pPr>
        <w:ind w:left="4283" w:hanging="301"/>
      </w:pPr>
      <w:rPr>
        <w:rFonts w:hint="default"/>
        <w:lang w:val="vi" w:eastAsia="en-US" w:bidi="ar-SA"/>
      </w:rPr>
    </w:lvl>
    <w:lvl w:ilvl="5" w:tentative="0">
      <w:start w:val="0"/>
      <w:numFmt w:val="bullet"/>
      <w:lvlText w:val="•"/>
      <w:lvlJc w:val="left"/>
      <w:pPr>
        <w:ind w:left="5418" w:hanging="301"/>
      </w:pPr>
      <w:rPr>
        <w:rFonts w:hint="default"/>
        <w:lang w:val="vi" w:eastAsia="en-US" w:bidi="ar-SA"/>
      </w:rPr>
    </w:lvl>
    <w:lvl w:ilvl="6" w:tentative="0">
      <w:start w:val="0"/>
      <w:numFmt w:val="bullet"/>
      <w:lvlText w:val="•"/>
      <w:lvlJc w:val="left"/>
      <w:pPr>
        <w:ind w:left="6552" w:hanging="301"/>
      </w:pPr>
      <w:rPr>
        <w:rFonts w:hint="default"/>
        <w:lang w:val="vi" w:eastAsia="en-US" w:bidi="ar-SA"/>
      </w:rPr>
    </w:lvl>
    <w:lvl w:ilvl="7" w:tentative="0">
      <w:start w:val="0"/>
      <w:numFmt w:val="bullet"/>
      <w:lvlText w:val="•"/>
      <w:lvlJc w:val="left"/>
      <w:pPr>
        <w:ind w:left="7687" w:hanging="301"/>
      </w:pPr>
      <w:rPr>
        <w:rFonts w:hint="default"/>
        <w:lang w:val="vi" w:eastAsia="en-US" w:bidi="ar-SA"/>
      </w:rPr>
    </w:lvl>
    <w:lvl w:ilvl="8" w:tentative="0">
      <w:start w:val="0"/>
      <w:numFmt w:val="bullet"/>
      <w:lvlText w:val="•"/>
      <w:lvlJc w:val="left"/>
      <w:pPr>
        <w:ind w:left="8822" w:hanging="301"/>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44" w:hanging="248"/>
        <w:jc w:val="left"/>
      </w:pPr>
      <w:rPr>
        <w:rFonts w:hint="default"/>
        <w:b/>
        <w:bCs/>
        <w:i/>
        <w:w w:val="100"/>
        <w:lang w:val="vi" w:eastAsia="en-US" w:bidi="ar-SA"/>
      </w:rPr>
    </w:lvl>
    <w:lvl w:ilvl="1" w:tentative="0">
      <w:start w:val="1"/>
      <w:numFmt w:val="upperLetter"/>
      <w:lvlText w:val="%2."/>
      <w:lvlJc w:val="left"/>
      <w:pPr>
        <w:ind w:left="881" w:hanging="299"/>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2014" w:hanging="299"/>
      </w:pPr>
      <w:rPr>
        <w:rFonts w:hint="default"/>
        <w:lang w:val="vi" w:eastAsia="en-US" w:bidi="ar-SA"/>
      </w:rPr>
    </w:lvl>
    <w:lvl w:ilvl="3" w:tentative="0">
      <w:start w:val="0"/>
      <w:numFmt w:val="bullet"/>
      <w:lvlText w:val="•"/>
      <w:lvlJc w:val="left"/>
      <w:pPr>
        <w:ind w:left="3149" w:hanging="299"/>
      </w:pPr>
      <w:rPr>
        <w:rFonts w:hint="default"/>
        <w:lang w:val="vi" w:eastAsia="en-US" w:bidi="ar-SA"/>
      </w:rPr>
    </w:lvl>
    <w:lvl w:ilvl="4" w:tentative="0">
      <w:start w:val="0"/>
      <w:numFmt w:val="bullet"/>
      <w:lvlText w:val="•"/>
      <w:lvlJc w:val="left"/>
      <w:pPr>
        <w:ind w:left="4283" w:hanging="299"/>
      </w:pPr>
      <w:rPr>
        <w:rFonts w:hint="default"/>
        <w:lang w:val="vi" w:eastAsia="en-US" w:bidi="ar-SA"/>
      </w:rPr>
    </w:lvl>
    <w:lvl w:ilvl="5" w:tentative="0">
      <w:start w:val="0"/>
      <w:numFmt w:val="bullet"/>
      <w:lvlText w:val="•"/>
      <w:lvlJc w:val="left"/>
      <w:pPr>
        <w:ind w:left="5418" w:hanging="299"/>
      </w:pPr>
      <w:rPr>
        <w:rFonts w:hint="default"/>
        <w:lang w:val="vi" w:eastAsia="en-US" w:bidi="ar-SA"/>
      </w:rPr>
    </w:lvl>
    <w:lvl w:ilvl="6" w:tentative="0">
      <w:start w:val="0"/>
      <w:numFmt w:val="bullet"/>
      <w:lvlText w:val="•"/>
      <w:lvlJc w:val="left"/>
      <w:pPr>
        <w:ind w:left="6552" w:hanging="299"/>
      </w:pPr>
      <w:rPr>
        <w:rFonts w:hint="default"/>
        <w:lang w:val="vi" w:eastAsia="en-US" w:bidi="ar-SA"/>
      </w:rPr>
    </w:lvl>
    <w:lvl w:ilvl="7" w:tentative="0">
      <w:start w:val="0"/>
      <w:numFmt w:val="bullet"/>
      <w:lvlText w:val="•"/>
      <w:lvlJc w:val="left"/>
      <w:pPr>
        <w:ind w:left="7687" w:hanging="299"/>
      </w:pPr>
      <w:rPr>
        <w:rFonts w:hint="default"/>
        <w:lang w:val="vi" w:eastAsia="en-US" w:bidi="ar-SA"/>
      </w:rPr>
    </w:lvl>
    <w:lvl w:ilvl="8" w:tentative="0">
      <w:start w:val="0"/>
      <w:numFmt w:val="bullet"/>
      <w:lvlText w:val="•"/>
      <w:lvlJc w:val="left"/>
      <w:pPr>
        <w:ind w:left="8822" w:hanging="299"/>
      </w:pPr>
      <w:rPr>
        <w:rFonts w:hint="default"/>
        <w:lang w:val="vi" w:eastAsia="en-US" w:bidi="ar-SA"/>
      </w:rPr>
    </w:lvl>
  </w:abstractNum>
  <w:abstractNum w:abstractNumId="3">
    <w:nsid w:val="59ADCABA"/>
    <w:multiLevelType w:val="multilevel"/>
    <w:tmpl w:val="59ADCABA"/>
    <w:lvl w:ilvl="0" w:tentative="0">
      <w:start w:val="5"/>
      <w:numFmt w:val="decimal"/>
      <w:lvlText w:val="%1."/>
      <w:lvlJc w:val="left"/>
      <w:pPr>
        <w:ind w:left="300" w:hanging="245"/>
        <w:jc w:val="left"/>
      </w:pPr>
      <w:rPr>
        <w:rFonts w:hint="default"/>
        <w:b/>
        <w:bCs/>
        <w:w w:val="100"/>
        <w:lang w:val="vi" w:eastAsia="en-US" w:bidi="ar-SA"/>
      </w:rPr>
    </w:lvl>
    <w:lvl w:ilvl="1" w:tentative="0">
      <w:start w:val="1"/>
      <w:numFmt w:val="upperLetter"/>
      <w:lvlText w:val="%2."/>
      <w:lvlJc w:val="left"/>
      <w:pPr>
        <w:ind w:left="87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880" w:hanging="294"/>
      </w:pPr>
      <w:rPr>
        <w:rFonts w:hint="default"/>
        <w:lang w:val="vi" w:eastAsia="en-US" w:bidi="ar-SA"/>
      </w:rPr>
    </w:lvl>
    <w:lvl w:ilvl="3" w:tentative="0">
      <w:start w:val="0"/>
      <w:numFmt w:val="bullet"/>
      <w:lvlText w:val="•"/>
      <w:lvlJc w:val="left"/>
      <w:pPr>
        <w:ind w:left="2156" w:hanging="294"/>
      </w:pPr>
      <w:rPr>
        <w:rFonts w:hint="default"/>
        <w:lang w:val="vi" w:eastAsia="en-US" w:bidi="ar-SA"/>
      </w:rPr>
    </w:lvl>
    <w:lvl w:ilvl="4" w:tentative="0">
      <w:start w:val="0"/>
      <w:numFmt w:val="bullet"/>
      <w:lvlText w:val="•"/>
      <w:lvlJc w:val="left"/>
      <w:pPr>
        <w:ind w:left="3432" w:hanging="294"/>
      </w:pPr>
      <w:rPr>
        <w:rFonts w:hint="default"/>
        <w:lang w:val="vi" w:eastAsia="en-US" w:bidi="ar-SA"/>
      </w:rPr>
    </w:lvl>
    <w:lvl w:ilvl="5" w:tentative="0">
      <w:start w:val="0"/>
      <w:numFmt w:val="bullet"/>
      <w:lvlText w:val="•"/>
      <w:lvlJc w:val="left"/>
      <w:pPr>
        <w:ind w:left="4709" w:hanging="294"/>
      </w:pPr>
      <w:rPr>
        <w:rFonts w:hint="default"/>
        <w:lang w:val="vi" w:eastAsia="en-US" w:bidi="ar-SA"/>
      </w:rPr>
    </w:lvl>
    <w:lvl w:ilvl="6" w:tentative="0">
      <w:start w:val="0"/>
      <w:numFmt w:val="bullet"/>
      <w:lvlText w:val="•"/>
      <w:lvlJc w:val="left"/>
      <w:pPr>
        <w:ind w:left="5985" w:hanging="294"/>
      </w:pPr>
      <w:rPr>
        <w:rFonts w:hint="default"/>
        <w:lang w:val="vi" w:eastAsia="en-US" w:bidi="ar-SA"/>
      </w:rPr>
    </w:lvl>
    <w:lvl w:ilvl="7" w:tentative="0">
      <w:start w:val="0"/>
      <w:numFmt w:val="bullet"/>
      <w:lvlText w:val="•"/>
      <w:lvlJc w:val="left"/>
      <w:pPr>
        <w:ind w:left="7262" w:hanging="294"/>
      </w:pPr>
      <w:rPr>
        <w:rFonts w:hint="default"/>
        <w:lang w:val="vi" w:eastAsia="en-US" w:bidi="ar-SA"/>
      </w:rPr>
    </w:lvl>
    <w:lvl w:ilvl="8" w:tentative="0">
      <w:start w:val="0"/>
      <w:numFmt w:val="bullet"/>
      <w:lvlText w:val="•"/>
      <w:lvlJc w:val="left"/>
      <w:pPr>
        <w:ind w:left="8538" w:hanging="294"/>
      </w:pPr>
      <w:rPr>
        <w:rFonts w:hint="default"/>
        <w:lang w:val="v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30F51B31"/>
    <w:rsid w:val="66674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300"/>
      <w:outlineLvl w:val="1"/>
    </w:pPr>
    <w:rPr>
      <w:rFonts w:ascii="Times New Roman" w:hAnsi="Times New Roman" w:eastAsia="Times New Roman" w:cs="Times New Roman"/>
      <w:b/>
      <w:bCs/>
      <w:sz w:val="24"/>
      <w:szCs w:val="24"/>
      <w:lang w:val="vi" w:eastAsia="en-US" w:bidi="ar-SA"/>
    </w:rPr>
  </w:style>
  <w:style w:type="paragraph" w:styleId="3">
    <w:name w:val="heading 2"/>
    <w:basedOn w:val="1"/>
    <w:next w:val="1"/>
    <w:qFormat/>
    <w:uiPriority w:val="1"/>
    <w:pPr>
      <w:spacing w:line="266" w:lineRule="exact"/>
      <w:outlineLvl w:val="2"/>
    </w:pPr>
    <w:rPr>
      <w:rFonts w:ascii="Times New Roman" w:hAnsi="Times New Roman" w:eastAsia="Times New Roman" w:cs="Times New Roman"/>
      <w:b/>
      <w:bCs/>
      <w:i/>
      <w:sz w:val="24"/>
      <w:szCs w:val="24"/>
      <w:lang w:val="vi"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300"/>
    </w:pPr>
    <w:rPr>
      <w:rFonts w:ascii="Times New Roman" w:hAnsi="Times New Roman" w:eastAsia="Times New Roman" w:cs="Times New Roman"/>
      <w:sz w:val="24"/>
      <w:szCs w:val="24"/>
      <w:lang w:val="vi" w:eastAsia="en-US" w:bidi="ar-SA"/>
    </w:rPr>
  </w:style>
  <w:style w:type="paragraph" w:styleId="7">
    <w:name w:val="header"/>
    <w:basedOn w:val="1"/>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00" w:hanging="302"/>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32"/>
    <customShpInfo spid="_x0000_s1033"/>
    <customShpInfo spid="_x0000_s1043"/>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2021-12-26T09:07:00Z</dcterms:created>
  <dc:creator>ichig</dc:creator>
  <cp:lastModifiedBy>ichig</cp:lastModifiedBy>
  <dcterms:modified xsi:type="dcterms:W3CDTF">2023-11-23T09:02:21Z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1033-12.2.0.13306</vt:lpwstr>
  </property>
  <property fmtid="{D5CDD505-2E9C-101B-9397-08002B2CF9AE}" pid="5" name="ICV">
    <vt:lpwstr>C75C15F4397E439A8AA53EB701C5F090</vt:lpwstr>
  </property>
</Properties>
</file>