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E10D">
      <w:pPr>
        <w:pStyle w:val="5"/>
        <w:ind w:left="255"/>
        <w:rPr>
          <w:sz w:val="20"/>
        </w:rPr>
      </w:pPr>
    </w:p>
    <w:p w14:paraId="01F7E7A6">
      <w:pPr>
        <w:pStyle w:val="5"/>
        <w:ind w:left="0"/>
        <w:rPr>
          <w:sz w:val="20"/>
        </w:rPr>
      </w:pPr>
    </w:p>
    <w:p w14:paraId="28C1BCF3">
      <w:pPr>
        <w:spacing w:before="1" w:line="276" w:lineRule="auto"/>
        <w:ind w:left="320" w:right="8419" w:firstLine="0"/>
        <w:jc w:val="left"/>
        <w:rPr>
          <w:b/>
          <w:sz w:val="24"/>
        </w:rPr>
      </w:pPr>
      <w:bookmarkStart w:id="283" w:name="_GoBack"/>
      <w:bookmarkEnd w:id="283"/>
      <w:r>
        <w:rPr>
          <w:b/>
          <w:sz w:val="24"/>
        </w:rPr>
        <w:t>NỘI DUNG BÀI THI PHẦN 1. NGÔN NGỮ</w:t>
      </w:r>
    </w:p>
    <w:p w14:paraId="2C18FC51">
      <w:pPr>
        <w:spacing w:before="0" w:line="275" w:lineRule="exact"/>
        <w:ind w:left="320" w:right="0" w:firstLine="0"/>
        <w:jc w:val="left"/>
        <w:rPr>
          <w:b/>
          <w:sz w:val="24"/>
        </w:rPr>
      </w:pPr>
      <w:r>
        <w:rPr>
          <w:b/>
          <w:sz w:val="24"/>
        </w:rPr>
        <w:t>1.1 TIẾNG VIỆT</w:t>
      </w:r>
    </w:p>
    <w:p w14:paraId="6D09C491">
      <w:pPr>
        <w:pStyle w:val="8"/>
        <w:numPr>
          <w:ilvl w:val="0"/>
          <w:numId w:val="1"/>
        </w:numPr>
        <w:tabs>
          <w:tab w:val="left" w:pos="560"/>
        </w:tabs>
        <w:spacing w:before="36" w:after="0" w:line="240" w:lineRule="auto"/>
        <w:ind w:left="560" w:right="0" w:hanging="240"/>
        <w:jc w:val="left"/>
        <w:rPr>
          <w:i/>
          <w:color w:val="0000FF"/>
          <w:sz w:val="24"/>
        </w:rPr>
      </w:pPr>
      <w:r>
        <w:rPr>
          <w:sz w:val="24"/>
        </w:rPr>
        <w:t xml:space="preserve">Chọn từ đúng dưới đây để điền vào chỗ trống </w:t>
      </w:r>
      <w:r>
        <w:rPr>
          <w:i/>
          <w:sz w:val="24"/>
        </w:rPr>
        <w:t>“Ráng mỡ…, có nhà thì</w:t>
      </w:r>
      <w:r>
        <w:rPr>
          <w:i/>
          <w:spacing w:val="-19"/>
          <w:sz w:val="24"/>
        </w:rPr>
        <w:t xml:space="preserve"> </w:t>
      </w:r>
      <w:r>
        <w:rPr>
          <w:i/>
          <w:sz w:val="24"/>
        </w:rPr>
        <w:t>giữ”</w:t>
      </w:r>
    </w:p>
    <w:p w14:paraId="3338AE33">
      <w:pPr>
        <w:pStyle w:val="8"/>
        <w:numPr>
          <w:ilvl w:val="1"/>
          <w:numId w:val="1"/>
        </w:numPr>
        <w:tabs>
          <w:tab w:val="left" w:pos="897"/>
          <w:tab w:val="left" w:pos="3155"/>
          <w:tab w:val="left" w:pos="5992"/>
          <w:tab w:val="left" w:pos="8827"/>
        </w:tabs>
        <w:spacing w:before="40" w:after="0" w:line="240" w:lineRule="auto"/>
        <w:ind w:left="896" w:right="0" w:hanging="294"/>
        <w:jc w:val="left"/>
        <w:rPr>
          <w:sz w:val="24"/>
        </w:rPr>
      </w:pPr>
      <w:r>
        <w:rPr>
          <w:sz w:val="24"/>
        </w:rPr>
        <w:t>heo</w:t>
      </w:r>
      <w:r>
        <w:rPr>
          <w:sz w:val="24"/>
        </w:rPr>
        <w:tab/>
      </w:r>
      <w:r>
        <w:rPr>
          <w:b/>
          <w:color w:val="0000FF"/>
          <w:sz w:val="24"/>
        </w:rPr>
        <w:t>B.</w:t>
      </w:r>
      <w:r>
        <w:rPr>
          <w:b/>
          <w:color w:val="0000FF"/>
          <w:spacing w:val="-1"/>
          <w:sz w:val="24"/>
        </w:rPr>
        <w:t xml:space="preserve"> </w:t>
      </w:r>
      <w:r>
        <w:rPr>
          <w:sz w:val="24"/>
        </w:rPr>
        <w:t>trâu</w:t>
      </w:r>
      <w:r>
        <w:rPr>
          <w:sz w:val="24"/>
        </w:rPr>
        <w:tab/>
      </w:r>
      <w:r>
        <w:rPr>
          <w:b/>
          <w:color w:val="0000FF"/>
          <w:sz w:val="24"/>
        </w:rPr>
        <w:t>C.</w:t>
      </w:r>
      <w:r>
        <w:rPr>
          <w:b/>
          <w:color w:val="0000FF"/>
          <w:spacing w:val="59"/>
          <w:sz w:val="24"/>
        </w:rPr>
        <w:t xml:space="preserve"> </w:t>
      </w:r>
      <w:r>
        <w:rPr>
          <w:sz w:val="24"/>
        </w:rPr>
        <w:t>bò</w:t>
      </w:r>
      <w:r>
        <w:rPr>
          <w:sz w:val="24"/>
        </w:rPr>
        <w:tab/>
      </w:r>
      <w:r>
        <w:rPr>
          <w:b/>
          <w:color w:val="0000FF"/>
          <w:sz w:val="24"/>
        </w:rPr>
        <w:t xml:space="preserve">D. </w:t>
      </w:r>
      <w:r>
        <w:rPr>
          <w:spacing w:val="-3"/>
          <w:sz w:val="24"/>
        </w:rPr>
        <w:t>gà</w:t>
      </w:r>
    </w:p>
    <w:p w14:paraId="6B6AEB7C">
      <w:pPr>
        <w:pStyle w:val="8"/>
        <w:numPr>
          <w:ilvl w:val="0"/>
          <w:numId w:val="1"/>
        </w:numPr>
        <w:tabs>
          <w:tab w:val="left" w:pos="560"/>
        </w:tabs>
        <w:spacing w:before="44" w:after="0" w:line="240" w:lineRule="auto"/>
        <w:ind w:left="560" w:right="0" w:hanging="240"/>
        <w:jc w:val="left"/>
        <w:rPr>
          <w:color w:val="0000FF"/>
          <w:sz w:val="24"/>
        </w:rPr>
      </w:pPr>
      <w:r>
        <w:rPr>
          <w:sz w:val="24"/>
        </w:rPr>
        <w:t xml:space="preserve">Truyện </w:t>
      </w:r>
      <w:r>
        <w:rPr>
          <w:i/>
          <w:sz w:val="24"/>
        </w:rPr>
        <w:t xml:space="preserve">An Dương Vương và Mị Châu – Trọng Thủy </w:t>
      </w:r>
      <w:r>
        <w:rPr>
          <w:sz w:val="24"/>
        </w:rPr>
        <w:t>thuộc thể loại văn học dân gian</w:t>
      </w:r>
      <w:r>
        <w:rPr>
          <w:spacing w:val="-10"/>
          <w:sz w:val="24"/>
        </w:rPr>
        <w:t xml:space="preserve"> </w:t>
      </w:r>
      <w:r>
        <w:rPr>
          <w:sz w:val="24"/>
        </w:rPr>
        <w:t>nào?</w:t>
      </w:r>
    </w:p>
    <w:p w14:paraId="01A83F56">
      <w:pPr>
        <w:pStyle w:val="8"/>
        <w:numPr>
          <w:ilvl w:val="1"/>
          <w:numId w:val="1"/>
        </w:numPr>
        <w:tabs>
          <w:tab w:val="left" w:pos="897"/>
          <w:tab w:val="left" w:pos="3155"/>
          <w:tab w:val="left" w:pos="5992"/>
          <w:tab w:val="left" w:pos="8827"/>
        </w:tabs>
        <w:spacing w:before="43" w:after="0" w:line="240" w:lineRule="auto"/>
        <w:ind w:left="896" w:right="0" w:hanging="294"/>
        <w:jc w:val="left"/>
        <w:rPr>
          <w:sz w:val="24"/>
        </w:rPr>
      </w:pPr>
      <w:r>
        <w:rPr>
          <w:sz w:val="24"/>
        </w:rPr>
        <w:t>Thần</w:t>
      </w:r>
      <w:r>
        <w:rPr>
          <w:spacing w:val="-1"/>
          <w:sz w:val="24"/>
        </w:rPr>
        <w:t xml:space="preserve"> </w:t>
      </w:r>
      <w:r>
        <w:rPr>
          <w:sz w:val="24"/>
        </w:rPr>
        <w:t>thoại</w:t>
      </w:r>
      <w:r>
        <w:rPr>
          <w:sz w:val="24"/>
        </w:rPr>
        <w:tab/>
      </w:r>
      <w:r>
        <w:rPr>
          <w:b/>
          <w:color w:val="0000FF"/>
          <w:sz w:val="24"/>
        </w:rPr>
        <w:t xml:space="preserve">B. </w:t>
      </w:r>
      <w:r>
        <w:rPr>
          <w:sz w:val="24"/>
        </w:rPr>
        <w:t>Sử thi</w:t>
      </w:r>
      <w:r>
        <w:rPr>
          <w:sz w:val="24"/>
        </w:rPr>
        <w:tab/>
      </w:r>
      <w:r>
        <w:rPr>
          <w:b/>
          <w:color w:val="0000FF"/>
          <w:sz w:val="24"/>
        </w:rPr>
        <w:t>C.</w:t>
      </w:r>
      <w:r>
        <w:rPr>
          <w:b/>
          <w:color w:val="0000FF"/>
          <w:spacing w:val="-4"/>
          <w:sz w:val="24"/>
        </w:rPr>
        <w:t xml:space="preserve"> </w:t>
      </w:r>
      <w:r>
        <w:rPr>
          <w:sz w:val="24"/>
        </w:rPr>
        <w:t>Truyền</w:t>
      </w:r>
      <w:r>
        <w:rPr>
          <w:spacing w:val="-1"/>
          <w:sz w:val="24"/>
        </w:rPr>
        <w:t xml:space="preserve"> </w:t>
      </w:r>
      <w:r>
        <w:rPr>
          <w:sz w:val="24"/>
        </w:rPr>
        <w:t>thuyết</w:t>
      </w:r>
      <w:r>
        <w:rPr>
          <w:sz w:val="24"/>
        </w:rPr>
        <w:tab/>
      </w:r>
      <w:r>
        <w:rPr>
          <w:b/>
          <w:color w:val="0000FF"/>
          <w:sz w:val="24"/>
        </w:rPr>
        <w:t xml:space="preserve">D. </w:t>
      </w:r>
      <w:r>
        <w:rPr>
          <w:sz w:val="24"/>
        </w:rPr>
        <w:t>Cổ</w:t>
      </w:r>
      <w:r>
        <w:rPr>
          <w:spacing w:val="-1"/>
          <w:sz w:val="24"/>
        </w:rPr>
        <w:t xml:space="preserve"> </w:t>
      </w:r>
      <w:r>
        <w:rPr>
          <w:sz w:val="24"/>
        </w:rPr>
        <w:t>tích</w:t>
      </w:r>
    </w:p>
    <w:p w14:paraId="7DCC460B">
      <w:pPr>
        <w:pStyle w:val="8"/>
        <w:numPr>
          <w:ilvl w:val="0"/>
          <w:numId w:val="1"/>
        </w:numPr>
        <w:tabs>
          <w:tab w:val="left" w:pos="500"/>
        </w:tabs>
        <w:spacing w:before="41" w:after="0" w:line="276" w:lineRule="auto"/>
        <w:ind w:left="320" w:right="666" w:firstLine="0"/>
        <w:jc w:val="left"/>
        <w:rPr>
          <w:color w:val="0000FF"/>
          <w:sz w:val="22"/>
        </w:rPr>
      </w:pPr>
      <w:r>
        <w:rPr>
          <w:i/>
          <w:sz w:val="24"/>
        </w:rPr>
        <w:t xml:space="preserve">“Bác già tôi cũng già rồi/ Biết thôi, thôi thế thì thôi mới là! / Muốn đi lại tuổi già thêm nhác/ Trước ba năm gặp bác một lần;” (Khóc Dương Khuê – </w:t>
      </w:r>
      <w:r>
        <w:rPr>
          <w:sz w:val="24"/>
        </w:rPr>
        <w:t>Nguyễn</w:t>
      </w:r>
      <w:r>
        <w:rPr>
          <w:spacing w:val="-3"/>
          <w:sz w:val="24"/>
        </w:rPr>
        <w:t xml:space="preserve"> </w:t>
      </w:r>
      <w:r>
        <w:rPr>
          <w:sz w:val="24"/>
        </w:rPr>
        <w:t>Khuyến)</w:t>
      </w:r>
    </w:p>
    <w:p w14:paraId="7DD0EB4F">
      <w:pPr>
        <w:pStyle w:val="5"/>
        <w:spacing w:line="272" w:lineRule="exact"/>
      </w:pPr>
      <w:r>
        <w:t>Đoạn thơ được viết theo thể thơ:</w:t>
      </w:r>
    </w:p>
    <w:p w14:paraId="5F1D4D67">
      <w:pPr>
        <w:pStyle w:val="8"/>
        <w:numPr>
          <w:ilvl w:val="1"/>
          <w:numId w:val="1"/>
        </w:numPr>
        <w:tabs>
          <w:tab w:val="left" w:pos="897"/>
          <w:tab w:val="left" w:pos="3155"/>
          <w:tab w:val="left" w:pos="5992"/>
          <w:tab w:val="left" w:pos="8827"/>
        </w:tabs>
        <w:spacing w:before="43" w:after="0" w:line="240" w:lineRule="auto"/>
        <w:ind w:left="896" w:right="0" w:hanging="294"/>
        <w:jc w:val="left"/>
        <w:rPr>
          <w:sz w:val="24"/>
        </w:rPr>
      </w:pPr>
      <w:r>
        <w:rPr>
          <w:sz w:val="24"/>
        </w:rPr>
        <w:t>Song thất</w:t>
      </w:r>
      <w:r>
        <w:rPr>
          <w:spacing w:val="-9"/>
          <w:sz w:val="24"/>
        </w:rPr>
        <w:t xml:space="preserve"> </w:t>
      </w:r>
      <w:r>
        <w:rPr>
          <w:sz w:val="24"/>
        </w:rPr>
        <w:t>lục</w:t>
      </w:r>
      <w:r>
        <w:rPr>
          <w:spacing w:val="-1"/>
          <w:sz w:val="24"/>
        </w:rPr>
        <w:t xml:space="preserve"> </w:t>
      </w:r>
      <w:r>
        <w:rPr>
          <w:sz w:val="24"/>
        </w:rPr>
        <w:t>bát</w:t>
      </w:r>
      <w:r>
        <w:rPr>
          <w:sz w:val="24"/>
        </w:rPr>
        <w:tab/>
      </w:r>
      <w:r>
        <w:rPr>
          <w:b/>
          <w:color w:val="0000FF"/>
          <w:sz w:val="24"/>
        </w:rPr>
        <w:t>B.</w:t>
      </w:r>
      <w:r>
        <w:rPr>
          <w:b/>
          <w:color w:val="0000FF"/>
          <w:spacing w:val="1"/>
          <w:sz w:val="24"/>
        </w:rPr>
        <w:t xml:space="preserve"> </w:t>
      </w:r>
      <w:r>
        <w:rPr>
          <w:sz w:val="24"/>
        </w:rPr>
        <w:t>Lục</w:t>
      </w:r>
      <w:r>
        <w:rPr>
          <w:spacing w:val="-5"/>
          <w:sz w:val="24"/>
        </w:rPr>
        <w:t xml:space="preserve"> </w:t>
      </w:r>
      <w:r>
        <w:rPr>
          <w:sz w:val="24"/>
        </w:rPr>
        <w:t>bát</w:t>
      </w:r>
      <w:r>
        <w:rPr>
          <w:sz w:val="24"/>
        </w:rPr>
        <w:tab/>
      </w:r>
      <w:r>
        <w:rPr>
          <w:b/>
          <w:color w:val="0000FF"/>
          <w:sz w:val="24"/>
        </w:rPr>
        <w:t xml:space="preserve">C. </w:t>
      </w:r>
      <w:r>
        <w:rPr>
          <w:sz w:val="24"/>
        </w:rPr>
        <w:t>Thất ngôn</w:t>
      </w:r>
      <w:r>
        <w:rPr>
          <w:spacing w:val="-5"/>
          <w:sz w:val="24"/>
        </w:rPr>
        <w:t xml:space="preserve"> </w:t>
      </w:r>
      <w:r>
        <w:rPr>
          <w:sz w:val="24"/>
        </w:rPr>
        <w:t>bát cú</w:t>
      </w:r>
      <w:r>
        <w:rPr>
          <w:sz w:val="24"/>
        </w:rPr>
        <w:tab/>
      </w:r>
      <w:r>
        <w:rPr>
          <w:b/>
          <w:color w:val="0000FF"/>
          <w:sz w:val="24"/>
        </w:rPr>
        <w:t xml:space="preserve">D. </w:t>
      </w:r>
      <w:r>
        <w:rPr>
          <w:sz w:val="24"/>
        </w:rPr>
        <w:t>Tự</w:t>
      </w:r>
      <w:r>
        <w:rPr>
          <w:spacing w:val="-5"/>
          <w:sz w:val="24"/>
        </w:rPr>
        <w:t xml:space="preserve"> </w:t>
      </w:r>
      <w:r>
        <w:rPr>
          <w:sz w:val="24"/>
        </w:rPr>
        <w:t>do</w:t>
      </w:r>
    </w:p>
    <w:p w14:paraId="09ECBC57">
      <w:pPr>
        <w:pStyle w:val="2"/>
        <w:spacing w:before="48"/>
      </w:pPr>
      <w:bookmarkStart w:id="0" w:name="4."/>
      <w:bookmarkEnd w:id="0"/>
      <w:r>
        <w:rPr>
          <w:color w:val="0000FF"/>
        </w:rPr>
        <w:t>4.</w:t>
      </w:r>
    </w:p>
    <w:p w14:paraId="2316895D">
      <w:pPr>
        <w:pStyle w:val="8"/>
        <w:numPr>
          <w:ilvl w:val="0"/>
          <w:numId w:val="2"/>
        </w:numPr>
        <w:tabs>
          <w:tab w:val="left" w:pos="659"/>
        </w:tabs>
        <w:spacing w:before="37" w:after="0" w:line="276" w:lineRule="auto"/>
        <w:ind w:left="320" w:right="7249" w:firstLine="0"/>
        <w:jc w:val="left"/>
        <w:rPr>
          <w:i/>
          <w:sz w:val="24"/>
        </w:rPr>
      </w:pPr>
      <w:r>
        <w:rPr>
          <w:i/>
          <w:sz w:val="24"/>
        </w:rPr>
        <w:t xml:space="preserve">Mặt trời xuống biển như hòn </w:t>
      </w:r>
      <w:r>
        <w:rPr>
          <w:i/>
          <w:spacing w:val="-4"/>
          <w:sz w:val="24"/>
        </w:rPr>
        <w:t xml:space="preserve">lửa </w:t>
      </w:r>
      <w:r>
        <w:rPr>
          <w:i/>
          <w:sz w:val="24"/>
        </w:rPr>
        <w:t>(Huy</w:t>
      </w:r>
      <w:r>
        <w:rPr>
          <w:i/>
          <w:spacing w:val="-1"/>
          <w:sz w:val="24"/>
        </w:rPr>
        <w:t xml:space="preserve"> </w:t>
      </w:r>
      <w:r>
        <w:rPr>
          <w:i/>
          <w:sz w:val="24"/>
        </w:rPr>
        <w:t>Cận)</w:t>
      </w:r>
    </w:p>
    <w:p w14:paraId="128B222B">
      <w:pPr>
        <w:pStyle w:val="8"/>
        <w:numPr>
          <w:ilvl w:val="0"/>
          <w:numId w:val="2"/>
        </w:numPr>
        <w:tabs>
          <w:tab w:val="left" w:pos="659"/>
        </w:tabs>
        <w:spacing w:before="0" w:after="0" w:line="278" w:lineRule="auto"/>
        <w:ind w:left="320" w:right="7634" w:firstLine="0"/>
        <w:jc w:val="left"/>
        <w:rPr>
          <w:i/>
          <w:sz w:val="24"/>
        </w:rPr>
      </w:pPr>
      <w:r>
        <w:rPr>
          <w:i/>
          <w:sz w:val="24"/>
        </w:rPr>
        <w:t xml:space="preserve">Những ngày không gặp </w:t>
      </w:r>
      <w:r>
        <w:rPr>
          <w:i/>
          <w:spacing w:val="-8"/>
          <w:sz w:val="24"/>
        </w:rPr>
        <w:t xml:space="preserve">nhau </w:t>
      </w:r>
      <w:r>
        <w:rPr>
          <w:i/>
          <w:sz w:val="24"/>
        </w:rPr>
        <w:t>Biển bạc đầu thương</w:t>
      </w:r>
      <w:r>
        <w:rPr>
          <w:i/>
          <w:spacing w:val="-4"/>
          <w:sz w:val="24"/>
        </w:rPr>
        <w:t xml:space="preserve"> </w:t>
      </w:r>
      <w:r>
        <w:rPr>
          <w:i/>
          <w:sz w:val="24"/>
        </w:rPr>
        <w:t>nhớ</w:t>
      </w:r>
    </w:p>
    <w:p w14:paraId="4D98DD5A">
      <w:pPr>
        <w:spacing w:before="0" w:line="272" w:lineRule="exact"/>
        <w:ind w:left="320" w:right="0" w:firstLine="0"/>
        <w:jc w:val="left"/>
        <w:rPr>
          <w:i/>
          <w:sz w:val="24"/>
        </w:rPr>
      </w:pPr>
      <w:r>
        <w:rPr>
          <w:i/>
          <w:sz w:val="24"/>
        </w:rPr>
        <w:t>(Xuân Quỳnh)</w:t>
      </w:r>
    </w:p>
    <w:p w14:paraId="49F94F98">
      <w:pPr>
        <w:pStyle w:val="8"/>
        <w:numPr>
          <w:ilvl w:val="0"/>
          <w:numId w:val="2"/>
        </w:numPr>
        <w:tabs>
          <w:tab w:val="left" w:pos="601"/>
        </w:tabs>
        <w:spacing w:before="39" w:after="0" w:line="276" w:lineRule="auto"/>
        <w:ind w:left="320" w:right="427" w:firstLine="0"/>
        <w:jc w:val="left"/>
        <w:rPr>
          <w:i/>
          <w:sz w:val="22"/>
        </w:rPr>
      </w:pPr>
      <w:r>
        <w:rPr>
          <w:i/>
          <w:sz w:val="24"/>
        </w:rPr>
        <w:t>“Từ đấy, giữa biển người mênh mông, Phi gặp biết bao nhiêu gương mặt, cùng cười đùa với họ, hát cho họ nghe…</w:t>
      </w:r>
    </w:p>
    <w:p w14:paraId="6723D00B">
      <w:pPr>
        <w:pStyle w:val="5"/>
        <w:spacing w:line="275" w:lineRule="exact"/>
      </w:pPr>
      <w:r>
        <w:t>(Nguyễn Ngọc Tư)</w:t>
      </w:r>
    </w:p>
    <w:p w14:paraId="3E6C9C04">
      <w:pPr>
        <w:pStyle w:val="5"/>
        <w:spacing w:before="41"/>
      </w:pPr>
      <w:r>
        <w:t>Từ “biển” trong câu nào được dùng với nghĩa chuyển?</w:t>
      </w:r>
    </w:p>
    <w:p w14:paraId="0323F319">
      <w:pPr>
        <w:tabs>
          <w:tab w:val="left" w:pos="3155"/>
          <w:tab w:val="left" w:pos="5992"/>
          <w:tab w:val="left" w:pos="8659"/>
        </w:tabs>
        <w:spacing w:before="43"/>
        <w:ind w:left="603" w:right="0" w:firstLine="0"/>
        <w:jc w:val="left"/>
        <w:rPr>
          <w:sz w:val="24"/>
        </w:rPr>
      </w:pPr>
      <w:r>
        <w:rPr>
          <w:b/>
          <w:color w:val="0000FF"/>
          <w:sz w:val="24"/>
        </w:rPr>
        <w:t>A.</w:t>
      </w:r>
      <w:r>
        <w:rPr>
          <w:b/>
          <w:color w:val="0000FF"/>
          <w:spacing w:val="-1"/>
          <w:sz w:val="24"/>
        </w:rPr>
        <w:t xml:space="preserve"> </w:t>
      </w:r>
      <w:r>
        <w:rPr>
          <w:sz w:val="24"/>
        </w:rPr>
        <w:t>câu</w:t>
      </w:r>
      <w:r>
        <w:rPr>
          <w:spacing w:val="-1"/>
          <w:sz w:val="24"/>
        </w:rPr>
        <w:t xml:space="preserve"> </w:t>
      </w:r>
      <w:r>
        <w:rPr>
          <w:sz w:val="24"/>
        </w:rPr>
        <w:t>2</w:t>
      </w:r>
      <w:r>
        <w:rPr>
          <w:sz w:val="24"/>
        </w:rPr>
        <w:tab/>
      </w:r>
      <w:r>
        <w:rPr>
          <w:b/>
          <w:color w:val="0000FF"/>
          <w:sz w:val="24"/>
        </w:rPr>
        <w:t xml:space="preserve">B. </w:t>
      </w:r>
      <w:r>
        <w:rPr>
          <w:sz w:val="24"/>
        </w:rPr>
        <w:t>câu</w:t>
      </w:r>
      <w:r>
        <w:rPr>
          <w:spacing w:val="-1"/>
          <w:sz w:val="24"/>
        </w:rPr>
        <w:t xml:space="preserve"> </w:t>
      </w:r>
      <w:r>
        <w:rPr>
          <w:sz w:val="24"/>
        </w:rPr>
        <w:t>3</w:t>
      </w:r>
      <w:r>
        <w:rPr>
          <w:sz w:val="24"/>
        </w:rPr>
        <w:tab/>
      </w:r>
      <w:r>
        <w:rPr>
          <w:b/>
          <w:color w:val="0000FF"/>
          <w:sz w:val="24"/>
        </w:rPr>
        <w:t>C.</w:t>
      </w:r>
      <w:r>
        <w:rPr>
          <w:b/>
          <w:color w:val="0000FF"/>
          <w:spacing w:val="56"/>
          <w:sz w:val="24"/>
        </w:rPr>
        <w:t xml:space="preserve"> </w:t>
      </w:r>
      <w:r>
        <w:rPr>
          <w:sz w:val="24"/>
        </w:rPr>
        <w:t>câu</w:t>
      </w:r>
      <w:r>
        <w:rPr>
          <w:spacing w:val="-1"/>
          <w:sz w:val="24"/>
        </w:rPr>
        <w:t xml:space="preserve"> </w:t>
      </w:r>
      <w:r>
        <w:rPr>
          <w:sz w:val="24"/>
        </w:rPr>
        <w:t>2,3</w:t>
      </w:r>
      <w:r>
        <w:rPr>
          <w:sz w:val="24"/>
        </w:rPr>
        <w:tab/>
      </w:r>
      <w:r>
        <w:rPr>
          <w:b/>
          <w:color w:val="0000FF"/>
          <w:sz w:val="24"/>
        </w:rPr>
        <w:t xml:space="preserve">D. </w:t>
      </w:r>
      <w:r>
        <w:rPr>
          <w:sz w:val="24"/>
        </w:rPr>
        <w:t>Không có câu</w:t>
      </w:r>
      <w:r>
        <w:rPr>
          <w:spacing w:val="-4"/>
          <w:sz w:val="24"/>
        </w:rPr>
        <w:t xml:space="preserve"> </w:t>
      </w:r>
      <w:r>
        <w:rPr>
          <w:sz w:val="24"/>
        </w:rPr>
        <w:t>nào</w:t>
      </w:r>
    </w:p>
    <w:p w14:paraId="6C7818A7">
      <w:pPr>
        <w:pStyle w:val="8"/>
        <w:numPr>
          <w:ilvl w:val="0"/>
          <w:numId w:val="3"/>
        </w:numPr>
        <w:tabs>
          <w:tab w:val="left" w:pos="604"/>
        </w:tabs>
        <w:spacing w:before="41" w:after="0" w:line="240" w:lineRule="auto"/>
        <w:ind w:left="603" w:right="0" w:hanging="287"/>
        <w:jc w:val="left"/>
        <w:rPr>
          <w:i/>
          <w:color w:val="0000FF"/>
          <w:sz w:val="24"/>
        </w:rPr>
      </w:pPr>
      <w:r>
        <w:rPr>
          <w:i/>
          <w:sz w:val="24"/>
        </w:rPr>
        <w:t>“Anh bỗng nhớ em như đông về nhớ rét/ Tình yêu… như cánh kiến hoa</w:t>
      </w:r>
      <w:r>
        <w:rPr>
          <w:i/>
          <w:spacing w:val="-12"/>
          <w:sz w:val="24"/>
        </w:rPr>
        <w:t xml:space="preserve"> </w:t>
      </w:r>
      <w:r>
        <w:rPr>
          <w:i/>
          <w:sz w:val="24"/>
        </w:rPr>
        <w:t>vàng”</w:t>
      </w:r>
    </w:p>
    <w:p w14:paraId="4D79F708">
      <w:pPr>
        <w:spacing w:before="44"/>
        <w:ind w:left="7361" w:right="0" w:firstLine="0"/>
        <w:jc w:val="left"/>
        <w:rPr>
          <w:sz w:val="24"/>
        </w:rPr>
      </w:pPr>
      <w:r>
        <w:rPr>
          <w:i/>
          <w:sz w:val="24"/>
        </w:rPr>
        <w:t xml:space="preserve">(Tiếng hát con tàu – </w:t>
      </w:r>
      <w:r>
        <w:rPr>
          <w:sz w:val="24"/>
        </w:rPr>
        <w:t>Chế Lan Viên)</w:t>
      </w:r>
    </w:p>
    <w:p w14:paraId="68BB2DFD">
      <w:pPr>
        <w:pStyle w:val="8"/>
        <w:numPr>
          <w:ilvl w:val="1"/>
          <w:numId w:val="3"/>
        </w:numPr>
        <w:tabs>
          <w:tab w:val="left" w:pos="897"/>
          <w:tab w:val="left" w:pos="3155"/>
          <w:tab w:val="left" w:pos="5992"/>
          <w:tab w:val="left" w:pos="8827"/>
        </w:tabs>
        <w:spacing w:before="41" w:after="0" w:line="240" w:lineRule="auto"/>
        <w:ind w:left="896" w:right="0" w:hanging="294"/>
        <w:jc w:val="left"/>
        <w:rPr>
          <w:color w:val="0000FF"/>
          <w:sz w:val="24"/>
        </w:rPr>
      </w:pPr>
      <w:r>
        <w:rPr>
          <w:sz w:val="24"/>
        </w:rPr>
        <w:t>anh</w:t>
      </w:r>
      <w:r>
        <w:rPr>
          <w:sz w:val="24"/>
        </w:rPr>
        <w:tab/>
      </w:r>
      <w:r>
        <w:rPr>
          <w:b/>
          <w:color w:val="0000FF"/>
          <w:sz w:val="24"/>
        </w:rPr>
        <w:t>B.</w:t>
      </w:r>
      <w:r>
        <w:rPr>
          <w:b/>
          <w:color w:val="0000FF"/>
          <w:spacing w:val="-1"/>
          <w:sz w:val="24"/>
        </w:rPr>
        <w:t xml:space="preserve"> </w:t>
      </w:r>
      <w:r>
        <w:rPr>
          <w:sz w:val="24"/>
        </w:rPr>
        <w:t>em</w:t>
      </w:r>
      <w:r>
        <w:rPr>
          <w:sz w:val="24"/>
        </w:rPr>
        <w:tab/>
      </w:r>
      <w:r>
        <w:rPr>
          <w:b/>
          <w:color w:val="0000FF"/>
          <w:sz w:val="24"/>
        </w:rPr>
        <w:t xml:space="preserve">C. </w:t>
      </w:r>
      <w:r>
        <w:rPr>
          <w:sz w:val="24"/>
        </w:rPr>
        <w:t>ta</w:t>
      </w:r>
      <w:r>
        <w:rPr>
          <w:sz w:val="24"/>
        </w:rPr>
        <w:tab/>
      </w:r>
      <w:r>
        <w:rPr>
          <w:b/>
          <w:color w:val="0000FF"/>
          <w:sz w:val="24"/>
        </w:rPr>
        <w:t>D.</w:t>
      </w:r>
      <w:r>
        <w:rPr>
          <w:b/>
          <w:color w:val="0000FF"/>
          <w:spacing w:val="-1"/>
          <w:sz w:val="24"/>
        </w:rPr>
        <w:t xml:space="preserve"> </w:t>
      </w:r>
      <w:r>
        <w:rPr>
          <w:sz w:val="24"/>
        </w:rPr>
        <w:t>mình</w:t>
      </w:r>
    </w:p>
    <w:p w14:paraId="2AE37F39">
      <w:pPr>
        <w:pStyle w:val="8"/>
        <w:numPr>
          <w:ilvl w:val="0"/>
          <w:numId w:val="3"/>
        </w:numPr>
        <w:tabs>
          <w:tab w:val="left" w:pos="568"/>
        </w:tabs>
        <w:spacing w:before="40" w:after="0" w:line="276" w:lineRule="auto"/>
        <w:ind w:left="320" w:right="417" w:firstLine="0"/>
        <w:jc w:val="left"/>
        <w:rPr>
          <w:i/>
          <w:color w:val="0000FF"/>
          <w:sz w:val="24"/>
        </w:rPr>
      </w:pPr>
      <w:r>
        <w:rPr>
          <w:b/>
          <w:i/>
          <w:sz w:val="24"/>
        </w:rPr>
        <w:t>“</w:t>
      </w:r>
      <w:r>
        <w:rPr>
          <w:i/>
          <w:sz w:val="24"/>
        </w:rPr>
        <w:t>Sóng cỏ xanh tươi gợn tới trời/ Bao cô thôn nữ hát trên đồi/ - Ngày mai trong đám xanh xuân ấy/ Có kẻ theo chồng bỏ cuộc chơi…”</w:t>
      </w:r>
    </w:p>
    <w:p w14:paraId="2204AE63">
      <w:pPr>
        <w:spacing w:before="61"/>
        <w:ind w:left="7730" w:right="0" w:firstLine="0"/>
        <w:jc w:val="left"/>
        <w:rPr>
          <w:sz w:val="24"/>
        </w:rPr>
      </w:pPr>
      <w:r>
        <w:rPr>
          <w:i/>
          <w:sz w:val="24"/>
        </w:rPr>
        <w:t xml:space="preserve">(Mùa xuân chín – </w:t>
      </w:r>
      <w:r>
        <w:rPr>
          <w:sz w:val="24"/>
        </w:rPr>
        <w:t>Hàn Mặc Tử)</w:t>
      </w:r>
    </w:p>
    <w:p w14:paraId="34C57656">
      <w:pPr>
        <w:pStyle w:val="5"/>
        <w:spacing w:before="41"/>
      </w:pPr>
      <w:r>
        <w:t>Đoạn thơ trên thuộc dòng thơ:</w:t>
      </w:r>
    </w:p>
    <w:p w14:paraId="01129F1A">
      <w:pPr>
        <w:pStyle w:val="8"/>
        <w:numPr>
          <w:ilvl w:val="1"/>
          <w:numId w:val="3"/>
        </w:numPr>
        <w:tabs>
          <w:tab w:val="left" w:pos="897"/>
          <w:tab w:val="left" w:pos="3155"/>
          <w:tab w:val="left" w:pos="5992"/>
          <w:tab w:val="left" w:pos="8827"/>
        </w:tabs>
        <w:spacing w:before="41" w:after="0" w:line="240" w:lineRule="auto"/>
        <w:ind w:left="896" w:right="0" w:hanging="294"/>
        <w:jc w:val="both"/>
        <w:rPr>
          <w:color w:val="0000FF"/>
          <w:sz w:val="24"/>
        </w:rPr>
      </w:pPr>
      <w:r>
        <w:rPr>
          <w:sz w:val="24"/>
        </w:rPr>
        <w:t>dân gian</w:t>
      </w:r>
      <w:r>
        <w:rPr>
          <w:sz w:val="24"/>
        </w:rPr>
        <w:tab/>
      </w:r>
      <w:r>
        <w:rPr>
          <w:b/>
          <w:color w:val="0000FF"/>
          <w:sz w:val="24"/>
        </w:rPr>
        <w:t xml:space="preserve">B. </w:t>
      </w:r>
      <w:r>
        <w:rPr>
          <w:sz w:val="24"/>
        </w:rPr>
        <w:t>trung</w:t>
      </w:r>
      <w:r>
        <w:rPr>
          <w:spacing w:val="-6"/>
          <w:sz w:val="24"/>
        </w:rPr>
        <w:t xml:space="preserve"> </w:t>
      </w:r>
      <w:r>
        <w:rPr>
          <w:sz w:val="24"/>
        </w:rPr>
        <w:t>đại</w:t>
      </w:r>
      <w:r>
        <w:rPr>
          <w:sz w:val="24"/>
        </w:rPr>
        <w:tab/>
      </w:r>
      <w:r>
        <w:rPr>
          <w:b/>
          <w:color w:val="0000FF"/>
          <w:sz w:val="24"/>
        </w:rPr>
        <w:t xml:space="preserve">C.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3088FD43">
      <w:pPr>
        <w:pStyle w:val="8"/>
        <w:numPr>
          <w:ilvl w:val="0"/>
          <w:numId w:val="3"/>
        </w:numPr>
        <w:tabs>
          <w:tab w:val="left" w:pos="638"/>
        </w:tabs>
        <w:spacing w:before="46" w:after="0" w:line="276" w:lineRule="auto"/>
        <w:ind w:left="320" w:right="269" w:firstLine="60"/>
        <w:jc w:val="both"/>
        <w:rPr>
          <w:color w:val="0000FF"/>
          <w:sz w:val="24"/>
        </w:rPr>
      </w:pPr>
      <w:r>
        <w:rPr>
          <w:sz w:val="24"/>
        </w:rPr>
        <w:t xml:space="preserve">Trong truyện ngắn </w:t>
      </w:r>
      <w:r>
        <w:rPr>
          <w:i/>
          <w:sz w:val="24"/>
        </w:rPr>
        <w:t>Vợ chồng A Phủ</w:t>
      </w:r>
      <w:r>
        <w:rPr>
          <w:sz w:val="24"/>
        </w:rPr>
        <w:t>, tác nhân nào đã đánh thức lòng yêu thương của Mị, dẫn đến hành động cắt dây trói cứu A Phủ trong đêm tình mùa</w:t>
      </w:r>
      <w:r>
        <w:rPr>
          <w:spacing w:val="-15"/>
          <w:sz w:val="24"/>
        </w:rPr>
        <w:t xml:space="preserve"> </w:t>
      </w:r>
      <w:r>
        <w:rPr>
          <w:sz w:val="24"/>
        </w:rPr>
        <w:t>xuân?</w:t>
      </w:r>
    </w:p>
    <w:p w14:paraId="74AC1F6C">
      <w:pPr>
        <w:pStyle w:val="8"/>
        <w:numPr>
          <w:ilvl w:val="1"/>
          <w:numId w:val="3"/>
        </w:numPr>
        <w:tabs>
          <w:tab w:val="left" w:pos="897"/>
          <w:tab w:val="left" w:pos="5992"/>
        </w:tabs>
        <w:spacing w:before="0" w:after="0" w:line="272" w:lineRule="exact"/>
        <w:ind w:left="896" w:right="0" w:hanging="294"/>
        <w:jc w:val="both"/>
        <w:rPr>
          <w:color w:val="0000FF"/>
          <w:sz w:val="24"/>
        </w:rPr>
      </w:pPr>
      <w:r>
        <w:rPr>
          <w:sz w:val="24"/>
        </w:rPr>
        <w:t>Mùa xuân ở</w:t>
      </w:r>
      <w:r>
        <w:rPr>
          <w:spacing w:val="-5"/>
          <w:sz w:val="24"/>
        </w:rPr>
        <w:t xml:space="preserve"> </w:t>
      </w:r>
      <w:r>
        <w:rPr>
          <w:sz w:val="24"/>
        </w:rPr>
        <w:t>Hồng</w:t>
      </w:r>
      <w:r>
        <w:rPr>
          <w:spacing w:val="-7"/>
          <w:sz w:val="24"/>
        </w:rPr>
        <w:t xml:space="preserve"> </w:t>
      </w:r>
      <w:r>
        <w:rPr>
          <w:sz w:val="24"/>
        </w:rPr>
        <w:t>Ngài</w:t>
      </w:r>
      <w:r>
        <w:rPr>
          <w:sz w:val="24"/>
        </w:rPr>
        <w:tab/>
      </w:r>
      <w:r>
        <w:rPr>
          <w:b/>
          <w:color w:val="0000FF"/>
          <w:sz w:val="24"/>
        </w:rPr>
        <w:t xml:space="preserve">B. </w:t>
      </w:r>
      <w:r>
        <w:rPr>
          <w:sz w:val="24"/>
        </w:rPr>
        <w:t>Tiếng sáo gọi bạn</w:t>
      </w:r>
      <w:r>
        <w:rPr>
          <w:spacing w:val="-4"/>
          <w:sz w:val="24"/>
        </w:rPr>
        <w:t xml:space="preserve"> </w:t>
      </w:r>
      <w:r>
        <w:rPr>
          <w:sz w:val="24"/>
        </w:rPr>
        <w:t>tình</w:t>
      </w:r>
    </w:p>
    <w:p w14:paraId="7F3F67B8">
      <w:pPr>
        <w:pStyle w:val="5"/>
        <w:tabs>
          <w:tab w:val="left" w:pos="5992"/>
        </w:tabs>
        <w:spacing w:before="41"/>
        <w:ind w:left="603"/>
        <w:jc w:val="both"/>
      </w:pPr>
      <w:r>
        <w:rPr>
          <w:b/>
          <w:color w:val="0000FF"/>
        </w:rPr>
        <w:t>C.</w:t>
      </w:r>
      <w:r>
        <w:rPr>
          <w:b/>
          <w:color w:val="0000FF"/>
          <w:spacing w:val="-2"/>
        </w:rPr>
        <w:t xml:space="preserve"> </w:t>
      </w:r>
      <w:r>
        <w:t>Hơi</w:t>
      </w:r>
      <w:r>
        <w:rPr>
          <w:spacing w:val="-4"/>
        </w:rPr>
        <w:t xml:space="preserve"> </w:t>
      </w:r>
      <w:r>
        <w:t>rượu</w:t>
      </w:r>
      <w:r>
        <w:tab/>
      </w:r>
      <w:r>
        <w:rPr>
          <w:b/>
          <w:color w:val="0000FF"/>
        </w:rPr>
        <w:t xml:space="preserve">D. </w:t>
      </w:r>
      <w:r>
        <w:t>Giọt nước mắt của A</w:t>
      </w:r>
      <w:r>
        <w:rPr>
          <w:spacing w:val="-4"/>
        </w:rPr>
        <w:t xml:space="preserve"> </w:t>
      </w:r>
      <w:r>
        <w:t>Phủ</w:t>
      </w:r>
    </w:p>
    <w:p w14:paraId="42E43E35">
      <w:pPr>
        <w:pStyle w:val="8"/>
        <w:numPr>
          <w:ilvl w:val="0"/>
          <w:numId w:val="3"/>
        </w:numPr>
        <w:tabs>
          <w:tab w:val="left" w:pos="560"/>
        </w:tabs>
        <w:spacing w:before="43" w:after="0" w:line="240" w:lineRule="auto"/>
        <w:ind w:left="560" w:right="0" w:hanging="240"/>
        <w:jc w:val="both"/>
        <w:rPr>
          <w:color w:val="0000FF"/>
          <w:sz w:val="24"/>
        </w:rPr>
      </w:pPr>
      <w:r>
        <w:rPr>
          <w:sz w:val="24"/>
        </w:rPr>
        <w:t>Chọn từ viết đúng chính tả trong các từ</w:t>
      </w:r>
      <w:r>
        <w:rPr>
          <w:spacing w:val="-8"/>
          <w:sz w:val="24"/>
        </w:rPr>
        <w:t xml:space="preserve"> </w:t>
      </w:r>
      <w:r>
        <w:rPr>
          <w:sz w:val="24"/>
        </w:rPr>
        <w:t>sau:</w:t>
      </w:r>
    </w:p>
    <w:p w14:paraId="04552730">
      <w:pPr>
        <w:pStyle w:val="8"/>
        <w:numPr>
          <w:ilvl w:val="1"/>
          <w:numId w:val="3"/>
        </w:numPr>
        <w:tabs>
          <w:tab w:val="left" w:pos="897"/>
          <w:tab w:val="left" w:pos="3155"/>
          <w:tab w:val="left" w:pos="5992"/>
          <w:tab w:val="left" w:pos="8827"/>
        </w:tabs>
        <w:spacing w:before="41" w:after="0" w:line="240" w:lineRule="auto"/>
        <w:ind w:left="896" w:right="0" w:hanging="294"/>
        <w:jc w:val="both"/>
        <w:rPr>
          <w:color w:val="0000FF"/>
          <w:sz w:val="24"/>
        </w:rPr>
      </w:pPr>
      <w:r>
        <w:rPr>
          <w:sz w:val="24"/>
        </w:rPr>
        <w:t>cọ</w:t>
      </w:r>
      <w:r>
        <w:rPr>
          <w:spacing w:val="-1"/>
          <w:sz w:val="24"/>
        </w:rPr>
        <w:t xml:space="preserve"> </w:t>
      </w:r>
      <w:r>
        <w:rPr>
          <w:sz w:val="24"/>
        </w:rPr>
        <w:t>sát</w:t>
      </w:r>
      <w:r>
        <w:rPr>
          <w:sz w:val="24"/>
        </w:rPr>
        <w:tab/>
      </w:r>
      <w:r>
        <w:rPr>
          <w:b/>
          <w:color w:val="0000FF"/>
          <w:sz w:val="24"/>
        </w:rPr>
        <w:t xml:space="preserve">B. </w:t>
      </w:r>
      <w:r>
        <w:rPr>
          <w:sz w:val="24"/>
        </w:rPr>
        <w:t>lỗ nực</w:t>
      </w:r>
      <w:r>
        <w:rPr>
          <w:sz w:val="24"/>
        </w:rPr>
        <w:tab/>
      </w:r>
      <w:r>
        <w:rPr>
          <w:b/>
          <w:color w:val="0000FF"/>
          <w:sz w:val="24"/>
        </w:rPr>
        <w:t>C.</w:t>
      </w:r>
      <w:r>
        <w:rPr>
          <w:b/>
          <w:color w:val="0000FF"/>
          <w:spacing w:val="56"/>
          <w:sz w:val="24"/>
        </w:rPr>
        <w:t xml:space="preserve"> </w:t>
      </w:r>
      <w:r>
        <w:rPr>
          <w:sz w:val="24"/>
        </w:rPr>
        <w:t>sắc</w:t>
      </w:r>
      <w:r>
        <w:rPr>
          <w:spacing w:val="-4"/>
          <w:sz w:val="24"/>
        </w:rPr>
        <w:t xml:space="preserve"> </w:t>
      </w:r>
      <w:r>
        <w:rPr>
          <w:sz w:val="24"/>
        </w:rPr>
        <w:t>sảo</w:t>
      </w:r>
      <w:r>
        <w:rPr>
          <w:sz w:val="24"/>
        </w:rPr>
        <w:tab/>
      </w:r>
      <w:r>
        <w:rPr>
          <w:b/>
          <w:color w:val="0000FF"/>
          <w:sz w:val="24"/>
        </w:rPr>
        <w:t xml:space="preserve">D. </w:t>
      </w:r>
      <w:r>
        <w:rPr>
          <w:sz w:val="24"/>
        </w:rPr>
        <w:t>sáng</w:t>
      </w:r>
      <w:r>
        <w:rPr>
          <w:spacing w:val="-8"/>
          <w:sz w:val="24"/>
        </w:rPr>
        <w:t xml:space="preserve"> </w:t>
      </w:r>
      <w:r>
        <w:rPr>
          <w:sz w:val="24"/>
        </w:rPr>
        <w:t>lạng</w:t>
      </w:r>
    </w:p>
    <w:p w14:paraId="110A2F8C">
      <w:pPr>
        <w:pStyle w:val="8"/>
        <w:numPr>
          <w:ilvl w:val="0"/>
          <w:numId w:val="3"/>
        </w:numPr>
        <w:tabs>
          <w:tab w:val="left" w:pos="563"/>
          <w:tab w:val="left" w:leader="dot" w:pos="9141"/>
        </w:tabs>
        <w:spacing w:before="41" w:after="0" w:line="240" w:lineRule="auto"/>
        <w:ind w:left="562" w:right="0" w:hanging="246"/>
        <w:jc w:val="both"/>
        <w:rPr>
          <w:color w:val="0000FF"/>
          <w:sz w:val="24"/>
        </w:rPr>
      </w:pPr>
      <w:r>
        <w:rPr>
          <w:sz w:val="24"/>
        </w:rPr>
        <w:t>Chọn từ viết đúng chính tả để điền vào chỗ trống trong câu sau: “Anh ấy</w:t>
      </w:r>
      <w:r>
        <w:rPr>
          <w:spacing w:val="-10"/>
          <w:sz w:val="24"/>
        </w:rPr>
        <w:t xml:space="preserve"> </w:t>
      </w:r>
      <w:r>
        <w:rPr>
          <w:sz w:val="24"/>
        </w:rPr>
        <w:t>là</w:t>
      </w:r>
      <w:r>
        <w:rPr>
          <w:spacing w:val="7"/>
          <w:sz w:val="24"/>
        </w:rPr>
        <w:t xml:space="preserve"> </w:t>
      </w:r>
      <w:r>
        <w:rPr>
          <w:sz w:val="24"/>
        </w:rPr>
        <w:t>người</w:t>
      </w:r>
      <w:r>
        <w:rPr>
          <w:sz w:val="24"/>
        </w:rPr>
        <w:tab/>
      </w:r>
      <w:r>
        <w:rPr>
          <w:sz w:val="24"/>
        </w:rPr>
        <w:t>, làm gì cũng</w:t>
      </w:r>
      <w:r>
        <w:rPr>
          <w:spacing w:val="1"/>
          <w:sz w:val="24"/>
        </w:rPr>
        <w:t xml:space="preserve"> </w:t>
      </w:r>
      <w:r>
        <w:rPr>
          <w:sz w:val="24"/>
        </w:rPr>
        <w:t>suy</w:t>
      </w:r>
    </w:p>
    <w:p w14:paraId="14410D21">
      <w:pPr>
        <w:pStyle w:val="5"/>
        <w:tabs>
          <w:tab w:val="left" w:leader="dot" w:pos="1582"/>
        </w:tabs>
        <w:spacing w:before="40"/>
        <w:jc w:val="both"/>
      </w:pPr>
      <w:r>
        <w:t>nghĩ</w:t>
      </w:r>
      <w:r>
        <w:tab/>
      </w:r>
      <w:r>
        <w:t>rồi mới quyết định.”</w:t>
      </w:r>
    </w:p>
    <w:p w14:paraId="09852DF5">
      <w:pPr>
        <w:pStyle w:val="8"/>
        <w:numPr>
          <w:ilvl w:val="1"/>
          <w:numId w:val="3"/>
        </w:numPr>
        <w:tabs>
          <w:tab w:val="left" w:pos="897"/>
          <w:tab w:val="left" w:pos="5992"/>
        </w:tabs>
        <w:spacing w:before="44" w:after="0" w:line="240" w:lineRule="auto"/>
        <w:ind w:left="896" w:right="0" w:hanging="294"/>
        <w:jc w:val="both"/>
        <w:rPr>
          <w:color w:val="0000FF"/>
          <w:sz w:val="24"/>
        </w:rPr>
      </w:pPr>
      <w:r>
        <w:rPr>
          <w:sz w:val="24"/>
        </w:rPr>
        <w:t>chín chắn, cẩn</w:t>
      </w:r>
      <w:r>
        <w:rPr>
          <w:spacing w:val="-1"/>
          <w:sz w:val="24"/>
        </w:rPr>
        <w:t xml:space="preserve"> </w:t>
      </w:r>
      <w:r>
        <w:rPr>
          <w:sz w:val="24"/>
        </w:rPr>
        <w:t>trọng</w:t>
      </w:r>
      <w:r>
        <w:rPr>
          <w:sz w:val="24"/>
        </w:rPr>
        <w:tab/>
      </w:r>
      <w:r>
        <w:rPr>
          <w:b/>
          <w:color w:val="0000FF"/>
          <w:sz w:val="24"/>
        </w:rPr>
        <w:t xml:space="preserve">B. </w:t>
      </w:r>
      <w:r>
        <w:rPr>
          <w:sz w:val="24"/>
        </w:rPr>
        <w:t>chín chắn, cẩn</w:t>
      </w:r>
      <w:r>
        <w:rPr>
          <w:spacing w:val="5"/>
          <w:sz w:val="24"/>
        </w:rPr>
        <w:t xml:space="preserve"> </w:t>
      </w:r>
      <w:r>
        <w:rPr>
          <w:sz w:val="24"/>
        </w:rPr>
        <w:t>chọng</w:t>
      </w:r>
    </w:p>
    <w:p w14:paraId="74CFE0BD">
      <w:pPr>
        <w:pStyle w:val="5"/>
        <w:tabs>
          <w:tab w:val="left" w:pos="5992"/>
        </w:tabs>
        <w:spacing w:before="40"/>
        <w:ind w:left="603"/>
        <w:jc w:val="both"/>
      </w:pPr>
      <w:r>
        <w:rPr>
          <w:b/>
          <w:color w:val="0000FF"/>
        </w:rPr>
        <w:t xml:space="preserve">C. </w:t>
      </w:r>
      <w:r>
        <w:t>chính chắn, cẩn</w:t>
      </w:r>
      <w:r>
        <w:rPr>
          <w:spacing w:val="-1"/>
        </w:rPr>
        <w:t xml:space="preserve"> </w:t>
      </w:r>
      <w:r>
        <w:t>trọng</w:t>
      </w:r>
      <w:r>
        <w:tab/>
      </w:r>
      <w:r>
        <w:rPr>
          <w:b/>
          <w:color w:val="0000FF"/>
        </w:rPr>
        <w:t xml:space="preserve">D. </w:t>
      </w:r>
      <w:r>
        <w:t>chính chán, cẩn</w:t>
      </w:r>
      <w:r>
        <w:rPr>
          <w:spacing w:val="4"/>
        </w:rPr>
        <w:t xml:space="preserve"> </w:t>
      </w:r>
      <w:r>
        <w:t>chọng</w:t>
      </w:r>
    </w:p>
    <w:p w14:paraId="4E32B18B">
      <w:pPr>
        <w:pStyle w:val="8"/>
        <w:numPr>
          <w:ilvl w:val="0"/>
          <w:numId w:val="3"/>
        </w:numPr>
        <w:tabs>
          <w:tab w:val="left" w:pos="683"/>
        </w:tabs>
        <w:spacing w:before="42" w:after="0" w:line="278" w:lineRule="auto"/>
        <w:ind w:left="320" w:right="261" w:firstLine="0"/>
        <w:jc w:val="both"/>
        <w:rPr>
          <w:i/>
          <w:color w:val="0000FF"/>
          <w:sz w:val="24"/>
        </w:rPr>
      </w:pPr>
      <w:r>
        <w:rPr>
          <w:sz w:val="24"/>
        </w:rPr>
        <w:t xml:space="preserve">Từ nào bị dùng sai trong câu sau: </w:t>
      </w:r>
      <w:r>
        <w:rPr>
          <w:i/>
          <w:sz w:val="24"/>
        </w:rPr>
        <w:t>“Bởi vì tính chất nguy hiểm của dịch corona, anh ấy buột phải tự cách ni khi bị sốt, ho.”</w:t>
      </w:r>
    </w:p>
    <w:p w14:paraId="21CD04C5">
      <w:pPr>
        <w:pStyle w:val="8"/>
        <w:numPr>
          <w:ilvl w:val="1"/>
          <w:numId w:val="3"/>
        </w:numPr>
        <w:tabs>
          <w:tab w:val="left" w:pos="897"/>
          <w:tab w:val="left" w:pos="3155"/>
          <w:tab w:val="left" w:pos="5992"/>
          <w:tab w:val="left" w:pos="8827"/>
        </w:tabs>
        <w:spacing w:before="0" w:after="0" w:line="274" w:lineRule="exact"/>
        <w:ind w:left="896" w:right="0" w:hanging="294"/>
        <w:jc w:val="both"/>
        <w:rPr>
          <w:color w:val="0000FF"/>
          <w:sz w:val="24"/>
        </w:rPr>
      </w:pPr>
      <w:r>
        <w:rPr>
          <w:sz w:val="24"/>
        </w:rPr>
        <w:t>nguy</w:t>
      </w:r>
      <w:r>
        <w:rPr>
          <w:spacing w:val="-10"/>
          <w:sz w:val="24"/>
        </w:rPr>
        <w:t xml:space="preserve"> </w:t>
      </w:r>
      <w:r>
        <w:rPr>
          <w:sz w:val="24"/>
        </w:rPr>
        <w:t>hiểm</w:t>
      </w:r>
      <w:r>
        <w:rPr>
          <w:sz w:val="24"/>
        </w:rPr>
        <w:tab/>
      </w:r>
      <w:r>
        <w:rPr>
          <w:b/>
          <w:color w:val="0000FF"/>
          <w:sz w:val="24"/>
        </w:rPr>
        <w:t xml:space="preserve">B. </w:t>
      </w:r>
      <w:r>
        <w:rPr>
          <w:sz w:val="24"/>
        </w:rPr>
        <w:t>buột</w:t>
      </w:r>
      <w:r>
        <w:rPr>
          <w:sz w:val="24"/>
        </w:rPr>
        <w:tab/>
      </w:r>
      <w:r>
        <w:rPr>
          <w:b/>
          <w:color w:val="0000FF"/>
          <w:sz w:val="24"/>
        </w:rPr>
        <w:t>C.</w:t>
      </w:r>
      <w:r>
        <w:rPr>
          <w:b/>
          <w:color w:val="0000FF"/>
          <w:spacing w:val="56"/>
          <w:sz w:val="24"/>
        </w:rPr>
        <w:t xml:space="preserve"> </w:t>
      </w:r>
      <w:r>
        <w:rPr>
          <w:sz w:val="24"/>
        </w:rPr>
        <w:t>cách ni</w:t>
      </w:r>
      <w:r>
        <w:rPr>
          <w:sz w:val="24"/>
        </w:rPr>
        <w:tab/>
      </w:r>
      <w:r>
        <w:rPr>
          <w:b/>
          <w:color w:val="0000FF"/>
          <w:sz w:val="24"/>
        </w:rPr>
        <w:t xml:space="preserve">D. </w:t>
      </w:r>
      <w:r>
        <w:rPr>
          <w:sz w:val="24"/>
        </w:rPr>
        <w:t>cả B và</w:t>
      </w:r>
      <w:r>
        <w:rPr>
          <w:spacing w:val="-6"/>
          <w:sz w:val="24"/>
        </w:rPr>
        <w:t xml:space="preserve"> </w:t>
      </w:r>
      <w:r>
        <w:rPr>
          <w:sz w:val="24"/>
        </w:rPr>
        <w:t>C</w:t>
      </w:r>
    </w:p>
    <w:p w14:paraId="29E79045">
      <w:pPr>
        <w:pStyle w:val="8"/>
        <w:numPr>
          <w:ilvl w:val="0"/>
          <w:numId w:val="3"/>
        </w:numPr>
        <w:tabs>
          <w:tab w:val="left" w:pos="681"/>
        </w:tabs>
        <w:spacing w:before="41" w:after="0" w:line="240" w:lineRule="auto"/>
        <w:ind w:left="680" w:right="0" w:hanging="361"/>
        <w:jc w:val="both"/>
        <w:rPr>
          <w:color w:val="0000FF"/>
          <w:sz w:val="24"/>
        </w:rPr>
      </w:pPr>
      <w:r>
        <w:rPr>
          <w:sz w:val="24"/>
        </w:rPr>
        <w:t xml:space="preserve">Các từ </w:t>
      </w:r>
      <w:r>
        <w:rPr>
          <w:i/>
          <w:sz w:val="24"/>
        </w:rPr>
        <w:t>“lơ lửng, nao núng, lung linh</w:t>
      </w:r>
      <w:r>
        <w:rPr>
          <w:sz w:val="24"/>
        </w:rPr>
        <w:t>” thuộc nhóm từ</w:t>
      </w:r>
      <w:r>
        <w:rPr>
          <w:spacing w:val="-5"/>
          <w:sz w:val="24"/>
        </w:rPr>
        <w:t xml:space="preserve"> </w:t>
      </w:r>
      <w:r>
        <w:rPr>
          <w:sz w:val="24"/>
        </w:rPr>
        <w:t>nào?</w:t>
      </w:r>
    </w:p>
    <w:p w14:paraId="68247E6D">
      <w:pPr>
        <w:pStyle w:val="8"/>
        <w:numPr>
          <w:ilvl w:val="1"/>
          <w:numId w:val="3"/>
        </w:numPr>
        <w:tabs>
          <w:tab w:val="left" w:pos="897"/>
          <w:tab w:val="left" w:pos="5992"/>
        </w:tabs>
        <w:spacing w:before="38" w:after="0" w:line="240" w:lineRule="auto"/>
        <w:ind w:left="896" w:right="0" w:hanging="294"/>
        <w:jc w:val="both"/>
        <w:rPr>
          <w:color w:val="0000FF"/>
          <w:sz w:val="24"/>
        </w:rPr>
      </w:pPr>
      <w:r>
        <w:rPr>
          <w:sz w:val="24"/>
        </w:rPr>
        <w:t>Từ ghép tổng</w:t>
      </w:r>
      <w:r>
        <w:rPr>
          <w:spacing w:val="-8"/>
          <w:sz w:val="24"/>
        </w:rPr>
        <w:t xml:space="preserve"> </w:t>
      </w:r>
      <w:r>
        <w:rPr>
          <w:sz w:val="24"/>
        </w:rPr>
        <w:t>hợp</w:t>
      </w:r>
      <w:r>
        <w:rPr>
          <w:sz w:val="24"/>
        </w:rPr>
        <w:tab/>
      </w:r>
      <w:r>
        <w:rPr>
          <w:b/>
          <w:color w:val="0000FF"/>
          <w:sz w:val="24"/>
        </w:rPr>
        <w:t xml:space="preserve">B. </w:t>
      </w:r>
      <w:r>
        <w:rPr>
          <w:sz w:val="24"/>
        </w:rPr>
        <w:t>Từ ghép chính</w:t>
      </w:r>
      <w:r>
        <w:rPr>
          <w:spacing w:val="-8"/>
          <w:sz w:val="24"/>
        </w:rPr>
        <w:t xml:space="preserve"> </w:t>
      </w:r>
      <w:r>
        <w:rPr>
          <w:sz w:val="24"/>
        </w:rPr>
        <w:t>phụ</w:t>
      </w:r>
    </w:p>
    <w:p w14:paraId="48B557D7">
      <w:pPr>
        <w:pStyle w:val="5"/>
        <w:tabs>
          <w:tab w:val="left" w:pos="5992"/>
        </w:tabs>
        <w:spacing w:before="41"/>
        <w:ind w:left="603"/>
        <w:jc w:val="both"/>
      </w:pPr>
      <w:r>
        <w:rPr>
          <w:b/>
          <w:color w:val="0000FF"/>
        </w:rPr>
        <w:t xml:space="preserve">C.  </w:t>
      </w:r>
      <w:r>
        <w:t>Từ láy</w:t>
      </w:r>
      <w:r>
        <w:rPr>
          <w:spacing w:val="-9"/>
        </w:rPr>
        <w:t xml:space="preserve"> </w:t>
      </w:r>
      <w:r>
        <w:t>bộ phận</w:t>
      </w:r>
      <w:r>
        <w:tab/>
      </w:r>
      <w:r>
        <w:rPr>
          <w:b/>
          <w:color w:val="0000FF"/>
        </w:rPr>
        <w:t xml:space="preserve">D. </w:t>
      </w:r>
      <w:r>
        <w:t>Từ láy phụ âm</w:t>
      </w:r>
      <w:r>
        <w:rPr>
          <w:spacing w:val="-9"/>
        </w:rPr>
        <w:t xml:space="preserve"> </w:t>
      </w:r>
      <w:r>
        <w:t>đầu</w:t>
      </w:r>
    </w:p>
    <w:p w14:paraId="4951757F">
      <w:pPr>
        <w:pStyle w:val="8"/>
        <w:numPr>
          <w:ilvl w:val="0"/>
          <w:numId w:val="3"/>
        </w:numPr>
        <w:tabs>
          <w:tab w:val="left" w:pos="681"/>
        </w:tabs>
        <w:spacing w:before="43" w:after="0" w:line="240" w:lineRule="auto"/>
        <w:ind w:left="680" w:right="0" w:hanging="361"/>
        <w:jc w:val="both"/>
        <w:rPr>
          <w:color w:val="0000FF"/>
          <w:sz w:val="24"/>
        </w:rPr>
      </w:pPr>
      <w:r>
        <w:rPr>
          <w:i/>
          <w:sz w:val="24"/>
        </w:rPr>
        <w:t xml:space="preserve">“Vì Bích kiên trì trong học tập nhưng bạn ấy đạt kết quả tốt.” </w:t>
      </w:r>
      <w:r>
        <w:rPr>
          <w:sz w:val="24"/>
        </w:rPr>
        <w:t>Đây là</w:t>
      </w:r>
      <w:r>
        <w:rPr>
          <w:spacing w:val="-11"/>
          <w:sz w:val="24"/>
        </w:rPr>
        <w:t xml:space="preserve"> </w:t>
      </w:r>
      <w:r>
        <w:rPr>
          <w:sz w:val="24"/>
        </w:rPr>
        <w:t>câu:</w:t>
      </w:r>
    </w:p>
    <w:p w14:paraId="6FB54EA4">
      <w:pPr>
        <w:pStyle w:val="8"/>
        <w:numPr>
          <w:ilvl w:val="1"/>
          <w:numId w:val="3"/>
        </w:numPr>
        <w:tabs>
          <w:tab w:val="left" w:pos="897"/>
          <w:tab w:val="left" w:pos="3155"/>
          <w:tab w:val="left" w:pos="5992"/>
          <w:tab w:val="left" w:pos="8827"/>
        </w:tabs>
        <w:spacing w:before="41" w:after="0" w:line="240" w:lineRule="auto"/>
        <w:ind w:left="896" w:right="0" w:hanging="294"/>
        <w:jc w:val="both"/>
        <w:rPr>
          <w:color w:val="0000FF"/>
          <w:sz w:val="24"/>
        </w:rPr>
      </w:pPr>
      <w:r>
        <w:rPr>
          <w:sz w:val="24"/>
        </w:rPr>
        <w:t>thiếu</w:t>
      </w:r>
      <w:r>
        <w:rPr>
          <w:spacing w:val="-4"/>
          <w:sz w:val="24"/>
        </w:rPr>
        <w:t xml:space="preserve"> </w:t>
      </w:r>
      <w:r>
        <w:rPr>
          <w:sz w:val="24"/>
        </w:rPr>
        <w:t>chủ</w:t>
      </w:r>
      <w:r>
        <w:rPr>
          <w:spacing w:val="-1"/>
          <w:sz w:val="24"/>
        </w:rPr>
        <w:t xml:space="preserve"> </w:t>
      </w:r>
      <w:r>
        <w:rPr>
          <w:sz w:val="24"/>
        </w:rPr>
        <w:t>ngữ</w:t>
      </w:r>
      <w:r>
        <w:rPr>
          <w:sz w:val="24"/>
        </w:rPr>
        <w:tab/>
      </w:r>
      <w:r>
        <w:rPr>
          <w:b/>
          <w:color w:val="0000FF"/>
          <w:sz w:val="24"/>
        </w:rPr>
        <w:t xml:space="preserve">B. </w:t>
      </w:r>
      <w:r>
        <w:rPr>
          <w:sz w:val="24"/>
        </w:rPr>
        <w:t>thiếu</w:t>
      </w:r>
      <w:r>
        <w:rPr>
          <w:spacing w:val="-1"/>
          <w:sz w:val="24"/>
        </w:rPr>
        <w:t xml:space="preserve"> </w:t>
      </w:r>
      <w:r>
        <w:rPr>
          <w:sz w:val="24"/>
        </w:rPr>
        <w:t>vị</w:t>
      </w:r>
      <w:r>
        <w:rPr>
          <w:spacing w:val="-1"/>
          <w:sz w:val="24"/>
        </w:rPr>
        <w:t xml:space="preserve"> </w:t>
      </w:r>
      <w:r>
        <w:rPr>
          <w:sz w:val="24"/>
        </w:rPr>
        <w:t>ngữ</w:t>
      </w:r>
      <w:r>
        <w:rPr>
          <w:sz w:val="24"/>
        </w:rPr>
        <w:tab/>
      </w:r>
      <w:r>
        <w:rPr>
          <w:b/>
          <w:color w:val="0000FF"/>
          <w:sz w:val="24"/>
        </w:rPr>
        <w:t xml:space="preserve">C.  </w:t>
      </w:r>
      <w:r>
        <w:rPr>
          <w:sz w:val="24"/>
        </w:rPr>
        <w:t>sai cặp quan</w:t>
      </w:r>
      <w:r>
        <w:rPr>
          <w:spacing w:val="-5"/>
          <w:sz w:val="24"/>
        </w:rPr>
        <w:t xml:space="preserve"> </w:t>
      </w:r>
      <w:r>
        <w:rPr>
          <w:sz w:val="24"/>
        </w:rPr>
        <w:t>hệ</w:t>
      </w:r>
      <w:r>
        <w:rPr>
          <w:spacing w:val="-1"/>
          <w:sz w:val="24"/>
        </w:rPr>
        <w:t xml:space="preserve"> </w:t>
      </w:r>
      <w:r>
        <w:rPr>
          <w:sz w:val="24"/>
        </w:rPr>
        <w:t>từ</w:t>
      </w:r>
      <w:r>
        <w:rPr>
          <w:sz w:val="24"/>
        </w:rPr>
        <w:tab/>
      </w:r>
      <w:r>
        <w:rPr>
          <w:b/>
          <w:color w:val="0000FF"/>
          <w:sz w:val="24"/>
        </w:rPr>
        <w:t xml:space="preserve">D. </w:t>
      </w:r>
      <w:r>
        <w:rPr>
          <w:sz w:val="24"/>
        </w:rPr>
        <w:t>sai</w:t>
      </w:r>
      <w:r>
        <w:rPr>
          <w:spacing w:val="-2"/>
          <w:sz w:val="24"/>
        </w:rPr>
        <w:t xml:space="preserve"> </w:t>
      </w:r>
      <w:r>
        <w:rPr>
          <w:sz w:val="24"/>
        </w:rPr>
        <w:t>logic</w:t>
      </w:r>
    </w:p>
    <w:p w14:paraId="00312657">
      <w:pPr>
        <w:pStyle w:val="8"/>
        <w:numPr>
          <w:ilvl w:val="0"/>
          <w:numId w:val="3"/>
        </w:numPr>
        <w:tabs>
          <w:tab w:val="left" w:pos="681"/>
        </w:tabs>
        <w:spacing w:before="43" w:after="0" w:line="276" w:lineRule="auto"/>
        <w:ind w:left="320" w:right="2553" w:firstLine="0"/>
        <w:jc w:val="both"/>
        <w:rPr>
          <w:i/>
          <w:color w:val="0000FF"/>
          <w:sz w:val="24"/>
        </w:rPr>
      </w:pPr>
      <w:r>
        <w:rPr>
          <w:sz w:val="24"/>
        </w:rPr>
        <w:t>“</w:t>
      </w:r>
      <w:r>
        <w:rPr>
          <w:i/>
          <w:sz w:val="24"/>
        </w:rPr>
        <w:t>Dân ta có một lòng nồng nàn yêu nước. Đó là một truyền thống quý báu của ta. (Tinh thần yêu nước của nhân dân ta – Hồ Chí Minh)</w:t>
      </w:r>
    </w:p>
    <w:p w14:paraId="261CECD0">
      <w:pPr>
        <w:pStyle w:val="5"/>
        <w:spacing w:line="273" w:lineRule="exact"/>
        <w:jc w:val="both"/>
      </w:pPr>
      <w:r>
        <w:t>Nhận xét phép liên kết của hai câu văn trên:</w:t>
      </w:r>
    </w:p>
    <w:p w14:paraId="61203941">
      <w:pPr>
        <w:pStyle w:val="8"/>
        <w:numPr>
          <w:ilvl w:val="1"/>
          <w:numId w:val="3"/>
        </w:numPr>
        <w:tabs>
          <w:tab w:val="left" w:pos="897"/>
          <w:tab w:val="left" w:pos="5992"/>
        </w:tabs>
        <w:spacing w:before="46" w:after="0" w:line="240" w:lineRule="auto"/>
        <w:ind w:left="896" w:right="0" w:hanging="294"/>
        <w:jc w:val="both"/>
        <w:rPr>
          <w:color w:val="0000FF"/>
          <w:sz w:val="24"/>
        </w:rPr>
      </w:pPr>
      <w:r>
        <w:rPr>
          <w:sz w:val="24"/>
        </w:rPr>
        <w:t>Hai câu trên sử dụng phép</w:t>
      </w:r>
      <w:r>
        <w:rPr>
          <w:spacing w:val="-13"/>
          <w:sz w:val="24"/>
        </w:rPr>
        <w:t xml:space="preserve"> </w:t>
      </w:r>
      <w:r>
        <w:rPr>
          <w:sz w:val="24"/>
        </w:rPr>
        <w:t>liên</w:t>
      </w:r>
      <w:r>
        <w:rPr>
          <w:spacing w:val="-1"/>
          <w:sz w:val="24"/>
        </w:rPr>
        <w:t xml:space="preserve"> </w:t>
      </w:r>
      <w:r>
        <w:rPr>
          <w:sz w:val="24"/>
        </w:rPr>
        <w:t>tưởng</w:t>
      </w:r>
      <w:r>
        <w:rPr>
          <w:sz w:val="24"/>
        </w:rPr>
        <w:tab/>
      </w:r>
      <w:r>
        <w:rPr>
          <w:b/>
          <w:color w:val="0000FF"/>
          <w:sz w:val="24"/>
        </w:rPr>
        <w:t xml:space="preserve">B. </w:t>
      </w:r>
      <w:r>
        <w:rPr>
          <w:sz w:val="24"/>
        </w:rPr>
        <w:t>Hai câu trên không sử dụng phép</w:t>
      </w:r>
      <w:r>
        <w:rPr>
          <w:spacing w:val="-9"/>
          <w:sz w:val="24"/>
        </w:rPr>
        <w:t xml:space="preserve"> </w:t>
      </w:r>
      <w:r>
        <w:rPr>
          <w:sz w:val="24"/>
        </w:rPr>
        <w:t>thế</w:t>
      </w:r>
    </w:p>
    <w:p w14:paraId="5C3D7821">
      <w:pPr>
        <w:pStyle w:val="5"/>
        <w:tabs>
          <w:tab w:val="left" w:pos="5992"/>
        </w:tabs>
        <w:spacing w:before="41"/>
        <w:ind w:left="603"/>
        <w:jc w:val="both"/>
      </w:pPr>
      <w:r>
        <w:rPr>
          <w:b/>
          <w:color w:val="0000FF"/>
        </w:rPr>
        <w:t xml:space="preserve">C.  </w:t>
      </w:r>
      <w:r>
        <w:t>Hai câu trên sử dụng phép liên</w:t>
      </w:r>
      <w:r>
        <w:rPr>
          <w:spacing w:val="-16"/>
        </w:rPr>
        <w:t xml:space="preserve"> </w:t>
      </w:r>
      <w:r>
        <w:t>kết</w:t>
      </w:r>
      <w:r>
        <w:rPr>
          <w:spacing w:val="-1"/>
        </w:rPr>
        <w:t xml:space="preserve"> </w:t>
      </w:r>
      <w:r>
        <w:t>lặp</w:t>
      </w:r>
      <w:r>
        <w:tab/>
      </w:r>
      <w:r>
        <w:rPr>
          <w:b/>
          <w:color w:val="0000FF"/>
        </w:rPr>
        <w:t xml:space="preserve">D. </w:t>
      </w:r>
      <w:r>
        <w:t>Hai câu trên sử dụng phép liên kết</w:t>
      </w:r>
      <w:r>
        <w:rPr>
          <w:spacing w:val="-9"/>
        </w:rPr>
        <w:t xml:space="preserve"> </w:t>
      </w:r>
      <w:r>
        <w:t>nối</w:t>
      </w:r>
    </w:p>
    <w:p w14:paraId="1232E474">
      <w:pPr>
        <w:pStyle w:val="8"/>
        <w:numPr>
          <w:ilvl w:val="0"/>
          <w:numId w:val="3"/>
        </w:numPr>
        <w:tabs>
          <w:tab w:val="left" w:pos="683"/>
        </w:tabs>
        <w:spacing w:before="115" w:after="0" w:line="240" w:lineRule="auto"/>
        <w:ind w:left="320" w:right="260" w:firstLine="0"/>
        <w:jc w:val="both"/>
        <w:rPr>
          <w:i/>
          <w:color w:val="0000FF"/>
          <w:sz w:val="24"/>
        </w:rPr>
      </w:pPr>
      <w:r>
        <w:rPr>
          <w:i/>
          <w:sz w:val="24"/>
        </w:rPr>
        <w:t>Tại cuộc họp nóng chiều 31/1, trước cơn sốt khẩu trang y tế tăng giá gấp nhiều lần, khan hiếm hàng, Bộ Y tế cho biết: Hiện dịch chưa lây lan mạnh mẽ trong cộng đồng thì khi đến những chỗ nguy cơ cao như đi phương tiện công cộng, đến bệnh viện có thể dùng khẩu trang y tế thông thường, thậm chí có thể dùng khẩu trang vải.</w:t>
      </w:r>
    </w:p>
    <w:p w14:paraId="1AD06E62">
      <w:pPr>
        <w:pStyle w:val="5"/>
        <w:spacing w:line="271" w:lineRule="exact"/>
        <w:jc w:val="both"/>
      </w:pPr>
      <w:r>
        <w:t>Trong đoạn văn trên, từ “cơn sốt” được dùng với ý nghĩa gì?</w:t>
      </w:r>
    </w:p>
    <w:p w14:paraId="16C55161">
      <w:pPr>
        <w:pStyle w:val="8"/>
        <w:numPr>
          <w:ilvl w:val="1"/>
          <w:numId w:val="3"/>
        </w:numPr>
        <w:tabs>
          <w:tab w:val="left" w:pos="897"/>
        </w:tabs>
        <w:spacing w:before="2" w:after="0" w:line="240" w:lineRule="auto"/>
        <w:ind w:left="896" w:right="0" w:hanging="297"/>
        <w:jc w:val="left"/>
        <w:rPr>
          <w:color w:val="0000FF"/>
          <w:sz w:val="24"/>
        </w:rPr>
      </w:pPr>
      <w:r>
        <w:rPr>
          <w:sz w:val="24"/>
        </w:rPr>
        <w:t>Quá trình tăng mạnh một cách đột biến, nhất thời về giá cả hoặc nhu cầu nào đó trong xã</w:t>
      </w:r>
      <w:r>
        <w:rPr>
          <w:spacing w:val="-18"/>
          <w:sz w:val="24"/>
        </w:rPr>
        <w:t xml:space="preserve"> </w:t>
      </w:r>
      <w:r>
        <w:rPr>
          <w:sz w:val="24"/>
        </w:rPr>
        <w:t>hội.</w:t>
      </w:r>
    </w:p>
    <w:p w14:paraId="1ABE00BF">
      <w:pPr>
        <w:pStyle w:val="8"/>
        <w:numPr>
          <w:ilvl w:val="1"/>
          <w:numId w:val="3"/>
        </w:numPr>
        <w:tabs>
          <w:tab w:val="left" w:pos="885"/>
        </w:tabs>
        <w:spacing w:before="0" w:after="0" w:line="240" w:lineRule="auto"/>
        <w:ind w:left="884" w:right="0" w:hanging="285"/>
        <w:jc w:val="left"/>
        <w:rPr>
          <w:color w:val="0000FF"/>
          <w:sz w:val="24"/>
        </w:rPr>
      </w:pPr>
      <w:r>
        <w:rPr>
          <w:sz w:val="24"/>
        </w:rPr>
        <w:t>Tăng nhiệt độ cơ thể lên quá mức bình thường do bị</w:t>
      </w:r>
      <w:r>
        <w:rPr>
          <w:spacing w:val="-13"/>
          <w:sz w:val="24"/>
        </w:rPr>
        <w:t xml:space="preserve"> </w:t>
      </w:r>
      <w:r>
        <w:rPr>
          <w:sz w:val="24"/>
        </w:rPr>
        <w:t>bệnh</w:t>
      </w:r>
    </w:p>
    <w:p w14:paraId="3C4F7123">
      <w:pPr>
        <w:pStyle w:val="8"/>
        <w:numPr>
          <w:ilvl w:val="1"/>
          <w:numId w:val="3"/>
        </w:numPr>
        <w:tabs>
          <w:tab w:val="left" w:pos="897"/>
        </w:tabs>
        <w:spacing w:before="0" w:after="0" w:line="240" w:lineRule="auto"/>
        <w:ind w:left="896" w:right="0" w:hanging="297"/>
        <w:jc w:val="left"/>
        <w:rPr>
          <w:color w:val="0000FF"/>
          <w:sz w:val="24"/>
        </w:rPr>
      </w:pPr>
      <w:r>
        <w:rPr>
          <w:sz w:val="24"/>
        </w:rPr>
        <w:t>Cách nói ẩn dụ chỉ những người tính cách đột nhiên khác biệt so với ngày</w:t>
      </w:r>
      <w:r>
        <w:rPr>
          <w:spacing w:val="-18"/>
          <w:sz w:val="24"/>
        </w:rPr>
        <w:t xml:space="preserve"> </w:t>
      </w:r>
      <w:r>
        <w:rPr>
          <w:sz w:val="24"/>
        </w:rPr>
        <w:t>thường.</w:t>
      </w:r>
    </w:p>
    <w:p w14:paraId="3F05CDED">
      <w:pPr>
        <w:pStyle w:val="8"/>
        <w:numPr>
          <w:ilvl w:val="1"/>
          <w:numId w:val="3"/>
        </w:numPr>
        <w:tabs>
          <w:tab w:val="left" w:pos="897"/>
        </w:tabs>
        <w:spacing w:before="1" w:after="0" w:line="240" w:lineRule="auto"/>
        <w:ind w:left="896" w:right="0" w:hanging="297"/>
        <w:jc w:val="left"/>
        <w:rPr>
          <w:color w:val="0000FF"/>
          <w:sz w:val="24"/>
        </w:rPr>
      </w:pPr>
      <w:r>
        <w:rPr>
          <w:sz w:val="24"/>
        </w:rPr>
        <w:t>Tên một căn bệnh nguy hiểm mà con người thường mắc</w:t>
      </w:r>
      <w:r>
        <w:rPr>
          <w:spacing w:val="-15"/>
          <w:sz w:val="24"/>
        </w:rPr>
        <w:t xml:space="preserve"> </w:t>
      </w:r>
      <w:r>
        <w:rPr>
          <w:sz w:val="24"/>
        </w:rPr>
        <w:t>phải</w:t>
      </w:r>
    </w:p>
    <w:p w14:paraId="308ADEE9">
      <w:pPr>
        <w:pStyle w:val="8"/>
        <w:numPr>
          <w:ilvl w:val="0"/>
          <w:numId w:val="3"/>
        </w:numPr>
        <w:tabs>
          <w:tab w:val="left" w:pos="681"/>
        </w:tabs>
        <w:spacing w:before="2" w:after="0" w:line="240" w:lineRule="auto"/>
        <w:ind w:left="680" w:right="0" w:hanging="361"/>
        <w:jc w:val="left"/>
        <w:rPr>
          <w:color w:val="0000FF"/>
          <w:sz w:val="24"/>
        </w:rPr>
      </w:pPr>
      <w:r>
        <w:rPr>
          <w:sz w:val="24"/>
        </w:rPr>
        <w:t>Trong các câu</w:t>
      </w:r>
      <w:r>
        <w:rPr>
          <w:spacing w:val="-9"/>
          <w:sz w:val="24"/>
        </w:rPr>
        <w:t xml:space="preserve"> </w:t>
      </w:r>
      <w:r>
        <w:rPr>
          <w:sz w:val="24"/>
        </w:rPr>
        <w:t>sau:</w:t>
      </w:r>
    </w:p>
    <w:p w14:paraId="75EA3003">
      <w:pPr>
        <w:pStyle w:val="8"/>
        <w:numPr>
          <w:ilvl w:val="0"/>
          <w:numId w:val="4"/>
        </w:numPr>
        <w:tabs>
          <w:tab w:val="left" w:pos="532"/>
        </w:tabs>
        <w:spacing w:before="46" w:after="0" w:line="273" w:lineRule="auto"/>
        <w:ind w:left="320" w:right="563" w:firstLine="0"/>
        <w:jc w:val="left"/>
        <w:rPr>
          <w:sz w:val="24"/>
        </w:rPr>
      </w:pPr>
      <w:r>
        <w:rPr>
          <w:sz w:val="24"/>
        </w:rPr>
        <w:t>Cuộc triển lãm tranh cổ động “cả thế giới khát khao” làm chúng ta thấm thía hơn về việc tiết kiệm nước cũng như bảo vệ nguồn</w:t>
      </w:r>
      <w:r>
        <w:rPr>
          <w:spacing w:val="-9"/>
          <w:sz w:val="24"/>
        </w:rPr>
        <w:t xml:space="preserve"> </w:t>
      </w:r>
      <w:r>
        <w:rPr>
          <w:sz w:val="24"/>
        </w:rPr>
        <w:t>nước.</w:t>
      </w:r>
    </w:p>
    <w:p w14:paraId="1045F5AB">
      <w:pPr>
        <w:pStyle w:val="8"/>
        <w:numPr>
          <w:ilvl w:val="0"/>
          <w:numId w:val="4"/>
        </w:numPr>
        <w:tabs>
          <w:tab w:val="left" w:pos="618"/>
        </w:tabs>
        <w:spacing w:before="4" w:after="0" w:line="276" w:lineRule="auto"/>
        <w:ind w:left="320" w:right="668" w:firstLine="0"/>
        <w:jc w:val="left"/>
        <w:rPr>
          <w:sz w:val="24"/>
        </w:rPr>
      </w:pPr>
      <w:r>
        <w:rPr>
          <w:sz w:val="24"/>
        </w:rPr>
        <w:t>Từ những ngày đầu tiên cắp sách đến trường làng tới lúc trưởng thành bước chân vào cổng trường đại học.</w:t>
      </w:r>
    </w:p>
    <w:p w14:paraId="0D01FDAB">
      <w:pPr>
        <w:pStyle w:val="8"/>
        <w:numPr>
          <w:ilvl w:val="0"/>
          <w:numId w:val="4"/>
        </w:numPr>
        <w:tabs>
          <w:tab w:val="left" w:pos="676"/>
        </w:tabs>
        <w:spacing w:before="0" w:after="0" w:line="275" w:lineRule="exact"/>
        <w:ind w:left="675" w:right="0" w:hanging="359"/>
        <w:jc w:val="left"/>
        <w:rPr>
          <w:sz w:val="24"/>
        </w:rPr>
      </w:pPr>
      <w:r>
        <w:rPr>
          <w:sz w:val="24"/>
        </w:rPr>
        <w:t>Chị ấy đẹp nhưng lao động</w:t>
      </w:r>
      <w:r>
        <w:rPr>
          <w:spacing w:val="-15"/>
          <w:sz w:val="24"/>
        </w:rPr>
        <w:t xml:space="preserve"> </w:t>
      </w:r>
      <w:r>
        <w:rPr>
          <w:sz w:val="24"/>
        </w:rPr>
        <w:t>giỏi</w:t>
      </w:r>
    </w:p>
    <w:p w14:paraId="54208289">
      <w:pPr>
        <w:pStyle w:val="8"/>
        <w:numPr>
          <w:ilvl w:val="0"/>
          <w:numId w:val="4"/>
        </w:numPr>
        <w:tabs>
          <w:tab w:val="left" w:pos="693"/>
        </w:tabs>
        <w:spacing w:before="41" w:after="0" w:line="278" w:lineRule="auto"/>
        <w:ind w:left="320" w:right="4322" w:firstLine="0"/>
        <w:jc w:val="left"/>
        <w:rPr>
          <w:sz w:val="24"/>
        </w:rPr>
      </w:pPr>
      <w:r>
        <w:rPr>
          <w:sz w:val="24"/>
        </w:rPr>
        <w:t xml:space="preserve">Dù khó khăn đến đâu tôi cũng quyết tâm hoàn thành nhiệm </w:t>
      </w:r>
      <w:r>
        <w:rPr>
          <w:spacing w:val="-4"/>
          <w:sz w:val="24"/>
        </w:rPr>
        <w:t xml:space="preserve">vụ. </w:t>
      </w:r>
      <w:r>
        <w:rPr>
          <w:sz w:val="24"/>
        </w:rPr>
        <w:t>Những câu nào mắc</w:t>
      </w:r>
      <w:r>
        <w:rPr>
          <w:spacing w:val="-5"/>
          <w:sz w:val="24"/>
        </w:rPr>
        <w:t xml:space="preserve"> </w:t>
      </w:r>
      <w:r>
        <w:rPr>
          <w:sz w:val="24"/>
        </w:rPr>
        <w:t>lỗi:</w:t>
      </w:r>
    </w:p>
    <w:p w14:paraId="5C1801B8">
      <w:pPr>
        <w:tabs>
          <w:tab w:val="left" w:pos="3155"/>
          <w:tab w:val="left" w:pos="5992"/>
          <w:tab w:val="left" w:pos="8827"/>
        </w:tabs>
        <w:spacing w:before="0" w:line="267" w:lineRule="exact"/>
        <w:ind w:left="603" w:right="0" w:firstLine="0"/>
        <w:jc w:val="left"/>
        <w:rPr>
          <w:sz w:val="24"/>
        </w:rPr>
      </w:pPr>
      <w:r>
        <w:rPr>
          <w:b/>
          <w:color w:val="0000FF"/>
          <w:sz w:val="24"/>
        </w:rPr>
        <w:t xml:space="preserve">A. </w:t>
      </w:r>
      <w:r>
        <w:rPr>
          <w:sz w:val="24"/>
        </w:rPr>
        <w:t>II</w:t>
      </w:r>
      <w:r>
        <w:rPr>
          <w:spacing w:val="-6"/>
          <w:sz w:val="24"/>
        </w:rPr>
        <w:t xml:space="preserve"> </w:t>
      </w:r>
      <w:r>
        <w:rPr>
          <w:sz w:val="24"/>
        </w:rPr>
        <w:t>và</w:t>
      </w:r>
      <w:r>
        <w:rPr>
          <w:spacing w:val="3"/>
          <w:sz w:val="24"/>
        </w:rPr>
        <w:t xml:space="preserve"> </w:t>
      </w:r>
      <w:r>
        <w:rPr>
          <w:sz w:val="24"/>
        </w:rPr>
        <w:t>III</w:t>
      </w:r>
      <w:r>
        <w:rPr>
          <w:sz w:val="24"/>
        </w:rPr>
        <w:tab/>
      </w:r>
      <w:r>
        <w:rPr>
          <w:b/>
          <w:color w:val="0000FF"/>
          <w:sz w:val="24"/>
        </w:rPr>
        <w:t xml:space="preserve">B. </w:t>
      </w:r>
      <w:r>
        <w:rPr>
          <w:sz w:val="24"/>
        </w:rPr>
        <w:t>II</w:t>
      </w:r>
      <w:r>
        <w:rPr>
          <w:spacing w:val="-7"/>
          <w:sz w:val="24"/>
        </w:rPr>
        <w:t xml:space="preserve"> </w:t>
      </w:r>
      <w:r>
        <w:rPr>
          <w:sz w:val="24"/>
        </w:rPr>
        <w:t>và</w:t>
      </w:r>
      <w:r>
        <w:rPr>
          <w:spacing w:val="-1"/>
          <w:sz w:val="24"/>
        </w:rPr>
        <w:t xml:space="preserve"> </w:t>
      </w:r>
      <w:r>
        <w:rPr>
          <w:sz w:val="24"/>
        </w:rPr>
        <w:t>IV</w:t>
      </w:r>
      <w:r>
        <w:rPr>
          <w:sz w:val="24"/>
        </w:rPr>
        <w:tab/>
      </w:r>
      <w:r>
        <w:rPr>
          <w:b/>
          <w:color w:val="0000FF"/>
          <w:sz w:val="24"/>
        </w:rPr>
        <w:t xml:space="preserve">C.  </w:t>
      </w:r>
      <w:r>
        <w:rPr>
          <w:sz w:val="24"/>
        </w:rPr>
        <w:t>II</w:t>
      </w:r>
      <w:r>
        <w:rPr>
          <w:spacing w:val="-5"/>
          <w:sz w:val="24"/>
        </w:rPr>
        <w:t xml:space="preserve"> </w:t>
      </w:r>
      <w:r>
        <w:rPr>
          <w:sz w:val="24"/>
        </w:rPr>
        <w:t>và</w:t>
      </w:r>
      <w:r>
        <w:rPr>
          <w:spacing w:val="6"/>
          <w:sz w:val="24"/>
        </w:rPr>
        <w:t xml:space="preserve"> </w:t>
      </w:r>
      <w:r>
        <w:rPr>
          <w:sz w:val="24"/>
        </w:rPr>
        <w:t>I</w:t>
      </w:r>
      <w:r>
        <w:rPr>
          <w:sz w:val="24"/>
        </w:rPr>
        <w:tab/>
      </w:r>
      <w:r>
        <w:rPr>
          <w:b/>
          <w:color w:val="0000FF"/>
          <w:sz w:val="24"/>
        </w:rPr>
        <w:t xml:space="preserve">D. </w:t>
      </w:r>
      <w:r>
        <w:rPr>
          <w:sz w:val="24"/>
        </w:rPr>
        <w:t>III và</w:t>
      </w:r>
      <w:r>
        <w:rPr>
          <w:spacing w:val="-4"/>
          <w:sz w:val="24"/>
        </w:rPr>
        <w:t xml:space="preserve"> IV</w:t>
      </w:r>
    </w:p>
    <w:p w14:paraId="17A8730C">
      <w:pPr>
        <w:pStyle w:val="2"/>
        <w:spacing w:before="51"/>
      </w:pPr>
      <w:bookmarkStart w:id="1" w:name="Đọc đoạn thơ sau và thực hiện các yêu cầ"/>
      <w:bookmarkEnd w:id="1"/>
      <w:r>
        <w:t>Đọc đoạn thơ sau và thực hiện các yêu cầu từ câu 16 đến câu 20:</w:t>
      </w:r>
    </w:p>
    <w:p w14:paraId="610A0B9A">
      <w:pPr>
        <w:spacing w:before="36" w:line="276" w:lineRule="auto"/>
        <w:ind w:left="3155" w:right="5160" w:firstLine="0"/>
        <w:jc w:val="left"/>
        <w:rPr>
          <w:i/>
          <w:sz w:val="24"/>
        </w:rPr>
      </w:pPr>
      <w:r>
        <w:rPr>
          <w:i/>
          <w:sz w:val="24"/>
        </w:rPr>
        <w:t>Thời gian chạy qua tóc mẹ Một màu trắng đến nôn nao Lưng mẹ cứ còng dần xuống Cho con ngày một thêm cao</w:t>
      </w:r>
    </w:p>
    <w:p w14:paraId="03CE4E3A">
      <w:pPr>
        <w:spacing w:before="61"/>
        <w:ind w:left="4641" w:right="0" w:firstLine="0"/>
        <w:jc w:val="both"/>
        <w:rPr>
          <w:sz w:val="24"/>
        </w:rPr>
      </w:pPr>
      <w:r>
        <w:rPr>
          <w:sz w:val="24"/>
        </w:rPr>
        <w:t xml:space="preserve">(Trích </w:t>
      </w:r>
      <w:r>
        <w:rPr>
          <w:i/>
          <w:sz w:val="24"/>
        </w:rPr>
        <w:t xml:space="preserve">Trong lời mẹ hát </w:t>
      </w:r>
      <w:r>
        <w:rPr>
          <w:sz w:val="24"/>
        </w:rPr>
        <w:t>– Trương Nam Hương)</w:t>
      </w:r>
    </w:p>
    <w:p w14:paraId="142BE874">
      <w:pPr>
        <w:spacing w:before="41"/>
        <w:ind w:left="3155" w:right="0" w:firstLine="0"/>
        <w:jc w:val="both"/>
        <w:rPr>
          <w:i/>
          <w:sz w:val="24"/>
        </w:rPr>
      </w:pPr>
      <w:r>
        <w:rPr>
          <w:i/>
          <w:sz w:val="24"/>
        </w:rPr>
        <w:t>Lũ chúng tôi từ tay mẹ lớn lên</w:t>
      </w:r>
    </w:p>
    <w:p w14:paraId="1FF8051A">
      <w:pPr>
        <w:spacing w:before="41" w:line="276" w:lineRule="auto"/>
        <w:ind w:left="3155" w:right="4492" w:firstLine="0"/>
        <w:jc w:val="both"/>
        <w:rPr>
          <w:i/>
          <w:sz w:val="24"/>
        </w:rPr>
      </w:pPr>
      <w:r>
        <w:rPr>
          <w:i/>
          <w:sz w:val="24"/>
        </w:rPr>
        <w:t>Còn những bí và bầu thì lớn xuống Chúng mang dáng giọt mồ hôi mặn Rỏ xuống lòng thầm lặng mẹ tôi</w:t>
      </w:r>
    </w:p>
    <w:p w14:paraId="2E282B25">
      <w:pPr>
        <w:spacing w:before="1"/>
        <w:ind w:left="4641" w:right="0" w:firstLine="0"/>
        <w:jc w:val="both"/>
        <w:rPr>
          <w:sz w:val="24"/>
        </w:rPr>
      </w:pPr>
      <w:r>
        <w:rPr>
          <w:sz w:val="24"/>
        </w:rPr>
        <w:t xml:space="preserve">(Trích </w:t>
      </w:r>
      <w:r>
        <w:rPr>
          <w:i/>
          <w:sz w:val="24"/>
        </w:rPr>
        <w:t xml:space="preserve">Mẹ và quả </w:t>
      </w:r>
      <w:r>
        <w:rPr>
          <w:sz w:val="24"/>
        </w:rPr>
        <w:t>- Nguyễn Khoa Điềm)</w:t>
      </w:r>
    </w:p>
    <w:p w14:paraId="5CB997B0">
      <w:pPr>
        <w:pStyle w:val="8"/>
        <w:numPr>
          <w:ilvl w:val="0"/>
          <w:numId w:val="3"/>
        </w:numPr>
        <w:tabs>
          <w:tab w:val="left" w:pos="681"/>
        </w:tabs>
        <w:spacing w:before="41" w:after="0" w:line="240" w:lineRule="auto"/>
        <w:ind w:left="680" w:right="0" w:hanging="361"/>
        <w:jc w:val="both"/>
        <w:rPr>
          <w:color w:val="0000FF"/>
          <w:sz w:val="24"/>
        </w:rPr>
      </w:pPr>
      <w:r>
        <w:rPr>
          <w:sz w:val="24"/>
        </w:rPr>
        <w:t>Cả hai đoạn thơ trên đều sử dụng phương thức biểu đạt chính</w:t>
      </w:r>
      <w:r>
        <w:rPr>
          <w:spacing w:val="-13"/>
          <w:sz w:val="24"/>
        </w:rPr>
        <w:t xml:space="preserve"> </w:t>
      </w:r>
      <w:r>
        <w:rPr>
          <w:sz w:val="24"/>
        </w:rPr>
        <w:t>nào?</w:t>
      </w:r>
    </w:p>
    <w:p w14:paraId="52AF1080">
      <w:pPr>
        <w:pStyle w:val="8"/>
        <w:numPr>
          <w:ilvl w:val="1"/>
          <w:numId w:val="3"/>
        </w:numPr>
        <w:tabs>
          <w:tab w:val="left" w:pos="897"/>
          <w:tab w:val="left" w:pos="3155"/>
          <w:tab w:val="left" w:pos="5992"/>
          <w:tab w:val="left" w:pos="8827"/>
        </w:tabs>
        <w:spacing w:before="43" w:after="0" w:line="240" w:lineRule="auto"/>
        <w:ind w:left="896" w:right="0" w:hanging="294"/>
        <w:jc w:val="both"/>
        <w:rPr>
          <w:color w:val="0000FF"/>
          <w:sz w:val="24"/>
        </w:rPr>
      </w:pPr>
      <w:r>
        <w:rPr>
          <w:sz w:val="24"/>
        </w:rPr>
        <w:t>Biểu</w:t>
      </w:r>
      <w:r>
        <w:rPr>
          <w:spacing w:val="-3"/>
          <w:sz w:val="24"/>
        </w:rPr>
        <w:t xml:space="preserve"> </w:t>
      </w:r>
      <w:r>
        <w:rPr>
          <w:sz w:val="24"/>
        </w:rPr>
        <w:t>cảm</w:t>
      </w:r>
      <w:r>
        <w:rPr>
          <w:sz w:val="24"/>
        </w:rPr>
        <w:tab/>
      </w:r>
      <w:r>
        <w:rPr>
          <w:b/>
          <w:color w:val="0000FF"/>
          <w:sz w:val="24"/>
        </w:rPr>
        <w:t xml:space="preserve">B. </w:t>
      </w:r>
      <w:r>
        <w:rPr>
          <w:sz w:val="24"/>
        </w:rPr>
        <w:t>Miêu</w:t>
      </w:r>
      <w:r>
        <w:rPr>
          <w:spacing w:val="-1"/>
          <w:sz w:val="24"/>
        </w:rPr>
        <w:t xml:space="preserve"> </w:t>
      </w:r>
      <w:r>
        <w:rPr>
          <w:sz w:val="24"/>
        </w:rPr>
        <w:t>tả</w:t>
      </w:r>
      <w:r>
        <w:rPr>
          <w:sz w:val="24"/>
        </w:rPr>
        <w:tab/>
      </w:r>
      <w:r>
        <w:rPr>
          <w:b/>
          <w:color w:val="0000FF"/>
          <w:sz w:val="24"/>
        </w:rPr>
        <w:t xml:space="preserve">C. </w:t>
      </w:r>
      <w:r>
        <w:rPr>
          <w:sz w:val="24"/>
        </w:rPr>
        <w:t>Tự</w:t>
      </w:r>
      <w:r>
        <w:rPr>
          <w:spacing w:val="-2"/>
          <w:sz w:val="24"/>
        </w:rPr>
        <w:t xml:space="preserve"> </w:t>
      </w:r>
      <w:r>
        <w:rPr>
          <w:sz w:val="24"/>
        </w:rPr>
        <w:t>sự</w:t>
      </w:r>
      <w:r>
        <w:rPr>
          <w:sz w:val="24"/>
        </w:rPr>
        <w:tab/>
      </w:r>
      <w:r>
        <w:rPr>
          <w:b/>
          <w:color w:val="0000FF"/>
          <w:sz w:val="24"/>
        </w:rPr>
        <w:t xml:space="preserve">D. </w:t>
      </w:r>
      <w:r>
        <w:rPr>
          <w:sz w:val="24"/>
        </w:rPr>
        <w:t>Nghị</w:t>
      </w:r>
      <w:r>
        <w:rPr>
          <w:spacing w:val="-3"/>
          <w:sz w:val="24"/>
        </w:rPr>
        <w:t xml:space="preserve"> </w:t>
      </w:r>
      <w:r>
        <w:rPr>
          <w:sz w:val="24"/>
        </w:rPr>
        <w:t>luận</w:t>
      </w:r>
    </w:p>
    <w:p w14:paraId="077A5AF3">
      <w:pPr>
        <w:pStyle w:val="8"/>
        <w:numPr>
          <w:ilvl w:val="0"/>
          <w:numId w:val="3"/>
        </w:numPr>
        <w:tabs>
          <w:tab w:val="left" w:pos="681"/>
        </w:tabs>
        <w:spacing w:before="41" w:after="0" w:line="240" w:lineRule="auto"/>
        <w:ind w:left="680" w:right="0" w:hanging="361"/>
        <w:jc w:val="both"/>
        <w:rPr>
          <w:color w:val="0000FF"/>
          <w:sz w:val="24"/>
        </w:rPr>
      </w:pPr>
      <w:r>
        <w:rPr>
          <w:sz w:val="24"/>
        </w:rPr>
        <w:t>Nghệ thuật tương phản được sử dụng trong những câu thơ nào của đoạn thơ thứ</w:t>
      </w:r>
      <w:r>
        <w:rPr>
          <w:spacing w:val="-28"/>
          <w:sz w:val="24"/>
        </w:rPr>
        <w:t xml:space="preserve"> </w:t>
      </w:r>
      <w:r>
        <w:rPr>
          <w:sz w:val="24"/>
        </w:rPr>
        <w:t>hai?</w:t>
      </w:r>
    </w:p>
    <w:p w14:paraId="30C2F358">
      <w:pPr>
        <w:pStyle w:val="8"/>
        <w:numPr>
          <w:ilvl w:val="1"/>
          <w:numId w:val="3"/>
        </w:numPr>
        <w:tabs>
          <w:tab w:val="left" w:pos="897"/>
        </w:tabs>
        <w:spacing w:before="41" w:after="0" w:line="278" w:lineRule="auto"/>
        <w:ind w:left="603" w:right="7111" w:firstLine="0"/>
        <w:jc w:val="left"/>
        <w:rPr>
          <w:i/>
          <w:color w:val="0000FF"/>
          <w:sz w:val="24"/>
        </w:rPr>
      </w:pPr>
      <w:r>
        <w:rPr>
          <w:i/>
          <w:sz w:val="24"/>
        </w:rPr>
        <w:t>Lũ chúng tôi từ tay mẹ lớn lên Còn những bí và bầu thì lớn</w:t>
      </w:r>
      <w:r>
        <w:rPr>
          <w:i/>
          <w:spacing w:val="2"/>
          <w:sz w:val="24"/>
        </w:rPr>
        <w:t xml:space="preserve"> </w:t>
      </w:r>
      <w:r>
        <w:rPr>
          <w:i/>
          <w:spacing w:val="-7"/>
          <w:sz w:val="24"/>
        </w:rPr>
        <w:t>xuống</w:t>
      </w:r>
    </w:p>
    <w:p w14:paraId="7656F8D4">
      <w:pPr>
        <w:pStyle w:val="8"/>
        <w:numPr>
          <w:ilvl w:val="1"/>
          <w:numId w:val="3"/>
        </w:numPr>
        <w:tabs>
          <w:tab w:val="left" w:pos="885"/>
        </w:tabs>
        <w:spacing w:before="0" w:after="0" w:line="276" w:lineRule="auto"/>
        <w:ind w:left="603" w:right="6834" w:firstLine="0"/>
        <w:jc w:val="left"/>
        <w:rPr>
          <w:i/>
          <w:color w:val="0000FF"/>
          <w:sz w:val="24"/>
        </w:rPr>
      </w:pPr>
      <w:r>
        <w:rPr>
          <w:i/>
          <w:sz w:val="24"/>
        </w:rPr>
        <w:t xml:space="preserve">Còn những bí và bầu thì lớn </w:t>
      </w:r>
      <w:r>
        <w:rPr>
          <w:i/>
          <w:spacing w:val="-7"/>
          <w:sz w:val="24"/>
        </w:rPr>
        <w:t xml:space="preserve">xuống </w:t>
      </w:r>
      <w:r>
        <w:rPr>
          <w:i/>
          <w:sz w:val="24"/>
        </w:rPr>
        <w:t>Chúng mang dáng giọt mồ hôi</w:t>
      </w:r>
      <w:r>
        <w:rPr>
          <w:i/>
          <w:spacing w:val="-12"/>
          <w:sz w:val="24"/>
        </w:rPr>
        <w:t xml:space="preserve"> </w:t>
      </w:r>
      <w:r>
        <w:rPr>
          <w:i/>
          <w:sz w:val="24"/>
        </w:rPr>
        <w:t>mặn</w:t>
      </w:r>
    </w:p>
    <w:p w14:paraId="4227D936">
      <w:pPr>
        <w:pStyle w:val="8"/>
        <w:numPr>
          <w:ilvl w:val="1"/>
          <w:numId w:val="3"/>
        </w:numPr>
        <w:tabs>
          <w:tab w:val="left" w:pos="897"/>
        </w:tabs>
        <w:spacing w:before="0" w:after="0" w:line="276" w:lineRule="auto"/>
        <w:ind w:left="603" w:right="6762" w:firstLine="0"/>
        <w:jc w:val="left"/>
        <w:rPr>
          <w:i/>
          <w:color w:val="0000FF"/>
          <w:sz w:val="24"/>
        </w:rPr>
      </w:pPr>
      <w:r>
        <w:rPr>
          <w:i/>
          <w:sz w:val="24"/>
        </w:rPr>
        <w:t>Chúng mang dáng giọt mồ hôi mặn Rỏ xuống lòng thầm lặng mẹ</w:t>
      </w:r>
      <w:r>
        <w:rPr>
          <w:i/>
          <w:spacing w:val="-8"/>
          <w:sz w:val="24"/>
        </w:rPr>
        <w:t xml:space="preserve"> </w:t>
      </w:r>
      <w:r>
        <w:rPr>
          <w:i/>
          <w:sz w:val="24"/>
        </w:rPr>
        <w:t>tôi</w:t>
      </w:r>
    </w:p>
    <w:p w14:paraId="50C879BB">
      <w:pPr>
        <w:pStyle w:val="8"/>
        <w:numPr>
          <w:ilvl w:val="1"/>
          <w:numId w:val="3"/>
        </w:numPr>
        <w:tabs>
          <w:tab w:val="left" w:pos="897"/>
        </w:tabs>
        <w:spacing w:before="0" w:after="0" w:line="276" w:lineRule="auto"/>
        <w:ind w:left="603" w:right="7281" w:firstLine="0"/>
        <w:jc w:val="left"/>
        <w:rPr>
          <w:i/>
          <w:color w:val="0000FF"/>
          <w:sz w:val="24"/>
        </w:rPr>
      </w:pPr>
      <w:r>
        <w:rPr>
          <w:i/>
          <w:sz w:val="24"/>
        </w:rPr>
        <w:t xml:space="preserve">Lũ chúng tôi từ tay mẹ lớn </w:t>
      </w:r>
      <w:r>
        <w:rPr>
          <w:i/>
          <w:spacing w:val="-10"/>
          <w:sz w:val="24"/>
        </w:rPr>
        <w:t xml:space="preserve">lên </w:t>
      </w:r>
      <w:r>
        <w:rPr>
          <w:i/>
          <w:sz w:val="24"/>
        </w:rPr>
        <w:t>Rỏ xuống lòng thầm lặng mẹ</w:t>
      </w:r>
      <w:r>
        <w:rPr>
          <w:i/>
          <w:spacing w:val="-9"/>
          <w:sz w:val="24"/>
        </w:rPr>
        <w:t xml:space="preserve"> </w:t>
      </w:r>
      <w:r>
        <w:rPr>
          <w:i/>
          <w:sz w:val="24"/>
        </w:rPr>
        <w:t>tôi</w:t>
      </w:r>
    </w:p>
    <w:p w14:paraId="3D3A9EEB">
      <w:pPr>
        <w:pStyle w:val="8"/>
        <w:numPr>
          <w:ilvl w:val="0"/>
          <w:numId w:val="3"/>
        </w:numPr>
        <w:tabs>
          <w:tab w:val="left" w:pos="681"/>
        </w:tabs>
        <w:spacing w:before="0" w:after="0" w:line="272" w:lineRule="exact"/>
        <w:ind w:left="680" w:right="0" w:hanging="361"/>
        <w:jc w:val="left"/>
        <w:rPr>
          <w:color w:val="0000FF"/>
          <w:sz w:val="24"/>
        </w:rPr>
      </w:pPr>
      <w:r>
        <w:rPr>
          <w:sz w:val="24"/>
        </w:rPr>
        <w:t xml:space="preserve">Nêu biện pháp tu từ trong câu thơ </w:t>
      </w:r>
      <w:r>
        <w:rPr>
          <w:i/>
          <w:sz w:val="24"/>
        </w:rPr>
        <w:t>“Thời gian chạy qua tóc</w:t>
      </w:r>
      <w:r>
        <w:rPr>
          <w:i/>
          <w:spacing w:val="-5"/>
          <w:sz w:val="24"/>
        </w:rPr>
        <w:t xml:space="preserve"> </w:t>
      </w:r>
      <w:r>
        <w:rPr>
          <w:i/>
          <w:sz w:val="24"/>
        </w:rPr>
        <w:t>mẹ”</w:t>
      </w:r>
      <w:r>
        <w:rPr>
          <w:sz w:val="24"/>
        </w:rPr>
        <w:t>.</w:t>
      </w:r>
    </w:p>
    <w:p w14:paraId="5F5574B2">
      <w:pPr>
        <w:pStyle w:val="8"/>
        <w:numPr>
          <w:ilvl w:val="1"/>
          <w:numId w:val="3"/>
        </w:numPr>
        <w:tabs>
          <w:tab w:val="left" w:pos="897"/>
          <w:tab w:val="left" w:pos="3155"/>
          <w:tab w:val="left" w:pos="5992"/>
          <w:tab w:val="left" w:pos="8592"/>
        </w:tabs>
        <w:spacing w:before="39" w:after="0" w:line="240" w:lineRule="auto"/>
        <w:ind w:left="896" w:right="0" w:hanging="294"/>
        <w:jc w:val="left"/>
        <w:rPr>
          <w:color w:val="0000FF"/>
          <w:sz w:val="24"/>
        </w:rPr>
      </w:pPr>
      <w:r>
        <w:rPr>
          <w:sz w:val="24"/>
        </w:rPr>
        <w:t>So</w:t>
      </w:r>
      <w:r>
        <w:rPr>
          <w:spacing w:val="-1"/>
          <w:sz w:val="24"/>
        </w:rPr>
        <w:t xml:space="preserve"> </w:t>
      </w:r>
      <w:r>
        <w:rPr>
          <w:sz w:val="24"/>
        </w:rPr>
        <w:t>sánh</w:t>
      </w:r>
      <w:r>
        <w:rPr>
          <w:sz w:val="24"/>
        </w:rPr>
        <w:tab/>
      </w:r>
      <w:r>
        <w:rPr>
          <w:b/>
          <w:color w:val="0000FF"/>
          <w:sz w:val="24"/>
        </w:rPr>
        <w:t xml:space="preserve">B. </w:t>
      </w:r>
      <w:r>
        <w:rPr>
          <w:sz w:val="24"/>
        </w:rPr>
        <w:t>Ẩn dụ</w:t>
      </w:r>
      <w:r>
        <w:rPr>
          <w:sz w:val="24"/>
        </w:rPr>
        <w:tab/>
      </w:r>
      <w:r>
        <w:rPr>
          <w:b/>
          <w:color w:val="0000FF"/>
          <w:sz w:val="24"/>
        </w:rPr>
        <w:t>C.</w:t>
      </w:r>
      <w:r>
        <w:rPr>
          <w:b/>
          <w:color w:val="0000FF"/>
          <w:spacing w:val="-4"/>
          <w:sz w:val="24"/>
        </w:rPr>
        <w:t xml:space="preserve"> </w:t>
      </w:r>
      <w:r>
        <w:rPr>
          <w:sz w:val="24"/>
        </w:rPr>
        <w:t>Nhân</w:t>
      </w:r>
      <w:r>
        <w:rPr>
          <w:spacing w:val="-1"/>
          <w:sz w:val="24"/>
        </w:rPr>
        <w:t xml:space="preserve"> </w:t>
      </w:r>
      <w:r>
        <w:rPr>
          <w:sz w:val="24"/>
        </w:rPr>
        <w:t>hóa</w:t>
      </w:r>
      <w:r>
        <w:rPr>
          <w:sz w:val="24"/>
        </w:rPr>
        <w:tab/>
      </w:r>
      <w:r>
        <w:rPr>
          <w:b/>
          <w:color w:val="0000FF"/>
          <w:sz w:val="24"/>
        </w:rPr>
        <w:t xml:space="preserve">D. </w:t>
      </w:r>
      <w:r>
        <w:rPr>
          <w:sz w:val="24"/>
        </w:rPr>
        <w:t>Ẩn dụ và nhân</w:t>
      </w:r>
      <w:r>
        <w:rPr>
          <w:spacing w:val="-7"/>
          <w:sz w:val="24"/>
        </w:rPr>
        <w:t xml:space="preserve"> </w:t>
      </w:r>
      <w:r>
        <w:rPr>
          <w:sz w:val="24"/>
        </w:rPr>
        <w:t>hóa</w:t>
      </w:r>
    </w:p>
    <w:p w14:paraId="6BBF6118">
      <w:pPr>
        <w:pStyle w:val="8"/>
        <w:numPr>
          <w:ilvl w:val="0"/>
          <w:numId w:val="3"/>
        </w:numPr>
        <w:tabs>
          <w:tab w:val="left" w:pos="681"/>
        </w:tabs>
        <w:spacing w:before="44" w:after="0" w:line="240" w:lineRule="auto"/>
        <w:ind w:left="680" w:right="0" w:hanging="361"/>
        <w:jc w:val="left"/>
        <w:rPr>
          <w:color w:val="0000FF"/>
          <w:sz w:val="24"/>
        </w:rPr>
      </w:pPr>
      <w:r>
        <w:rPr>
          <w:sz w:val="24"/>
        </w:rPr>
        <w:t>Hãy chỉ ra điểm tương đồng giữa hai đoạn</w:t>
      </w:r>
      <w:r>
        <w:rPr>
          <w:spacing w:val="-20"/>
          <w:sz w:val="24"/>
        </w:rPr>
        <w:t xml:space="preserve"> </w:t>
      </w:r>
      <w:r>
        <w:rPr>
          <w:sz w:val="24"/>
        </w:rPr>
        <w:t>thơ.</w:t>
      </w:r>
    </w:p>
    <w:p w14:paraId="46B04353">
      <w:pPr>
        <w:pStyle w:val="8"/>
        <w:numPr>
          <w:ilvl w:val="1"/>
          <w:numId w:val="3"/>
        </w:numPr>
        <w:tabs>
          <w:tab w:val="left" w:pos="897"/>
        </w:tabs>
        <w:spacing w:before="40" w:after="0" w:line="240" w:lineRule="auto"/>
        <w:ind w:left="896" w:right="0" w:hanging="297"/>
        <w:jc w:val="left"/>
        <w:rPr>
          <w:color w:val="0000FF"/>
          <w:sz w:val="24"/>
        </w:rPr>
      </w:pPr>
      <w:r>
        <w:rPr>
          <w:sz w:val="24"/>
        </w:rPr>
        <w:t>Sự hi sinh của người</w:t>
      </w:r>
      <w:r>
        <w:rPr>
          <w:spacing w:val="-3"/>
          <w:sz w:val="24"/>
        </w:rPr>
        <w:t xml:space="preserve"> </w:t>
      </w:r>
      <w:r>
        <w:rPr>
          <w:sz w:val="24"/>
        </w:rPr>
        <w:t>mẹ</w:t>
      </w:r>
    </w:p>
    <w:p w14:paraId="31DAAA55">
      <w:pPr>
        <w:pStyle w:val="8"/>
        <w:numPr>
          <w:ilvl w:val="1"/>
          <w:numId w:val="3"/>
        </w:numPr>
        <w:tabs>
          <w:tab w:val="left" w:pos="885"/>
        </w:tabs>
        <w:spacing w:before="41" w:after="0" w:line="240" w:lineRule="auto"/>
        <w:ind w:left="884" w:right="0" w:hanging="285"/>
        <w:jc w:val="left"/>
        <w:rPr>
          <w:color w:val="0000FF"/>
          <w:sz w:val="24"/>
        </w:rPr>
      </w:pPr>
      <w:r>
        <w:rPr>
          <w:sz w:val="24"/>
        </w:rPr>
        <w:t>Tình cảm của nhân vật trữ tình dành cho</w:t>
      </w:r>
      <w:r>
        <w:rPr>
          <w:spacing w:val="-8"/>
          <w:sz w:val="24"/>
        </w:rPr>
        <w:t xml:space="preserve"> </w:t>
      </w:r>
      <w:r>
        <w:rPr>
          <w:sz w:val="24"/>
        </w:rPr>
        <w:t>mẹ</w:t>
      </w:r>
    </w:p>
    <w:p w14:paraId="06501DB5">
      <w:pPr>
        <w:pStyle w:val="8"/>
        <w:numPr>
          <w:ilvl w:val="1"/>
          <w:numId w:val="3"/>
        </w:numPr>
        <w:tabs>
          <w:tab w:val="left" w:pos="897"/>
        </w:tabs>
        <w:spacing w:before="43" w:after="0" w:line="240" w:lineRule="auto"/>
        <w:ind w:left="896" w:right="0" w:hanging="297"/>
        <w:jc w:val="left"/>
        <w:rPr>
          <w:color w:val="0000FF"/>
          <w:sz w:val="24"/>
        </w:rPr>
      </w:pPr>
      <w:r>
        <w:rPr>
          <w:sz w:val="24"/>
        </w:rPr>
        <w:t>Thời gian vô thường làm tuổi xuân mẹ qua</w:t>
      </w:r>
      <w:r>
        <w:rPr>
          <w:spacing w:val="-7"/>
          <w:sz w:val="24"/>
        </w:rPr>
        <w:t xml:space="preserve"> </w:t>
      </w:r>
      <w:r>
        <w:rPr>
          <w:sz w:val="24"/>
        </w:rPr>
        <w:t>nhanh</w:t>
      </w:r>
    </w:p>
    <w:p w14:paraId="219C3E3A">
      <w:pPr>
        <w:pStyle w:val="8"/>
        <w:numPr>
          <w:ilvl w:val="1"/>
          <w:numId w:val="3"/>
        </w:numPr>
        <w:tabs>
          <w:tab w:val="left" w:pos="897"/>
        </w:tabs>
        <w:spacing w:before="42" w:after="0" w:line="240" w:lineRule="auto"/>
        <w:ind w:left="896" w:right="0" w:hanging="297"/>
        <w:jc w:val="left"/>
        <w:rPr>
          <w:color w:val="0000FF"/>
          <w:sz w:val="24"/>
        </w:rPr>
      </w:pPr>
      <w:r>
        <w:rPr>
          <w:sz w:val="24"/>
        </w:rPr>
        <w:t>Tất cả các đáp án</w:t>
      </w:r>
      <w:r>
        <w:rPr>
          <w:spacing w:val="-7"/>
          <w:sz w:val="24"/>
        </w:rPr>
        <w:t xml:space="preserve"> </w:t>
      </w:r>
      <w:r>
        <w:rPr>
          <w:sz w:val="24"/>
        </w:rPr>
        <w:t>trên</w:t>
      </w:r>
    </w:p>
    <w:p w14:paraId="1BBC5EFB">
      <w:pPr>
        <w:pStyle w:val="8"/>
        <w:numPr>
          <w:ilvl w:val="0"/>
          <w:numId w:val="3"/>
        </w:numPr>
        <w:tabs>
          <w:tab w:val="left" w:pos="681"/>
        </w:tabs>
        <w:spacing w:before="43" w:after="0" w:line="240" w:lineRule="auto"/>
        <w:ind w:left="680" w:right="0" w:hanging="361"/>
        <w:jc w:val="left"/>
        <w:rPr>
          <w:color w:val="0000FF"/>
          <w:sz w:val="24"/>
        </w:rPr>
      </w:pPr>
      <w:r>
        <w:rPr>
          <w:sz w:val="24"/>
        </w:rPr>
        <w:t>Chỉ ra thông điệp của hai đoạn thơ</w:t>
      </w:r>
      <w:r>
        <w:rPr>
          <w:spacing w:val="-4"/>
          <w:sz w:val="24"/>
        </w:rPr>
        <w:t xml:space="preserve"> </w:t>
      </w:r>
      <w:r>
        <w:rPr>
          <w:sz w:val="24"/>
        </w:rPr>
        <w:t>trên.</w:t>
      </w:r>
    </w:p>
    <w:p w14:paraId="05EB66C4">
      <w:pPr>
        <w:pStyle w:val="8"/>
        <w:numPr>
          <w:ilvl w:val="1"/>
          <w:numId w:val="3"/>
        </w:numPr>
        <w:tabs>
          <w:tab w:val="left" w:pos="897"/>
        </w:tabs>
        <w:spacing w:before="41" w:after="0" w:line="240" w:lineRule="auto"/>
        <w:ind w:left="896" w:right="0" w:hanging="297"/>
        <w:jc w:val="left"/>
        <w:rPr>
          <w:color w:val="0000FF"/>
          <w:sz w:val="24"/>
        </w:rPr>
      </w:pPr>
      <w:r>
        <w:rPr>
          <w:sz w:val="24"/>
        </w:rPr>
        <w:t>Thời gian không chờ đợi</w:t>
      </w:r>
      <w:r>
        <w:rPr>
          <w:spacing w:val="-3"/>
          <w:sz w:val="24"/>
        </w:rPr>
        <w:t xml:space="preserve"> </w:t>
      </w:r>
      <w:r>
        <w:rPr>
          <w:sz w:val="24"/>
        </w:rPr>
        <w:t>ai</w:t>
      </w:r>
    </w:p>
    <w:p w14:paraId="10DC8470">
      <w:pPr>
        <w:pStyle w:val="8"/>
        <w:numPr>
          <w:ilvl w:val="1"/>
          <w:numId w:val="3"/>
        </w:numPr>
        <w:tabs>
          <w:tab w:val="left" w:pos="885"/>
        </w:tabs>
        <w:spacing w:before="41" w:after="0" w:line="240" w:lineRule="auto"/>
        <w:ind w:left="884" w:right="0" w:hanging="285"/>
        <w:jc w:val="left"/>
        <w:rPr>
          <w:color w:val="0000FF"/>
          <w:sz w:val="24"/>
        </w:rPr>
      </w:pPr>
      <w:r>
        <w:rPr>
          <w:sz w:val="24"/>
        </w:rPr>
        <w:t>Công lao sinh dưỡng của mẹ không gì sánh</w:t>
      </w:r>
      <w:r>
        <w:rPr>
          <w:spacing w:val="-14"/>
          <w:sz w:val="24"/>
        </w:rPr>
        <w:t xml:space="preserve"> </w:t>
      </w:r>
      <w:r>
        <w:rPr>
          <w:sz w:val="24"/>
        </w:rPr>
        <w:t>bằng</w:t>
      </w:r>
    </w:p>
    <w:p w14:paraId="33F996C5">
      <w:pPr>
        <w:pStyle w:val="8"/>
        <w:numPr>
          <w:ilvl w:val="1"/>
          <w:numId w:val="3"/>
        </w:numPr>
        <w:tabs>
          <w:tab w:val="left" w:pos="897"/>
        </w:tabs>
        <w:spacing w:before="40" w:after="0" w:line="240" w:lineRule="auto"/>
        <w:ind w:left="896" w:right="0" w:hanging="297"/>
        <w:jc w:val="left"/>
        <w:rPr>
          <w:color w:val="0000FF"/>
          <w:sz w:val="24"/>
        </w:rPr>
      </w:pPr>
      <w:r>
        <w:rPr>
          <w:sz w:val="24"/>
        </w:rPr>
        <w:t>Cần biết ơn công lao sinh thành, dưỡng dục của</w:t>
      </w:r>
      <w:r>
        <w:rPr>
          <w:spacing w:val="-12"/>
          <w:sz w:val="24"/>
        </w:rPr>
        <w:t xml:space="preserve"> </w:t>
      </w:r>
      <w:r>
        <w:rPr>
          <w:sz w:val="24"/>
        </w:rPr>
        <w:t>mẹ</w:t>
      </w:r>
    </w:p>
    <w:p w14:paraId="50BA5C66">
      <w:pPr>
        <w:pStyle w:val="8"/>
        <w:numPr>
          <w:ilvl w:val="1"/>
          <w:numId w:val="3"/>
        </w:numPr>
        <w:tabs>
          <w:tab w:val="left" w:pos="897"/>
        </w:tabs>
        <w:spacing w:before="44" w:after="0" w:line="240" w:lineRule="auto"/>
        <w:ind w:left="896" w:right="0" w:hanging="297"/>
        <w:jc w:val="left"/>
        <w:rPr>
          <w:color w:val="0000FF"/>
          <w:sz w:val="24"/>
        </w:rPr>
      </w:pPr>
      <w:r>
        <w:rPr>
          <w:sz w:val="24"/>
        </w:rPr>
        <w:t>Tất cả các đáp án</w:t>
      </w:r>
      <w:r>
        <w:rPr>
          <w:spacing w:val="-7"/>
          <w:sz w:val="24"/>
        </w:rPr>
        <w:t xml:space="preserve"> </w:t>
      </w:r>
      <w:r>
        <w:rPr>
          <w:sz w:val="24"/>
        </w:rPr>
        <w:t>trên</w:t>
      </w:r>
    </w:p>
    <w:p w14:paraId="4262EEC2">
      <w:pPr>
        <w:pStyle w:val="2"/>
        <w:spacing w:before="45"/>
      </w:pPr>
      <w:bookmarkStart w:id="2" w:name="1.2. TIẾNG ANH"/>
      <w:bookmarkEnd w:id="2"/>
      <w:r>
        <w:rPr>
          <w:color w:val="0C0C0C"/>
        </w:rPr>
        <w:t>1.2. TIẾNG ANH</w:t>
      </w:r>
    </w:p>
    <w:p w14:paraId="7DD00976">
      <w:pPr>
        <w:spacing w:before="36"/>
        <w:ind w:left="320" w:right="0" w:firstLine="0"/>
        <w:jc w:val="left"/>
        <w:rPr>
          <w:i/>
          <w:sz w:val="24"/>
        </w:rPr>
      </w:pPr>
      <w:r>
        <w:rPr>
          <w:b/>
          <w:color w:val="0C0C0C"/>
          <w:sz w:val="24"/>
        </w:rPr>
        <w:t xml:space="preserve">Question 21 – 25: </w:t>
      </w:r>
      <w:r>
        <w:rPr>
          <w:i/>
          <w:color w:val="0C0C0C"/>
          <w:sz w:val="24"/>
        </w:rPr>
        <w:t>Choose a suitable word or phrase (marked A, B, C or D) to fill in each blank.</w:t>
      </w:r>
    </w:p>
    <w:p w14:paraId="06CE6187">
      <w:pPr>
        <w:pStyle w:val="8"/>
        <w:numPr>
          <w:ilvl w:val="0"/>
          <w:numId w:val="3"/>
        </w:numPr>
        <w:tabs>
          <w:tab w:val="left" w:pos="681"/>
          <w:tab w:val="left" w:pos="2113"/>
          <w:tab w:val="left" w:pos="6213"/>
        </w:tabs>
        <w:spacing w:before="41" w:after="0" w:line="240" w:lineRule="auto"/>
        <w:ind w:left="680" w:right="0" w:hanging="361"/>
        <w:jc w:val="left"/>
        <w:rPr>
          <w:color w:val="0000FF"/>
          <w:sz w:val="24"/>
        </w:rPr>
      </w:pPr>
      <w:r>
        <w:rPr>
          <w:sz w:val="24"/>
        </w:rPr>
        <w:t>She</w:t>
      </w:r>
      <w:r>
        <w:rPr>
          <w:sz w:val="24"/>
          <w:u w:val="single"/>
        </w:rPr>
        <w:t xml:space="preserve"> </w:t>
      </w:r>
      <w:r>
        <w:rPr>
          <w:sz w:val="24"/>
          <w:u w:val="single"/>
        </w:rPr>
        <w:tab/>
      </w:r>
      <w:r>
        <w:rPr>
          <w:sz w:val="24"/>
        </w:rPr>
        <w:t>(play) the piano when</w:t>
      </w:r>
      <w:r>
        <w:rPr>
          <w:spacing w:val="-4"/>
          <w:sz w:val="24"/>
        </w:rPr>
        <w:t xml:space="preserve"> </w:t>
      </w:r>
      <w:r>
        <w:rPr>
          <w:sz w:val="24"/>
        </w:rPr>
        <w:t>our</w:t>
      </w:r>
      <w:r>
        <w:rPr>
          <w:spacing w:val="-1"/>
          <w:sz w:val="24"/>
        </w:rPr>
        <w:t xml:space="preserve"> </w:t>
      </w:r>
      <w:r>
        <w:rPr>
          <w:sz w:val="24"/>
        </w:rPr>
        <w:t>guests</w:t>
      </w:r>
      <w:r>
        <w:rPr>
          <w:sz w:val="24"/>
          <w:u w:val="single"/>
        </w:rPr>
        <w:t xml:space="preserve"> </w:t>
      </w:r>
      <w:r>
        <w:rPr>
          <w:sz w:val="24"/>
          <w:u w:val="single"/>
        </w:rPr>
        <w:tab/>
      </w:r>
      <w:r>
        <w:rPr>
          <w:sz w:val="24"/>
        </w:rPr>
        <w:t>(arrive) last</w:t>
      </w:r>
      <w:r>
        <w:rPr>
          <w:spacing w:val="1"/>
          <w:sz w:val="24"/>
        </w:rPr>
        <w:t xml:space="preserve"> </w:t>
      </w:r>
      <w:r>
        <w:rPr>
          <w:sz w:val="24"/>
        </w:rPr>
        <w:t>night.</w:t>
      </w:r>
    </w:p>
    <w:p w14:paraId="7C43CE3D">
      <w:pPr>
        <w:pStyle w:val="8"/>
        <w:numPr>
          <w:ilvl w:val="1"/>
          <w:numId w:val="3"/>
        </w:numPr>
        <w:tabs>
          <w:tab w:val="left" w:pos="897"/>
          <w:tab w:val="left" w:pos="5992"/>
        </w:tabs>
        <w:spacing w:before="43" w:after="0" w:line="240" w:lineRule="auto"/>
        <w:ind w:left="896" w:right="0" w:hanging="294"/>
        <w:jc w:val="left"/>
        <w:rPr>
          <w:color w:val="0000FF"/>
          <w:sz w:val="24"/>
        </w:rPr>
      </w:pPr>
      <w:r>
        <w:rPr>
          <w:sz w:val="24"/>
        </w:rPr>
        <w:t>was</w:t>
      </w:r>
      <w:r>
        <w:rPr>
          <w:spacing w:val="-7"/>
          <w:sz w:val="24"/>
        </w:rPr>
        <w:t xml:space="preserve"> </w:t>
      </w:r>
      <w:r>
        <w:rPr>
          <w:sz w:val="24"/>
        </w:rPr>
        <w:t>playing/ arrived</w:t>
      </w:r>
      <w:r>
        <w:rPr>
          <w:sz w:val="24"/>
        </w:rPr>
        <w:tab/>
      </w:r>
      <w:r>
        <w:rPr>
          <w:b/>
          <w:color w:val="0000FF"/>
          <w:sz w:val="24"/>
        </w:rPr>
        <w:t xml:space="preserve">B. </w:t>
      </w:r>
      <w:r>
        <w:rPr>
          <w:sz w:val="24"/>
        </w:rPr>
        <w:t>played/ arrived</w:t>
      </w:r>
    </w:p>
    <w:p w14:paraId="2E554898">
      <w:pPr>
        <w:pStyle w:val="5"/>
        <w:tabs>
          <w:tab w:val="left" w:pos="5992"/>
        </w:tabs>
        <w:spacing w:before="42"/>
        <w:ind w:left="603"/>
      </w:pPr>
      <w:r>
        <w:rPr>
          <w:b/>
          <w:color w:val="0000FF"/>
        </w:rPr>
        <w:t xml:space="preserve">C. </w:t>
      </w:r>
      <w:r>
        <w:t>was playing/</w:t>
      </w:r>
      <w:r>
        <w:rPr>
          <w:spacing w:val="-5"/>
        </w:rPr>
        <w:t xml:space="preserve"> </w:t>
      </w:r>
      <w:r>
        <w:t>were</w:t>
      </w:r>
      <w:r>
        <w:rPr>
          <w:spacing w:val="-5"/>
        </w:rPr>
        <w:t xml:space="preserve"> </w:t>
      </w:r>
      <w:r>
        <w:t>arriving</w:t>
      </w:r>
      <w:r>
        <w:tab/>
      </w:r>
      <w:r>
        <w:rPr>
          <w:b/>
          <w:color w:val="0000FF"/>
        </w:rPr>
        <w:t xml:space="preserve">D. </w:t>
      </w:r>
      <w:r>
        <w:t>had</w:t>
      </w:r>
      <w:r>
        <w:rPr>
          <w:spacing w:val="-1"/>
        </w:rPr>
        <w:t xml:space="preserve"> </w:t>
      </w:r>
      <w:r>
        <w:t>played/arrived</w:t>
      </w:r>
    </w:p>
    <w:p w14:paraId="6A86AE50">
      <w:pPr>
        <w:pStyle w:val="8"/>
        <w:numPr>
          <w:ilvl w:val="0"/>
          <w:numId w:val="3"/>
        </w:numPr>
        <w:tabs>
          <w:tab w:val="left" w:pos="361"/>
          <w:tab w:val="left" w:pos="6781"/>
        </w:tabs>
        <w:spacing w:before="40" w:after="0" w:line="240" w:lineRule="auto"/>
        <w:ind w:left="704" w:right="1557" w:hanging="705"/>
        <w:jc w:val="right"/>
        <w:rPr>
          <w:color w:val="0000FF"/>
          <w:sz w:val="24"/>
        </w:rPr>
      </w:pPr>
      <w:r>
        <w:rPr>
          <w:sz w:val="24"/>
        </w:rPr>
        <w:t>The students don't know how to complete</w:t>
      </w:r>
      <w:r>
        <w:rPr>
          <w:spacing w:val="-12"/>
          <w:sz w:val="24"/>
        </w:rPr>
        <w:t xml:space="preserve"> </w:t>
      </w:r>
      <w:r>
        <w:rPr>
          <w:sz w:val="24"/>
        </w:rPr>
        <w:t>the assignments</w:t>
      </w:r>
      <w:r>
        <w:rPr>
          <w:sz w:val="24"/>
          <w:u w:val="single"/>
        </w:rPr>
        <w:t xml:space="preserve"> </w:t>
      </w:r>
      <w:r>
        <w:rPr>
          <w:sz w:val="24"/>
          <w:u w:val="single"/>
        </w:rPr>
        <w:tab/>
      </w:r>
      <w:r>
        <w:rPr>
          <w:sz w:val="24"/>
        </w:rPr>
        <w:t>by the teacher</w:t>
      </w:r>
      <w:r>
        <w:rPr>
          <w:spacing w:val="-13"/>
          <w:sz w:val="24"/>
        </w:rPr>
        <w:t xml:space="preserve"> </w:t>
      </w:r>
      <w:r>
        <w:rPr>
          <w:sz w:val="24"/>
        </w:rPr>
        <w:t>yesterday.</w:t>
      </w:r>
    </w:p>
    <w:p w14:paraId="61CD7B5C">
      <w:pPr>
        <w:pStyle w:val="8"/>
        <w:numPr>
          <w:ilvl w:val="1"/>
          <w:numId w:val="3"/>
        </w:numPr>
        <w:tabs>
          <w:tab w:val="left" w:pos="291"/>
          <w:tab w:val="left" w:pos="2552"/>
          <w:tab w:val="left" w:pos="5389"/>
          <w:tab w:val="left" w:pos="8226"/>
        </w:tabs>
        <w:spacing w:before="41" w:after="0" w:line="240" w:lineRule="auto"/>
        <w:ind w:left="906" w:right="1515" w:hanging="907"/>
        <w:jc w:val="right"/>
        <w:rPr>
          <w:color w:val="0000FF"/>
          <w:sz w:val="24"/>
        </w:rPr>
      </w:pPr>
      <w:r>
        <w:rPr>
          <w:sz w:val="24"/>
        </w:rPr>
        <w:t>were</w:t>
      </w:r>
      <w:r>
        <w:rPr>
          <w:spacing w:val="-1"/>
          <w:sz w:val="24"/>
        </w:rPr>
        <w:t xml:space="preserve"> </w:t>
      </w:r>
      <w:r>
        <w:rPr>
          <w:sz w:val="24"/>
        </w:rPr>
        <w:t>given</w:t>
      </w:r>
      <w:r>
        <w:rPr>
          <w:sz w:val="24"/>
        </w:rPr>
        <w:tab/>
      </w:r>
      <w:r>
        <w:rPr>
          <w:b/>
          <w:color w:val="0000FF"/>
          <w:sz w:val="24"/>
        </w:rPr>
        <w:t>B.</w:t>
      </w:r>
      <w:r>
        <w:rPr>
          <w:b/>
          <w:color w:val="0000FF"/>
          <w:spacing w:val="-1"/>
          <w:sz w:val="24"/>
        </w:rPr>
        <w:t xml:space="preserve"> </w:t>
      </w:r>
      <w:r>
        <w:rPr>
          <w:sz w:val="24"/>
        </w:rPr>
        <w:t>given</w:t>
      </w:r>
      <w:r>
        <w:rPr>
          <w:sz w:val="24"/>
        </w:rPr>
        <w:tab/>
      </w:r>
      <w:r>
        <w:rPr>
          <w:b/>
          <w:color w:val="0000FF"/>
          <w:sz w:val="24"/>
        </w:rPr>
        <w:t>C.</w:t>
      </w:r>
      <w:r>
        <w:rPr>
          <w:b/>
          <w:color w:val="0000FF"/>
          <w:spacing w:val="-1"/>
          <w:sz w:val="24"/>
        </w:rPr>
        <w:t xml:space="preserve"> </w:t>
      </w:r>
      <w:r>
        <w:rPr>
          <w:sz w:val="24"/>
        </w:rPr>
        <w:t>giving</w:t>
      </w:r>
      <w:r>
        <w:rPr>
          <w:sz w:val="24"/>
        </w:rPr>
        <w:tab/>
      </w:r>
      <w:r>
        <w:rPr>
          <w:b/>
          <w:color w:val="0000FF"/>
          <w:sz w:val="24"/>
        </w:rPr>
        <w:t>D.</w:t>
      </w:r>
      <w:r>
        <w:rPr>
          <w:b/>
          <w:color w:val="0000FF"/>
          <w:spacing w:val="-7"/>
          <w:sz w:val="24"/>
        </w:rPr>
        <w:t xml:space="preserve"> </w:t>
      </w:r>
      <w:r>
        <w:rPr>
          <w:sz w:val="24"/>
        </w:rPr>
        <w:t>give</w:t>
      </w:r>
    </w:p>
    <w:p w14:paraId="54107892">
      <w:pPr>
        <w:pStyle w:val="8"/>
        <w:numPr>
          <w:ilvl w:val="0"/>
          <w:numId w:val="3"/>
        </w:numPr>
        <w:tabs>
          <w:tab w:val="left" w:pos="681"/>
          <w:tab w:val="left" w:pos="3272"/>
          <w:tab w:val="left" w:pos="5130"/>
        </w:tabs>
        <w:spacing w:before="44" w:after="0" w:line="240" w:lineRule="auto"/>
        <w:ind w:left="680" w:right="0" w:hanging="361"/>
        <w:jc w:val="left"/>
        <w:rPr>
          <w:color w:val="0000FF"/>
          <w:sz w:val="24"/>
        </w:rPr>
      </w:pPr>
      <w:r>
        <w:rPr>
          <w:sz w:val="24"/>
        </w:rPr>
        <w:t>For breakfast, I</w:t>
      </w:r>
      <w:r>
        <w:rPr>
          <w:spacing w:val="-9"/>
          <w:sz w:val="24"/>
        </w:rPr>
        <w:t xml:space="preserve"> </w:t>
      </w:r>
      <w:r>
        <w:rPr>
          <w:sz w:val="24"/>
        </w:rPr>
        <w:t>had</w:t>
      </w:r>
      <w:r>
        <w:rPr>
          <w:spacing w:val="-1"/>
          <w:sz w:val="24"/>
        </w:rPr>
        <w:t xml:space="preserve"> </w:t>
      </w:r>
      <w:r>
        <w:rPr>
          <w:sz w:val="24"/>
        </w:rPr>
        <w:t>_</w:t>
      </w:r>
      <w:r>
        <w:rPr>
          <w:sz w:val="24"/>
          <w:u w:val="single"/>
        </w:rPr>
        <w:t xml:space="preserve"> </w:t>
      </w:r>
      <w:r>
        <w:rPr>
          <w:sz w:val="24"/>
          <w:u w:val="single"/>
        </w:rPr>
        <w:tab/>
      </w:r>
      <w:r>
        <w:rPr>
          <w:sz w:val="24"/>
        </w:rPr>
        <w:t>sandwich</w:t>
      </w:r>
      <w:r>
        <w:rPr>
          <w:spacing w:val="-1"/>
          <w:sz w:val="24"/>
        </w:rPr>
        <w:t xml:space="preserve"> </w:t>
      </w:r>
      <w:r>
        <w:rPr>
          <w:sz w:val="24"/>
        </w:rPr>
        <w:t>and</w:t>
      </w:r>
      <w:r>
        <w:rPr>
          <w:sz w:val="24"/>
          <w:u w:val="single"/>
        </w:rPr>
        <w:t xml:space="preserve"> </w:t>
      </w:r>
      <w:r>
        <w:rPr>
          <w:sz w:val="24"/>
          <w:u w:val="single"/>
        </w:rPr>
        <w:tab/>
      </w:r>
      <w:r>
        <w:rPr>
          <w:sz w:val="24"/>
        </w:rPr>
        <w:t>_ apple. The sandwich wasn’t very</w:t>
      </w:r>
      <w:r>
        <w:rPr>
          <w:spacing w:val="-13"/>
          <w:sz w:val="24"/>
        </w:rPr>
        <w:t xml:space="preserve"> </w:t>
      </w:r>
      <w:r>
        <w:rPr>
          <w:sz w:val="24"/>
        </w:rPr>
        <w:t>nice.</w:t>
      </w:r>
    </w:p>
    <w:p w14:paraId="02260E76">
      <w:pPr>
        <w:pStyle w:val="8"/>
        <w:numPr>
          <w:ilvl w:val="1"/>
          <w:numId w:val="3"/>
        </w:numPr>
        <w:tabs>
          <w:tab w:val="left" w:pos="897"/>
          <w:tab w:val="left" w:pos="3155"/>
          <w:tab w:val="left" w:pos="5992"/>
          <w:tab w:val="left" w:pos="8827"/>
        </w:tabs>
        <w:spacing w:before="40" w:after="0" w:line="240" w:lineRule="auto"/>
        <w:ind w:left="896" w:right="0" w:hanging="294"/>
        <w:jc w:val="left"/>
        <w:rPr>
          <w:color w:val="0000FF"/>
          <w:sz w:val="24"/>
        </w:rPr>
      </w:pPr>
      <w:r>
        <w:rPr>
          <w:sz w:val="24"/>
        </w:rPr>
        <w:t>the</w:t>
      </w:r>
      <w:r>
        <w:rPr>
          <w:spacing w:val="-2"/>
          <w:sz w:val="24"/>
        </w:rPr>
        <w:t xml:space="preserve"> </w:t>
      </w:r>
      <w:r>
        <w:rPr>
          <w:sz w:val="24"/>
        </w:rPr>
        <w:t>/ an</w:t>
      </w:r>
      <w:r>
        <w:rPr>
          <w:sz w:val="24"/>
        </w:rPr>
        <w:tab/>
      </w:r>
      <w:r>
        <w:rPr>
          <w:b/>
          <w:color w:val="0000FF"/>
          <w:sz w:val="24"/>
        </w:rPr>
        <w:t xml:space="preserve">B. </w:t>
      </w:r>
      <w:r>
        <w:rPr>
          <w:sz w:val="24"/>
        </w:rPr>
        <w:t>a</w:t>
      </w:r>
      <w:r>
        <w:rPr>
          <w:spacing w:val="-1"/>
          <w:sz w:val="24"/>
        </w:rPr>
        <w:t xml:space="preserve"> </w:t>
      </w:r>
      <w:r>
        <w:rPr>
          <w:sz w:val="24"/>
        </w:rPr>
        <w:t>/ the</w:t>
      </w:r>
      <w:r>
        <w:rPr>
          <w:sz w:val="24"/>
        </w:rPr>
        <w:tab/>
      </w:r>
      <w:r>
        <w:rPr>
          <w:b/>
          <w:color w:val="0000FF"/>
          <w:sz w:val="24"/>
        </w:rPr>
        <w:t xml:space="preserve">C. </w:t>
      </w:r>
      <w:r>
        <w:rPr>
          <w:sz w:val="24"/>
        </w:rPr>
        <w:t>a</w:t>
      </w:r>
      <w:r>
        <w:rPr>
          <w:spacing w:val="-2"/>
          <w:sz w:val="24"/>
        </w:rPr>
        <w:t xml:space="preserve"> </w:t>
      </w:r>
      <w:r>
        <w:rPr>
          <w:sz w:val="24"/>
        </w:rPr>
        <w:t>/ an</w:t>
      </w:r>
      <w:r>
        <w:rPr>
          <w:sz w:val="24"/>
        </w:rPr>
        <w:tab/>
      </w:r>
      <w:r>
        <w:rPr>
          <w:b/>
          <w:color w:val="0000FF"/>
          <w:sz w:val="24"/>
        </w:rPr>
        <w:t xml:space="preserve">D. </w:t>
      </w:r>
      <w:r>
        <w:rPr>
          <w:sz w:val="24"/>
        </w:rPr>
        <w:t>the /</w:t>
      </w:r>
      <w:r>
        <w:rPr>
          <w:spacing w:val="-1"/>
          <w:sz w:val="24"/>
        </w:rPr>
        <w:t xml:space="preserve"> </w:t>
      </w:r>
      <w:r>
        <w:rPr>
          <w:sz w:val="24"/>
        </w:rPr>
        <w:t>the</w:t>
      </w:r>
    </w:p>
    <w:p w14:paraId="0F3D4733">
      <w:pPr>
        <w:pStyle w:val="8"/>
        <w:numPr>
          <w:ilvl w:val="0"/>
          <w:numId w:val="3"/>
        </w:numPr>
        <w:tabs>
          <w:tab w:val="left" w:pos="681"/>
          <w:tab w:val="left" w:pos="3707"/>
        </w:tabs>
        <w:spacing w:before="41" w:after="0" w:line="240" w:lineRule="auto"/>
        <w:ind w:left="680" w:right="0" w:hanging="361"/>
        <w:jc w:val="left"/>
        <w:rPr>
          <w:color w:val="0000FF"/>
          <w:sz w:val="24"/>
        </w:rPr>
      </w:pPr>
      <w:r>
        <w:rPr>
          <w:sz w:val="24"/>
        </w:rPr>
        <w:t>She</w:t>
      </w:r>
      <w:r>
        <w:rPr>
          <w:spacing w:val="-5"/>
          <w:sz w:val="24"/>
        </w:rPr>
        <w:t xml:space="preserve"> </w:t>
      </w:r>
      <w:r>
        <w:rPr>
          <w:sz w:val="24"/>
        </w:rPr>
        <w:t>loves</w:t>
      </w:r>
      <w:r>
        <w:rPr>
          <w:spacing w:val="-1"/>
          <w:sz w:val="24"/>
        </w:rPr>
        <w:t xml:space="preserve"> </w:t>
      </w:r>
      <w:r>
        <w:rPr>
          <w:sz w:val="24"/>
        </w:rPr>
        <w:t>comedies,</w:t>
      </w:r>
      <w:r>
        <w:rPr>
          <w:sz w:val="24"/>
          <w:u w:val="single"/>
        </w:rPr>
        <w:t xml:space="preserve"> </w:t>
      </w:r>
      <w:r>
        <w:rPr>
          <w:sz w:val="24"/>
          <w:u w:val="single"/>
        </w:rPr>
        <w:tab/>
      </w:r>
      <w:r>
        <w:rPr>
          <w:sz w:val="24"/>
        </w:rPr>
        <w:t>her husband is interested in action</w:t>
      </w:r>
      <w:r>
        <w:rPr>
          <w:spacing w:val="1"/>
          <w:sz w:val="24"/>
        </w:rPr>
        <w:t xml:space="preserve"> </w:t>
      </w:r>
      <w:r>
        <w:rPr>
          <w:sz w:val="24"/>
        </w:rPr>
        <w:t>films.</w:t>
      </w:r>
    </w:p>
    <w:p w14:paraId="0C4901D9">
      <w:pPr>
        <w:pStyle w:val="8"/>
        <w:numPr>
          <w:ilvl w:val="1"/>
          <w:numId w:val="3"/>
        </w:numPr>
        <w:tabs>
          <w:tab w:val="left" w:pos="897"/>
          <w:tab w:val="left" w:pos="3155"/>
          <w:tab w:val="left" w:pos="5992"/>
          <w:tab w:val="left" w:pos="8827"/>
        </w:tabs>
        <w:spacing w:before="41" w:after="0" w:line="240" w:lineRule="auto"/>
        <w:ind w:left="896" w:right="0" w:hanging="294"/>
        <w:jc w:val="left"/>
        <w:rPr>
          <w:color w:val="0000FF"/>
          <w:sz w:val="24"/>
        </w:rPr>
      </w:pPr>
      <w:r>
        <w:rPr>
          <w:sz w:val="24"/>
        </w:rPr>
        <w:t>and</w:t>
      </w:r>
      <w:r>
        <w:rPr>
          <w:sz w:val="24"/>
        </w:rPr>
        <w:tab/>
      </w:r>
      <w:r>
        <w:rPr>
          <w:b/>
          <w:color w:val="0000FF"/>
          <w:sz w:val="24"/>
        </w:rPr>
        <w:t xml:space="preserve">B. </w:t>
      </w:r>
      <w:r>
        <w:rPr>
          <w:sz w:val="24"/>
        </w:rPr>
        <w:t>for</w:t>
      </w:r>
      <w:r>
        <w:rPr>
          <w:sz w:val="24"/>
        </w:rPr>
        <w:tab/>
      </w:r>
      <w:r>
        <w:rPr>
          <w:b/>
          <w:color w:val="0000FF"/>
          <w:sz w:val="24"/>
        </w:rPr>
        <w:t>C.</w:t>
      </w:r>
      <w:r>
        <w:rPr>
          <w:b/>
          <w:color w:val="0000FF"/>
          <w:spacing w:val="-2"/>
          <w:sz w:val="24"/>
        </w:rPr>
        <w:t xml:space="preserve"> </w:t>
      </w:r>
      <w:r>
        <w:rPr>
          <w:sz w:val="24"/>
        </w:rPr>
        <w:t>or</w:t>
      </w:r>
      <w:r>
        <w:rPr>
          <w:sz w:val="24"/>
        </w:rPr>
        <w:tab/>
      </w:r>
      <w:r>
        <w:rPr>
          <w:b/>
          <w:color w:val="0000FF"/>
          <w:sz w:val="24"/>
        </w:rPr>
        <w:t>D.</w:t>
      </w:r>
      <w:r>
        <w:rPr>
          <w:b/>
          <w:color w:val="0000FF"/>
          <w:spacing w:val="-1"/>
          <w:sz w:val="24"/>
        </w:rPr>
        <w:t xml:space="preserve"> </w:t>
      </w:r>
      <w:r>
        <w:rPr>
          <w:sz w:val="24"/>
        </w:rPr>
        <w:t>since</w:t>
      </w:r>
    </w:p>
    <w:p w14:paraId="2857E158">
      <w:pPr>
        <w:pStyle w:val="8"/>
        <w:numPr>
          <w:ilvl w:val="0"/>
          <w:numId w:val="3"/>
        </w:numPr>
        <w:tabs>
          <w:tab w:val="left" w:pos="681"/>
          <w:tab w:val="left" w:pos="2403"/>
        </w:tabs>
        <w:spacing w:before="43" w:after="0" w:line="240" w:lineRule="auto"/>
        <w:ind w:left="680" w:right="0" w:hanging="361"/>
        <w:jc w:val="left"/>
        <w:rPr>
          <w:color w:val="0000FF"/>
          <w:sz w:val="24"/>
        </w:rPr>
      </w:pPr>
      <w:r>
        <w:rPr>
          <w:sz w:val="24"/>
        </w:rPr>
        <w:t>One</w:t>
      </w:r>
      <w:r>
        <w:rPr>
          <w:spacing w:val="-5"/>
          <w:sz w:val="24"/>
        </w:rPr>
        <w:t xml:space="preserve"> </w:t>
      </w:r>
      <w:r>
        <w:rPr>
          <w:sz w:val="24"/>
        </w:rPr>
        <w:t>of</w:t>
      </w:r>
      <w:r>
        <w:rPr>
          <w:spacing w:val="-1"/>
          <w:sz w:val="24"/>
        </w:rPr>
        <w:t xml:space="preserve"> </w:t>
      </w:r>
      <w:r>
        <w:rPr>
          <w:sz w:val="24"/>
        </w:rPr>
        <w:t>the</w:t>
      </w:r>
      <w:r>
        <w:rPr>
          <w:sz w:val="24"/>
          <w:u w:val="single"/>
        </w:rPr>
        <w:t xml:space="preserve"> </w:t>
      </w:r>
      <w:r>
        <w:rPr>
          <w:sz w:val="24"/>
          <w:u w:val="single"/>
        </w:rPr>
        <w:tab/>
      </w:r>
      <w:r>
        <w:rPr>
          <w:sz w:val="24"/>
        </w:rPr>
        <w:t>had finished singing and the usual shower of coins was falling on the hard</w:t>
      </w:r>
      <w:r>
        <w:rPr>
          <w:spacing w:val="-7"/>
          <w:sz w:val="24"/>
        </w:rPr>
        <w:t xml:space="preserve"> </w:t>
      </w:r>
      <w:r>
        <w:rPr>
          <w:sz w:val="24"/>
        </w:rPr>
        <w:t>floor.</w:t>
      </w:r>
    </w:p>
    <w:p w14:paraId="5AC47C7D">
      <w:pPr>
        <w:pStyle w:val="8"/>
        <w:numPr>
          <w:ilvl w:val="1"/>
          <w:numId w:val="3"/>
        </w:numPr>
        <w:tabs>
          <w:tab w:val="left" w:pos="895"/>
          <w:tab w:val="left" w:pos="3155"/>
          <w:tab w:val="left" w:pos="5992"/>
          <w:tab w:val="left" w:pos="8827"/>
        </w:tabs>
        <w:spacing w:before="41" w:after="0" w:line="276" w:lineRule="auto"/>
        <w:ind w:left="320" w:right="581" w:firstLine="283"/>
        <w:jc w:val="left"/>
        <w:rPr>
          <w:i/>
          <w:color w:val="0000FF"/>
          <w:sz w:val="24"/>
        </w:rPr>
      </w:pPr>
      <w:r>
        <w:rPr>
          <w:sz w:val="24"/>
        </w:rPr>
        <w:t>entertains</w:t>
      </w:r>
      <w:r>
        <w:rPr>
          <w:sz w:val="24"/>
        </w:rPr>
        <w:tab/>
      </w:r>
      <w:r>
        <w:rPr>
          <w:b/>
          <w:color w:val="0000FF"/>
          <w:sz w:val="24"/>
        </w:rPr>
        <w:t>B.</w:t>
      </w:r>
      <w:r>
        <w:rPr>
          <w:b/>
          <w:color w:val="0000FF"/>
          <w:spacing w:val="-1"/>
          <w:sz w:val="24"/>
        </w:rPr>
        <w:t xml:space="preserve"> </w:t>
      </w:r>
      <w:r>
        <w:rPr>
          <w:sz w:val="24"/>
        </w:rPr>
        <w:t>entertainments</w:t>
      </w:r>
      <w:r>
        <w:rPr>
          <w:sz w:val="24"/>
        </w:rPr>
        <w:tab/>
      </w:r>
      <w:r>
        <w:rPr>
          <w:b/>
          <w:color w:val="0000FF"/>
          <w:sz w:val="24"/>
        </w:rPr>
        <w:t>C.</w:t>
      </w:r>
      <w:r>
        <w:rPr>
          <w:b/>
          <w:color w:val="0000FF"/>
          <w:spacing w:val="-2"/>
          <w:sz w:val="24"/>
        </w:rPr>
        <w:t xml:space="preserve"> </w:t>
      </w:r>
      <w:r>
        <w:rPr>
          <w:sz w:val="24"/>
        </w:rPr>
        <w:t>entertainer</w:t>
      </w:r>
      <w:r>
        <w:rPr>
          <w:sz w:val="24"/>
        </w:rPr>
        <w:tab/>
      </w:r>
      <w:r>
        <w:rPr>
          <w:b/>
          <w:color w:val="0000FF"/>
          <w:sz w:val="24"/>
        </w:rPr>
        <w:t xml:space="preserve">D. </w:t>
      </w:r>
      <w:r>
        <w:rPr>
          <w:sz w:val="24"/>
        </w:rPr>
        <w:t>entertainers</w:t>
      </w:r>
      <w:r>
        <w:rPr>
          <w:color w:val="0C0C0C"/>
          <w:sz w:val="24"/>
        </w:rPr>
        <w:t xml:space="preserve"> </w:t>
      </w:r>
      <w:r>
        <w:rPr>
          <w:b/>
          <w:color w:val="0C0C0C"/>
          <w:sz w:val="24"/>
        </w:rPr>
        <w:t xml:space="preserve">Question 26 – 30: </w:t>
      </w:r>
      <w:r>
        <w:rPr>
          <w:i/>
          <w:color w:val="0C0C0C"/>
          <w:sz w:val="24"/>
        </w:rPr>
        <w:t>Each of the following sentences has one error (A, B, C or D). Find it and blacken your choice on your answer</w:t>
      </w:r>
      <w:r>
        <w:rPr>
          <w:i/>
          <w:color w:val="0C0C0C"/>
          <w:spacing w:val="-5"/>
          <w:sz w:val="24"/>
        </w:rPr>
        <w:t xml:space="preserve"> </w:t>
      </w:r>
      <w:r>
        <w:rPr>
          <w:i/>
          <w:color w:val="0C0C0C"/>
          <w:sz w:val="24"/>
        </w:rPr>
        <w:t>sheet.</w:t>
      </w:r>
    </w:p>
    <w:p w14:paraId="5CB1C594">
      <w:pPr>
        <w:pStyle w:val="8"/>
        <w:numPr>
          <w:ilvl w:val="0"/>
          <w:numId w:val="3"/>
        </w:numPr>
        <w:tabs>
          <w:tab w:val="left" w:pos="681"/>
        </w:tabs>
        <w:spacing w:before="1" w:after="0" w:line="240" w:lineRule="auto"/>
        <w:ind w:left="680" w:right="0" w:hanging="361"/>
        <w:jc w:val="left"/>
        <w:rPr>
          <w:color w:val="0000FF"/>
          <w:sz w:val="24"/>
        </w:rPr>
      </w:pPr>
      <w:r>
        <w:rPr>
          <w:sz w:val="24"/>
        </w:rPr>
        <w:t xml:space="preserve">The corals </w:t>
      </w:r>
      <w:r>
        <w:rPr>
          <w:sz w:val="24"/>
          <w:u w:val="single"/>
        </w:rPr>
        <w:t>can be divided</w:t>
      </w:r>
      <w:r>
        <w:rPr>
          <w:sz w:val="24"/>
        </w:rPr>
        <w:t xml:space="preserve"> into three </w:t>
      </w:r>
      <w:r>
        <w:rPr>
          <w:sz w:val="24"/>
          <w:u w:val="single"/>
        </w:rPr>
        <w:t>groups</w:t>
      </w:r>
      <w:r>
        <w:rPr>
          <w:sz w:val="24"/>
        </w:rPr>
        <w:t xml:space="preserve">, two </w:t>
      </w:r>
      <w:r>
        <w:rPr>
          <w:sz w:val="24"/>
          <w:u w:val="single"/>
        </w:rPr>
        <w:t>of which is</w:t>
      </w:r>
      <w:r>
        <w:rPr>
          <w:spacing w:val="-8"/>
          <w:sz w:val="24"/>
        </w:rPr>
        <w:t xml:space="preserve"> </w:t>
      </w:r>
      <w:r>
        <w:rPr>
          <w:sz w:val="24"/>
        </w:rPr>
        <w:t>extinct.</w:t>
      </w:r>
    </w:p>
    <w:p w14:paraId="63C0022F">
      <w:pPr>
        <w:pStyle w:val="2"/>
        <w:tabs>
          <w:tab w:val="left" w:pos="4393"/>
          <w:tab w:val="left" w:pos="5632"/>
          <w:tab w:val="left" w:pos="6347"/>
        </w:tabs>
        <w:spacing w:before="46"/>
        <w:ind w:left="2360"/>
      </w:pPr>
      <w:bookmarkStart w:id="3" w:name="A B C D"/>
      <w:bookmarkEnd w:id="3"/>
      <w:r>
        <w:rPr>
          <w:color w:val="0000FF"/>
        </w:rPr>
        <w:t>A</w:t>
      </w:r>
      <w:r>
        <w:rPr>
          <w:color w:val="0000FF"/>
        </w:rPr>
        <w:tab/>
      </w:r>
      <w:r>
        <w:rPr>
          <w:color w:val="0000FF"/>
        </w:rPr>
        <w:t>B</w:t>
      </w:r>
      <w:r>
        <w:rPr>
          <w:color w:val="0000FF"/>
        </w:rPr>
        <w:tab/>
      </w:r>
      <w:r>
        <w:rPr>
          <w:color w:val="0000FF"/>
        </w:rPr>
        <w:t>C</w:t>
      </w:r>
      <w:r>
        <w:rPr>
          <w:color w:val="0000FF"/>
        </w:rPr>
        <w:tab/>
      </w:r>
      <w:r>
        <w:rPr>
          <w:color w:val="0000FF"/>
        </w:rPr>
        <w:t>D</w:t>
      </w:r>
    </w:p>
    <w:p w14:paraId="6EB6C649">
      <w:pPr>
        <w:pStyle w:val="8"/>
        <w:numPr>
          <w:ilvl w:val="0"/>
          <w:numId w:val="3"/>
        </w:numPr>
        <w:tabs>
          <w:tab w:val="left" w:pos="681"/>
        </w:tabs>
        <w:spacing w:before="36" w:after="0" w:line="240" w:lineRule="auto"/>
        <w:ind w:left="680" w:right="0" w:hanging="361"/>
        <w:jc w:val="left"/>
        <w:rPr>
          <w:color w:val="0000FF"/>
          <w:sz w:val="24"/>
        </w:rPr>
      </w:pPr>
      <w:r>
        <w:rPr>
          <w:sz w:val="24"/>
        </w:rPr>
        <w:t xml:space="preserve">Gone with the wind </w:t>
      </w:r>
      <w:r>
        <w:rPr>
          <w:sz w:val="24"/>
          <w:u w:val="single"/>
        </w:rPr>
        <w:t>written</w:t>
      </w:r>
      <w:r>
        <w:rPr>
          <w:sz w:val="24"/>
        </w:rPr>
        <w:t xml:space="preserve"> after Margaret Mitchell </w:t>
      </w:r>
      <w:r>
        <w:rPr>
          <w:sz w:val="24"/>
          <w:u w:val="single"/>
        </w:rPr>
        <w:t>quit</w:t>
      </w:r>
      <w:r>
        <w:rPr>
          <w:sz w:val="24"/>
        </w:rPr>
        <w:t xml:space="preserve"> her job </w:t>
      </w:r>
      <w:r>
        <w:rPr>
          <w:sz w:val="24"/>
          <w:u w:val="single"/>
        </w:rPr>
        <w:t>as</w:t>
      </w:r>
      <w:r>
        <w:rPr>
          <w:sz w:val="24"/>
        </w:rPr>
        <w:t xml:space="preserve"> a reporter </w:t>
      </w:r>
      <w:r>
        <w:rPr>
          <w:sz w:val="24"/>
          <w:u w:val="single"/>
        </w:rPr>
        <w:t>because of</w:t>
      </w:r>
      <w:r>
        <w:rPr>
          <w:sz w:val="24"/>
        </w:rPr>
        <w:t xml:space="preserve"> an ankle</w:t>
      </w:r>
      <w:r>
        <w:rPr>
          <w:spacing w:val="-23"/>
          <w:sz w:val="24"/>
        </w:rPr>
        <w:t xml:space="preserve"> </w:t>
      </w:r>
      <w:r>
        <w:rPr>
          <w:sz w:val="24"/>
        </w:rPr>
        <w:t>injury.</w:t>
      </w:r>
    </w:p>
    <w:p w14:paraId="71C3879A">
      <w:pPr>
        <w:pStyle w:val="2"/>
        <w:tabs>
          <w:tab w:val="left" w:pos="5882"/>
          <w:tab w:val="left" w:pos="6882"/>
          <w:tab w:val="left" w:pos="8556"/>
        </w:tabs>
        <w:spacing w:before="45"/>
        <w:ind w:left="2946"/>
      </w:pPr>
      <w:bookmarkStart w:id="4" w:name="A B C D"/>
      <w:bookmarkEnd w:id="4"/>
      <w:r>
        <w:rPr>
          <w:color w:val="0000FF"/>
        </w:rPr>
        <w:t>A</w:t>
      </w:r>
      <w:r>
        <w:rPr>
          <w:color w:val="0000FF"/>
        </w:rPr>
        <w:tab/>
      </w:r>
      <w:r>
        <w:rPr>
          <w:color w:val="0000FF"/>
        </w:rPr>
        <w:t>B</w:t>
      </w:r>
      <w:r>
        <w:rPr>
          <w:color w:val="0000FF"/>
        </w:rPr>
        <w:tab/>
      </w:r>
      <w:r>
        <w:rPr>
          <w:color w:val="0000FF"/>
        </w:rPr>
        <w:t>C</w:t>
      </w:r>
      <w:r>
        <w:rPr>
          <w:color w:val="0000FF"/>
        </w:rPr>
        <w:tab/>
      </w:r>
      <w:r>
        <w:rPr>
          <w:color w:val="0000FF"/>
        </w:rPr>
        <w:t>D</w:t>
      </w:r>
    </w:p>
    <w:p w14:paraId="29A2EA7D">
      <w:pPr>
        <w:spacing w:after="0"/>
        <w:sectPr>
          <w:footerReference r:id="rId5" w:type="default"/>
          <w:pgSz w:w="11930" w:h="16860"/>
          <w:pgMar w:top="640" w:right="460" w:bottom="800" w:left="400" w:header="0" w:footer="601" w:gutter="0"/>
          <w:cols w:space="720" w:num="1"/>
        </w:sectPr>
      </w:pPr>
    </w:p>
    <w:p w14:paraId="34576E1C">
      <w:pPr>
        <w:pStyle w:val="8"/>
        <w:numPr>
          <w:ilvl w:val="0"/>
          <w:numId w:val="3"/>
        </w:numPr>
        <w:tabs>
          <w:tab w:val="left" w:pos="683"/>
        </w:tabs>
        <w:spacing w:before="61" w:after="0" w:line="240" w:lineRule="auto"/>
        <w:ind w:left="682" w:right="0" w:hanging="366"/>
        <w:jc w:val="left"/>
        <w:rPr>
          <w:color w:val="0000FF"/>
          <w:sz w:val="24"/>
        </w:rPr>
      </w:pPr>
      <w:r>
        <w:rPr>
          <w:sz w:val="24"/>
        </w:rPr>
        <w:t xml:space="preserve">I’ve given talks </w:t>
      </w:r>
      <w:r>
        <w:rPr>
          <w:sz w:val="24"/>
          <w:u w:val="single"/>
        </w:rPr>
        <w:t>so many</w:t>
      </w:r>
      <w:r>
        <w:rPr>
          <w:sz w:val="24"/>
        </w:rPr>
        <w:t xml:space="preserve"> times that now I just </w:t>
      </w:r>
      <w:r>
        <w:rPr>
          <w:sz w:val="24"/>
          <w:u w:val="single"/>
        </w:rPr>
        <w:t>make up them as</w:t>
      </w:r>
      <w:r>
        <w:rPr>
          <w:sz w:val="24"/>
        </w:rPr>
        <w:t xml:space="preserve"> I go</w:t>
      </w:r>
      <w:r>
        <w:rPr>
          <w:spacing w:val="-8"/>
          <w:sz w:val="24"/>
        </w:rPr>
        <w:t xml:space="preserve"> </w:t>
      </w:r>
      <w:r>
        <w:rPr>
          <w:sz w:val="24"/>
          <w:u w:val="single"/>
        </w:rPr>
        <w:t>along</w:t>
      </w:r>
      <w:r>
        <w:rPr>
          <w:sz w:val="24"/>
        </w:rPr>
        <w:t>.</w:t>
      </w:r>
    </w:p>
    <w:p w14:paraId="6A4D0A48">
      <w:pPr>
        <w:pStyle w:val="2"/>
        <w:tabs>
          <w:tab w:val="left" w:pos="5654"/>
          <w:tab w:val="left" w:pos="6592"/>
          <w:tab w:val="left" w:pos="7488"/>
        </w:tabs>
        <w:spacing w:before="46"/>
        <w:ind w:left="2540"/>
      </w:pPr>
      <w:bookmarkStart w:id="5" w:name="A B C D"/>
      <w:bookmarkEnd w:id="5"/>
      <w:r>
        <w:rPr>
          <w:color w:val="0000FF"/>
        </w:rPr>
        <w:t>A</w:t>
      </w:r>
      <w:r>
        <w:rPr>
          <w:color w:val="0000FF"/>
        </w:rPr>
        <w:tab/>
      </w:r>
      <w:r>
        <w:rPr>
          <w:color w:val="0000FF"/>
        </w:rPr>
        <w:t>B</w:t>
      </w:r>
      <w:r>
        <w:rPr>
          <w:color w:val="0000FF"/>
        </w:rPr>
        <w:tab/>
      </w:r>
      <w:r>
        <w:rPr>
          <w:color w:val="0000FF"/>
        </w:rPr>
        <w:t>C</w:t>
      </w:r>
      <w:r>
        <w:rPr>
          <w:color w:val="0000FF"/>
        </w:rPr>
        <w:tab/>
      </w:r>
      <w:r>
        <w:rPr>
          <w:color w:val="0000FF"/>
        </w:rPr>
        <w:t>D</w:t>
      </w:r>
    </w:p>
    <w:p w14:paraId="7D0A1F87">
      <w:pPr>
        <w:pStyle w:val="8"/>
        <w:numPr>
          <w:ilvl w:val="0"/>
          <w:numId w:val="3"/>
        </w:numPr>
        <w:tabs>
          <w:tab w:val="left" w:pos="681"/>
        </w:tabs>
        <w:spacing w:before="36" w:after="0" w:line="240" w:lineRule="auto"/>
        <w:ind w:left="680" w:right="0" w:hanging="361"/>
        <w:jc w:val="left"/>
        <w:rPr>
          <w:color w:val="0000FF"/>
          <w:sz w:val="24"/>
        </w:rPr>
      </w:pPr>
      <w:r>
        <w:rPr>
          <w:sz w:val="24"/>
          <w:u w:val="single"/>
        </w:rPr>
        <w:t>As regards sport</w:t>
      </w:r>
      <w:r>
        <w:rPr>
          <w:sz w:val="24"/>
        </w:rPr>
        <w:t xml:space="preserve"> and leisure activities, our two countries </w:t>
      </w:r>
      <w:r>
        <w:rPr>
          <w:sz w:val="24"/>
          <w:u w:val="single"/>
        </w:rPr>
        <w:t>appear</w:t>
      </w:r>
      <w:r>
        <w:rPr>
          <w:sz w:val="24"/>
        </w:rPr>
        <w:t xml:space="preserve"> to have little </w:t>
      </w:r>
      <w:r>
        <w:rPr>
          <w:sz w:val="24"/>
          <w:u w:val="single"/>
        </w:rPr>
        <w:t>in</w:t>
      </w:r>
      <w:r>
        <w:rPr>
          <w:spacing w:val="-6"/>
          <w:sz w:val="24"/>
          <w:u w:val="single"/>
        </w:rPr>
        <w:t xml:space="preserve"> </w:t>
      </w:r>
      <w:r>
        <w:rPr>
          <w:sz w:val="24"/>
          <w:u w:val="single"/>
        </w:rPr>
        <w:t>common</w:t>
      </w:r>
      <w:r>
        <w:rPr>
          <w:sz w:val="24"/>
        </w:rPr>
        <w:t>.</w:t>
      </w:r>
    </w:p>
    <w:p w14:paraId="4B22C18F">
      <w:pPr>
        <w:pStyle w:val="2"/>
        <w:tabs>
          <w:tab w:val="left" w:pos="1933"/>
          <w:tab w:val="left" w:pos="6414"/>
          <w:tab w:val="left" w:pos="8688"/>
        </w:tabs>
        <w:spacing w:before="48"/>
        <w:ind w:left="1040"/>
      </w:pPr>
      <w:bookmarkStart w:id="6" w:name="A B C D"/>
      <w:bookmarkEnd w:id="6"/>
      <w:r>
        <w:rPr>
          <w:color w:val="0000FF"/>
        </w:rPr>
        <w:t>A</w:t>
      </w:r>
      <w:r>
        <w:rPr>
          <w:color w:val="0000FF"/>
        </w:rPr>
        <w:tab/>
      </w:r>
      <w:r>
        <w:rPr>
          <w:color w:val="0000FF"/>
        </w:rPr>
        <w:t>B</w:t>
      </w:r>
      <w:r>
        <w:rPr>
          <w:color w:val="0000FF"/>
        </w:rPr>
        <w:tab/>
      </w:r>
      <w:r>
        <w:rPr>
          <w:color w:val="0000FF"/>
        </w:rPr>
        <w:t>C</w:t>
      </w:r>
      <w:r>
        <w:rPr>
          <w:color w:val="0000FF"/>
        </w:rPr>
        <w:tab/>
      </w:r>
      <w:r>
        <w:rPr>
          <w:color w:val="0000FF"/>
        </w:rPr>
        <w:t>D</w:t>
      </w:r>
    </w:p>
    <w:p w14:paraId="08133649">
      <w:pPr>
        <w:pStyle w:val="8"/>
        <w:numPr>
          <w:ilvl w:val="0"/>
          <w:numId w:val="3"/>
        </w:numPr>
        <w:tabs>
          <w:tab w:val="left" w:pos="681"/>
        </w:tabs>
        <w:spacing w:before="36" w:after="0" w:line="240" w:lineRule="auto"/>
        <w:ind w:left="680" w:right="0" w:hanging="361"/>
        <w:jc w:val="left"/>
        <w:rPr>
          <w:color w:val="0000FF"/>
          <w:sz w:val="24"/>
        </w:rPr>
      </w:pPr>
      <w:r>
        <w:rPr>
          <w:sz w:val="24"/>
        </w:rPr>
        <w:t xml:space="preserve">There are </w:t>
      </w:r>
      <w:r>
        <w:rPr>
          <w:sz w:val="24"/>
          <w:u w:val="single"/>
        </w:rPr>
        <w:t>as many as</w:t>
      </w:r>
      <w:r>
        <w:rPr>
          <w:sz w:val="24"/>
        </w:rPr>
        <w:t xml:space="preserve"> 200 million insects for every </w:t>
      </w:r>
      <w:r>
        <w:rPr>
          <w:sz w:val="24"/>
          <w:u w:val="single"/>
        </w:rPr>
        <w:t>human beings</w:t>
      </w:r>
      <w:r>
        <w:rPr>
          <w:sz w:val="24"/>
        </w:rPr>
        <w:t>, and in fact, their total number</w:t>
      </w:r>
      <w:r>
        <w:rPr>
          <w:spacing w:val="-24"/>
          <w:sz w:val="24"/>
        </w:rPr>
        <w:t xml:space="preserve"> </w:t>
      </w:r>
      <w:r>
        <w:rPr>
          <w:sz w:val="24"/>
        </w:rPr>
        <w:t>exceeds</w:t>
      </w:r>
    </w:p>
    <w:p w14:paraId="718213EB">
      <w:pPr>
        <w:pStyle w:val="2"/>
        <w:tabs>
          <w:tab w:val="left" w:pos="6254"/>
        </w:tabs>
        <w:spacing w:before="46"/>
        <w:ind w:left="2180"/>
      </w:pPr>
      <w:bookmarkStart w:id="7" w:name="A B"/>
      <w:bookmarkEnd w:id="7"/>
      <w:r>
        <w:rPr>
          <w:color w:val="0000FF"/>
        </w:rPr>
        <w:t>A</w:t>
      </w:r>
      <w:r>
        <w:rPr>
          <w:color w:val="0000FF"/>
        </w:rPr>
        <w:tab/>
      </w:r>
      <w:r>
        <w:rPr>
          <w:color w:val="0000FF"/>
        </w:rPr>
        <w:t>B</w:t>
      </w:r>
    </w:p>
    <w:p w14:paraId="24556E86">
      <w:pPr>
        <w:pStyle w:val="5"/>
        <w:spacing w:before="36"/>
        <w:ind w:left="603"/>
      </w:pPr>
      <w:r>
        <w:rPr>
          <w:u w:val="single"/>
        </w:rPr>
        <w:t>that of</w:t>
      </w:r>
      <w:r>
        <w:t xml:space="preserve"> all of the </w:t>
      </w:r>
      <w:r>
        <w:rPr>
          <w:u w:val="single"/>
        </w:rPr>
        <w:t>other</w:t>
      </w:r>
      <w:r>
        <w:t xml:space="preserve"> animals taken together.</w:t>
      </w:r>
    </w:p>
    <w:p w14:paraId="30875797">
      <w:pPr>
        <w:pStyle w:val="2"/>
        <w:tabs>
          <w:tab w:val="left" w:pos="2396"/>
        </w:tabs>
        <w:spacing w:before="48"/>
        <w:ind w:left="843"/>
      </w:pPr>
      <w:bookmarkStart w:id="8" w:name="C D"/>
      <w:bookmarkEnd w:id="8"/>
      <w:r>
        <w:rPr>
          <w:color w:val="0000FF"/>
        </w:rPr>
        <w:t>C</w:t>
      </w:r>
      <w:r>
        <w:rPr>
          <w:color w:val="0000FF"/>
        </w:rPr>
        <w:tab/>
      </w:r>
      <w:r>
        <w:rPr>
          <w:color w:val="0000FF"/>
        </w:rPr>
        <w:t>D</w:t>
      </w:r>
    </w:p>
    <w:p w14:paraId="00DAE2C3">
      <w:pPr>
        <w:spacing w:before="36"/>
        <w:ind w:left="320" w:right="0" w:firstLine="0"/>
        <w:jc w:val="left"/>
        <w:rPr>
          <w:i/>
          <w:sz w:val="24"/>
        </w:rPr>
      </w:pPr>
      <w:r>
        <w:drawing>
          <wp:anchor distT="0" distB="0" distL="0" distR="0" simplePos="0" relativeHeight="251708416" behindDoc="1" locked="0" layoutInCell="1" allowOverlap="1">
            <wp:simplePos x="0" y="0"/>
            <wp:positionH relativeFrom="page">
              <wp:posOffset>1046480</wp:posOffset>
            </wp:positionH>
            <wp:positionV relativeFrom="paragraph">
              <wp:posOffset>124460</wp:posOffset>
            </wp:positionV>
            <wp:extent cx="5126355" cy="544893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b/>
          <w:color w:val="0C0C0C"/>
          <w:sz w:val="24"/>
        </w:rPr>
        <w:t xml:space="preserve">Question 31 – 35: </w:t>
      </w:r>
      <w:r>
        <w:rPr>
          <w:i/>
          <w:color w:val="0C0C0C"/>
          <w:sz w:val="24"/>
        </w:rPr>
        <w:t>Which of the following best restates each of the given sentences?</w:t>
      </w:r>
    </w:p>
    <w:p w14:paraId="1099C41A">
      <w:pPr>
        <w:pStyle w:val="2"/>
        <w:numPr>
          <w:ilvl w:val="0"/>
          <w:numId w:val="3"/>
        </w:numPr>
        <w:tabs>
          <w:tab w:val="left" w:pos="681"/>
        </w:tabs>
        <w:spacing w:before="46" w:after="0" w:line="240" w:lineRule="auto"/>
        <w:ind w:left="680" w:right="0" w:hanging="361"/>
        <w:jc w:val="left"/>
        <w:rPr>
          <w:color w:val="0000FF"/>
        </w:rPr>
      </w:pPr>
      <w:bookmarkStart w:id="9" w:name="31. Fiona does not like skating and I do"/>
      <w:bookmarkEnd w:id="9"/>
      <w:bookmarkStart w:id="10" w:name="31. Fiona does not like skating and I do"/>
      <w:bookmarkEnd w:id="10"/>
      <w:r>
        <w:t>Fiona does not like skating and I don't</w:t>
      </w:r>
      <w:r>
        <w:rPr>
          <w:spacing w:val="-10"/>
        </w:rPr>
        <w:t xml:space="preserve"> </w:t>
      </w:r>
      <w:r>
        <w:t>either.</w:t>
      </w:r>
    </w:p>
    <w:p w14:paraId="1987BCC3">
      <w:pPr>
        <w:pStyle w:val="8"/>
        <w:numPr>
          <w:ilvl w:val="1"/>
          <w:numId w:val="3"/>
        </w:numPr>
        <w:tabs>
          <w:tab w:val="left" w:pos="899"/>
          <w:tab w:val="left" w:pos="5992"/>
        </w:tabs>
        <w:spacing w:before="36" w:after="0" w:line="240" w:lineRule="auto"/>
        <w:ind w:left="898" w:right="0" w:hanging="296"/>
        <w:jc w:val="left"/>
        <w:rPr>
          <w:color w:val="0000FF"/>
          <w:sz w:val="24"/>
        </w:rPr>
      </w:pPr>
      <w:r>
        <w:rPr>
          <w:sz w:val="24"/>
        </w:rPr>
        <w:t>I don't like skating, and Fiona</w:t>
      </w:r>
      <w:r>
        <w:rPr>
          <w:spacing w:val="-14"/>
          <w:sz w:val="24"/>
        </w:rPr>
        <w:t xml:space="preserve"> </w:t>
      </w:r>
      <w:r>
        <w:rPr>
          <w:sz w:val="24"/>
        </w:rPr>
        <w:t>doesn't,</w:t>
      </w:r>
      <w:r>
        <w:rPr>
          <w:spacing w:val="-1"/>
          <w:sz w:val="24"/>
        </w:rPr>
        <w:t xml:space="preserve"> </w:t>
      </w:r>
      <w:r>
        <w:rPr>
          <w:sz w:val="24"/>
        </w:rPr>
        <w:t>too.</w:t>
      </w:r>
      <w:r>
        <w:rPr>
          <w:sz w:val="24"/>
        </w:rPr>
        <w:tab/>
      </w:r>
      <w:r>
        <w:rPr>
          <w:b/>
          <w:color w:val="0000FF"/>
          <w:sz w:val="24"/>
        </w:rPr>
        <w:t xml:space="preserve">B. </w:t>
      </w:r>
      <w:r>
        <w:rPr>
          <w:sz w:val="24"/>
        </w:rPr>
        <w:t>Either Fiona or I do not like</w:t>
      </w:r>
      <w:r>
        <w:rPr>
          <w:spacing w:val="-13"/>
          <w:sz w:val="24"/>
        </w:rPr>
        <w:t xml:space="preserve"> </w:t>
      </w:r>
      <w:r>
        <w:rPr>
          <w:sz w:val="24"/>
        </w:rPr>
        <w:t>skating.</w:t>
      </w:r>
    </w:p>
    <w:p w14:paraId="24105F2E">
      <w:pPr>
        <w:pStyle w:val="5"/>
        <w:tabs>
          <w:tab w:val="left" w:pos="5992"/>
        </w:tabs>
        <w:spacing w:before="43"/>
        <w:ind w:left="603"/>
      </w:pPr>
      <w:r>
        <w:rPr>
          <w:b/>
          <w:color w:val="0000FF"/>
        </w:rPr>
        <w:t xml:space="preserve">C. </w:t>
      </w:r>
      <w:r>
        <w:t>Neither Fiona nor I</w:t>
      </w:r>
      <w:r>
        <w:rPr>
          <w:spacing w:val="-11"/>
        </w:rPr>
        <w:t xml:space="preserve"> </w:t>
      </w:r>
      <w:r>
        <w:t>like</w:t>
      </w:r>
      <w:r>
        <w:rPr>
          <w:spacing w:val="-4"/>
        </w:rPr>
        <w:t xml:space="preserve"> </w:t>
      </w:r>
      <w:r>
        <w:t>skating.</w:t>
      </w:r>
      <w:r>
        <w:tab/>
      </w:r>
      <w:r>
        <w:rPr>
          <w:b/>
          <w:color w:val="0000FF"/>
        </w:rPr>
        <w:t xml:space="preserve">D. </w:t>
      </w:r>
      <w:r>
        <w:t>Fiona does not like skating as well as</w:t>
      </w:r>
      <w:r>
        <w:rPr>
          <w:spacing w:val="-8"/>
        </w:rPr>
        <w:t xml:space="preserve"> </w:t>
      </w:r>
      <w:r>
        <w:t>me.</w:t>
      </w:r>
    </w:p>
    <w:p w14:paraId="6BD64929">
      <w:pPr>
        <w:pStyle w:val="2"/>
        <w:numPr>
          <w:ilvl w:val="0"/>
          <w:numId w:val="3"/>
        </w:numPr>
        <w:tabs>
          <w:tab w:val="left" w:pos="681"/>
        </w:tabs>
        <w:spacing w:before="46" w:after="0" w:line="240" w:lineRule="auto"/>
        <w:ind w:left="680" w:right="0" w:hanging="361"/>
        <w:jc w:val="left"/>
        <w:rPr>
          <w:color w:val="0000FF"/>
        </w:rPr>
      </w:pPr>
      <w:bookmarkStart w:id="11" w:name="32. It was careless of you not to check "/>
      <w:bookmarkEnd w:id="11"/>
      <w:bookmarkStart w:id="12" w:name="32. It was careless of you not to check "/>
      <w:bookmarkEnd w:id="12"/>
      <w:r>
        <w:t>It was careless of you not to check your essay before you handed it in to the</w:t>
      </w:r>
      <w:r>
        <w:rPr>
          <w:spacing w:val="-11"/>
        </w:rPr>
        <w:t xml:space="preserve"> </w:t>
      </w:r>
      <w:r>
        <w:t>teacher.</w:t>
      </w:r>
    </w:p>
    <w:p w14:paraId="1DDBE931">
      <w:pPr>
        <w:pStyle w:val="8"/>
        <w:numPr>
          <w:ilvl w:val="1"/>
          <w:numId w:val="3"/>
        </w:numPr>
        <w:tabs>
          <w:tab w:val="left" w:pos="897"/>
        </w:tabs>
        <w:spacing w:before="39" w:after="0" w:line="240" w:lineRule="auto"/>
        <w:ind w:left="896" w:right="0" w:hanging="297"/>
        <w:jc w:val="left"/>
        <w:rPr>
          <w:color w:val="0000FF"/>
          <w:sz w:val="24"/>
        </w:rPr>
      </w:pPr>
      <w:r>
        <w:rPr>
          <w:sz w:val="24"/>
        </w:rPr>
        <w:t>You should have checked your essay before you handed it in to the</w:t>
      </w:r>
      <w:r>
        <w:rPr>
          <w:spacing w:val="-3"/>
          <w:sz w:val="24"/>
        </w:rPr>
        <w:t xml:space="preserve"> </w:t>
      </w:r>
      <w:r>
        <w:rPr>
          <w:sz w:val="24"/>
        </w:rPr>
        <w:t>teacher.</w:t>
      </w:r>
    </w:p>
    <w:p w14:paraId="2A1FCB75">
      <w:pPr>
        <w:pStyle w:val="8"/>
        <w:numPr>
          <w:ilvl w:val="1"/>
          <w:numId w:val="3"/>
        </w:numPr>
        <w:tabs>
          <w:tab w:val="left" w:pos="885"/>
        </w:tabs>
        <w:spacing w:before="40" w:after="0" w:line="240" w:lineRule="auto"/>
        <w:ind w:left="884" w:right="0" w:hanging="285"/>
        <w:jc w:val="left"/>
        <w:rPr>
          <w:color w:val="0000FF"/>
          <w:sz w:val="24"/>
        </w:rPr>
      </w:pPr>
      <w:r>
        <w:rPr>
          <w:sz w:val="24"/>
        </w:rPr>
        <w:t>You must have checked your essay before you handed it in to the</w:t>
      </w:r>
      <w:r>
        <w:rPr>
          <w:spacing w:val="-20"/>
          <w:sz w:val="24"/>
        </w:rPr>
        <w:t xml:space="preserve"> </w:t>
      </w:r>
      <w:r>
        <w:rPr>
          <w:sz w:val="24"/>
        </w:rPr>
        <w:t>teacher.</w:t>
      </w:r>
    </w:p>
    <w:p w14:paraId="3185C6C8">
      <w:pPr>
        <w:pStyle w:val="8"/>
        <w:numPr>
          <w:ilvl w:val="1"/>
          <w:numId w:val="3"/>
        </w:numPr>
        <w:tabs>
          <w:tab w:val="left" w:pos="897"/>
        </w:tabs>
        <w:spacing w:before="44" w:after="0" w:line="240" w:lineRule="auto"/>
        <w:ind w:left="896" w:right="0" w:hanging="297"/>
        <w:jc w:val="left"/>
        <w:rPr>
          <w:color w:val="0000FF"/>
          <w:sz w:val="24"/>
        </w:rPr>
      </w:pPr>
      <w:r>
        <w:rPr>
          <w:sz w:val="24"/>
        </w:rPr>
        <w:t>You can’t have checked your essay before you handed it in to the</w:t>
      </w:r>
      <w:r>
        <w:rPr>
          <w:spacing w:val="-29"/>
          <w:sz w:val="24"/>
        </w:rPr>
        <w:t xml:space="preserve"> </w:t>
      </w:r>
      <w:r>
        <w:rPr>
          <w:sz w:val="24"/>
        </w:rPr>
        <w:t>teacher.</w:t>
      </w:r>
    </w:p>
    <w:p w14:paraId="4E19D260">
      <w:pPr>
        <w:pStyle w:val="8"/>
        <w:numPr>
          <w:ilvl w:val="1"/>
          <w:numId w:val="3"/>
        </w:numPr>
        <w:tabs>
          <w:tab w:val="left" w:pos="897"/>
        </w:tabs>
        <w:spacing w:before="40" w:after="0" w:line="240" w:lineRule="auto"/>
        <w:ind w:left="896" w:right="0" w:hanging="297"/>
        <w:jc w:val="left"/>
        <w:rPr>
          <w:color w:val="0000FF"/>
          <w:sz w:val="24"/>
        </w:rPr>
      </w:pPr>
      <w:r>
        <w:rPr>
          <w:sz w:val="24"/>
        </w:rPr>
        <w:t>You needn't have checked your essay before you handed it in to the</w:t>
      </w:r>
      <w:r>
        <w:rPr>
          <w:spacing w:val="-2"/>
          <w:sz w:val="24"/>
        </w:rPr>
        <w:t xml:space="preserve"> </w:t>
      </w:r>
      <w:r>
        <w:rPr>
          <w:sz w:val="24"/>
        </w:rPr>
        <w:t>teacher.</w:t>
      </w:r>
    </w:p>
    <w:p w14:paraId="67A23228">
      <w:pPr>
        <w:pStyle w:val="2"/>
        <w:numPr>
          <w:ilvl w:val="0"/>
          <w:numId w:val="3"/>
        </w:numPr>
        <w:tabs>
          <w:tab w:val="left" w:pos="681"/>
        </w:tabs>
        <w:spacing w:before="46" w:after="0" w:line="240" w:lineRule="auto"/>
        <w:ind w:left="680" w:right="0" w:hanging="361"/>
        <w:jc w:val="left"/>
        <w:rPr>
          <w:color w:val="0000FF"/>
        </w:rPr>
      </w:pPr>
      <w:bookmarkStart w:id="13" w:name="33. “You’d better work harder if you don"/>
      <w:bookmarkEnd w:id="13"/>
      <w:bookmarkStart w:id="14" w:name="33. “You’d better work harder if you don"/>
      <w:bookmarkEnd w:id="14"/>
      <w:r>
        <w:t>“You’d better work harder if you don’t want to retake the exam!” the teacher said to</w:t>
      </w:r>
      <w:r>
        <w:rPr>
          <w:spacing w:val="-29"/>
        </w:rPr>
        <w:t xml:space="preserve"> </w:t>
      </w:r>
      <w:r>
        <w:t>Jimmy.</w:t>
      </w:r>
    </w:p>
    <w:p w14:paraId="42C9280E">
      <w:pPr>
        <w:pStyle w:val="8"/>
        <w:numPr>
          <w:ilvl w:val="1"/>
          <w:numId w:val="3"/>
        </w:numPr>
        <w:tabs>
          <w:tab w:val="left" w:pos="897"/>
        </w:tabs>
        <w:spacing w:before="36" w:after="0" w:line="240" w:lineRule="auto"/>
        <w:ind w:left="896" w:right="0" w:hanging="297"/>
        <w:jc w:val="left"/>
        <w:rPr>
          <w:color w:val="0000FF"/>
          <w:sz w:val="24"/>
        </w:rPr>
      </w:pPr>
      <w:r>
        <w:rPr>
          <w:sz w:val="24"/>
        </w:rPr>
        <w:t>The teacher reminded Jimmy to work harder if he didn’t want to retake the</w:t>
      </w:r>
      <w:r>
        <w:rPr>
          <w:spacing w:val="-19"/>
          <w:sz w:val="24"/>
        </w:rPr>
        <w:t xml:space="preserve"> </w:t>
      </w:r>
      <w:r>
        <w:rPr>
          <w:sz w:val="24"/>
        </w:rPr>
        <w:t>exam.</w:t>
      </w:r>
    </w:p>
    <w:p w14:paraId="3BA17E12">
      <w:pPr>
        <w:pStyle w:val="8"/>
        <w:numPr>
          <w:ilvl w:val="1"/>
          <w:numId w:val="3"/>
        </w:numPr>
        <w:tabs>
          <w:tab w:val="left" w:pos="885"/>
        </w:tabs>
        <w:spacing w:before="43" w:after="0" w:line="240" w:lineRule="auto"/>
        <w:ind w:left="884" w:right="0" w:hanging="285"/>
        <w:jc w:val="left"/>
        <w:rPr>
          <w:color w:val="0000FF"/>
          <w:sz w:val="24"/>
        </w:rPr>
      </w:pPr>
      <w:r>
        <w:rPr>
          <w:sz w:val="24"/>
        </w:rPr>
        <w:t>The teacher advised Jimmy to work harder if he didn’t want to retake the</w:t>
      </w:r>
      <w:r>
        <w:rPr>
          <w:spacing w:val="-24"/>
          <w:sz w:val="24"/>
        </w:rPr>
        <w:t xml:space="preserve"> </w:t>
      </w:r>
      <w:r>
        <w:rPr>
          <w:sz w:val="24"/>
        </w:rPr>
        <w:t>exam.</w:t>
      </w:r>
    </w:p>
    <w:p w14:paraId="4125C284">
      <w:pPr>
        <w:pStyle w:val="8"/>
        <w:numPr>
          <w:ilvl w:val="1"/>
          <w:numId w:val="3"/>
        </w:numPr>
        <w:tabs>
          <w:tab w:val="left" w:pos="897"/>
        </w:tabs>
        <w:spacing w:before="41" w:after="0" w:line="240" w:lineRule="auto"/>
        <w:ind w:left="896" w:right="0" w:hanging="297"/>
        <w:jc w:val="left"/>
        <w:rPr>
          <w:color w:val="0000FF"/>
          <w:sz w:val="24"/>
        </w:rPr>
      </w:pPr>
      <w:r>
        <w:rPr>
          <w:sz w:val="24"/>
        </w:rPr>
        <w:t>The teacher ordered Jimmy to work harder if he didn’t want to retake the</w:t>
      </w:r>
      <w:r>
        <w:rPr>
          <w:spacing w:val="-25"/>
          <w:sz w:val="24"/>
        </w:rPr>
        <w:t xml:space="preserve"> </w:t>
      </w:r>
      <w:r>
        <w:rPr>
          <w:sz w:val="24"/>
        </w:rPr>
        <w:t>exam.</w:t>
      </w:r>
    </w:p>
    <w:p w14:paraId="5D85BB3F">
      <w:pPr>
        <w:pStyle w:val="8"/>
        <w:numPr>
          <w:ilvl w:val="1"/>
          <w:numId w:val="3"/>
        </w:numPr>
        <w:tabs>
          <w:tab w:val="left" w:pos="897"/>
        </w:tabs>
        <w:spacing w:before="41" w:after="0" w:line="240" w:lineRule="auto"/>
        <w:ind w:left="896" w:right="0" w:hanging="297"/>
        <w:jc w:val="left"/>
        <w:rPr>
          <w:color w:val="0000FF"/>
          <w:sz w:val="24"/>
        </w:rPr>
      </w:pPr>
      <w:r>
        <w:rPr>
          <w:sz w:val="24"/>
        </w:rPr>
        <w:t>The teacher suggested Jimmy to work harder if he didn’t want to retake the</w:t>
      </w:r>
      <w:r>
        <w:rPr>
          <w:spacing w:val="-21"/>
          <w:sz w:val="24"/>
        </w:rPr>
        <w:t xml:space="preserve"> </w:t>
      </w:r>
      <w:r>
        <w:rPr>
          <w:sz w:val="24"/>
        </w:rPr>
        <w:t>exam.</w:t>
      </w:r>
    </w:p>
    <w:p w14:paraId="1F3DF750">
      <w:pPr>
        <w:pStyle w:val="2"/>
        <w:numPr>
          <w:ilvl w:val="0"/>
          <w:numId w:val="3"/>
        </w:numPr>
        <w:tabs>
          <w:tab w:val="left" w:pos="681"/>
        </w:tabs>
        <w:spacing w:before="46" w:after="0" w:line="240" w:lineRule="auto"/>
        <w:ind w:left="680" w:right="0" w:hanging="361"/>
        <w:jc w:val="left"/>
        <w:rPr>
          <w:color w:val="0000FF"/>
        </w:rPr>
      </w:pPr>
      <w:bookmarkStart w:id="15" w:name="34. They got success since they took my "/>
      <w:bookmarkEnd w:id="15"/>
      <w:bookmarkStart w:id="16" w:name="34. They got success since they took my "/>
      <w:bookmarkEnd w:id="16"/>
      <w:r>
        <w:t>They got success since they took my</w:t>
      </w:r>
      <w:r>
        <w:rPr>
          <w:spacing w:val="-1"/>
        </w:rPr>
        <w:t xml:space="preserve"> </w:t>
      </w:r>
      <w:r>
        <w:t>advice.</w:t>
      </w:r>
    </w:p>
    <w:p w14:paraId="3DD306A5">
      <w:pPr>
        <w:pStyle w:val="8"/>
        <w:numPr>
          <w:ilvl w:val="1"/>
          <w:numId w:val="3"/>
        </w:numPr>
        <w:tabs>
          <w:tab w:val="left" w:pos="897"/>
        </w:tabs>
        <w:spacing w:before="36" w:after="0" w:line="240" w:lineRule="auto"/>
        <w:ind w:left="896" w:right="0" w:hanging="297"/>
        <w:jc w:val="left"/>
        <w:rPr>
          <w:color w:val="0000FF"/>
          <w:sz w:val="24"/>
        </w:rPr>
      </w:pPr>
      <w:r>
        <w:rPr>
          <w:sz w:val="24"/>
        </w:rPr>
        <w:t xml:space="preserve">They took </w:t>
      </w:r>
      <w:r>
        <w:rPr>
          <w:spacing w:val="2"/>
          <w:sz w:val="24"/>
        </w:rPr>
        <w:t xml:space="preserve">my </w:t>
      </w:r>
      <w:r>
        <w:rPr>
          <w:sz w:val="24"/>
        </w:rPr>
        <w:t>advice, and</w:t>
      </w:r>
      <w:r>
        <w:rPr>
          <w:spacing w:val="-20"/>
          <w:sz w:val="24"/>
        </w:rPr>
        <w:t xml:space="preserve"> </w:t>
      </w:r>
      <w:r>
        <w:rPr>
          <w:sz w:val="24"/>
        </w:rPr>
        <w:t>failed.</w:t>
      </w:r>
    </w:p>
    <w:p w14:paraId="5AA3FC8E">
      <w:pPr>
        <w:pStyle w:val="8"/>
        <w:numPr>
          <w:ilvl w:val="1"/>
          <w:numId w:val="3"/>
        </w:numPr>
        <w:tabs>
          <w:tab w:val="left" w:pos="885"/>
        </w:tabs>
        <w:spacing w:before="41" w:after="0" w:line="240" w:lineRule="auto"/>
        <w:ind w:left="884" w:right="0" w:hanging="285"/>
        <w:jc w:val="left"/>
        <w:rPr>
          <w:color w:val="0000FF"/>
          <w:sz w:val="24"/>
        </w:rPr>
      </w:pPr>
      <w:r>
        <w:rPr>
          <w:sz w:val="24"/>
        </w:rPr>
        <w:t>My advice stopped them from getting</w:t>
      </w:r>
      <w:r>
        <w:rPr>
          <w:spacing w:val="-13"/>
          <w:sz w:val="24"/>
        </w:rPr>
        <w:t xml:space="preserve"> </w:t>
      </w:r>
      <w:r>
        <w:rPr>
          <w:sz w:val="24"/>
        </w:rPr>
        <w:t>success.</w:t>
      </w:r>
    </w:p>
    <w:p w14:paraId="4DFA82CA">
      <w:pPr>
        <w:pStyle w:val="8"/>
        <w:numPr>
          <w:ilvl w:val="1"/>
          <w:numId w:val="3"/>
        </w:numPr>
        <w:tabs>
          <w:tab w:val="left" w:pos="897"/>
        </w:tabs>
        <w:spacing w:before="41" w:after="0" w:line="240" w:lineRule="auto"/>
        <w:ind w:left="896" w:right="0" w:hanging="297"/>
        <w:jc w:val="left"/>
        <w:rPr>
          <w:color w:val="0000FF"/>
          <w:sz w:val="24"/>
        </w:rPr>
      </w:pPr>
      <w:r>
        <w:rPr>
          <w:sz w:val="24"/>
        </w:rPr>
        <w:t xml:space="preserve">But for </w:t>
      </w:r>
      <w:r>
        <w:rPr>
          <w:spacing w:val="3"/>
          <w:sz w:val="24"/>
        </w:rPr>
        <w:t xml:space="preserve">my </w:t>
      </w:r>
      <w:r>
        <w:rPr>
          <w:sz w:val="24"/>
        </w:rPr>
        <w:t>advice, they would not have got</w:t>
      </w:r>
      <w:r>
        <w:rPr>
          <w:spacing w:val="-15"/>
          <w:sz w:val="24"/>
        </w:rPr>
        <w:t xml:space="preserve"> </w:t>
      </w:r>
      <w:r>
        <w:rPr>
          <w:sz w:val="24"/>
        </w:rPr>
        <w:t>success.</w:t>
      </w:r>
    </w:p>
    <w:p w14:paraId="5E48F370">
      <w:pPr>
        <w:pStyle w:val="8"/>
        <w:numPr>
          <w:ilvl w:val="1"/>
          <w:numId w:val="3"/>
        </w:numPr>
        <w:tabs>
          <w:tab w:val="left" w:pos="897"/>
        </w:tabs>
        <w:spacing w:before="43" w:after="0" w:line="240" w:lineRule="auto"/>
        <w:ind w:left="896" w:right="0" w:hanging="297"/>
        <w:jc w:val="left"/>
        <w:rPr>
          <w:color w:val="0000FF"/>
          <w:sz w:val="24"/>
        </w:rPr>
      </w:pPr>
      <w:r>
        <w:rPr>
          <w:sz w:val="24"/>
        </w:rPr>
        <w:t xml:space="preserve">If they did not take </w:t>
      </w:r>
      <w:r>
        <w:rPr>
          <w:spacing w:val="2"/>
          <w:sz w:val="24"/>
        </w:rPr>
        <w:t xml:space="preserve">my </w:t>
      </w:r>
      <w:r>
        <w:rPr>
          <w:sz w:val="24"/>
        </w:rPr>
        <w:t>advice, they would not get</w:t>
      </w:r>
      <w:r>
        <w:rPr>
          <w:spacing w:val="-26"/>
          <w:sz w:val="24"/>
        </w:rPr>
        <w:t xml:space="preserve"> </w:t>
      </w:r>
      <w:r>
        <w:rPr>
          <w:sz w:val="24"/>
        </w:rPr>
        <w:t>success.</w:t>
      </w:r>
    </w:p>
    <w:p w14:paraId="3D7052AE">
      <w:pPr>
        <w:pStyle w:val="2"/>
        <w:numPr>
          <w:ilvl w:val="0"/>
          <w:numId w:val="3"/>
        </w:numPr>
        <w:tabs>
          <w:tab w:val="left" w:pos="681"/>
        </w:tabs>
        <w:spacing w:before="45" w:after="0" w:line="240" w:lineRule="auto"/>
        <w:ind w:left="680" w:right="0" w:hanging="361"/>
        <w:jc w:val="left"/>
        <w:rPr>
          <w:color w:val="0000FF"/>
        </w:rPr>
      </w:pPr>
      <w:bookmarkStart w:id="17" w:name="35. Keep your chin up despite your bad e"/>
      <w:bookmarkEnd w:id="17"/>
      <w:bookmarkStart w:id="18" w:name="35. Keep your chin up despite your bad e"/>
      <w:bookmarkEnd w:id="18"/>
      <w:r>
        <w:t>Keep your chin up despite your bad exam</w:t>
      </w:r>
      <w:r>
        <w:rPr>
          <w:spacing w:val="-11"/>
        </w:rPr>
        <w:t xml:space="preserve"> </w:t>
      </w:r>
      <w:r>
        <w:t>result.</w:t>
      </w:r>
    </w:p>
    <w:p w14:paraId="50D0D47C">
      <w:pPr>
        <w:pStyle w:val="8"/>
        <w:numPr>
          <w:ilvl w:val="1"/>
          <w:numId w:val="3"/>
        </w:numPr>
        <w:tabs>
          <w:tab w:val="left" w:pos="897"/>
        </w:tabs>
        <w:spacing w:before="39" w:after="0" w:line="240" w:lineRule="auto"/>
        <w:ind w:left="896" w:right="0" w:hanging="297"/>
        <w:jc w:val="left"/>
        <w:rPr>
          <w:color w:val="0000FF"/>
          <w:sz w:val="24"/>
        </w:rPr>
      </w:pPr>
      <w:r>
        <w:rPr>
          <w:sz w:val="24"/>
        </w:rPr>
        <w:t>In case of your bad exam result, keep your chin</w:t>
      </w:r>
      <w:r>
        <w:rPr>
          <w:spacing w:val="18"/>
          <w:sz w:val="24"/>
        </w:rPr>
        <w:t xml:space="preserve"> </w:t>
      </w:r>
      <w:r>
        <w:rPr>
          <w:sz w:val="24"/>
        </w:rPr>
        <w:t>up.</w:t>
      </w:r>
    </w:p>
    <w:p w14:paraId="3FD697E9">
      <w:pPr>
        <w:pStyle w:val="8"/>
        <w:numPr>
          <w:ilvl w:val="1"/>
          <w:numId w:val="3"/>
        </w:numPr>
        <w:tabs>
          <w:tab w:val="left" w:pos="887"/>
        </w:tabs>
        <w:spacing w:before="41" w:after="0" w:line="240" w:lineRule="auto"/>
        <w:ind w:left="886" w:right="0" w:hanging="287"/>
        <w:jc w:val="left"/>
        <w:rPr>
          <w:color w:val="0000FF"/>
          <w:sz w:val="24"/>
        </w:rPr>
      </w:pPr>
      <w:r>
        <w:rPr>
          <w:spacing w:val="-3"/>
          <w:sz w:val="24"/>
        </w:rPr>
        <w:t xml:space="preserve">In </w:t>
      </w:r>
      <w:r>
        <w:rPr>
          <w:sz w:val="24"/>
        </w:rPr>
        <w:t>view of the bad exam result, keep your chin</w:t>
      </w:r>
      <w:r>
        <w:rPr>
          <w:spacing w:val="-10"/>
          <w:sz w:val="24"/>
        </w:rPr>
        <w:t xml:space="preserve"> </w:t>
      </w:r>
      <w:r>
        <w:rPr>
          <w:sz w:val="24"/>
        </w:rPr>
        <w:t>up.</w:t>
      </w:r>
    </w:p>
    <w:p w14:paraId="1066A268">
      <w:pPr>
        <w:pStyle w:val="8"/>
        <w:numPr>
          <w:ilvl w:val="1"/>
          <w:numId w:val="3"/>
        </w:numPr>
        <w:tabs>
          <w:tab w:val="left" w:pos="897"/>
        </w:tabs>
        <w:spacing w:before="41" w:after="0" w:line="240" w:lineRule="auto"/>
        <w:ind w:left="896" w:right="0" w:hanging="297"/>
        <w:jc w:val="left"/>
        <w:rPr>
          <w:color w:val="0000FF"/>
          <w:sz w:val="24"/>
        </w:rPr>
      </w:pPr>
      <w:r>
        <w:rPr>
          <w:sz w:val="24"/>
        </w:rPr>
        <w:t>When your exam result is bad, keep your chin</w:t>
      </w:r>
      <w:r>
        <w:rPr>
          <w:spacing w:val="-13"/>
          <w:sz w:val="24"/>
        </w:rPr>
        <w:t xml:space="preserve"> </w:t>
      </w:r>
      <w:r>
        <w:rPr>
          <w:sz w:val="24"/>
        </w:rPr>
        <w:t>up.</w:t>
      </w:r>
    </w:p>
    <w:p w14:paraId="5B74E541">
      <w:pPr>
        <w:pStyle w:val="8"/>
        <w:numPr>
          <w:ilvl w:val="1"/>
          <w:numId w:val="3"/>
        </w:numPr>
        <w:tabs>
          <w:tab w:val="left" w:pos="897"/>
        </w:tabs>
        <w:spacing w:before="40" w:after="0" w:line="240" w:lineRule="auto"/>
        <w:ind w:left="896" w:right="0" w:hanging="297"/>
        <w:jc w:val="left"/>
        <w:rPr>
          <w:color w:val="0000FF"/>
          <w:sz w:val="24"/>
        </w:rPr>
      </w:pPr>
      <w:r>
        <w:rPr>
          <w:sz w:val="24"/>
        </w:rPr>
        <w:t>However bad your exam result is, keep your chin</w:t>
      </w:r>
      <w:r>
        <w:rPr>
          <w:spacing w:val="22"/>
          <w:sz w:val="24"/>
        </w:rPr>
        <w:t xml:space="preserve"> </w:t>
      </w:r>
      <w:r>
        <w:rPr>
          <w:sz w:val="24"/>
        </w:rPr>
        <w:t>up.</w:t>
      </w:r>
    </w:p>
    <w:p w14:paraId="140DA825">
      <w:pPr>
        <w:spacing w:before="44"/>
        <w:ind w:left="320" w:right="0" w:firstLine="0"/>
        <w:jc w:val="both"/>
        <w:rPr>
          <w:i/>
          <w:sz w:val="24"/>
        </w:rPr>
      </w:pPr>
      <w:r>
        <w:rPr>
          <w:b/>
          <w:color w:val="0C0C0C"/>
          <w:sz w:val="24"/>
        </w:rPr>
        <w:t xml:space="preserve">Question 36 – 40: </w:t>
      </w:r>
      <w:r>
        <w:rPr>
          <w:i/>
          <w:color w:val="0C0C0C"/>
          <w:sz w:val="24"/>
        </w:rPr>
        <w:t>Read the passage carefully.</w:t>
      </w:r>
    </w:p>
    <w:p w14:paraId="4F6AEE48">
      <w:pPr>
        <w:pStyle w:val="8"/>
        <w:numPr>
          <w:ilvl w:val="0"/>
          <w:numId w:val="5"/>
        </w:numPr>
        <w:tabs>
          <w:tab w:val="left" w:pos="618"/>
        </w:tabs>
        <w:spacing w:before="41" w:after="0" w:line="276" w:lineRule="auto"/>
        <w:ind w:left="320" w:right="254" w:firstLine="0"/>
        <w:jc w:val="both"/>
        <w:rPr>
          <w:sz w:val="24"/>
        </w:rPr>
      </w:pPr>
      <w:r>
        <w:rPr>
          <w:sz w:val="24"/>
        </w:rPr>
        <w:t xml:space="preserve">An ongoing epidemic of coronavirus disease 2019 (COVID-19) caused by SARS-CoV-2 started in December 2019. </w:t>
      </w:r>
      <w:r>
        <w:rPr>
          <w:b/>
          <w:sz w:val="24"/>
          <w:u w:val="thick"/>
        </w:rPr>
        <w:t>It</w:t>
      </w:r>
      <w:r>
        <w:rPr>
          <w:b/>
          <w:sz w:val="24"/>
        </w:rPr>
        <w:t xml:space="preserve"> </w:t>
      </w:r>
      <w:r>
        <w:rPr>
          <w:sz w:val="24"/>
        </w:rPr>
        <w:t>was first identified in Wuhan, capital of Hubei province, China. It is believed to have originated from another animal and subsequently spread between people. The time between exposure and disease onset is typically 2 to 14 days. Symptoms may include fever, cough, and shortness of breath. Complications may include pneumonia and acute respiratory distress syndrome. There is no vaccine or specific antiviral treatment, with efforts typically aiming at managing symptoms and supportive therapy. Hand washing is recommended to prevent the spread of the disease. Anyone who is suspected of carrying  the virus is advised to monitor their health for two weeks, wear a mask, and seek medical advice by calling a doctor before visiting a</w:t>
      </w:r>
      <w:r>
        <w:rPr>
          <w:spacing w:val="-8"/>
          <w:sz w:val="24"/>
        </w:rPr>
        <w:t xml:space="preserve"> </w:t>
      </w:r>
      <w:r>
        <w:rPr>
          <w:sz w:val="24"/>
        </w:rPr>
        <w:t>clinic.</w:t>
      </w:r>
    </w:p>
    <w:p w14:paraId="2FB647B5">
      <w:pPr>
        <w:pStyle w:val="8"/>
        <w:numPr>
          <w:ilvl w:val="0"/>
          <w:numId w:val="5"/>
        </w:numPr>
        <w:tabs>
          <w:tab w:val="left" w:pos="575"/>
        </w:tabs>
        <w:spacing w:before="0" w:after="0" w:line="276" w:lineRule="auto"/>
        <w:ind w:left="320" w:right="256" w:firstLine="0"/>
        <w:jc w:val="both"/>
        <w:rPr>
          <w:sz w:val="24"/>
        </w:rPr>
      </w:pPr>
      <w:r>
        <w:rPr>
          <w:sz w:val="24"/>
        </w:rPr>
        <w:t xml:space="preserve">The first two confirmed cases in Vietnam were hospitalised on 22 January at Chợ Rẫy Hospital, Ho Chi Minh City. These were a Chinese man travelling from Wuhan to Hanoi to visit his son living in Vietnam, and the son, who is believed to have </w:t>
      </w:r>
      <w:r>
        <w:rPr>
          <w:b/>
          <w:sz w:val="24"/>
          <w:u w:val="thick"/>
        </w:rPr>
        <w:t>contracted</w:t>
      </w:r>
      <w:r>
        <w:rPr>
          <w:b/>
          <w:sz w:val="24"/>
        </w:rPr>
        <w:t xml:space="preserve"> </w:t>
      </w:r>
      <w:r>
        <w:rPr>
          <w:sz w:val="24"/>
        </w:rPr>
        <w:t>the disease from his father. On 29 January, the son was discharged with full recovery and the father was discharged on 12 February. The National Institute of Hygiene and Epidemiology said that on February 7, the research team successfully cultured and isolated a new strain of coronavirus (nCoV) in the laboratory, facilitating rapid testing of cases. infected and</w:t>
      </w:r>
      <w:r>
        <w:rPr>
          <w:spacing w:val="12"/>
          <w:sz w:val="24"/>
        </w:rPr>
        <w:t xml:space="preserve"> </w:t>
      </w:r>
      <w:r>
        <w:rPr>
          <w:sz w:val="24"/>
        </w:rPr>
        <w:t>suspected</w:t>
      </w:r>
    </w:p>
    <w:p w14:paraId="61CA415E">
      <w:pPr>
        <w:spacing w:after="0" w:line="276" w:lineRule="auto"/>
        <w:jc w:val="both"/>
        <w:rPr>
          <w:sz w:val="24"/>
        </w:rPr>
        <w:sectPr>
          <w:pgSz w:w="11930" w:h="16860"/>
          <w:pgMar w:top="640" w:right="460" w:bottom="800" w:left="400" w:header="0" w:footer="601" w:gutter="0"/>
          <w:cols w:space="720" w:num="1"/>
        </w:sectPr>
      </w:pPr>
    </w:p>
    <w:p w14:paraId="1C97C91F">
      <w:pPr>
        <w:pStyle w:val="5"/>
        <w:spacing w:before="64" w:line="276" w:lineRule="auto"/>
        <w:ind w:right="261"/>
        <w:jc w:val="both"/>
      </w:pPr>
      <w:r>
        <w:t>nCoV infection. Moreover, Vietnam has also cured 16/16 cases of Covid-19 infection in that country. Since February 13, Vietnam has not recorded new cases. Once again, this small country has demonstrated the strength and talent in Medical field as well as the serious attitude of the people in their willingness to isolate and protect themselves.</w:t>
      </w:r>
    </w:p>
    <w:p w14:paraId="0C665B49">
      <w:pPr>
        <w:spacing w:before="0" w:line="274" w:lineRule="exact"/>
        <w:ind w:left="320" w:right="0" w:firstLine="0"/>
        <w:jc w:val="both"/>
        <w:rPr>
          <w:i/>
          <w:sz w:val="24"/>
        </w:rPr>
      </w:pPr>
      <w:r>
        <w:rPr>
          <w:i/>
          <w:color w:val="0C0C0C"/>
          <w:sz w:val="24"/>
        </w:rPr>
        <w:t>Choose an option (A, B, C or D) that best answers each question.</w:t>
      </w:r>
    </w:p>
    <w:p w14:paraId="4869A895">
      <w:pPr>
        <w:pStyle w:val="8"/>
        <w:numPr>
          <w:ilvl w:val="0"/>
          <w:numId w:val="6"/>
        </w:numPr>
        <w:tabs>
          <w:tab w:val="left" w:pos="681"/>
        </w:tabs>
        <w:spacing w:before="40" w:after="0" w:line="240" w:lineRule="auto"/>
        <w:ind w:left="680" w:right="0" w:hanging="361"/>
        <w:jc w:val="both"/>
        <w:rPr>
          <w:sz w:val="24"/>
        </w:rPr>
      </w:pPr>
      <w:r>
        <w:rPr>
          <w:sz w:val="24"/>
        </w:rPr>
        <w:t>What is the passage mainly</w:t>
      </w:r>
      <w:r>
        <w:rPr>
          <w:spacing w:val="-10"/>
          <w:sz w:val="24"/>
        </w:rPr>
        <w:t xml:space="preserve"> </w:t>
      </w:r>
      <w:r>
        <w:rPr>
          <w:sz w:val="24"/>
        </w:rPr>
        <w:t>about?</w:t>
      </w:r>
    </w:p>
    <w:p w14:paraId="4E809989">
      <w:pPr>
        <w:pStyle w:val="8"/>
        <w:numPr>
          <w:ilvl w:val="1"/>
          <w:numId w:val="6"/>
        </w:numPr>
        <w:tabs>
          <w:tab w:val="left" w:pos="897"/>
        </w:tabs>
        <w:spacing w:before="41" w:after="0" w:line="240" w:lineRule="auto"/>
        <w:ind w:left="896" w:right="0" w:hanging="297"/>
        <w:jc w:val="left"/>
        <w:rPr>
          <w:color w:val="0000FF"/>
          <w:sz w:val="24"/>
        </w:rPr>
      </w:pPr>
      <w:r>
        <w:rPr>
          <w:sz w:val="24"/>
        </w:rPr>
        <w:t>An overview of coronavirus disease 2019 (COVID-19) and the evolution of it in</w:t>
      </w:r>
      <w:r>
        <w:rPr>
          <w:spacing w:val="-6"/>
          <w:sz w:val="24"/>
        </w:rPr>
        <w:t xml:space="preserve"> </w:t>
      </w:r>
      <w:r>
        <w:rPr>
          <w:sz w:val="24"/>
        </w:rPr>
        <w:t>Vietnam.</w:t>
      </w:r>
    </w:p>
    <w:p w14:paraId="31184353">
      <w:pPr>
        <w:pStyle w:val="8"/>
        <w:numPr>
          <w:ilvl w:val="1"/>
          <w:numId w:val="6"/>
        </w:numPr>
        <w:tabs>
          <w:tab w:val="left" w:pos="885"/>
        </w:tabs>
        <w:spacing w:before="44" w:after="0" w:line="240" w:lineRule="auto"/>
        <w:ind w:left="884" w:right="0" w:hanging="285"/>
        <w:jc w:val="left"/>
        <w:rPr>
          <w:color w:val="0000FF"/>
          <w:sz w:val="24"/>
        </w:rPr>
      </w:pPr>
      <w:r>
        <w:rPr>
          <w:sz w:val="24"/>
        </w:rPr>
        <w:t>Causes, effects and solutions to coronavirus disease 2019</w:t>
      </w:r>
      <w:r>
        <w:rPr>
          <w:spacing w:val="-3"/>
          <w:sz w:val="24"/>
        </w:rPr>
        <w:t xml:space="preserve"> </w:t>
      </w:r>
      <w:r>
        <w:rPr>
          <w:sz w:val="24"/>
        </w:rPr>
        <w:t>(COVID-19).</w:t>
      </w:r>
    </w:p>
    <w:p w14:paraId="02D44EBA">
      <w:pPr>
        <w:pStyle w:val="8"/>
        <w:numPr>
          <w:ilvl w:val="1"/>
          <w:numId w:val="6"/>
        </w:numPr>
        <w:tabs>
          <w:tab w:val="left" w:pos="897"/>
        </w:tabs>
        <w:spacing w:before="40" w:after="0" w:line="240" w:lineRule="auto"/>
        <w:ind w:left="896" w:right="0" w:hanging="297"/>
        <w:jc w:val="left"/>
        <w:rPr>
          <w:color w:val="0000FF"/>
          <w:sz w:val="24"/>
        </w:rPr>
      </w:pPr>
      <w:r>
        <w:pict>
          <v:group id="_x0000_s1035" o:spid="_x0000_s1035" o:spt="203" style="position:absolute;left:0pt;margin-left:82.4pt;margin-top:9.95pt;height:429.05pt;width:403.65pt;mso-position-horizontal-relative:page;z-index:-251607040;mso-width-relative:page;mso-height-relative:page;" coordorigin="1648,200" coordsize="8073,8581">
            <o:lock v:ext="edit"/>
            <v:shape id="_x0000_s1036" o:spid="_x0000_s1036" o:spt="75" type="#_x0000_t75" style="position:absolute;left:1648;top:199;height:8581;width:8073;" filled="f" stroked="f" coordsize="21600,21600">
              <v:path/>
              <v:fill on="f" focussize="0,0"/>
              <v:stroke on="f"/>
              <v:imagedata r:id="rId7" o:title=""/>
              <o:lock v:ext="edit" aspectratio="t"/>
            </v:shape>
            <v:line id="_x0000_s1037" o:spid="_x0000_s1037" o:spt="20" style="position:absolute;left:3938;top:8134;height:0;width:135;" stroked="t" coordsize="21600,21600">
              <v:path arrowok="t"/>
              <v:fill focussize="0,0"/>
              <v:stroke weight="0.642047244094488pt" color="#000000"/>
              <v:imagedata o:title=""/>
              <o:lock v:ext="edit"/>
            </v:line>
            <v:shape id="_x0000_s1038" o:spid="_x0000_s1038" style="position:absolute;left:6726;top:8135;height:2;width:2980;" filled="f" stroked="t" coordorigin="6726,8135" coordsize="2980,0" path="m6726,8135l6872,8135m9560,8135l9706,8135e">
              <v:path arrowok="t"/>
              <v:fill on="f" focussize="0,0"/>
              <v:stroke weight="0.618267716535433pt" color="#000000"/>
              <v:imagedata o:title=""/>
              <o:lock v:ext="edit"/>
            </v:shape>
          </v:group>
        </w:pict>
      </w:r>
      <w:r>
        <w:rPr>
          <w:sz w:val="24"/>
        </w:rPr>
        <w:t>How Vietnamese doctors cured their</w:t>
      </w:r>
      <w:r>
        <w:rPr>
          <w:spacing w:val="-3"/>
          <w:sz w:val="24"/>
        </w:rPr>
        <w:t xml:space="preserve"> </w:t>
      </w:r>
      <w:r>
        <w:rPr>
          <w:sz w:val="24"/>
        </w:rPr>
        <w:t>patients.</w:t>
      </w:r>
    </w:p>
    <w:p w14:paraId="32192FE1">
      <w:pPr>
        <w:pStyle w:val="8"/>
        <w:numPr>
          <w:ilvl w:val="1"/>
          <w:numId w:val="6"/>
        </w:numPr>
        <w:tabs>
          <w:tab w:val="left" w:pos="897"/>
        </w:tabs>
        <w:spacing w:before="41" w:after="0" w:line="240" w:lineRule="auto"/>
        <w:ind w:left="896" w:right="0" w:hanging="297"/>
        <w:jc w:val="left"/>
        <w:rPr>
          <w:color w:val="0000FF"/>
          <w:sz w:val="24"/>
        </w:rPr>
      </w:pPr>
      <w:r>
        <w:rPr>
          <w:sz w:val="24"/>
        </w:rPr>
        <w:t>Definition of coronavirus disease 2019 (COVID-19) and instruction for</w:t>
      </w:r>
      <w:r>
        <w:rPr>
          <w:spacing w:val="-6"/>
          <w:sz w:val="24"/>
        </w:rPr>
        <w:t xml:space="preserve"> </w:t>
      </w:r>
      <w:r>
        <w:rPr>
          <w:sz w:val="24"/>
        </w:rPr>
        <w:t>people.</w:t>
      </w:r>
    </w:p>
    <w:p w14:paraId="25384979">
      <w:pPr>
        <w:pStyle w:val="8"/>
        <w:numPr>
          <w:ilvl w:val="0"/>
          <w:numId w:val="6"/>
        </w:numPr>
        <w:tabs>
          <w:tab w:val="left" w:pos="683"/>
        </w:tabs>
        <w:spacing w:before="41" w:after="0" w:line="240" w:lineRule="auto"/>
        <w:ind w:left="682" w:right="0" w:hanging="366"/>
        <w:jc w:val="left"/>
        <w:rPr>
          <w:sz w:val="24"/>
        </w:rPr>
      </w:pPr>
      <w:r>
        <w:rPr>
          <w:spacing w:val="-3"/>
          <w:sz w:val="24"/>
        </w:rPr>
        <w:t xml:space="preserve">In </w:t>
      </w:r>
      <w:r>
        <w:rPr>
          <w:sz w:val="24"/>
        </w:rPr>
        <w:t xml:space="preserve">paragraph 1, what does the word </w:t>
      </w:r>
      <w:r>
        <w:rPr>
          <w:b/>
          <w:sz w:val="24"/>
          <w:u w:val="thick"/>
        </w:rPr>
        <w:t>It</w:t>
      </w:r>
      <w:r>
        <w:rPr>
          <w:b/>
          <w:sz w:val="24"/>
        </w:rPr>
        <w:t xml:space="preserve"> </w:t>
      </w:r>
      <w:r>
        <w:rPr>
          <w:sz w:val="24"/>
        </w:rPr>
        <w:t>refer</w:t>
      </w:r>
      <w:r>
        <w:rPr>
          <w:spacing w:val="5"/>
          <w:sz w:val="24"/>
        </w:rPr>
        <w:t xml:space="preserve"> </w:t>
      </w:r>
      <w:r>
        <w:rPr>
          <w:sz w:val="24"/>
        </w:rPr>
        <w:t>to?</w:t>
      </w:r>
    </w:p>
    <w:p w14:paraId="116E589A">
      <w:pPr>
        <w:pStyle w:val="8"/>
        <w:numPr>
          <w:ilvl w:val="1"/>
          <w:numId w:val="6"/>
        </w:numPr>
        <w:tabs>
          <w:tab w:val="left" w:pos="897"/>
          <w:tab w:val="left" w:pos="3155"/>
          <w:tab w:val="left" w:pos="5992"/>
        </w:tabs>
        <w:spacing w:before="43" w:after="0" w:line="240" w:lineRule="auto"/>
        <w:ind w:left="896" w:right="0" w:hanging="294"/>
        <w:jc w:val="left"/>
        <w:rPr>
          <w:color w:val="0000FF"/>
          <w:sz w:val="24"/>
        </w:rPr>
      </w:pPr>
      <w:r>
        <w:rPr>
          <w:sz w:val="24"/>
        </w:rPr>
        <w:t>December</w:t>
      </w:r>
      <w:r>
        <w:rPr>
          <w:spacing w:val="-4"/>
          <w:sz w:val="24"/>
        </w:rPr>
        <w:t xml:space="preserve"> </w:t>
      </w:r>
      <w:r>
        <w:rPr>
          <w:sz w:val="24"/>
        </w:rPr>
        <w:t>2019</w:t>
      </w:r>
      <w:r>
        <w:rPr>
          <w:sz w:val="24"/>
        </w:rPr>
        <w:tab/>
      </w:r>
      <w:r>
        <w:rPr>
          <w:b/>
          <w:color w:val="0000FF"/>
          <w:sz w:val="24"/>
        </w:rPr>
        <w:t>B.</w:t>
      </w:r>
      <w:r>
        <w:rPr>
          <w:b/>
          <w:color w:val="0000FF"/>
          <w:spacing w:val="-2"/>
          <w:sz w:val="24"/>
        </w:rPr>
        <w:t xml:space="preserve"> </w:t>
      </w:r>
      <w:r>
        <w:rPr>
          <w:sz w:val="24"/>
        </w:rPr>
        <w:t>SARS-CoV-2</w:t>
      </w:r>
      <w:r>
        <w:rPr>
          <w:sz w:val="24"/>
        </w:rPr>
        <w:tab/>
      </w:r>
      <w:r>
        <w:rPr>
          <w:b/>
          <w:color w:val="0000FF"/>
          <w:sz w:val="24"/>
        </w:rPr>
        <w:t xml:space="preserve">C. </w:t>
      </w:r>
      <w:r>
        <w:rPr>
          <w:sz w:val="24"/>
        </w:rPr>
        <w:t xml:space="preserve">coronavirus disease 2019 </w:t>
      </w:r>
      <w:r>
        <w:rPr>
          <w:b/>
          <w:color w:val="0000FF"/>
          <w:sz w:val="24"/>
        </w:rPr>
        <w:t>D.</w:t>
      </w:r>
      <w:r>
        <w:rPr>
          <w:b/>
          <w:color w:val="0000FF"/>
          <w:spacing w:val="-6"/>
          <w:sz w:val="24"/>
        </w:rPr>
        <w:t xml:space="preserve"> </w:t>
      </w:r>
      <w:r>
        <w:rPr>
          <w:sz w:val="24"/>
        </w:rPr>
        <w:t>Wuhan</w:t>
      </w:r>
    </w:p>
    <w:p w14:paraId="5F57F36F">
      <w:pPr>
        <w:pStyle w:val="8"/>
        <w:numPr>
          <w:ilvl w:val="0"/>
          <w:numId w:val="6"/>
        </w:numPr>
        <w:tabs>
          <w:tab w:val="left" w:pos="683"/>
        </w:tabs>
        <w:spacing w:before="41" w:after="0" w:line="240" w:lineRule="auto"/>
        <w:ind w:left="682" w:right="0" w:hanging="366"/>
        <w:jc w:val="left"/>
        <w:rPr>
          <w:sz w:val="24"/>
        </w:rPr>
      </w:pPr>
      <w:r>
        <w:rPr>
          <w:spacing w:val="-3"/>
          <w:sz w:val="24"/>
        </w:rPr>
        <w:t xml:space="preserve">In </w:t>
      </w:r>
      <w:r>
        <w:rPr>
          <w:sz w:val="24"/>
        </w:rPr>
        <w:t xml:space="preserve">paragraph 2, what is the word </w:t>
      </w:r>
      <w:r>
        <w:rPr>
          <w:b/>
          <w:sz w:val="24"/>
          <w:u w:val="thick"/>
        </w:rPr>
        <w:t>contracted</w:t>
      </w:r>
      <w:r>
        <w:rPr>
          <w:b/>
          <w:sz w:val="24"/>
        </w:rPr>
        <w:t xml:space="preserve"> </w:t>
      </w:r>
      <w:r>
        <w:rPr>
          <w:sz w:val="24"/>
        </w:rPr>
        <w:t>closest in meaning</w:t>
      </w:r>
      <w:r>
        <w:rPr>
          <w:spacing w:val="3"/>
          <w:sz w:val="24"/>
        </w:rPr>
        <w:t xml:space="preserve"> </w:t>
      </w:r>
      <w:r>
        <w:rPr>
          <w:sz w:val="24"/>
        </w:rPr>
        <w:t>to?</w:t>
      </w:r>
    </w:p>
    <w:p w14:paraId="094806E7">
      <w:pPr>
        <w:pStyle w:val="8"/>
        <w:numPr>
          <w:ilvl w:val="1"/>
          <w:numId w:val="6"/>
        </w:numPr>
        <w:tabs>
          <w:tab w:val="left" w:pos="897"/>
          <w:tab w:val="left" w:pos="3155"/>
          <w:tab w:val="left" w:pos="5992"/>
          <w:tab w:val="left" w:pos="8827"/>
        </w:tabs>
        <w:spacing w:before="41" w:after="0" w:line="240" w:lineRule="auto"/>
        <w:ind w:left="896" w:right="0" w:hanging="294"/>
        <w:jc w:val="left"/>
        <w:rPr>
          <w:color w:val="0000FF"/>
          <w:sz w:val="24"/>
        </w:rPr>
      </w:pPr>
      <w:r>
        <w:rPr>
          <w:sz w:val="24"/>
        </w:rPr>
        <w:t>get</w:t>
      </w:r>
      <w:r>
        <w:rPr>
          <w:spacing w:val="-2"/>
          <w:sz w:val="24"/>
        </w:rPr>
        <w:t xml:space="preserve"> </w:t>
      </w:r>
      <w:r>
        <w:rPr>
          <w:sz w:val="24"/>
        </w:rPr>
        <w:t>well</w:t>
      </w:r>
      <w:r>
        <w:rPr>
          <w:sz w:val="24"/>
        </w:rPr>
        <w:tab/>
      </w:r>
      <w:r>
        <w:rPr>
          <w:b/>
          <w:color w:val="0000FF"/>
          <w:sz w:val="24"/>
        </w:rPr>
        <w:t>B.</w:t>
      </w:r>
      <w:r>
        <w:rPr>
          <w:b/>
          <w:color w:val="0000FF"/>
          <w:spacing w:val="-1"/>
          <w:sz w:val="24"/>
        </w:rPr>
        <w:t xml:space="preserve"> </w:t>
      </w:r>
      <w:r>
        <w:rPr>
          <w:sz w:val="24"/>
        </w:rPr>
        <w:t>isolated</w:t>
      </w:r>
      <w:r>
        <w:rPr>
          <w:sz w:val="24"/>
        </w:rPr>
        <w:tab/>
      </w:r>
      <w:r>
        <w:rPr>
          <w:b/>
          <w:color w:val="0000FF"/>
          <w:sz w:val="24"/>
        </w:rPr>
        <w:t>C.</w:t>
      </w:r>
      <w:r>
        <w:rPr>
          <w:b/>
          <w:color w:val="0000FF"/>
          <w:spacing w:val="-4"/>
          <w:sz w:val="24"/>
        </w:rPr>
        <w:t xml:space="preserve"> </w:t>
      </w:r>
      <w:r>
        <w:rPr>
          <w:sz w:val="24"/>
        </w:rPr>
        <w:t>discharged</w:t>
      </w:r>
      <w:r>
        <w:rPr>
          <w:sz w:val="24"/>
        </w:rPr>
        <w:tab/>
      </w:r>
      <w:r>
        <w:rPr>
          <w:b/>
          <w:color w:val="0000FF"/>
          <w:sz w:val="24"/>
        </w:rPr>
        <w:t xml:space="preserve">D. </w:t>
      </w:r>
      <w:r>
        <w:rPr>
          <w:sz w:val="24"/>
        </w:rPr>
        <w:t>catch</w:t>
      </w:r>
      <w:r>
        <w:rPr>
          <w:spacing w:val="-1"/>
          <w:sz w:val="24"/>
        </w:rPr>
        <w:t xml:space="preserve"> </w:t>
      </w:r>
      <w:r>
        <w:rPr>
          <w:sz w:val="24"/>
        </w:rPr>
        <w:t>disease</w:t>
      </w:r>
    </w:p>
    <w:p w14:paraId="3A373210">
      <w:pPr>
        <w:pStyle w:val="8"/>
        <w:numPr>
          <w:ilvl w:val="0"/>
          <w:numId w:val="6"/>
        </w:numPr>
        <w:tabs>
          <w:tab w:val="left" w:pos="681"/>
        </w:tabs>
        <w:spacing w:before="41" w:after="0" w:line="240" w:lineRule="auto"/>
        <w:ind w:left="680" w:right="0" w:hanging="361"/>
        <w:jc w:val="left"/>
        <w:rPr>
          <w:sz w:val="24"/>
        </w:rPr>
      </w:pPr>
      <w:r>
        <w:rPr>
          <w:sz w:val="24"/>
        </w:rPr>
        <w:t>According to paragraph 1, what can be complications of coronavirus disease 2019</w:t>
      </w:r>
      <w:r>
        <w:rPr>
          <w:spacing w:val="-11"/>
          <w:sz w:val="24"/>
        </w:rPr>
        <w:t xml:space="preserve"> </w:t>
      </w:r>
      <w:r>
        <w:rPr>
          <w:sz w:val="24"/>
        </w:rPr>
        <w:t>(COVID-19)?</w:t>
      </w:r>
    </w:p>
    <w:p w14:paraId="26C167CE">
      <w:pPr>
        <w:pStyle w:val="8"/>
        <w:numPr>
          <w:ilvl w:val="1"/>
          <w:numId w:val="6"/>
        </w:numPr>
        <w:tabs>
          <w:tab w:val="left" w:pos="897"/>
        </w:tabs>
        <w:spacing w:before="43" w:after="0" w:line="240" w:lineRule="auto"/>
        <w:ind w:left="896" w:right="0" w:hanging="297"/>
        <w:jc w:val="left"/>
        <w:rPr>
          <w:color w:val="0000FF"/>
          <w:sz w:val="24"/>
        </w:rPr>
      </w:pPr>
      <w:r>
        <w:rPr>
          <w:sz w:val="24"/>
        </w:rPr>
        <w:t>fever, cough, and shortness of</w:t>
      </w:r>
      <w:r>
        <w:rPr>
          <w:spacing w:val="-1"/>
          <w:sz w:val="24"/>
        </w:rPr>
        <w:t xml:space="preserve"> </w:t>
      </w:r>
      <w:r>
        <w:rPr>
          <w:sz w:val="24"/>
        </w:rPr>
        <w:t>breath</w:t>
      </w:r>
    </w:p>
    <w:p w14:paraId="7D2F7C62">
      <w:pPr>
        <w:pStyle w:val="8"/>
        <w:numPr>
          <w:ilvl w:val="1"/>
          <w:numId w:val="6"/>
        </w:numPr>
        <w:tabs>
          <w:tab w:val="left" w:pos="885"/>
        </w:tabs>
        <w:spacing w:before="41" w:after="0" w:line="240" w:lineRule="auto"/>
        <w:ind w:left="884" w:right="0" w:hanging="285"/>
        <w:jc w:val="left"/>
        <w:rPr>
          <w:color w:val="0000FF"/>
          <w:sz w:val="24"/>
        </w:rPr>
      </w:pPr>
      <w:r>
        <w:rPr>
          <w:sz w:val="24"/>
        </w:rPr>
        <w:t>pneumonia and acute respiratory distress</w:t>
      </w:r>
      <w:r>
        <w:rPr>
          <w:spacing w:val="-12"/>
          <w:sz w:val="24"/>
        </w:rPr>
        <w:t xml:space="preserve"> </w:t>
      </w:r>
      <w:r>
        <w:rPr>
          <w:sz w:val="24"/>
        </w:rPr>
        <w:t>syndrome</w:t>
      </w:r>
    </w:p>
    <w:p w14:paraId="4F7BE00C">
      <w:pPr>
        <w:pStyle w:val="8"/>
        <w:numPr>
          <w:ilvl w:val="1"/>
          <w:numId w:val="6"/>
        </w:numPr>
        <w:tabs>
          <w:tab w:val="left" w:pos="897"/>
        </w:tabs>
        <w:spacing w:before="41" w:after="0" w:line="240" w:lineRule="auto"/>
        <w:ind w:left="896" w:right="0" w:hanging="297"/>
        <w:jc w:val="left"/>
        <w:rPr>
          <w:color w:val="0000FF"/>
          <w:sz w:val="24"/>
        </w:rPr>
      </w:pPr>
      <w:r>
        <w:rPr>
          <w:sz w:val="24"/>
        </w:rPr>
        <w:t>redness, rash and</w:t>
      </w:r>
      <w:r>
        <w:rPr>
          <w:spacing w:val="-1"/>
          <w:sz w:val="24"/>
        </w:rPr>
        <w:t xml:space="preserve"> </w:t>
      </w:r>
      <w:r>
        <w:rPr>
          <w:sz w:val="24"/>
        </w:rPr>
        <w:t>shock</w:t>
      </w:r>
    </w:p>
    <w:p w14:paraId="44012E40">
      <w:pPr>
        <w:pStyle w:val="8"/>
        <w:numPr>
          <w:ilvl w:val="1"/>
          <w:numId w:val="6"/>
        </w:numPr>
        <w:tabs>
          <w:tab w:val="left" w:pos="897"/>
        </w:tabs>
        <w:spacing w:before="41" w:after="0" w:line="240" w:lineRule="auto"/>
        <w:ind w:left="896" w:right="0" w:hanging="297"/>
        <w:jc w:val="left"/>
        <w:rPr>
          <w:color w:val="0000FF"/>
          <w:sz w:val="24"/>
        </w:rPr>
      </w:pPr>
      <w:r>
        <w:rPr>
          <w:sz w:val="24"/>
        </w:rPr>
        <w:t>death</w:t>
      </w:r>
    </w:p>
    <w:p w14:paraId="0D0ADE98">
      <w:pPr>
        <w:pStyle w:val="8"/>
        <w:numPr>
          <w:ilvl w:val="0"/>
          <w:numId w:val="6"/>
        </w:numPr>
        <w:tabs>
          <w:tab w:val="left" w:pos="681"/>
          <w:tab w:val="left" w:pos="6410"/>
        </w:tabs>
        <w:spacing w:before="43" w:after="0" w:line="240" w:lineRule="auto"/>
        <w:ind w:left="680" w:right="0" w:hanging="361"/>
        <w:jc w:val="left"/>
        <w:rPr>
          <w:sz w:val="24"/>
        </w:rPr>
      </w:pPr>
      <w:r>
        <w:rPr>
          <w:sz w:val="24"/>
        </w:rPr>
        <w:t>The tone of the passage could be best</w:t>
      </w:r>
      <w:r>
        <w:rPr>
          <w:spacing w:val="-13"/>
          <w:sz w:val="24"/>
        </w:rPr>
        <w:t xml:space="preserve"> </w:t>
      </w:r>
      <w:r>
        <w:rPr>
          <w:sz w:val="24"/>
        </w:rPr>
        <w:t>described as</w:t>
      </w:r>
      <w:r>
        <w:rPr>
          <w:sz w:val="24"/>
          <w:u w:val="single"/>
        </w:rPr>
        <w:t xml:space="preserve"> </w:t>
      </w:r>
      <w:r>
        <w:rPr>
          <w:sz w:val="24"/>
          <w:u w:val="single"/>
        </w:rPr>
        <w:tab/>
      </w:r>
      <w:r>
        <w:rPr>
          <w:sz w:val="24"/>
        </w:rPr>
        <w:t>.</w:t>
      </w:r>
    </w:p>
    <w:p w14:paraId="5BD24DFC">
      <w:pPr>
        <w:pStyle w:val="8"/>
        <w:numPr>
          <w:ilvl w:val="1"/>
          <w:numId w:val="6"/>
        </w:numPr>
        <w:tabs>
          <w:tab w:val="left" w:pos="897"/>
          <w:tab w:val="left" w:pos="3155"/>
          <w:tab w:val="left" w:pos="5992"/>
          <w:tab w:val="left" w:pos="8827"/>
        </w:tabs>
        <w:spacing w:before="41" w:after="0" w:line="240" w:lineRule="auto"/>
        <w:ind w:left="896" w:right="0" w:hanging="294"/>
        <w:jc w:val="left"/>
        <w:rPr>
          <w:color w:val="0000FF"/>
          <w:sz w:val="24"/>
        </w:rPr>
      </w:pPr>
      <w:r>
        <w:rPr>
          <w:sz w:val="24"/>
        </w:rPr>
        <w:t>informative</w:t>
      </w:r>
      <w:r>
        <w:rPr>
          <w:sz w:val="24"/>
        </w:rPr>
        <w:tab/>
      </w:r>
      <w:r>
        <w:rPr>
          <w:b/>
          <w:color w:val="0000FF"/>
          <w:sz w:val="24"/>
        </w:rPr>
        <w:t>B.</w:t>
      </w:r>
      <w:r>
        <w:rPr>
          <w:b/>
          <w:color w:val="0000FF"/>
          <w:spacing w:val="-4"/>
          <w:sz w:val="24"/>
        </w:rPr>
        <w:t xml:space="preserve"> </w:t>
      </w:r>
      <w:r>
        <w:rPr>
          <w:sz w:val="24"/>
        </w:rPr>
        <w:t>negative</w:t>
      </w:r>
      <w:r>
        <w:rPr>
          <w:sz w:val="24"/>
        </w:rPr>
        <w:tab/>
      </w:r>
      <w:r>
        <w:rPr>
          <w:b/>
          <w:color w:val="0000FF"/>
          <w:sz w:val="24"/>
        </w:rPr>
        <w:t>C.</w:t>
      </w:r>
      <w:r>
        <w:rPr>
          <w:b/>
          <w:color w:val="0000FF"/>
          <w:spacing w:val="-1"/>
          <w:sz w:val="24"/>
        </w:rPr>
        <w:t xml:space="preserve"> </w:t>
      </w:r>
      <w:r>
        <w:rPr>
          <w:sz w:val="24"/>
        </w:rPr>
        <w:t>supported</w:t>
      </w:r>
      <w:r>
        <w:rPr>
          <w:sz w:val="24"/>
        </w:rPr>
        <w:tab/>
      </w:r>
      <w:r>
        <w:rPr>
          <w:b/>
          <w:color w:val="0000FF"/>
          <w:sz w:val="24"/>
        </w:rPr>
        <w:t>D.</w:t>
      </w:r>
      <w:r>
        <w:rPr>
          <w:b/>
          <w:color w:val="0000FF"/>
          <w:spacing w:val="-1"/>
          <w:sz w:val="24"/>
        </w:rPr>
        <w:t xml:space="preserve"> </w:t>
      </w:r>
      <w:r>
        <w:rPr>
          <w:sz w:val="24"/>
        </w:rPr>
        <w:t>indifferent</w:t>
      </w:r>
    </w:p>
    <w:p w14:paraId="02881947">
      <w:pPr>
        <w:pStyle w:val="2"/>
        <w:spacing w:before="96"/>
        <w:jc w:val="both"/>
      </w:pPr>
      <w:bookmarkStart w:id="19" w:name="PHẦN 2. TOÁN HỌC, TƯ DUY LOGIC, PHÂN TÍC"/>
      <w:bookmarkEnd w:id="19"/>
      <w:r>
        <w:t>PHẦN 2. TOÁN HỌC, TƯ DUY LOGIC, PHÂN TÍCH SỐ LIỆU</w:t>
      </w:r>
    </w:p>
    <w:p w14:paraId="674CAF37">
      <w:pPr>
        <w:pStyle w:val="8"/>
        <w:numPr>
          <w:ilvl w:val="0"/>
          <w:numId w:val="6"/>
        </w:numPr>
        <w:tabs>
          <w:tab w:val="left" w:pos="681"/>
        </w:tabs>
        <w:spacing w:before="54" w:after="0" w:line="240" w:lineRule="auto"/>
        <w:ind w:left="680" w:right="0" w:hanging="361"/>
        <w:jc w:val="left"/>
        <w:rPr>
          <w:sz w:val="24"/>
        </w:rPr>
      </w:pPr>
      <w:r>
        <w:pict>
          <v:shape id="_x0000_s1039" o:spid="_x0000_s1039" o:spt="202" type="#_x0000_t202" style="position:absolute;left:0pt;margin-left:257.45pt;margin-top:14.7pt;height:7.75pt;width:5.45pt;mso-position-horizontal-relative:page;z-index:-251603968;mso-width-relative:page;mso-height-relative:page;" filled="f" stroked="f" coordsize="21600,21600">
            <v:path/>
            <v:fill on="f" focussize="0,0"/>
            <v:stroke on="f" joinstyle="miter"/>
            <v:imagedata o:title=""/>
            <o:lock v:ext="edit"/>
            <v:textbox inset="0mm,0mm,0mm,0mm">
              <w:txbxContent>
                <w:p w14:paraId="63DC4C8F">
                  <w:pPr>
                    <w:spacing w:before="0" w:line="154" w:lineRule="exact"/>
                    <w:ind w:left="0" w:right="0" w:firstLine="0"/>
                    <w:jc w:val="left"/>
                    <w:rPr>
                      <w:sz w:val="14"/>
                    </w:rPr>
                  </w:pPr>
                  <w:r>
                    <w:rPr>
                      <w:w w:val="99"/>
                      <w:sz w:val="14"/>
                    </w:rPr>
                    <w:t>m</w:t>
                  </w:r>
                </w:p>
              </w:txbxContent>
            </v:textbox>
          </v:shape>
        </w:pict>
      </w:r>
      <w:r>
        <w:rPr>
          <w:position w:val="2"/>
          <w:sz w:val="24"/>
        </w:rPr>
        <w:t xml:space="preserve">Tìm điều kiện của </w:t>
      </w:r>
      <w:r>
        <w:rPr>
          <w:position w:val="1"/>
          <w:sz w:val="22"/>
        </w:rPr>
        <w:t xml:space="preserve">m </w:t>
      </w:r>
      <w:r>
        <w:rPr>
          <w:position w:val="2"/>
          <w:sz w:val="24"/>
        </w:rPr>
        <w:t xml:space="preserve">để đồ thị hàm số </w:t>
      </w:r>
      <w:r>
        <w:rPr>
          <w:rFonts w:ascii="Symbol" w:hAnsi="Symbol"/>
          <w:spacing w:val="3"/>
          <w:sz w:val="32"/>
        </w:rPr>
        <w:t></w:t>
      </w:r>
      <w:r>
        <w:rPr>
          <w:spacing w:val="3"/>
          <w:position w:val="2"/>
          <w:sz w:val="24"/>
        </w:rPr>
        <w:t xml:space="preserve">C </w:t>
      </w:r>
      <w:r>
        <w:rPr>
          <w:rFonts w:ascii="Symbol" w:hAnsi="Symbol"/>
          <w:sz w:val="32"/>
        </w:rPr>
        <w:t></w:t>
      </w:r>
      <w:r>
        <w:rPr>
          <w:sz w:val="32"/>
        </w:rPr>
        <w:t xml:space="preserve"> </w:t>
      </w:r>
      <w:r>
        <w:rPr>
          <w:position w:val="2"/>
          <w:sz w:val="24"/>
        </w:rPr>
        <w:t xml:space="preserve">: y </w:t>
      </w:r>
      <w:r>
        <w:rPr>
          <w:rFonts w:ascii="Symbol" w:hAnsi="Symbol"/>
          <w:position w:val="2"/>
          <w:sz w:val="24"/>
        </w:rPr>
        <w:t></w:t>
      </w:r>
      <w:r>
        <w:rPr>
          <w:position w:val="2"/>
          <w:sz w:val="24"/>
        </w:rPr>
        <w:t xml:space="preserve"> </w:t>
      </w:r>
      <w:r>
        <w:rPr>
          <w:spacing w:val="3"/>
          <w:position w:val="2"/>
          <w:sz w:val="24"/>
        </w:rPr>
        <w:t>x</w:t>
      </w:r>
      <w:r>
        <w:rPr>
          <w:spacing w:val="3"/>
          <w:position w:val="2"/>
          <w:sz w:val="24"/>
          <w:vertAlign w:val="superscript"/>
        </w:rPr>
        <w:t>4</w:t>
      </w:r>
      <w:r>
        <w:rPr>
          <w:spacing w:val="3"/>
          <w:position w:val="2"/>
          <w:sz w:val="24"/>
          <w:vertAlign w:val="baseline"/>
        </w:rPr>
        <w:t xml:space="preserve"> </w:t>
      </w:r>
      <w:r>
        <w:rPr>
          <w:rFonts w:ascii="Symbol" w:hAnsi="Symbol"/>
          <w:position w:val="2"/>
          <w:sz w:val="24"/>
          <w:vertAlign w:val="baseline"/>
        </w:rPr>
        <w:t></w:t>
      </w:r>
      <w:r>
        <w:rPr>
          <w:position w:val="2"/>
          <w:sz w:val="24"/>
          <w:vertAlign w:val="baseline"/>
        </w:rPr>
        <w:t xml:space="preserve"> mx</w:t>
      </w:r>
      <w:r>
        <w:rPr>
          <w:position w:val="2"/>
          <w:sz w:val="24"/>
          <w:vertAlign w:val="superscript"/>
        </w:rPr>
        <w:t>2</w:t>
      </w:r>
      <w:r>
        <w:rPr>
          <w:position w:val="2"/>
          <w:sz w:val="24"/>
          <w:vertAlign w:val="baseline"/>
        </w:rPr>
        <w:t xml:space="preserve"> </w:t>
      </w:r>
      <w:r>
        <w:rPr>
          <w:rFonts w:ascii="Symbol" w:hAnsi="Symbol"/>
          <w:position w:val="2"/>
          <w:sz w:val="24"/>
          <w:vertAlign w:val="baseline"/>
        </w:rPr>
        <w:t></w:t>
      </w:r>
      <w:r>
        <w:rPr>
          <w:position w:val="2"/>
          <w:sz w:val="24"/>
          <w:vertAlign w:val="baseline"/>
        </w:rPr>
        <w:t xml:space="preserve"> m </w:t>
      </w:r>
      <w:r>
        <w:rPr>
          <w:rFonts w:ascii="Symbol" w:hAnsi="Symbol"/>
          <w:spacing w:val="2"/>
          <w:position w:val="2"/>
          <w:sz w:val="24"/>
          <w:vertAlign w:val="baseline"/>
        </w:rPr>
        <w:t></w:t>
      </w:r>
      <w:r>
        <w:rPr>
          <w:spacing w:val="2"/>
          <w:position w:val="2"/>
          <w:sz w:val="24"/>
          <w:vertAlign w:val="baseline"/>
        </w:rPr>
        <w:t xml:space="preserve">1 </w:t>
      </w:r>
      <w:r>
        <w:rPr>
          <w:position w:val="2"/>
          <w:sz w:val="24"/>
          <w:vertAlign w:val="baseline"/>
        </w:rPr>
        <w:t xml:space="preserve">cắt trục hoành tại </w:t>
      </w:r>
      <w:r>
        <w:rPr>
          <w:position w:val="1"/>
          <w:sz w:val="25"/>
          <w:vertAlign w:val="baseline"/>
        </w:rPr>
        <w:t xml:space="preserve">4 </w:t>
      </w:r>
      <w:r>
        <w:rPr>
          <w:position w:val="2"/>
          <w:sz w:val="24"/>
          <w:vertAlign w:val="baseline"/>
        </w:rPr>
        <w:t>điểm phân</w:t>
      </w:r>
      <w:r>
        <w:rPr>
          <w:spacing w:val="-14"/>
          <w:position w:val="2"/>
          <w:sz w:val="24"/>
          <w:vertAlign w:val="baseline"/>
        </w:rPr>
        <w:t xml:space="preserve"> </w:t>
      </w:r>
      <w:r>
        <w:rPr>
          <w:position w:val="2"/>
          <w:sz w:val="24"/>
          <w:vertAlign w:val="baseline"/>
        </w:rPr>
        <w:t>biệt.</w:t>
      </w:r>
    </w:p>
    <w:p w14:paraId="1C458DD5">
      <w:pPr>
        <w:spacing w:after="0" w:line="240" w:lineRule="auto"/>
        <w:jc w:val="left"/>
        <w:rPr>
          <w:sz w:val="24"/>
        </w:rPr>
        <w:sectPr>
          <w:pgSz w:w="11930" w:h="16860"/>
          <w:pgMar w:top="640" w:right="460" w:bottom="800" w:left="400" w:header="0" w:footer="601" w:gutter="0"/>
          <w:cols w:space="720" w:num="1"/>
        </w:sectPr>
      </w:pPr>
    </w:p>
    <w:p w14:paraId="3ECDA7D6">
      <w:pPr>
        <w:tabs>
          <w:tab w:val="left" w:pos="3155"/>
        </w:tabs>
        <w:spacing w:before="31"/>
        <w:ind w:left="600" w:right="0" w:firstLine="0"/>
        <w:jc w:val="left"/>
        <w:rPr>
          <w:sz w:val="24"/>
        </w:rPr>
      </w:pPr>
      <w:r>
        <w:pict>
          <v:shape id="_x0000_s1040" o:spid="_x0000_s1040" o:spt="202" type="#_x0000_t202" style="position:absolute;left:0pt;margin-left:193.7pt;margin-top:12.6pt;height:17.6pt;width:34.1pt;mso-position-horizontal-relative:page;z-index:-251602944;mso-width-relative:page;mso-height-relative:page;" filled="f" stroked="f" coordsize="21600,21600">
            <v:path/>
            <v:fill on="f" focussize="0,0"/>
            <v:stroke on="f" joinstyle="miter"/>
            <v:imagedata o:title=""/>
            <o:lock v:ext="edit"/>
            <v:textbox inset="0mm,0mm,0mm,0mm">
              <w:txbxContent>
                <w:p w14:paraId="48981BD2">
                  <w:pPr>
                    <w:pStyle w:val="5"/>
                    <w:spacing w:line="352" w:lineRule="exact"/>
                    <w:ind w:left="0"/>
                  </w:pPr>
                  <w:r>
                    <w:rPr>
                      <w:rFonts w:ascii="Symbol" w:hAnsi="Symbol"/>
                      <w:position w:val="-5"/>
                    </w:rPr>
                    <w:t></w:t>
                  </w:r>
                  <w:r>
                    <w:t xml:space="preserve">m </w:t>
                  </w:r>
                  <w:r>
                    <w:rPr>
                      <w:rFonts w:ascii="Symbol" w:hAnsi="Symbol"/>
                    </w:rPr>
                    <w:t></w:t>
                  </w:r>
                  <w:r>
                    <w:t xml:space="preserve"> 2</w:t>
                  </w:r>
                </w:p>
              </w:txbxContent>
            </v:textbox>
          </v:shape>
        </w:pict>
      </w:r>
      <w:r>
        <w:rPr>
          <w:b/>
          <w:color w:val="0000FF"/>
          <w:spacing w:val="1"/>
          <w:w w:val="97"/>
          <w:position w:val="-17"/>
          <w:sz w:val="24"/>
        </w:rPr>
        <w:t>A</w:t>
      </w:r>
      <w:r>
        <w:rPr>
          <w:b/>
          <w:color w:val="0000FF"/>
          <w:w w:val="97"/>
          <w:position w:val="-17"/>
          <w:sz w:val="24"/>
        </w:rPr>
        <w:t>.</w:t>
      </w:r>
      <w:r>
        <w:rPr>
          <w:b/>
          <w:color w:val="0000FF"/>
          <w:position w:val="-17"/>
          <w:sz w:val="24"/>
        </w:rPr>
        <w:t xml:space="preserve"> </w:t>
      </w:r>
      <w:r>
        <w:rPr>
          <w:b/>
          <w:color w:val="0000FF"/>
          <w:spacing w:val="-18"/>
          <w:position w:val="-17"/>
          <w:sz w:val="24"/>
        </w:rPr>
        <w:t xml:space="preserve"> </w:t>
      </w:r>
      <w:r>
        <w:rPr>
          <w:w w:val="99"/>
          <w:position w:val="-17"/>
          <w:sz w:val="25"/>
        </w:rPr>
        <w:t>m</w:t>
      </w:r>
      <w:r>
        <w:rPr>
          <w:spacing w:val="-3"/>
          <w:position w:val="-17"/>
          <w:sz w:val="25"/>
        </w:rPr>
        <w:t xml:space="preserve"> </w:t>
      </w:r>
      <w:r>
        <w:rPr>
          <w:rFonts w:ascii="Symbol" w:hAnsi="Symbol"/>
          <w:spacing w:val="11"/>
          <w:w w:val="99"/>
          <w:position w:val="-17"/>
          <w:sz w:val="25"/>
        </w:rPr>
        <w:t></w:t>
      </w:r>
      <w:r>
        <w:rPr>
          <w:w w:val="99"/>
          <w:position w:val="-17"/>
          <w:sz w:val="25"/>
        </w:rPr>
        <w:t>1</w:t>
      </w:r>
      <w:r>
        <w:rPr>
          <w:position w:val="-17"/>
          <w:sz w:val="25"/>
        </w:rPr>
        <w:tab/>
      </w:r>
      <w:r>
        <w:rPr>
          <w:b/>
          <w:color w:val="0000FF"/>
          <w:spacing w:val="2"/>
          <w:w w:val="97"/>
          <w:sz w:val="24"/>
        </w:rPr>
        <w:t>B</w:t>
      </w:r>
      <w:r>
        <w:rPr>
          <w:b/>
          <w:color w:val="0000FF"/>
          <w:w w:val="97"/>
          <w:sz w:val="24"/>
        </w:rPr>
        <w:t>.</w:t>
      </w:r>
      <w:r>
        <w:rPr>
          <w:b/>
          <w:color w:val="0000FF"/>
          <w:sz w:val="24"/>
        </w:rPr>
        <w:t xml:space="preserve"> </w:t>
      </w:r>
      <w:r>
        <w:rPr>
          <w:b/>
          <w:color w:val="0000FF"/>
          <w:spacing w:val="-21"/>
          <w:sz w:val="24"/>
        </w:rPr>
        <w:t xml:space="preserve"> </w:t>
      </w:r>
      <w:r>
        <w:rPr>
          <w:rFonts w:ascii="Symbol" w:hAnsi="Symbol"/>
          <w:spacing w:val="-119"/>
          <w:sz w:val="24"/>
        </w:rPr>
        <w:t></w:t>
      </w:r>
      <w:r>
        <w:rPr>
          <w:rFonts w:ascii="Symbol" w:hAnsi="Symbol"/>
          <w:spacing w:val="1"/>
          <w:position w:val="-5"/>
          <w:sz w:val="24"/>
        </w:rPr>
        <w:t></w:t>
      </w:r>
      <w:r>
        <w:rPr>
          <w:position w:val="2"/>
          <w:sz w:val="24"/>
        </w:rPr>
        <w:t>m</w:t>
      </w:r>
      <w:r>
        <w:rPr>
          <w:spacing w:val="5"/>
          <w:position w:val="2"/>
          <w:sz w:val="24"/>
        </w:rPr>
        <w:t xml:space="preserve"> </w:t>
      </w:r>
      <w:r>
        <w:rPr>
          <w:rFonts w:ascii="Symbol" w:hAnsi="Symbol"/>
          <w:spacing w:val="14"/>
          <w:position w:val="2"/>
          <w:sz w:val="24"/>
        </w:rPr>
        <w:t></w:t>
      </w:r>
      <w:r>
        <w:rPr>
          <w:position w:val="2"/>
          <w:sz w:val="24"/>
        </w:rPr>
        <w:t>1</w:t>
      </w:r>
    </w:p>
    <w:p w14:paraId="4B6AC5D1">
      <w:pPr>
        <w:tabs>
          <w:tab w:val="left" w:pos="3435"/>
        </w:tabs>
        <w:spacing w:before="221"/>
        <w:ind w:left="600" w:right="0" w:firstLine="0"/>
        <w:jc w:val="left"/>
        <w:rPr>
          <w:sz w:val="25"/>
        </w:rPr>
      </w:pPr>
      <w:r>
        <w:br w:type="column"/>
      </w:r>
      <w:r>
        <w:rPr>
          <w:b/>
          <w:color w:val="0000FF"/>
          <w:sz w:val="24"/>
        </w:rPr>
        <w:t>C.</w:t>
      </w:r>
      <w:r>
        <w:rPr>
          <w:b/>
          <w:color w:val="0000FF"/>
          <w:spacing w:val="59"/>
          <w:sz w:val="24"/>
        </w:rPr>
        <w:t xml:space="preserve"> </w:t>
      </w:r>
      <w:r>
        <w:rPr>
          <w:spacing w:val="10"/>
          <w:sz w:val="25"/>
        </w:rPr>
        <w:t>m</w:t>
      </w:r>
      <w:r>
        <w:rPr>
          <w:rFonts w:ascii="Symbol" w:hAnsi="Symbol"/>
          <w:spacing w:val="10"/>
          <w:sz w:val="25"/>
        </w:rPr>
        <w:t></w:t>
      </w:r>
      <w:r>
        <w:rPr>
          <w:spacing w:val="-39"/>
          <w:sz w:val="25"/>
        </w:rPr>
        <w:t xml:space="preserve"> </w:t>
      </w:r>
      <w:r>
        <w:rPr>
          <w:spacing w:val="3"/>
          <w:sz w:val="25"/>
        </w:rPr>
        <w:t>1</w:t>
      </w:r>
      <w:r>
        <w:rPr>
          <w:color w:val="0000FF"/>
          <w:spacing w:val="3"/>
          <w:sz w:val="24"/>
        </w:rPr>
        <w:t>.</w:t>
      </w:r>
      <w:r>
        <w:rPr>
          <w:color w:val="0000FF"/>
          <w:spacing w:val="3"/>
          <w:sz w:val="24"/>
        </w:rPr>
        <w:tab/>
      </w:r>
      <w:r>
        <w:rPr>
          <w:b/>
          <w:color w:val="0000FF"/>
          <w:sz w:val="24"/>
        </w:rPr>
        <w:t xml:space="preserve">D. </w:t>
      </w:r>
      <w:r>
        <w:rPr>
          <w:sz w:val="25"/>
        </w:rPr>
        <w:t xml:space="preserve">m </w:t>
      </w:r>
      <w:r>
        <w:rPr>
          <w:rFonts w:ascii="Symbol" w:hAnsi="Symbol"/>
          <w:sz w:val="25"/>
        </w:rPr>
        <w:t></w:t>
      </w:r>
      <w:r>
        <w:rPr>
          <w:spacing w:val="6"/>
          <w:sz w:val="25"/>
        </w:rPr>
        <w:t xml:space="preserve"> </w:t>
      </w:r>
      <w:r>
        <w:rPr>
          <w:sz w:val="25"/>
        </w:rPr>
        <w:t>2</w:t>
      </w:r>
    </w:p>
    <w:p w14:paraId="1928CF12">
      <w:pPr>
        <w:spacing w:after="0"/>
        <w:jc w:val="left"/>
        <w:rPr>
          <w:sz w:val="25"/>
        </w:rPr>
        <w:sectPr>
          <w:type w:val="continuous"/>
          <w:pgSz w:w="11930" w:h="16860"/>
          <w:pgMar w:top="240" w:right="460" w:bottom="800" w:left="400" w:header="720" w:footer="720" w:gutter="0"/>
          <w:cols w:equalWidth="0" w:num="2">
            <w:col w:w="4151" w:space="1243"/>
            <w:col w:w="5676"/>
          </w:cols>
        </w:sectPr>
      </w:pPr>
    </w:p>
    <w:p w14:paraId="2F20806F">
      <w:pPr>
        <w:pStyle w:val="8"/>
        <w:numPr>
          <w:ilvl w:val="0"/>
          <w:numId w:val="6"/>
        </w:numPr>
        <w:tabs>
          <w:tab w:val="left" w:pos="681"/>
        </w:tabs>
        <w:spacing w:before="107" w:after="0" w:line="240" w:lineRule="auto"/>
        <w:ind w:left="680" w:right="0" w:hanging="361"/>
        <w:jc w:val="left"/>
        <w:rPr>
          <w:sz w:val="24"/>
        </w:rPr>
      </w:pPr>
      <w:r>
        <w:rPr>
          <w:sz w:val="24"/>
        </w:rPr>
        <w:t xml:space="preserve">Tìm tập hợp các điểm biểu diễn số phức </w:t>
      </w:r>
      <w:r>
        <w:rPr>
          <w:i/>
          <w:sz w:val="22"/>
        </w:rPr>
        <w:t xml:space="preserve">z </w:t>
      </w:r>
      <w:r>
        <w:rPr>
          <w:sz w:val="24"/>
        </w:rPr>
        <w:t>, biết rằng số phức</w:t>
      </w:r>
      <w:r>
        <w:rPr>
          <w:spacing w:val="35"/>
          <w:sz w:val="24"/>
        </w:rPr>
        <w:t xml:space="preserve"> </w:t>
      </w:r>
      <w:r>
        <w:rPr>
          <w:i/>
          <w:spacing w:val="-11"/>
          <w:sz w:val="24"/>
        </w:rPr>
        <w:t>z</w:t>
      </w:r>
      <w:r>
        <w:rPr>
          <w:spacing w:val="-11"/>
          <w:sz w:val="24"/>
          <w:vertAlign w:val="superscript"/>
        </w:rPr>
        <w:t>2</w:t>
      </w:r>
    </w:p>
    <w:p w14:paraId="694A9CF5">
      <w:pPr>
        <w:pStyle w:val="8"/>
        <w:numPr>
          <w:ilvl w:val="1"/>
          <w:numId w:val="6"/>
        </w:numPr>
        <w:tabs>
          <w:tab w:val="left" w:pos="897"/>
        </w:tabs>
        <w:spacing w:before="0" w:after="0" w:line="240" w:lineRule="auto"/>
        <w:ind w:left="896" w:right="0" w:hanging="297"/>
        <w:jc w:val="left"/>
        <w:rPr>
          <w:color w:val="0000FF"/>
          <w:sz w:val="24"/>
        </w:rPr>
      </w:pPr>
      <w:r>
        <w:rPr>
          <w:sz w:val="24"/>
        </w:rPr>
        <w:t>Trục</w:t>
      </w:r>
      <w:r>
        <w:rPr>
          <w:spacing w:val="-2"/>
          <w:sz w:val="24"/>
        </w:rPr>
        <w:t xml:space="preserve"> </w:t>
      </w:r>
      <w:r>
        <w:rPr>
          <w:sz w:val="24"/>
        </w:rPr>
        <w:t>tung</w:t>
      </w:r>
    </w:p>
    <w:p w14:paraId="2B135D57">
      <w:pPr>
        <w:pStyle w:val="8"/>
        <w:numPr>
          <w:ilvl w:val="1"/>
          <w:numId w:val="6"/>
        </w:numPr>
        <w:tabs>
          <w:tab w:val="left" w:pos="885"/>
        </w:tabs>
        <w:spacing w:before="3" w:after="0" w:line="240" w:lineRule="auto"/>
        <w:ind w:left="884" w:right="0" w:hanging="285"/>
        <w:jc w:val="left"/>
        <w:rPr>
          <w:color w:val="0000FF"/>
          <w:sz w:val="24"/>
        </w:rPr>
      </w:pPr>
      <w:r>
        <w:rPr>
          <w:sz w:val="24"/>
        </w:rPr>
        <w:t>Trục</w:t>
      </w:r>
      <w:r>
        <w:rPr>
          <w:spacing w:val="-5"/>
          <w:sz w:val="24"/>
        </w:rPr>
        <w:t xml:space="preserve"> </w:t>
      </w:r>
      <w:r>
        <w:rPr>
          <w:sz w:val="24"/>
        </w:rPr>
        <w:t>hoành</w:t>
      </w:r>
    </w:p>
    <w:p w14:paraId="0F48FF0E">
      <w:pPr>
        <w:pStyle w:val="8"/>
        <w:numPr>
          <w:ilvl w:val="1"/>
          <w:numId w:val="6"/>
        </w:numPr>
        <w:tabs>
          <w:tab w:val="left" w:pos="897"/>
        </w:tabs>
        <w:spacing w:before="0" w:after="0" w:line="240" w:lineRule="auto"/>
        <w:ind w:left="896" w:right="0" w:hanging="297"/>
        <w:jc w:val="left"/>
        <w:rPr>
          <w:color w:val="0000FF"/>
          <w:sz w:val="24"/>
        </w:rPr>
      </w:pPr>
      <w:r>
        <w:rPr>
          <w:sz w:val="24"/>
        </w:rPr>
        <w:t>Đường phân giác góc phần tư (I) và góc phần tư</w:t>
      </w:r>
      <w:r>
        <w:rPr>
          <w:spacing w:val="-12"/>
          <w:sz w:val="24"/>
        </w:rPr>
        <w:t xml:space="preserve"> </w:t>
      </w:r>
      <w:r>
        <w:rPr>
          <w:sz w:val="24"/>
        </w:rPr>
        <w:t>(III).</w:t>
      </w:r>
    </w:p>
    <w:p w14:paraId="045E45FD">
      <w:pPr>
        <w:pStyle w:val="5"/>
        <w:spacing w:before="110"/>
        <w:ind w:left="151"/>
      </w:pPr>
      <w:r>
        <w:br w:type="column"/>
      </w:r>
      <w:r>
        <w:t>có điểm biểu diễn nằm trên trục tung.</w:t>
      </w:r>
    </w:p>
    <w:p w14:paraId="233272A5">
      <w:pPr>
        <w:spacing w:after="0"/>
        <w:sectPr>
          <w:type w:val="continuous"/>
          <w:pgSz w:w="11930" w:h="16860"/>
          <w:pgMar w:top="240" w:right="460" w:bottom="800" w:left="400" w:header="720" w:footer="720" w:gutter="0"/>
          <w:cols w:equalWidth="0" w:num="2">
            <w:col w:w="6778" w:space="40"/>
            <w:col w:w="4252"/>
          </w:cols>
        </w:sectPr>
      </w:pPr>
    </w:p>
    <w:p w14:paraId="0A7C8103">
      <w:pPr>
        <w:pStyle w:val="8"/>
        <w:numPr>
          <w:ilvl w:val="1"/>
          <w:numId w:val="6"/>
        </w:numPr>
        <w:tabs>
          <w:tab w:val="left" w:pos="897"/>
        </w:tabs>
        <w:spacing w:before="0" w:after="0" w:line="240" w:lineRule="auto"/>
        <w:ind w:left="896" w:right="0" w:hanging="297"/>
        <w:jc w:val="both"/>
        <w:rPr>
          <w:color w:val="0000FF"/>
          <w:sz w:val="24"/>
        </w:rPr>
      </w:pPr>
      <w:r>
        <w:rPr>
          <w:sz w:val="24"/>
        </w:rPr>
        <w:t>Đường phân giác góc phần tư (I), (III) và đường phân giác góc phần tư (II),</w:t>
      </w:r>
      <w:r>
        <w:rPr>
          <w:spacing w:val="-14"/>
          <w:sz w:val="24"/>
        </w:rPr>
        <w:t xml:space="preserve"> </w:t>
      </w:r>
      <w:r>
        <w:rPr>
          <w:sz w:val="24"/>
        </w:rPr>
        <w:t>(IV).</w:t>
      </w:r>
    </w:p>
    <w:p w14:paraId="3A5ABA04">
      <w:pPr>
        <w:pStyle w:val="8"/>
        <w:numPr>
          <w:ilvl w:val="0"/>
          <w:numId w:val="6"/>
        </w:numPr>
        <w:tabs>
          <w:tab w:val="left" w:pos="695"/>
        </w:tabs>
        <w:spacing w:before="0" w:after="0" w:line="240" w:lineRule="auto"/>
        <w:ind w:left="603" w:right="252" w:hanging="284"/>
        <w:jc w:val="both"/>
        <w:rPr>
          <w:sz w:val="24"/>
        </w:rPr>
      </w:pPr>
      <w:r>
        <w:rPr>
          <w:sz w:val="24"/>
        </w:rPr>
        <w:t xml:space="preserve">Cho khối lăng trụ ABC.A’B’C’ có thể tích bằng 1. Gọi </w:t>
      </w:r>
      <w:r>
        <w:rPr>
          <w:i/>
          <w:sz w:val="24"/>
        </w:rPr>
        <w:t xml:space="preserve">M, N </w:t>
      </w:r>
      <w:r>
        <w:rPr>
          <w:sz w:val="24"/>
        </w:rPr>
        <w:t xml:space="preserve">lần lượt là trung điểm của các đoạn thẳng </w:t>
      </w:r>
      <w:r>
        <w:rPr>
          <w:spacing w:val="-1"/>
          <w:w w:val="99"/>
          <w:sz w:val="24"/>
        </w:rPr>
        <w:t>A</w:t>
      </w:r>
      <w:r>
        <w:rPr>
          <w:w w:val="99"/>
          <w:sz w:val="24"/>
        </w:rPr>
        <w:t>A</w:t>
      </w:r>
      <w:r>
        <w:rPr>
          <w:rFonts w:ascii="Symbol" w:hAnsi="Symbol"/>
          <w:w w:val="24"/>
          <w:sz w:val="24"/>
        </w:rPr>
        <w:t></w:t>
      </w:r>
      <w:r>
        <w:rPr>
          <w:spacing w:val="10"/>
          <w:sz w:val="24"/>
        </w:rPr>
        <w:t xml:space="preserve"> </w:t>
      </w:r>
      <w:r>
        <w:rPr>
          <w:sz w:val="24"/>
        </w:rPr>
        <w:t>và</w:t>
      </w:r>
      <w:r>
        <w:rPr>
          <w:spacing w:val="8"/>
          <w:sz w:val="24"/>
        </w:rPr>
        <w:t xml:space="preserve"> </w:t>
      </w:r>
      <w:r>
        <w:rPr>
          <w:spacing w:val="-2"/>
          <w:sz w:val="24"/>
        </w:rPr>
        <w:t>BB</w:t>
      </w:r>
      <w:r>
        <w:rPr>
          <w:rFonts w:ascii="Symbol" w:hAnsi="Symbol"/>
          <w:w w:val="24"/>
          <w:sz w:val="24"/>
        </w:rPr>
        <w:t></w:t>
      </w:r>
      <w:r>
        <w:rPr>
          <w:sz w:val="24"/>
        </w:rPr>
        <w:t>.</w:t>
      </w:r>
      <w:r>
        <w:rPr>
          <w:spacing w:val="9"/>
          <w:sz w:val="24"/>
        </w:rPr>
        <w:t xml:space="preserve"> </w:t>
      </w:r>
      <w:r>
        <w:rPr>
          <w:spacing w:val="-1"/>
          <w:sz w:val="24"/>
        </w:rPr>
        <w:t>Đư</w:t>
      </w:r>
      <w:r>
        <w:rPr>
          <w:sz w:val="24"/>
        </w:rPr>
        <w:t>ờ</w:t>
      </w:r>
      <w:r>
        <w:rPr>
          <w:spacing w:val="2"/>
          <w:sz w:val="24"/>
        </w:rPr>
        <w:t>n</w:t>
      </w:r>
      <w:r>
        <w:rPr>
          <w:sz w:val="24"/>
        </w:rPr>
        <w:t>g</w:t>
      </w:r>
      <w:r>
        <w:rPr>
          <w:spacing w:val="6"/>
          <w:sz w:val="24"/>
        </w:rPr>
        <w:t xml:space="preserve"> </w:t>
      </w:r>
      <w:r>
        <w:rPr>
          <w:sz w:val="24"/>
        </w:rPr>
        <w:t>thẳng</w:t>
      </w:r>
      <w:r>
        <w:rPr>
          <w:spacing w:val="6"/>
          <w:sz w:val="24"/>
        </w:rPr>
        <w:t xml:space="preserve"> </w:t>
      </w:r>
      <w:r>
        <w:rPr>
          <w:sz w:val="24"/>
        </w:rPr>
        <w:t>CM</w:t>
      </w:r>
      <w:r>
        <w:rPr>
          <w:spacing w:val="9"/>
          <w:sz w:val="24"/>
        </w:rPr>
        <w:t xml:space="preserve"> </w:t>
      </w:r>
      <w:r>
        <w:rPr>
          <w:spacing w:val="-1"/>
          <w:sz w:val="24"/>
        </w:rPr>
        <w:t>cắ</w:t>
      </w:r>
      <w:r>
        <w:rPr>
          <w:sz w:val="24"/>
        </w:rPr>
        <w:t>t</w:t>
      </w:r>
      <w:r>
        <w:rPr>
          <w:spacing w:val="9"/>
          <w:sz w:val="24"/>
        </w:rPr>
        <w:t xml:space="preserve"> </w:t>
      </w:r>
      <w:r>
        <w:rPr>
          <w:sz w:val="24"/>
        </w:rPr>
        <w:t>đường</w:t>
      </w:r>
      <w:r>
        <w:rPr>
          <w:spacing w:val="6"/>
          <w:sz w:val="24"/>
        </w:rPr>
        <w:t xml:space="preserve"> </w:t>
      </w:r>
      <w:r>
        <w:rPr>
          <w:sz w:val="24"/>
        </w:rPr>
        <w:t>thẳ</w:t>
      </w:r>
      <w:r>
        <w:rPr>
          <w:spacing w:val="1"/>
          <w:sz w:val="24"/>
        </w:rPr>
        <w:t>n</w:t>
      </w:r>
      <w:r>
        <w:rPr>
          <w:sz w:val="24"/>
        </w:rPr>
        <w:t>g</w:t>
      </w:r>
      <w:r>
        <w:rPr>
          <w:spacing w:val="6"/>
          <w:sz w:val="24"/>
        </w:rPr>
        <w:t xml:space="preserve"> </w:t>
      </w:r>
      <w:r>
        <w:rPr>
          <w:sz w:val="24"/>
        </w:rPr>
        <w:t>C’</w:t>
      </w:r>
      <w:r>
        <w:rPr>
          <w:spacing w:val="2"/>
          <w:sz w:val="24"/>
        </w:rPr>
        <w:t>A</w:t>
      </w:r>
      <w:r>
        <w:rPr>
          <w:rFonts w:ascii="Symbol" w:hAnsi="Symbol"/>
          <w:w w:val="24"/>
          <w:sz w:val="24"/>
        </w:rPr>
        <w:t></w:t>
      </w:r>
      <w:r>
        <w:rPr>
          <w:spacing w:val="10"/>
          <w:sz w:val="24"/>
        </w:rPr>
        <w:t xml:space="preserve"> </w:t>
      </w:r>
      <w:r>
        <w:rPr>
          <w:sz w:val="24"/>
        </w:rPr>
        <w:t>tại</w:t>
      </w:r>
      <w:r>
        <w:rPr>
          <w:spacing w:val="9"/>
          <w:sz w:val="24"/>
        </w:rPr>
        <w:t xml:space="preserve"> </w:t>
      </w:r>
      <w:r>
        <w:rPr>
          <w:sz w:val="24"/>
        </w:rPr>
        <w:t>P,</w:t>
      </w:r>
      <w:r>
        <w:rPr>
          <w:spacing w:val="6"/>
          <w:sz w:val="24"/>
        </w:rPr>
        <w:t xml:space="preserve"> </w:t>
      </w:r>
      <w:r>
        <w:rPr>
          <w:sz w:val="24"/>
        </w:rPr>
        <w:t>đường</w:t>
      </w:r>
      <w:r>
        <w:rPr>
          <w:spacing w:val="6"/>
          <w:sz w:val="24"/>
        </w:rPr>
        <w:t xml:space="preserve"> </w:t>
      </w:r>
      <w:r>
        <w:rPr>
          <w:sz w:val="24"/>
        </w:rPr>
        <w:t>thẳng</w:t>
      </w:r>
      <w:r>
        <w:rPr>
          <w:spacing w:val="6"/>
          <w:sz w:val="24"/>
        </w:rPr>
        <w:t xml:space="preserve"> </w:t>
      </w:r>
      <w:r>
        <w:rPr>
          <w:sz w:val="24"/>
        </w:rPr>
        <w:t>CN</w:t>
      </w:r>
      <w:r>
        <w:rPr>
          <w:spacing w:val="8"/>
          <w:sz w:val="24"/>
        </w:rPr>
        <w:t xml:space="preserve"> </w:t>
      </w:r>
      <w:r>
        <w:rPr>
          <w:spacing w:val="-1"/>
          <w:sz w:val="24"/>
        </w:rPr>
        <w:t>cắ</w:t>
      </w:r>
      <w:r>
        <w:rPr>
          <w:sz w:val="24"/>
        </w:rPr>
        <w:t>t</w:t>
      </w:r>
      <w:r>
        <w:rPr>
          <w:spacing w:val="9"/>
          <w:sz w:val="24"/>
        </w:rPr>
        <w:t xml:space="preserve"> </w:t>
      </w:r>
      <w:r>
        <w:rPr>
          <w:sz w:val="24"/>
        </w:rPr>
        <w:t>đường</w:t>
      </w:r>
      <w:r>
        <w:rPr>
          <w:spacing w:val="6"/>
          <w:sz w:val="24"/>
        </w:rPr>
        <w:t xml:space="preserve"> </w:t>
      </w:r>
      <w:r>
        <w:rPr>
          <w:sz w:val="24"/>
        </w:rPr>
        <w:t>thẳ</w:t>
      </w:r>
      <w:r>
        <w:rPr>
          <w:spacing w:val="1"/>
          <w:sz w:val="24"/>
        </w:rPr>
        <w:t>n</w:t>
      </w:r>
      <w:r>
        <w:rPr>
          <w:sz w:val="24"/>
        </w:rPr>
        <w:t>g</w:t>
      </w:r>
      <w:r>
        <w:rPr>
          <w:spacing w:val="6"/>
          <w:sz w:val="24"/>
        </w:rPr>
        <w:t xml:space="preserve"> </w:t>
      </w:r>
      <w:r>
        <w:rPr>
          <w:sz w:val="24"/>
        </w:rPr>
        <w:t>C’</w:t>
      </w:r>
      <w:r>
        <w:rPr>
          <w:spacing w:val="1"/>
          <w:sz w:val="24"/>
        </w:rPr>
        <w:t>B</w:t>
      </w:r>
      <w:r>
        <w:rPr>
          <w:rFonts w:ascii="Symbol" w:hAnsi="Symbol"/>
          <w:w w:val="24"/>
          <w:sz w:val="24"/>
        </w:rPr>
        <w:t></w:t>
      </w:r>
      <w:r>
        <w:rPr>
          <w:spacing w:val="10"/>
          <w:sz w:val="24"/>
        </w:rPr>
        <w:t xml:space="preserve"> </w:t>
      </w:r>
      <w:r>
        <w:rPr>
          <w:sz w:val="24"/>
        </w:rPr>
        <w:t>tại</w:t>
      </w:r>
      <w:r>
        <w:rPr>
          <w:spacing w:val="9"/>
          <w:sz w:val="24"/>
        </w:rPr>
        <w:t xml:space="preserve"> </w:t>
      </w:r>
      <w:r>
        <w:rPr>
          <w:spacing w:val="-1"/>
          <w:sz w:val="24"/>
        </w:rPr>
        <w:t xml:space="preserve">Q. </w:t>
      </w:r>
      <w:r>
        <w:rPr>
          <w:sz w:val="24"/>
        </w:rPr>
        <w:t>Thể tích của khối đa diện lồi A’MPB’NQ</w:t>
      </w:r>
      <w:r>
        <w:rPr>
          <w:spacing w:val="-3"/>
          <w:sz w:val="24"/>
        </w:rPr>
        <w:t xml:space="preserve"> </w:t>
      </w:r>
      <w:r>
        <w:rPr>
          <w:sz w:val="24"/>
        </w:rPr>
        <w:t>bằng:</w:t>
      </w:r>
    </w:p>
    <w:p w14:paraId="4B90D887">
      <w:pPr>
        <w:spacing w:after="0" w:line="240" w:lineRule="auto"/>
        <w:jc w:val="both"/>
        <w:rPr>
          <w:sz w:val="24"/>
        </w:rPr>
        <w:sectPr>
          <w:type w:val="continuous"/>
          <w:pgSz w:w="11930" w:h="16860"/>
          <w:pgMar w:top="240" w:right="460" w:bottom="800" w:left="400" w:header="720" w:footer="720" w:gutter="0"/>
          <w:cols w:space="720" w:num="1"/>
        </w:sectPr>
      </w:pPr>
    </w:p>
    <w:p w14:paraId="36C9BDF6">
      <w:pPr>
        <w:tabs>
          <w:tab w:val="left" w:pos="3215"/>
        </w:tabs>
        <w:spacing w:before="0" w:line="368" w:lineRule="exact"/>
        <w:ind w:left="603" w:right="0" w:firstLine="0"/>
        <w:jc w:val="left"/>
        <w:rPr>
          <w:sz w:val="24"/>
        </w:rPr>
      </w:pPr>
      <w:r>
        <w:rPr>
          <w:b/>
          <w:color w:val="0000FF"/>
          <w:sz w:val="24"/>
        </w:rPr>
        <w:t>A.</w:t>
      </w:r>
      <w:r>
        <w:rPr>
          <w:b/>
          <w:color w:val="0000FF"/>
          <w:spacing w:val="7"/>
          <w:sz w:val="24"/>
        </w:rPr>
        <w:t xml:space="preserve"> </w:t>
      </w:r>
      <w:r>
        <w:rPr>
          <w:spacing w:val="3"/>
          <w:sz w:val="24"/>
        </w:rPr>
        <w:t>1.</w:t>
      </w:r>
      <w:r>
        <w:rPr>
          <w:spacing w:val="3"/>
          <w:sz w:val="24"/>
        </w:rPr>
        <w:tab/>
      </w:r>
      <w:r>
        <w:rPr>
          <w:b/>
          <w:color w:val="0000FF"/>
          <w:sz w:val="24"/>
        </w:rPr>
        <w:t>B.</w:t>
      </w:r>
      <w:r>
        <w:rPr>
          <w:b/>
          <w:color w:val="0000FF"/>
          <w:spacing w:val="45"/>
          <w:sz w:val="24"/>
        </w:rPr>
        <w:t xml:space="preserve"> </w:t>
      </w:r>
      <w:r>
        <w:rPr>
          <w:position w:val="16"/>
          <w:sz w:val="24"/>
        </w:rPr>
        <w:t>1</w:t>
      </w:r>
    </w:p>
    <w:p w14:paraId="729FFEE3">
      <w:pPr>
        <w:pStyle w:val="5"/>
        <w:spacing w:line="270" w:lineRule="exact"/>
        <w:ind w:left="0" w:right="38"/>
        <w:jc w:val="right"/>
      </w:pPr>
      <w:r>
        <w:rPr>
          <w:w w:val="97"/>
        </w:rPr>
        <w:t>3</w:t>
      </w:r>
    </w:p>
    <w:p w14:paraId="7082F128">
      <w:pPr>
        <w:spacing w:before="104" w:line="132" w:lineRule="auto"/>
        <w:ind w:left="951" w:right="38" w:hanging="348"/>
        <w:jc w:val="right"/>
        <w:rPr>
          <w:sz w:val="24"/>
        </w:rPr>
      </w:pPr>
      <w:r>
        <w:br w:type="column"/>
      </w:r>
      <w:r>
        <w:rPr>
          <w:b/>
          <w:color w:val="0000FF"/>
          <w:sz w:val="24"/>
        </w:rPr>
        <w:t xml:space="preserve">C. </w:t>
      </w:r>
      <w:r>
        <w:rPr>
          <w:position w:val="15"/>
          <w:sz w:val="24"/>
        </w:rPr>
        <w:t>1</w:t>
      </w:r>
      <w:r>
        <w:rPr>
          <w:w w:val="95"/>
          <w:position w:val="15"/>
          <w:sz w:val="24"/>
        </w:rPr>
        <w:t xml:space="preserve"> </w:t>
      </w:r>
      <w:r>
        <w:rPr>
          <w:w w:val="95"/>
          <w:sz w:val="24"/>
        </w:rPr>
        <w:t>2</w:t>
      </w:r>
    </w:p>
    <w:p w14:paraId="0501DF84">
      <w:pPr>
        <w:spacing w:before="104" w:line="132" w:lineRule="auto"/>
        <w:ind w:left="951" w:right="1754" w:hanging="348"/>
        <w:jc w:val="left"/>
        <w:rPr>
          <w:sz w:val="24"/>
        </w:rPr>
      </w:pPr>
      <w:r>
        <w:br w:type="column"/>
      </w:r>
      <w:r>
        <w:rPr>
          <w:b/>
          <w:color w:val="0000FF"/>
          <w:sz w:val="24"/>
        </w:rPr>
        <w:t xml:space="preserve">D. </w:t>
      </w:r>
      <w:r>
        <w:rPr>
          <w:position w:val="15"/>
          <w:sz w:val="24"/>
        </w:rPr>
        <w:t>2</w:t>
      </w:r>
      <w:r>
        <w:rPr>
          <w:sz w:val="24"/>
        </w:rPr>
        <w:t xml:space="preserve"> 3</w:t>
      </w:r>
    </w:p>
    <w:p w14:paraId="7474A722">
      <w:pPr>
        <w:spacing w:after="0" w:line="132" w:lineRule="auto"/>
        <w:jc w:val="left"/>
        <w:rPr>
          <w:sz w:val="24"/>
        </w:rPr>
        <w:sectPr>
          <w:type w:val="continuous"/>
          <w:pgSz w:w="11930" w:h="16860"/>
          <w:pgMar w:top="240" w:right="460" w:bottom="800" w:left="400" w:header="720" w:footer="720" w:gutter="0"/>
          <w:cols w:equalWidth="0" w:num="3">
            <w:col w:w="3709" w:space="1690"/>
            <w:col w:w="1106" w:space="1720"/>
            <w:col w:w="2845"/>
          </w:cols>
        </w:sectPr>
      </w:pPr>
    </w:p>
    <w:p w14:paraId="7BECFA73">
      <w:pPr>
        <w:pStyle w:val="8"/>
        <w:numPr>
          <w:ilvl w:val="0"/>
          <w:numId w:val="6"/>
        </w:numPr>
        <w:tabs>
          <w:tab w:val="left" w:pos="693"/>
        </w:tabs>
        <w:spacing w:before="11" w:after="0" w:line="225" w:lineRule="auto"/>
        <w:ind w:left="675" w:right="0" w:hanging="359"/>
        <w:jc w:val="left"/>
        <w:rPr>
          <w:sz w:val="24"/>
        </w:rPr>
      </w:pPr>
      <w:r>
        <w:pict>
          <v:line id="_x0000_s1041" o:spid="_x0000_s1041" o:spt="20" style="position:absolute;left:0pt;margin-left:147.55pt;margin-top:31.7pt;height:0pt;width:21.65pt;mso-position-horizontal-relative:page;z-index:-251607040;mso-width-relative:page;mso-height-relative:page;" stroked="t" coordsize="21600,21600">
            <v:path arrowok="t"/>
            <v:fill focussize="0,0"/>
            <v:stroke weight="0.580236220472441pt" color="#000000"/>
            <v:imagedata o:title=""/>
            <o:lock v:ext="edit"/>
          </v:line>
        </w:pict>
      </w:r>
      <w:r>
        <w:pict>
          <v:line id="_x0000_s1042" o:spid="_x0000_s1042" o:spt="20" style="position:absolute;left:0pt;margin-left:182.1pt;margin-top:31.7pt;height:0pt;width:8.15pt;mso-position-horizontal-relative:page;z-index:-251606016;mso-width-relative:page;mso-height-relative:page;" stroked="t" coordsize="21600,21600">
            <v:path arrowok="t"/>
            <v:fill focussize="0,0"/>
            <v:stroke weight="0.580236220472441pt" color="#000000"/>
            <v:imagedata o:title=""/>
            <o:lock v:ext="edit"/>
          </v:line>
        </w:pict>
      </w:r>
      <w:r>
        <w:pict>
          <v:line id="_x0000_s1043" o:spid="_x0000_s1043" o:spt="20" style="position:absolute;left:0pt;margin-left:203.1pt;margin-top:31.7pt;height:0pt;width:23.65pt;mso-position-horizontal-relative:page;z-index:-251606016;mso-width-relative:page;mso-height-relative:page;" stroked="t" coordsize="21600,21600">
            <v:path arrowok="t"/>
            <v:fill focussize="0,0"/>
            <v:stroke weight="0.580236220472441pt" color="#000000"/>
            <v:imagedata o:title=""/>
            <o:lock v:ext="edit"/>
          </v:line>
        </w:pict>
      </w:r>
      <w:r>
        <w:rPr>
          <w:sz w:val="24"/>
        </w:rPr>
        <w:t xml:space="preserve">Trong không gian với hệ tọa độ </w:t>
      </w:r>
      <w:r>
        <w:rPr>
          <w:spacing w:val="-4"/>
          <w:sz w:val="23"/>
        </w:rPr>
        <w:t>Ox</w:t>
      </w:r>
      <w:r>
        <w:rPr>
          <w:i/>
          <w:spacing w:val="-4"/>
          <w:sz w:val="23"/>
        </w:rPr>
        <w:t xml:space="preserve">yz </w:t>
      </w:r>
      <w:r>
        <w:rPr>
          <w:sz w:val="24"/>
        </w:rPr>
        <w:t xml:space="preserve">. Hãy viết phương trình mặt cầu </w:t>
      </w:r>
      <w:r>
        <w:rPr>
          <w:i/>
          <w:sz w:val="24"/>
        </w:rPr>
        <w:t xml:space="preserve">(S) </w:t>
      </w:r>
      <w:r>
        <w:rPr>
          <w:sz w:val="24"/>
        </w:rPr>
        <w:t xml:space="preserve">có tâm với đường thẳng </w:t>
      </w:r>
      <w:r>
        <w:rPr>
          <w:i/>
          <w:sz w:val="24"/>
        </w:rPr>
        <w:t>d</w:t>
      </w:r>
      <w:r>
        <w:rPr>
          <w:sz w:val="24"/>
        </w:rPr>
        <w:t xml:space="preserve">: </w:t>
      </w:r>
      <w:r>
        <w:rPr>
          <w:i/>
          <w:position w:val="15"/>
          <w:sz w:val="23"/>
        </w:rPr>
        <w:t xml:space="preserve">x </w:t>
      </w:r>
      <w:r>
        <w:rPr>
          <w:rFonts w:ascii="Symbol" w:hAnsi="Symbol"/>
          <w:position w:val="15"/>
          <w:sz w:val="23"/>
        </w:rPr>
        <w:t></w:t>
      </w:r>
      <w:r>
        <w:rPr>
          <w:position w:val="15"/>
          <w:sz w:val="23"/>
        </w:rPr>
        <w:t xml:space="preserve">1 </w:t>
      </w:r>
      <w:r>
        <w:rPr>
          <w:rFonts w:ascii="Symbol" w:hAnsi="Symbol"/>
          <w:sz w:val="23"/>
        </w:rPr>
        <w:t></w:t>
      </w:r>
      <w:r>
        <w:rPr>
          <w:sz w:val="23"/>
        </w:rPr>
        <w:t xml:space="preserve"> </w:t>
      </w:r>
      <w:r>
        <w:rPr>
          <w:i/>
          <w:position w:val="15"/>
          <w:sz w:val="23"/>
        </w:rPr>
        <w:t xml:space="preserve">y </w:t>
      </w:r>
      <w:r>
        <w:rPr>
          <w:rFonts w:ascii="Symbol" w:hAnsi="Symbol"/>
          <w:sz w:val="23"/>
        </w:rPr>
        <w:t></w:t>
      </w:r>
      <w:r>
        <w:rPr>
          <w:sz w:val="23"/>
        </w:rPr>
        <w:t xml:space="preserve"> </w:t>
      </w:r>
      <w:r>
        <w:rPr>
          <w:i/>
          <w:position w:val="15"/>
          <w:sz w:val="23"/>
        </w:rPr>
        <w:t xml:space="preserve">z </w:t>
      </w:r>
      <w:r>
        <w:rPr>
          <w:rFonts w:ascii="Symbol" w:hAnsi="Symbol"/>
          <w:position w:val="15"/>
          <w:sz w:val="23"/>
        </w:rPr>
        <w:t></w:t>
      </w:r>
      <w:r>
        <w:rPr>
          <w:position w:val="15"/>
          <w:sz w:val="23"/>
        </w:rPr>
        <w:t xml:space="preserve"> 2</w:t>
      </w:r>
      <w:r>
        <w:rPr>
          <w:spacing w:val="6"/>
          <w:position w:val="15"/>
          <w:sz w:val="23"/>
        </w:rPr>
        <w:t xml:space="preserve"> </w:t>
      </w:r>
      <w:r>
        <w:rPr>
          <w:sz w:val="24"/>
        </w:rPr>
        <w:t>.</w:t>
      </w:r>
    </w:p>
    <w:p w14:paraId="6379F78D">
      <w:pPr>
        <w:tabs>
          <w:tab w:val="left" w:pos="3265"/>
          <w:tab w:val="left" w:pos="3836"/>
        </w:tabs>
        <w:spacing w:before="0" w:line="246" w:lineRule="exact"/>
        <w:ind w:left="2706" w:right="0" w:firstLine="0"/>
        <w:jc w:val="left"/>
        <w:rPr>
          <w:sz w:val="23"/>
        </w:rPr>
      </w:pPr>
      <w:r>
        <w:rPr>
          <w:w w:val="105"/>
          <w:sz w:val="23"/>
        </w:rPr>
        <w:t>1</w:t>
      </w:r>
      <w:r>
        <w:rPr>
          <w:w w:val="105"/>
          <w:sz w:val="23"/>
        </w:rPr>
        <w:tab/>
      </w:r>
      <w:r>
        <w:rPr>
          <w:w w:val="105"/>
          <w:sz w:val="23"/>
        </w:rPr>
        <w:t>2</w:t>
      </w:r>
      <w:r>
        <w:rPr>
          <w:w w:val="105"/>
          <w:sz w:val="23"/>
        </w:rPr>
        <w:tab/>
      </w:r>
      <w:r>
        <w:rPr>
          <w:w w:val="105"/>
          <w:sz w:val="23"/>
        </w:rPr>
        <w:t>1</w:t>
      </w:r>
    </w:p>
    <w:p w14:paraId="364D865F">
      <w:pPr>
        <w:spacing w:before="0" w:line="274" w:lineRule="exact"/>
        <w:ind w:left="159" w:right="0" w:firstLine="0"/>
        <w:jc w:val="left"/>
        <w:rPr>
          <w:sz w:val="24"/>
        </w:rPr>
      </w:pPr>
      <w:r>
        <w:br w:type="column"/>
      </w:r>
      <w:r>
        <w:rPr>
          <w:i/>
          <w:w w:val="105"/>
          <w:sz w:val="23"/>
        </w:rPr>
        <w:t xml:space="preserve">I </w:t>
      </w:r>
      <w:r>
        <w:rPr>
          <w:w w:val="105"/>
          <w:sz w:val="23"/>
        </w:rPr>
        <w:t xml:space="preserve">(2;0;1) </w:t>
      </w:r>
      <w:r>
        <w:rPr>
          <w:w w:val="105"/>
          <w:sz w:val="24"/>
        </w:rPr>
        <w:t>và tiếp xúc</w:t>
      </w:r>
    </w:p>
    <w:p w14:paraId="2E49F30A">
      <w:pPr>
        <w:spacing w:after="0" w:line="274" w:lineRule="exact"/>
        <w:jc w:val="left"/>
        <w:rPr>
          <w:sz w:val="24"/>
        </w:rPr>
        <w:sectPr>
          <w:type w:val="continuous"/>
          <w:pgSz w:w="11930" w:h="16860"/>
          <w:pgMar w:top="240" w:right="460" w:bottom="800" w:left="400" w:header="720" w:footer="720" w:gutter="0"/>
          <w:cols w:equalWidth="0" w:num="2">
            <w:col w:w="8701" w:space="40"/>
            <w:col w:w="2329"/>
          </w:cols>
        </w:sectPr>
      </w:pPr>
    </w:p>
    <w:p w14:paraId="0B734F38">
      <w:pPr>
        <w:spacing w:before="0" w:line="379" w:lineRule="exact"/>
        <w:ind w:left="603" w:right="0" w:firstLine="0"/>
        <w:jc w:val="left"/>
        <w:rPr>
          <w:sz w:val="23"/>
        </w:rPr>
      </w:pPr>
      <w:r>
        <w:rPr>
          <w:b/>
          <w:color w:val="0000FF"/>
          <w:spacing w:val="1"/>
          <w:w w:val="97"/>
          <w:position w:val="2"/>
          <w:sz w:val="24"/>
        </w:rPr>
        <w:t>A</w:t>
      </w:r>
      <w:r>
        <w:rPr>
          <w:b/>
          <w:color w:val="0000FF"/>
          <w:w w:val="97"/>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w w:val="107"/>
          <w:position w:val="2"/>
          <w:sz w:val="23"/>
        </w:rPr>
        <w:t></w:t>
      </w:r>
      <w:r>
        <w:rPr>
          <w:spacing w:val="-20"/>
          <w:position w:val="2"/>
          <w:sz w:val="23"/>
        </w:rPr>
        <w:t xml:space="preserve"> </w:t>
      </w:r>
      <w:r>
        <w:rPr>
          <w:spacing w:val="7"/>
          <w:w w:val="108"/>
          <w:position w:val="2"/>
          <w:sz w:val="23"/>
        </w:rPr>
        <w:t>2</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6"/>
          <w:position w:val="2"/>
          <w:sz w:val="23"/>
        </w:rPr>
        <w:t xml:space="preserve"> </w:t>
      </w:r>
      <w:r>
        <w:rPr>
          <w:i/>
          <w:spacing w:val="12"/>
          <w:w w:val="107"/>
          <w:position w:val="2"/>
          <w:sz w:val="23"/>
        </w:rPr>
        <w:t>y</w:t>
      </w:r>
      <w:r>
        <w:rPr>
          <w:w w:val="125"/>
          <w:position w:val="2"/>
          <w:sz w:val="23"/>
          <w:vertAlign w:val="superscript"/>
        </w:rPr>
        <w:t>2</w:t>
      </w:r>
      <w:r>
        <w:rPr>
          <w:spacing w:val="3"/>
          <w:position w:val="2"/>
          <w:sz w:val="23"/>
          <w:vertAlign w:val="baseline"/>
        </w:rPr>
        <w:t xml:space="preserve"> </w:t>
      </w:r>
      <w:r>
        <w:rPr>
          <w:rFonts w:ascii="Symbol" w:hAnsi="Symbol"/>
          <w:w w:val="107"/>
          <w:position w:val="2"/>
          <w:sz w:val="23"/>
          <w:vertAlign w:val="baseline"/>
        </w:rPr>
        <w:t></w:t>
      </w:r>
      <w:r>
        <w:rPr>
          <w:spacing w:val="-23"/>
          <w:position w:val="2"/>
          <w:sz w:val="23"/>
          <w:vertAlign w:val="baseline"/>
        </w:rPr>
        <w:t xml:space="preserve"> </w:t>
      </w:r>
      <w:r>
        <w:rPr>
          <w:rFonts w:ascii="Symbol" w:hAnsi="Symbol"/>
          <w:w w:val="77"/>
          <w:sz w:val="31"/>
          <w:vertAlign w:val="baseline"/>
        </w:rPr>
        <w:t></w:t>
      </w:r>
      <w:r>
        <w:rPr>
          <w:spacing w:val="-50"/>
          <w:sz w:val="31"/>
          <w:vertAlign w:val="baseline"/>
        </w:rPr>
        <w:t xml:space="preserve"> </w:t>
      </w:r>
      <w:r>
        <w:rPr>
          <w:i/>
          <w:w w:val="107"/>
          <w:position w:val="2"/>
          <w:sz w:val="23"/>
          <w:vertAlign w:val="baseline"/>
        </w:rPr>
        <w:t>z</w:t>
      </w:r>
      <w:r>
        <w:rPr>
          <w:i/>
          <w:spacing w:val="-13"/>
          <w:position w:val="2"/>
          <w:sz w:val="23"/>
          <w:vertAlign w:val="baseline"/>
        </w:rPr>
        <w:t xml:space="preserve"> </w:t>
      </w:r>
      <w:r>
        <w:rPr>
          <w:rFonts w:ascii="Symbol" w:hAnsi="Symbol"/>
          <w:spacing w:val="11"/>
          <w:w w:val="107"/>
          <w:position w:val="2"/>
          <w:sz w:val="23"/>
          <w:vertAlign w:val="baseline"/>
        </w:rPr>
        <w:t></w:t>
      </w:r>
      <w:r>
        <w:rPr>
          <w:spacing w:val="-14"/>
          <w:w w:val="108"/>
          <w:position w:val="2"/>
          <w:sz w:val="23"/>
          <w:vertAlign w:val="baseline"/>
        </w:rPr>
        <w:t>1</w:t>
      </w:r>
      <w:r>
        <w:rPr>
          <w:rFonts w:ascii="Symbol" w:hAnsi="Symbol"/>
          <w:spacing w:val="1"/>
          <w:w w:val="77"/>
          <w:sz w:val="31"/>
          <w:vertAlign w:val="baseline"/>
        </w:rPr>
        <w:t></w:t>
      </w:r>
      <w:r>
        <w:rPr>
          <w:w w:val="108"/>
          <w:position w:val="16"/>
          <w:sz w:val="13"/>
          <w:vertAlign w:val="baseline"/>
        </w:rPr>
        <w:t>2</w:t>
      </w:r>
      <w:r>
        <w:rPr>
          <w:position w:val="16"/>
          <w:sz w:val="13"/>
          <w:vertAlign w:val="baseline"/>
        </w:rPr>
        <w:t xml:space="preserve"> </w:t>
      </w:r>
      <w:r>
        <w:rPr>
          <w:spacing w:val="15"/>
          <w:position w:val="16"/>
          <w:sz w:val="13"/>
          <w:vertAlign w:val="baseline"/>
        </w:rPr>
        <w:t xml:space="preserve"> </w:t>
      </w:r>
      <w:r>
        <w:rPr>
          <w:rFonts w:ascii="Symbol" w:hAnsi="Symbol"/>
          <w:w w:val="107"/>
          <w:position w:val="2"/>
          <w:sz w:val="23"/>
          <w:vertAlign w:val="baseline"/>
        </w:rPr>
        <w:t></w:t>
      </w:r>
      <w:r>
        <w:rPr>
          <w:spacing w:val="-6"/>
          <w:position w:val="2"/>
          <w:sz w:val="23"/>
          <w:vertAlign w:val="baseline"/>
        </w:rPr>
        <w:t xml:space="preserve"> </w:t>
      </w:r>
      <w:r>
        <w:rPr>
          <w:spacing w:val="-7"/>
          <w:w w:val="108"/>
          <w:position w:val="2"/>
          <w:sz w:val="23"/>
          <w:vertAlign w:val="baseline"/>
        </w:rPr>
        <w:t>2</w:t>
      </w:r>
      <w:r>
        <w:rPr>
          <w:w w:val="108"/>
          <w:position w:val="2"/>
          <w:sz w:val="23"/>
          <w:vertAlign w:val="baseline"/>
        </w:rPr>
        <w:t>.</w:t>
      </w:r>
    </w:p>
    <w:p w14:paraId="704BD7AF">
      <w:pPr>
        <w:spacing w:before="57"/>
        <w:ind w:left="603" w:right="0" w:firstLine="0"/>
        <w:jc w:val="left"/>
        <w:rPr>
          <w:sz w:val="23"/>
        </w:rPr>
      </w:pPr>
      <w:r>
        <w:rPr>
          <w:b/>
          <w:color w:val="0000FF"/>
          <w:spacing w:val="1"/>
          <w:w w:val="97"/>
          <w:position w:val="2"/>
          <w:sz w:val="24"/>
        </w:rPr>
        <w:t>C</w:t>
      </w:r>
      <w:r>
        <w:rPr>
          <w:b/>
          <w:color w:val="0000FF"/>
          <w:w w:val="97"/>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w w:val="107"/>
          <w:position w:val="2"/>
          <w:sz w:val="23"/>
        </w:rPr>
        <w:t></w:t>
      </w:r>
      <w:r>
        <w:rPr>
          <w:spacing w:val="-20"/>
          <w:position w:val="2"/>
          <w:sz w:val="23"/>
        </w:rPr>
        <w:t xml:space="preserve"> </w:t>
      </w:r>
      <w:r>
        <w:rPr>
          <w:spacing w:val="7"/>
          <w:w w:val="108"/>
          <w:position w:val="2"/>
          <w:sz w:val="23"/>
        </w:rPr>
        <w:t>2</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6"/>
          <w:position w:val="2"/>
          <w:sz w:val="23"/>
        </w:rPr>
        <w:t xml:space="preserve"> </w:t>
      </w:r>
      <w:r>
        <w:rPr>
          <w:i/>
          <w:spacing w:val="12"/>
          <w:w w:val="107"/>
          <w:position w:val="2"/>
          <w:sz w:val="23"/>
        </w:rPr>
        <w:t>y</w:t>
      </w:r>
      <w:r>
        <w:rPr>
          <w:w w:val="125"/>
          <w:position w:val="2"/>
          <w:sz w:val="23"/>
          <w:vertAlign w:val="superscript"/>
        </w:rPr>
        <w:t>2</w:t>
      </w:r>
      <w:r>
        <w:rPr>
          <w:spacing w:val="3"/>
          <w:position w:val="2"/>
          <w:sz w:val="23"/>
          <w:vertAlign w:val="baseline"/>
        </w:rPr>
        <w:t xml:space="preserve"> </w:t>
      </w:r>
      <w:r>
        <w:rPr>
          <w:rFonts w:ascii="Symbol" w:hAnsi="Symbol"/>
          <w:w w:val="107"/>
          <w:position w:val="2"/>
          <w:sz w:val="23"/>
          <w:vertAlign w:val="baseline"/>
        </w:rPr>
        <w:t></w:t>
      </w:r>
      <w:r>
        <w:rPr>
          <w:spacing w:val="-23"/>
          <w:position w:val="2"/>
          <w:sz w:val="23"/>
          <w:vertAlign w:val="baseline"/>
        </w:rPr>
        <w:t xml:space="preserve"> </w:t>
      </w:r>
      <w:r>
        <w:rPr>
          <w:rFonts w:ascii="Symbol" w:hAnsi="Symbol"/>
          <w:w w:val="77"/>
          <w:sz w:val="31"/>
          <w:vertAlign w:val="baseline"/>
        </w:rPr>
        <w:t></w:t>
      </w:r>
      <w:r>
        <w:rPr>
          <w:spacing w:val="-50"/>
          <w:sz w:val="31"/>
          <w:vertAlign w:val="baseline"/>
        </w:rPr>
        <w:t xml:space="preserve"> </w:t>
      </w:r>
      <w:r>
        <w:rPr>
          <w:i/>
          <w:w w:val="107"/>
          <w:position w:val="2"/>
          <w:sz w:val="23"/>
          <w:vertAlign w:val="baseline"/>
        </w:rPr>
        <w:t>z</w:t>
      </w:r>
      <w:r>
        <w:rPr>
          <w:i/>
          <w:spacing w:val="-13"/>
          <w:position w:val="2"/>
          <w:sz w:val="23"/>
          <w:vertAlign w:val="baseline"/>
        </w:rPr>
        <w:t xml:space="preserve"> </w:t>
      </w:r>
      <w:r>
        <w:rPr>
          <w:rFonts w:ascii="Symbol" w:hAnsi="Symbol"/>
          <w:spacing w:val="11"/>
          <w:w w:val="107"/>
          <w:position w:val="2"/>
          <w:sz w:val="23"/>
          <w:vertAlign w:val="baseline"/>
        </w:rPr>
        <w:t></w:t>
      </w:r>
      <w:r>
        <w:rPr>
          <w:spacing w:val="-14"/>
          <w:w w:val="108"/>
          <w:position w:val="2"/>
          <w:sz w:val="23"/>
          <w:vertAlign w:val="baseline"/>
        </w:rPr>
        <w:t>1</w:t>
      </w:r>
      <w:r>
        <w:rPr>
          <w:rFonts w:ascii="Symbol" w:hAnsi="Symbol"/>
          <w:spacing w:val="1"/>
          <w:w w:val="77"/>
          <w:sz w:val="31"/>
          <w:vertAlign w:val="baseline"/>
        </w:rPr>
        <w:t></w:t>
      </w:r>
      <w:r>
        <w:rPr>
          <w:w w:val="108"/>
          <w:position w:val="16"/>
          <w:sz w:val="13"/>
          <w:vertAlign w:val="baseline"/>
        </w:rPr>
        <w:t>2</w:t>
      </w:r>
      <w:r>
        <w:rPr>
          <w:position w:val="16"/>
          <w:sz w:val="13"/>
          <w:vertAlign w:val="baseline"/>
        </w:rPr>
        <w:t xml:space="preserve"> </w:t>
      </w:r>
      <w:r>
        <w:rPr>
          <w:spacing w:val="15"/>
          <w:position w:val="16"/>
          <w:sz w:val="13"/>
          <w:vertAlign w:val="baseline"/>
        </w:rPr>
        <w:t xml:space="preserve"> </w:t>
      </w:r>
      <w:r>
        <w:rPr>
          <w:rFonts w:ascii="Symbol" w:hAnsi="Symbol"/>
          <w:w w:val="107"/>
          <w:position w:val="2"/>
          <w:sz w:val="23"/>
          <w:vertAlign w:val="baseline"/>
        </w:rPr>
        <w:t></w:t>
      </w:r>
      <w:r>
        <w:rPr>
          <w:spacing w:val="-6"/>
          <w:position w:val="2"/>
          <w:sz w:val="23"/>
          <w:vertAlign w:val="baseline"/>
        </w:rPr>
        <w:t xml:space="preserve"> </w:t>
      </w:r>
      <w:r>
        <w:rPr>
          <w:spacing w:val="-7"/>
          <w:w w:val="108"/>
          <w:position w:val="2"/>
          <w:sz w:val="23"/>
          <w:vertAlign w:val="baseline"/>
        </w:rPr>
        <w:t>4</w:t>
      </w:r>
      <w:r>
        <w:rPr>
          <w:w w:val="108"/>
          <w:position w:val="2"/>
          <w:sz w:val="23"/>
          <w:vertAlign w:val="baseline"/>
        </w:rPr>
        <w:t>.</w:t>
      </w:r>
    </w:p>
    <w:p w14:paraId="67BC41AD">
      <w:pPr>
        <w:spacing w:before="72" w:line="48" w:lineRule="exact"/>
        <w:ind w:left="0" w:right="38" w:firstLine="0"/>
        <w:jc w:val="right"/>
        <w:rPr>
          <w:rFonts w:ascii="Symbol" w:hAnsi="Symbol"/>
          <w:sz w:val="13"/>
        </w:rPr>
      </w:pPr>
      <w:r>
        <w:rPr>
          <w:rFonts w:ascii="Symbol" w:hAnsi="Symbol"/>
          <w:w w:val="105"/>
          <w:sz w:val="13"/>
          <w:u w:val="single"/>
        </w:rPr>
        <w:t></w:t>
      </w:r>
    </w:p>
    <w:p w14:paraId="11B2E67F">
      <w:pPr>
        <w:spacing w:before="0" w:line="379" w:lineRule="exact"/>
        <w:ind w:left="603" w:right="0" w:firstLine="0"/>
        <w:jc w:val="left"/>
        <w:rPr>
          <w:sz w:val="23"/>
        </w:rPr>
      </w:pPr>
      <w:r>
        <w:br w:type="column"/>
      </w:r>
      <w:r>
        <w:rPr>
          <w:b/>
          <w:color w:val="0000FF"/>
          <w:position w:val="2"/>
          <w:sz w:val="24"/>
        </w:rPr>
        <w:t>B.</w:t>
      </w:r>
      <w:r>
        <w:rPr>
          <w:b/>
          <w:color w:val="0000FF"/>
          <w:spacing w:val="28"/>
          <w:position w:val="2"/>
          <w:sz w:val="24"/>
        </w:rPr>
        <w:t xml:space="preserve"> </w: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w w:val="107"/>
          <w:position w:val="2"/>
          <w:sz w:val="23"/>
        </w:rPr>
        <w:t></w:t>
      </w:r>
      <w:r>
        <w:rPr>
          <w:spacing w:val="-20"/>
          <w:position w:val="2"/>
          <w:sz w:val="23"/>
        </w:rPr>
        <w:t xml:space="preserve"> </w:t>
      </w:r>
      <w:r>
        <w:rPr>
          <w:spacing w:val="7"/>
          <w:w w:val="108"/>
          <w:position w:val="2"/>
          <w:sz w:val="23"/>
        </w:rPr>
        <w:t>2</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7"/>
          <w:position w:val="2"/>
          <w:sz w:val="23"/>
        </w:rPr>
        <w:t xml:space="preserve"> </w:t>
      </w:r>
      <w:r>
        <w:rPr>
          <w:i/>
          <w:spacing w:val="9"/>
          <w:w w:val="107"/>
          <w:position w:val="2"/>
          <w:sz w:val="23"/>
        </w:rPr>
        <w:t>y</w:t>
      </w:r>
      <w:r>
        <w:rPr>
          <w:w w:val="125"/>
          <w:position w:val="2"/>
          <w:sz w:val="23"/>
          <w:vertAlign w:val="superscript"/>
        </w:rPr>
        <w:t>2</w:t>
      </w:r>
      <w:r>
        <w:rPr>
          <w:spacing w:val="6"/>
          <w:position w:val="2"/>
          <w:sz w:val="23"/>
          <w:vertAlign w:val="baseline"/>
        </w:rPr>
        <w:t xml:space="preserve"> </w:t>
      </w:r>
      <w:r>
        <w:rPr>
          <w:rFonts w:ascii="Symbol" w:hAnsi="Symbol"/>
          <w:w w:val="107"/>
          <w:position w:val="2"/>
          <w:sz w:val="23"/>
          <w:vertAlign w:val="baseline"/>
        </w:rPr>
        <w:t></w:t>
      </w:r>
      <w:r>
        <w:rPr>
          <w:spacing w:val="-25"/>
          <w:position w:val="2"/>
          <w:sz w:val="23"/>
          <w:vertAlign w:val="baseline"/>
        </w:rPr>
        <w:t xml:space="preserve"> </w:t>
      </w:r>
      <w:r>
        <w:rPr>
          <w:rFonts w:ascii="Symbol" w:hAnsi="Symbol"/>
          <w:w w:val="77"/>
          <w:sz w:val="31"/>
          <w:vertAlign w:val="baseline"/>
        </w:rPr>
        <w:t></w:t>
      </w:r>
      <w:r>
        <w:rPr>
          <w:spacing w:val="-50"/>
          <w:sz w:val="31"/>
          <w:vertAlign w:val="baseline"/>
        </w:rPr>
        <w:t xml:space="preserve"> </w:t>
      </w:r>
      <w:r>
        <w:rPr>
          <w:i/>
          <w:w w:val="107"/>
          <w:position w:val="2"/>
          <w:sz w:val="23"/>
          <w:vertAlign w:val="baseline"/>
        </w:rPr>
        <w:t>z</w:t>
      </w:r>
      <w:r>
        <w:rPr>
          <w:i/>
          <w:spacing w:val="-11"/>
          <w:position w:val="2"/>
          <w:sz w:val="23"/>
          <w:vertAlign w:val="baseline"/>
        </w:rPr>
        <w:t xml:space="preserve"> </w:t>
      </w:r>
      <w:r>
        <w:rPr>
          <w:rFonts w:ascii="Symbol" w:hAnsi="Symbol"/>
          <w:spacing w:val="11"/>
          <w:w w:val="107"/>
          <w:position w:val="2"/>
          <w:sz w:val="23"/>
          <w:vertAlign w:val="baseline"/>
        </w:rPr>
        <w:t></w:t>
      </w:r>
      <w:r>
        <w:rPr>
          <w:spacing w:val="-14"/>
          <w:w w:val="108"/>
          <w:position w:val="2"/>
          <w:sz w:val="23"/>
          <w:vertAlign w:val="baseline"/>
        </w:rPr>
        <w:t>1</w:t>
      </w:r>
      <w:r>
        <w:rPr>
          <w:rFonts w:ascii="Symbol" w:hAnsi="Symbol"/>
          <w:spacing w:val="1"/>
          <w:w w:val="77"/>
          <w:sz w:val="31"/>
          <w:vertAlign w:val="baseline"/>
        </w:rPr>
        <w:t></w:t>
      </w:r>
      <w:r>
        <w:rPr>
          <w:w w:val="108"/>
          <w:position w:val="16"/>
          <w:sz w:val="13"/>
          <w:vertAlign w:val="baseline"/>
        </w:rPr>
        <w:t>2</w:t>
      </w:r>
      <w:r>
        <w:rPr>
          <w:position w:val="16"/>
          <w:sz w:val="13"/>
          <w:vertAlign w:val="baseline"/>
        </w:rPr>
        <w:t xml:space="preserve"> </w:t>
      </w:r>
      <w:r>
        <w:rPr>
          <w:spacing w:val="13"/>
          <w:position w:val="16"/>
          <w:sz w:val="13"/>
          <w:vertAlign w:val="baseline"/>
        </w:rPr>
        <w:t xml:space="preserve"> </w:t>
      </w:r>
      <w:r>
        <w:rPr>
          <w:rFonts w:ascii="Symbol" w:hAnsi="Symbol"/>
          <w:w w:val="107"/>
          <w:position w:val="2"/>
          <w:sz w:val="23"/>
          <w:vertAlign w:val="baseline"/>
        </w:rPr>
        <w:t></w:t>
      </w:r>
      <w:r>
        <w:rPr>
          <w:spacing w:val="-13"/>
          <w:position w:val="2"/>
          <w:sz w:val="23"/>
          <w:vertAlign w:val="baseline"/>
        </w:rPr>
        <w:t xml:space="preserve"> </w:t>
      </w:r>
      <w:r>
        <w:rPr>
          <w:spacing w:val="-7"/>
          <w:w w:val="108"/>
          <w:position w:val="2"/>
          <w:sz w:val="23"/>
          <w:vertAlign w:val="baseline"/>
        </w:rPr>
        <w:t>9</w:t>
      </w:r>
      <w:r>
        <w:rPr>
          <w:w w:val="108"/>
          <w:position w:val="2"/>
          <w:sz w:val="23"/>
          <w:vertAlign w:val="baseline"/>
        </w:rPr>
        <w:t>.</w:t>
      </w:r>
    </w:p>
    <w:p w14:paraId="0D46820C">
      <w:pPr>
        <w:spacing w:before="57"/>
        <w:ind w:left="603" w:right="0" w:firstLine="0"/>
        <w:jc w:val="left"/>
        <w:rPr>
          <w:sz w:val="23"/>
        </w:rPr>
      </w:pPr>
      <w:r>
        <w:rPr>
          <w:b/>
          <w:color w:val="0000FF"/>
          <w:spacing w:val="1"/>
          <w:w w:val="97"/>
          <w:position w:val="2"/>
          <w:sz w:val="24"/>
        </w:rPr>
        <w:t>D</w:t>
      </w:r>
      <w:r>
        <w:rPr>
          <w:b/>
          <w:color w:val="0000FF"/>
          <w:w w:val="97"/>
          <w:position w:val="2"/>
          <w:sz w:val="24"/>
        </w:rPr>
        <w:t>.</w:t>
      </w:r>
      <w:r>
        <w:rPr>
          <w:b/>
          <w:color w:val="0000FF"/>
          <w:position w:val="2"/>
          <w:sz w:val="24"/>
        </w:rPr>
        <w:t xml:space="preserve"> </w:t>
      </w:r>
      <w:r>
        <w:rPr>
          <w:b/>
          <w:color w:val="0000FF"/>
          <w:spacing w:val="-30"/>
          <w:position w:val="2"/>
          <w:sz w:val="24"/>
        </w:rPr>
        <w:t xml:space="preserve"> </w: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spacing w:val="11"/>
          <w:w w:val="107"/>
          <w:position w:val="2"/>
          <w:sz w:val="23"/>
        </w:rPr>
        <w:t></w:t>
      </w:r>
      <w:r>
        <w:rPr>
          <w:spacing w:val="-12"/>
          <w:w w:val="108"/>
          <w:position w:val="2"/>
          <w:sz w:val="23"/>
        </w:rPr>
        <w:t>1</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25"/>
          <w:position w:val="2"/>
          <w:sz w:val="23"/>
        </w:rPr>
        <w:t xml:space="preserve"> </w:t>
      </w:r>
      <w:r>
        <w:rPr>
          <w:rFonts w:ascii="Symbol" w:hAnsi="Symbol"/>
          <w:w w:val="77"/>
          <w:sz w:val="31"/>
        </w:rPr>
        <w:t></w:t>
      </w:r>
      <w:r>
        <w:rPr>
          <w:spacing w:val="-38"/>
          <w:sz w:val="31"/>
        </w:rPr>
        <w:t xml:space="preserve"> </w:t>
      </w:r>
      <w:r>
        <w:rPr>
          <w:i/>
          <w:w w:val="107"/>
          <w:position w:val="2"/>
          <w:sz w:val="23"/>
        </w:rPr>
        <w:t>y</w:t>
      </w:r>
      <w:r>
        <w:rPr>
          <w:i/>
          <w:spacing w:val="-15"/>
          <w:position w:val="2"/>
          <w:sz w:val="23"/>
        </w:rPr>
        <w:t xml:space="preserve"> </w:t>
      </w:r>
      <w:r>
        <w:rPr>
          <w:rFonts w:ascii="Symbol" w:hAnsi="Symbol"/>
          <w:w w:val="107"/>
          <w:position w:val="2"/>
          <w:sz w:val="23"/>
        </w:rPr>
        <w:t></w:t>
      </w:r>
      <w:r>
        <w:rPr>
          <w:spacing w:val="-20"/>
          <w:position w:val="2"/>
          <w:sz w:val="23"/>
        </w:rPr>
        <w:t xml:space="preserve"> </w:t>
      </w:r>
      <w:r>
        <w:rPr>
          <w:spacing w:val="7"/>
          <w:w w:val="108"/>
          <w:position w:val="2"/>
          <w:sz w:val="23"/>
        </w:rPr>
        <w:t>2</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25"/>
          <w:position w:val="2"/>
          <w:sz w:val="23"/>
        </w:rPr>
        <w:t xml:space="preserve"> </w:t>
      </w:r>
      <w:r>
        <w:rPr>
          <w:rFonts w:ascii="Symbol" w:hAnsi="Symbol"/>
          <w:w w:val="77"/>
          <w:sz w:val="31"/>
        </w:rPr>
        <w:t></w:t>
      </w:r>
      <w:r>
        <w:rPr>
          <w:spacing w:val="-50"/>
          <w:sz w:val="31"/>
        </w:rPr>
        <w:t xml:space="preserve"> </w:t>
      </w:r>
      <w:r>
        <w:rPr>
          <w:i/>
          <w:w w:val="107"/>
          <w:position w:val="2"/>
          <w:sz w:val="23"/>
        </w:rPr>
        <w:t>z</w:t>
      </w:r>
      <w:r>
        <w:rPr>
          <w:i/>
          <w:spacing w:val="-13"/>
          <w:position w:val="2"/>
          <w:sz w:val="23"/>
        </w:rPr>
        <w:t xml:space="preserve"> </w:t>
      </w:r>
      <w:r>
        <w:rPr>
          <w:rFonts w:ascii="Symbol" w:hAnsi="Symbol"/>
          <w:spacing w:val="11"/>
          <w:w w:val="107"/>
          <w:position w:val="2"/>
          <w:sz w:val="23"/>
        </w:rPr>
        <w:t></w:t>
      </w:r>
      <w:r>
        <w:rPr>
          <w:spacing w:val="-12"/>
          <w:w w:val="108"/>
          <w:position w:val="2"/>
          <w:sz w:val="23"/>
        </w:rPr>
        <w:t>1</w:t>
      </w:r>
      <w:r>
        <w:rPr>
          <w:rFonts w:ascii="Symbol" w:hAnsi="Symbol"/>
          <w:spacing w:val="1"/>
          <w:w w:val="77"/>
          <w:sz w:val="31"/>
        </w:rPr>
        <w:t></w:t>
      </w:r>
      <w:r>
        <w:rPr>
          <w:w w:val="108"/>
          <w:position w:val="16"/>
          <w:sz w:val="13"/>
        </w:rPr>
        <w:t>2</w:t>
      </w:r>
      <w:r>
        <w:rPr>
          <w:position w:val="16"/>
          <w:sz w:val="13"/>
        </w:rPr>
        <w:t xml:space="preserve"> </w:t>
      </w:r>
      <w:r>
        <w:rPr>
          <w:spacing w:val="15"/>
          <w:position w:val="16"/>
          <w:sz w:val="13"/>
        </w:rPr>
        <w:t xml:space="preserve"> </w:t>
      </w:r>
      <w:r>
        <w:rPr>
          <w:rFonts w:ascii="Symbol" w:hAnsi="Symbol"/>
          <w:w w:val="107"/>
          <w:position w:val="2"/>
          <w:sz w:val="23"/>
        </w:rPr>
        <w:t></w:t>
      </w:r>
      <w:r>
        <w:rPr>
          <w:spacing w:val="-6"/>
          <w:position w:val="2"/>
          <w:sz w:val="23"/>
        </w:rPr>
        <w:t xml:space="preserve"> </w:t>
      </w:r>
      <w:r>
        <w:rPr>
          <w:spacing w:val="-7"/>
          <w:w w:val="108"/>
          <w:position w:val="2"/>
          <w:sz w:val="23"/>
        </w:rPr>
        <w:t>24</w:t>
      </w:r>
      <w:r>
        <w:rPr>
          <w:w w:val="108"/>
          <w:position w:val="2"/>
          <w:sz w:val="23"/>
        </w:rPr>
        <w:t>.</w:t>
      </w:r>
    </w:p>
    <w:p w14:paraId="1DB65135">
      <w:pPr>
        <w:spacing w:after="0"/>
        <w:jc w:val="left"/>
        <w:rPr>
          <w:sz w:val="23"/>
        </w:rPr>
        <w:sectPr>
          <w:type w:val="continuous"/>
          <w:pgSz w:w="11930" w:h="16860"/>
          <w:pgMar w:top="240" w:right="460" w:bottom="800" w:left="400" w:header="720" w:footer="720" w:gutter="0"/>
          <w:cols w:equalWidth="0" w:num="2">
            <w:col w:w="4265" w:space="1127"/>
            <w:col w:w="5678"/>
          </w:cols>
        </w:sectPr>
      </w:pPr>
    </w:p>
    <w:p w14:paraId="2DD8A318">
      <w:pPr>
        <w:pStyle w:val="8"/>
        <w:numPr>
          <w:ilvl w:val="0"/>
          <w:numId w:val="6"/>
        </w:numPr>
        <w:tabs>
          <w:tab w:val="left" w:pos="681"/>
          <w:tab w:val="left" w:pos="2015"/>
          <w:tab w:val="left" w:pos="2987"/>
        </w:tabs>
        <w:spacing w:before="11" w:after="0" w:line="182" w:lineRule="auto"/>
        <w:ind w:left="680" w:right="0" w:hanging="361"/>
        <w:jc w:val="left"/>
        <w:rPr>
          <w:sz w:val="13"/>
        </w:rPr>
      </w:pPr>
      <w:r>
        <w:pict>
          <v:group id="_x0000_s1044" o:spid="_x0000_s1044" o:spt="203" style="position:absolute;left:0pt;margin-left:112.8pt;margin-top:13.3pt;height:15.3pt;width:53.15pt;mso-position-horizontal-relative:page;z-index:-251603968;mso-width-relative:page;mso-height-relative:page;" coordorigin="2257,267" coordsize="1063,306">
            <o:lock v:ext="edit"/>
            <v:shape id="_x0000_s1045" o:spid="_x0000_s1045" style="position:absolute;left:2269;top:283;height:266;width:147;" filled="f" stroked="t" coordorigin="2269,284" coordsize="147,266" path="m2269,464l2293,449m2294,449l2352,549m2352,550l2416,284e">
              <v:path arrowok="t"/>
              <v:fill on="f" focussize="0,0"/>
              <v:stroke weight="0.14pt" color="#000000"/>
              <v:imagedata o:title=""/>
              <o:lock v:ext="edit"/>
            </v:shape>
            <v:shape id="_x0000_s1046" o:spid="_x0000_s1046" style="position:absolute;left:2257;top:266;height:272;width:1063;" fillcolor="#000000" filled="t" stroked="f" coordorigin="2257,267" coordsize="1063,272" path="m2300,446l2277,446,2336,539,2348,539,2354,513,2342,513,2300,446xm3320,267l2401,267,2342,513,2354,513,2409,279,3320,279,3320,267xm2290,430l2257,449,2260,457,2277,446,2300,446,2290,430xe">
              <v:path arrowok="t"/>
              <v:fill on="t" focussize="0,0"/>
              <v:stroke on="f"/>
              <v:imagedata o:title=""/>
              <o:lock v:ext="edit"/>
            </v:shape>
            <v:shape id="_x0000_s1047" o:spid="_x0000_s1047" o:spt="202" type="#_x0000_t202" style="position:absolute;left:2257;top:266;height:306;width:1063;" filled="f" stroked="f" coordsize="21600,21600">
              <v:path/>
              <v:fill on="f" focussize="0,0"/>
              <v:stroke on="f" joinstyle="miter"/>
              <v:imagedata o:title=""/>
              <o:lock v:ext="edit"/>
              <v:textbox inset="0mm,0mm,0mm,0mm">
                <w:txbxContent>
                  <w:p w14:paraId="52FADF12">
                    <w:pPr>
                      <w:spacing w:before="0" w:line="306" w:lineRule="exact"/>
                      <w:ind w:left="150" w:right="-15" w:firstLine="0"/>
                      <w:jc w:val="left"/>
                      <w:rPr>
                        <w:sz w:val="25"/>
                      </w:rPr>
                    </w:pPr>
                    <w:r>
                      <w:rPr>
                        <w:sz w:val="25"/>
                      </w:rPr>
                      <w:t>3tan</w:t>
                    </w:r>
                    <w:r>
                      <w:rPr>
                        <w:spacing w:val="10"/>
                        <w:sz w:val="25"/>
                      </w:rPr>
                      <w:t xml:space="preserve"> </w:t>
                    </w:r>
                    <w:r>
                      <w:rPr>
                        <w:spacing w:val="8"/>
                        <w:sz w:val="25"/>
                      </w:rPr>
                      <w:t>x</w:t>
                    </w:r>
                    <w:r>
                      <w:rPr>
                        <w:rFonts w:ascii="Symbol" w:hAnsi="Symbol"/>
                        <w:spacing w:val="8"/>
                        <w:sz w:val="25"/>
                      </w:rPr>
                      <w:t></w:t>
                    </w:r>
                    <w:r>
                      <w:rPr>
                        <w:spacing w:val="8"/>
                        <w:sz w:val="25"/>
                      </w:rPr>
                      <w:t>1</w:t>
                    </w:r>
                  </w:p>
                </w:txbxContent>
              </v:textbox>
            </v:shape>
          </v:group>
        </w:pict>
      </w:r>
      <w:r>
        <w:rPr>
          <w:spacing w:val="-1"/>
          <w:position w:val="1"/>
          <w:sz w:val="24"/>
        </w:rPr>
        <w:t>N</w:t>
      </w:r>
      <w:r>
        <w:rPr>
          <w:spacing w:val="-2"/>
          <w:position w:val="1"/>
          <w:sz w:val="24"/>
        </w:rPr>
        <w:t>ế</w:t>
      </w:r>
      <w:r>
        <w:rPr>
          <w:position w:val="1"/>
          <w:sz w:val="24"/>
        </w:rPr>
        <w:t>u đ</w:t>
      </w:r>
      <w:r>
        <w:rPr>
          <w:spacing w:val="-1"/>
          <w:position w:val="1"/>
          <w:sz w:val="24"/>
        </w:rPr>
        <w:t>ặ</w:t>
      </w:r>
      <w:r>
        <w:rPr>
          <w:position w:val="1"/>
          <w:sz w:val="24"/>
        </w:rPr>
        <w:t xml:space="preserve">t </w:t>
      </w:r>
      <w:r>
        <w:rPr>
          <w:w w:val="99"/>
          <w:position w:val="2"/>
          <w:sz w:val="25"/>
        </w:rPr>
        <w:t>t</w:t>
      </w:r>
      <w:r>
        <w:rPr>
          <w:spacing w:val="-22"/>
          <w:position w:val="2"/>
          <w:sz w:val="25"/>
        </w:rPr>
        <w:t xml:space="preserve"> </w:t>
      </w:r>
      <w:r>
        <w:rPr>
          <w:rFonts w:ascii="Symbol" w:hAnsi="Symbol"/>
          <w:w w:val="99"/>
          <w:position w:val="2"/>
          <w:sz w:val="25"/>
        </w:rPr>
        <w:t></w:t>
      </w:r>
      <w:r>
        <w:rPr>
          <w:position w:val="2"/>
          <w:sz w:val="25"/>
        </w:rPr>
        <w:tab/>
      </w:r>
      <w:r>
        <w:rPr>
          <w:w w:val="99"/>
          <w:position w:val="2"/>
          <w:sz w:val="25"/>
          <w:u w:val="single"/>
        </w:rPr>
        <w:t xml:space="preserve"> </w:t>
      </w:r>
      <w:r>
        <w:rPr>
          <w:position w:val="2"/>
          <w:sz w:val="25"/>
          <w:u w:val="single"/>
        </w:rPr>
        <w:tab/>
      </w:r>
      <w:r>
        <w:rPr>
          <w:spacing w:val="-13"/>
          <w:position w:val="2"/>
          <w:sz w:val="25"/>
        </w:rPr>
        <w:t xml:space="preserve"> </w:t>
      </w:r>
      <w:r>
        <w:rPr>
          <w:w w:val="105"/>
          <w:position w:val="-5"/>
          <w:sz w:val="24"/>
        </w:rPr>
        <w:t>t</w:t>
      </w:r>
      <w:r>
        <w:rPr>
          <w:spacing w:val="-2"/>
          <w:w w:val="105"/>
          <w:position w:val="-5"/>
          <w:sz w:val="24"/>
        </w:rPr>
        <w:t>h</w:t>
      </w:r>
      <w:r>
        <w:rPr>
          <w:w w:val="105"/>
          <w:position w:val="-5"/>
          <w:sz w:val="24"/>
        </w:rPr>
        <w:t>ì</w:t>
      </w:r>
      <w:r>
        <w:rPr>
          <w:spacing w:val="2"/>
          <w:position w:val="-5"/>
          <w:sz w:val="24"/>
        </w:rPr>
        <w:t xml:space="preserve"> </w:t>
      </w:r>
      <w:r>
        <w:rPr>
          <w:w w:val="105"/>
          <w:position w:val="-5"/>
          <w:sz w:val="24"/>
        </w:rPr>
        <w:t>t</w:t>
      </w:r>
      <w:r>
        <w:rPr>
          <w:spacing w:val="-1"/>
          <w:w w:val="105"/>
          <w:position w:val="-5"/>
          <w:sz w:val="24"/>
        </w:rPr>
        <w:t>í</w:t>
      </w:r>
      <w:r>
        <w:rPr>
          <w:w w:val="105"/>
          <w:position w:val="-5"/>
          <w:sz w:val="24"/>
        </w:rPr>
        <w:t>ch</w:t>
      </w:r>
      <w:r>
        <w:rPr>
          <w:spacing w:val="6"/>
          <w:position w:val="-5"/>
          <w:sz w:val="24"/>
        </w:rPr>
        <w:t xml:space="preserve"> </w:t>
      </w:r>
      <w:r>
        <w:rPr>
          <w:w w:val="102"/>
          <w:position w:val="-5"/>
          <w:sz w:val="23"/>
        </w:rPr>
        <w:t>I</w:t>
      </w:r>
      <w:r>
        <w:rPr>
          <w:spacing w:val="2"/>
          <w:position w:val="-5"/>
          <w:sz w:val="23"/>
        </w:rPr>
        <w:t xml:space="preserve"> </w:t>
      </w:r>
      <w:r>
        <w:rPr>
          <w:rFonts w:ascii="Symbol" w:hAnsi="Symbol"/>
          <w:w w:val="103"/>
          <w:position w:val="-5"/>
          <w:sz w:val="23"/>
        </w:rPr>
        <w:t></w:t>
      </w:r>
      <w:r>
        <w:rPr>
          <w:spacing w:val="-4"/>
          <w:position w:val="-5"/>
          <w:sz w:val="23"/>
        </w:rPr>
        <w:t xml:space="preserve"> </w:t>
      </w:r>
      <w:r>
        <w:rPr>
          <w:rFonts w:ascii="Symbol" w:hAnsi="Symbol"/>
          <w:spacing w:val="-79"/>
          <w:w w:val="104"/>
          <w:position w:val="-29"/>
          <w:sz w:val="35"/>
        </w:rPr>
        <w:t></w:t>
      </w:r>
      <w:r>
        <w:rPr>
          <w:w w:val="104"/>
          <w:sz w:val="13"/>
        </w:rPr>
        <w:t>4</w:t>
      </w:r>
    </w:p>
    <w:p w14:paraId="2A42BF53">
      <w:pPr>
        <w:pStyle w:val="5"/>
        <w:spacing w:before="65" w:line="246" w:lineRule="exact"/>
        <w:ind w:left="728"/>
      </w:pPr>
      <w:r>
        <w:br w:type="column"/>
      </w:r>
      <w:r>
        <w:t>trở thành:</w:t>
      </w:r>
    </w:p>
    <w:p w14:paraId="4E1D7D01">
      <w:pPr>
        <w:spacing w:before="0" w:line="234" w:lineRule="exact"/>
        <w:ind w:left="320" w:right="0" w:firstLine="0"/>
        <w:jc w:val="left"/>
        <w:rPr>
          <w:sz w:val="23"/>
        </w:rPr>
      </w:pPr>
      <w:r>
        <w:pict>
          <v:group id="_x0000_s1048" o:spid="_x0000_s1048" o:spt="203" style="position:absolute;left:0pt;margin-left:233.75pt;margin-top:-15.55pt;height:38pt;width:85.15pt;mso-position-horizontal-relative:page;z-index:-251604992;mso-width-relative:page;mso-height-relative:page;" coordorigin="4675,-311" coordsize="1703,760">
            <o:lock v:ext="edit"/>
            <v:shape id="_x0000_s1049" o:spid="_x0000_s1049" style="position:absolute;left:5299;top:197;height:250;width:1069;" filled="f" stroked="t" coordorigin="5299,197" coordsize="1069,250" path="m5299,367l5323,353m5323,353l5382,447m5382,447l5446,198m5446,197l6368,197e">
              <v:path arrowok="t"/>
              <v:fill on="f" focussize="0,0"/>
              <v:stroke weight="0.14pt" color="#000000"/>
              <v:imagedata o:title=""/>
              <o:lock v:ext="edit"/>
            </v:shape>
            <v:shape id="_x0000_s1050" o:spid="_x0000_s1050" style="position:absolute;left:5287;top:183;height:256;width:1071;" fillcolor="#000000" filled="t" stroked="f" coordorigin="5287,183" coordsize="1071,256" path="m5330,351l5307,351,5366,439,5378,439,5384,414,5372,414,5330,351xm6358,183l5432,183,5372,414,5384,414,5440,195,6358,195,6358,183xm5320,337l5287,355,5290,361,5307,351,5330,351,5320,337xe">
              <v:path arrowok="t"/>
              <v:fill on="t" focussize="0,0"/>
              <v:stroke on="f"/>
              <v:imagedata o:title=""/>
              <o:lock v:ext="edit"/>
            </v:shape>
            <v:line id="_x0000_s1051" o:spid="_x0000_s1051" o:spt="20" style="position:absolute;left:4675;top:153;height:0;width:1703;" stroked="t" coordsize="21600,21600">
              <v:path arrowok="t"/>
              <v:fill focussize="0,0"/>
              <v:stroke weight="0.589606299212598pt" color="#000000"/>
              <v:imagedata o:title=""/>
              <o:lock v:ext="edit"/>
            </v:line>
            <v:shape id="_x0000_s1052" o:spid="_x0000_s1052" o:spt="202" type="#_x0000_t202" style="position:absolute;left:4675;top:-312;height:760;width:1703;" filled="f" stroked="f" coordsize="21600,21600">
              <v:path/>
              <v:fill on="f" focussize="0,0"/>
              <v:stroke on="f" joinstyle="miter"/>
              <v:imagedata o:title=""/>
              <o:lock v:ext="edit"/>
              <v:textbox inset="0mm,0mm,0mm,0mm">
                <w:txbxContent>
                  <w:p w14:paraId="656F9DA7">
                    <w:pPr>
                      <w:spacing w:before="19"/>
                      <w:ind w:left="68" w:right="37" w:firstLine="0"/>
                      <w:jc w:val="center"/>
                      <w:rPr>
                        <w:sz w:val="23"/>
                      </w:rPr>
                    </w:pPr>
                    <w:r>
                      <w:rPr>
                        <w:w w:val="105"/>
                        <w:sz w:val="23"/>
                      </w:rPr>
                      <w:t>6 tan x</w:t>
                    </w:r>
                  </w:p>
                  <w:p w14:paraId="008BACB3">
                    <w:pPr>
                      <w:spacing w:before="180"/>
                      <w:ind w:left="13" w:right="37" w:firstLine="0"/>
                      <w:jc w:val="center"/>
                      <w:rPr>
                        <w:sz w:val="23"/>
                      </w:rPr>
                    </w:pPr>
                    <w:r>
                      <w:rPr>
                        <w:w w:val="105"/>
                        <w:sz w:val="23"/>
                      </w:rPr>
                      <w:t>cos</w:t>
                    </w:r>
                    <w:r>
                      <w:rPr>
                        <w:w w:val="105"/>
                        <w:sz w:val="23"/>
                        <w:vertAlign w:val="superscript"/>
                      </w:rPr>
                      <w:t>2</w:t>
                    </w:r>
                    <w:r>
                      <w:rPr>
                        <w:w w:val="105"/>
                        <w:sz w:val="23"/>
                        <w:vertAlign w:val="baseline"/>
                      </w:rPr>
                      <w:t xml:space="preserve"> x 3 tan x </w:t>
                    </w:r>
                    <w:r>
                      <w:rPr>
                        <w:rFonts w:ascii="Symbol" w:hAnsi="Symbol"/>
                        <w:w w:val="105"/>
                        <w:sz w:val="23"/>
                        <w:vertAlign w:val="baseline"/>
                      </w:rPr>
                      <w:t></w:t>
                    </w:r>
                    <w:r>
                      <w:rPr>
                        <w:w w:val="105"/>
                        <w:sz w:val="23"/>
                        <w:vertAlign w:val="baseline"/>
                      </w:rPr>
                      <w:t>1</w:t>
                    </w:r>
                  </w:p>
                </w:txbxContent>
              </v:textbox>
            </v:shape>
          </v:group>
        </w:pict>
      </w:r>
      <w:r>
        <w:rPr>
          <w:w w:val="105"/>
          <w:sz w:val="23"/>
        </w:rPr>
        <w:t>dx</w:t>
      </w:r>
    </w:p>
    <w:p w14:paraId="5F0D19EC">
      <w:pPr>
        <w:spacing w:after="0" w:line="234" w:lineRule="exact"/>
        <w:jc w:val="left"/>
        <w:rPr>
          <w:sz w:val="23"/>
        </w:rPr>
        <w:sectPr>
          <w:type w:val="continuous"/>
          <w:pgSz w:w="11930" w:h="16860"/>
          <w:pgMar w:top="240" w:right="460" w:bottom="800" w:left="400" w:header="720" w:footer="720" w:gutter="0"/>
          <w:cols w:equalWidth="0" w:num="2">
            <w:col w:w="4273" w:space="1368"/>
            <w:col w:w="5429"/>
          </w:cols>
        </w:sectPr>
      </w:pPr>
    </w:p>
    <w:p w14:paraId="65C7056B">
      <w:pPr>
        <w:tabs>
          <w:tab w:val="left" w:pos="4148"/>
          <w:tab w:val="left" w:pos="6342"/>
          <w:tab w:val="left" w:pos="9454"/>
        </w:tabs>
        <w:spacing w:before="12" w:line="430" w:lineRule="exact"/>
        <w:ind w:left="1275" w:right="0" w:firstLine="0"/>
        <w:jc w:val="left"/>
        <w:rPr>
          <w:rFonts w:ascii="Symbol" w:hAnsi="Symbol"/>
          <w:sz w:val="37"/>
        </w:rPr>
      </w:pPr>
      <w:r>
        <w:pict>
          <v:shape id="_x0000_s1053" o:spid="_x0000_s1053" o:spt="202" type="#_x0000_t202" style="position:absolute;left:0pt;margin-left:210.75pt;margin-top:13.45pt;height:7.75pt;width:3.5pt;mso-position-horizontal-relative:page;z-index:-251602944;mso-width-relative:page;mso-height-relative:page;" filled="f" stroked="f" coordsize="21600,21600">
            <v:path/>
            <v:fill on="f" focussize="0,0"/>
            <v:stroke on="f" joinstyle="miter"/>
            <v:imagedata o:title=""/>
            <o:lock v:ext="edit"/>
            <v:textbox inset="0mm,0mm,0mm,0mm">
              <w:txbxContent>
                <w:p w14:paraId="5F631226">
                  <w:pPr>
                    <w:spacing w:before="0" w:line="154" w:lineRule="exact"/>
                    <w:ind w:left="0" w:right="0" w:firstLine="0"/>
                    <w:jc w:val="left"/>
                    <w:rPr>
                      <w:sz w:val="14"/>
                    </w:rPr>
                  </w:pPr>
                  <w:r>
                    <w:rPr>
                      <w:w w:val="99"/>
                      <w:sz w:val="14"/>
                    </w:rPr>
                    <w:t>2</w:t>
                  </w:r>
                </w:p>
              </w:txbxContent>
            </v:textbox>
          </v:shape>
        </w:pict>
      </w:r>
      <w:r>
        <w:rPr>
          <w:w w:val="104"/>
          <w:position w:val="9"/>
          <w:sz w:val="13"/>
        </w:rPr>
        <w:t>2</w:t>
      </w:r>
      <w:r>
        <w:rPr>
          <w:position w:val="9"/>
          <w:sz w:val="13"/>
        </w:rPr>
        <w:t xml:space="preserve"> </w:t>
      </w:r>
      <w:r>
        <w:rPr>
          <w:spacing w:val="8"/>
          <w:position w:val="9"/>
          <w:sz w:val="13"/>
        </w:rPr>
        <w:t xml:space="preserve"> </w:t>
      </w:r>
      <w:r>
        <w:rPr>
          <w:position w:val="2"/>
          <w:sz w:val="24"/>
        </w:rPr>
        <w:t>4</w:t>
      </w:r>
      <w:r>
        <w:rPr>
          <w:spacing w:val="-39"/>
          <w:position w:val="2"/>
          <w:sz w:val="24"/>
        </w:rPr>
        <w:t xml:space="preserve"> </w:t>
      </w:r>
      <w:r>
        <w:rPr>
          <w:rFonts w:ascii="Symbol" w:hAnsi="Symbol"/>
          <w:spacing w:val="20"/>
          <w:w w:val="62"/>
          <w:sz w:val="37"/>
        </w:rPr>
        <w:t></w:t>
      </w:r>
      <w:r>
        <w:rPr>
          <w:spacing w:val="17"/>
          <w:position w:val="2"/>
          <w:sz w:val="24"/>
        </w:rPr>
        <w:t>t</w:t>
      </w:r>
      <w:r>
        <w:rPr>
          <w:w w:val="104"/>
          <w:position w:val="13"/>
          <w:sz w:val="13"/>
        </w:rPr>
        <w:t>2</w:t>
      </w:r>
      <w:r>
        <w:rPr>
          <w:position w:val="13"/>
          <w:sz w:val="13"/>
        </w:rPr>
        <w:t xml:space="preserve"> </w:t>
      </w:r>
      <w:r>
        <w:rPr>
          <w:spacing w:val="1"/>
          <w:position w:val="13"/>
          <w:sz w:val="13"/>
        </w:rPr>
        <w:t xml:space="preserve"> </w:t>
      </w:r>
      <w:r>
        <w:rPr>
          <w:rFonts w:ascii="Symbol" w:hAnsi="Symbol"/>
          <w:spacing w:val="12"/>
          <w:position w:val="2"/>
          <w:sz w:val="24"/>
        </w:rPr>
        <w:t></w:t>
      </w:r>
      <w:r>
        <w:rPr>
          <w:spacing w:val="-8"/>
          <w:position w:val="2"/>
          <w:sz w:val="24"/>
        </w:rPr>
        <w:t>1</w:t>
      </w:r>
      <w:r>
        <w:rPr>
          <w:rFonts w:ascii="Symbol" w:hAnsi="Symbol"/>
          <w:w w:val="62"/>
          <w:sz w:val="37"/>
        </w:rPr>
        <w:t></w:t>
      </w:r>
      <w:r>
        <w:rPr>
          <w:sz w:val="37"/>
        </w:rPr>
        <w:tab/>
      </w:r>
      <w:r>
        <w:rPr>
          <w:w w:val="104"/>
          <w:position w:val="16"/>
          <w:sz w:val="13"/>
        </w:rPr>
        <w:t>0</w:t>
      </w:r>
      <w:r>
        <w:rPr>
          <w:position w:val="16"/>
          <w:sz w:val="13"/>
        </w:rPr>
        <w:tab/>
      </w:r>
      <w:r>
        <w:rPr>
          <w:w w:val="104"/>
          <w:position w:val="9"/>
          <w:sz w:val="13"/>
        </w:rPr>
        <w:t>2</w:t>
      </w:r>
      <w:r>
        <w:rPr>
          <w:position w:val="9"/>
          <w:sz w:val="13"/>
        </w:rPr>
        <w:t xml:space="preserve"> </w:t>
      </w:r>
      <w:r>
        <w:rPr>
          <w:spacing w:val="1"/>
          <w:position w:val="9"/>
          <w:sz w:val="13"/>
        </w:rPr>
        <w:t xml:space="preserve"> </w:t>
      </w:r>
      <w:r>
        <w:rPr>
          <w:rFonts w:ascii="Symbol" w:hAnsi="Symbol"/>
          <w:spacing w:val="23"/>
          <w:w w:val="62"/>
          <w:sz w:val="37"/>
        </w:rPr>
        <w:t></w:t>
      </w:r>
      <w:r>
        <w:rPr>
          <w:spacing w:val="17"/>
          <w:position w:val="2"/>
          <w:sz w:val="24"/>
        </w:rPr>
        <w:t>t</w:t>
      </w:r>
      <w:r>
        <w:rPr>
          <w:w w:val="104"/>
          <w:position w:val="13"/>
          <w:sz w:val="13"/>
        </w:rPr>
        <w:t>2</w:t>
      </w:r>
      <w:r>
        <w:rPr>
          <w:position w:val="13"/>
          <w:sz w:val="13"/>
        </w:rPr>
        <w:t xml:space="preserve"> </w:t>
      </w:r>
      <w:r>
        <w:rPr>
          <w:spacing w:val="4"/>
          <w:position w:val="13"/>
          <w:sz w:val="13"/>
        </w:rPr>
        <w:t xml:space="preserve"> </w:t>
      </w:r>
      <w:r>
        <w:rPr>
          <w:rFonts w:ascii="Symbol" w:hAnsi="Symbol"/>
          <w:spacing w:val="12"/>
          <w:position w:val="2"/>
          <w:sz w:val="24"/>
        </w:rPr>
        <w:t></w:t>
      </w:r>
      <w:r>
        <w:rPr>
          <w:spacing w:val="-8"/>
          <w:position w:val="2"/>
          <w:sz w:val="24"/>
        </w:rPr>
        <w:t>1</w:t>
      </w:r>
      <w:r>
        <w:rPr>
          <w:rFonts w:ascii="Symbol" w:hAnsi="Symbol"/>
          <w:w w:val="62"/>
          <w:sz w:val="37"/>
        </w:rPr>
        <w:t></w:t>
      </w:r>
      <w:r>
        <w:rPr>
          <w:sz w:val="37"/>
        </w:rPr>
        <w:tab/>
      </w:r>
      <w:r>
        <w:rPr>
          <w:w w:val="104"/>
          <w:position w:val="9"/>
          <w:sz w:val="13"/>
        </w:rPr>
        <w:t>2</w:t>
      </w:r>
      <w:r>
        <w:rPr>
          <w:position w:val="9"/>
          <w:sz w:val="13"/>
        </w:rPr>
        <w:t xml:space="preserve"> </w:t>
      </w:r>
      <w:r>
        <w:rPr>
          <w:spacing w:val="8"/>
          <w:position w:val="9"/>
          <w:sz w:val="13"/>
        </w:rPr>
        <w:t xml:space="preserve"> </w:t>
      </w:r>
      <w:r>
        <w:rPr>
          <w:spacing w:val="19"/>
          <w:position w:val="2"/>
          <w:sz w:val="24"/>
        </w:rPr>
        <w:t>4</w:t>
      </w:r>
      <w:r>
        <w:rPr>
          <w:rFonts w:ascii="Symbol" w:hAnsi="Symbol"/>
          <w:spacing w:val="20"/>
          <w:w w:val="62"/>
          <w:sz w:val="37"/>
        </w:rPr>
        <w:t></w:t>
      </w:r>
      <w:r>
        <w:rPr>
          <w:spacing w:val="17"/>
          <w:position w:val="2"/>
          <w:sz w:val="24"/>
        </w:rPr>
        <w:t>t</w:t>
      </w:r>
      <w:r>
        <w:rPr>
          <w:w w:val="104"/>
          <w:position w:val="13"/>
          <w:sz w:val="13"/>
        </w:rPr>
        <w:t>2</w:t>
      </w:r>
      <w:r>
        <w:rPr>
          <w:position w:val="13"/>
          <w:sz w:val="13"/>
        </w:rPr>
        <w:t xml:space="preserve"> </w:t>
      </w:r>
      <w:r>
        <w:rPr>
          <w:spacing w:val="1"/>
          <w:position w:val="13"/>
          <w:sz w:val="13"/>
        </w:rPr>
        <w:t xml:space="preserve"> </w:t>
      </w:r>
      <w:r>
        <w:rPr>
          <w:rFonts w:ascii="Symbol" w:hAnsi="Symbol"/>
          <w:spacing w:val="12"/>
          <w:position w:val="2"/>
          <w:sz w:val="24"/>
        </w:rPr>
        <w:t></w:t>
      </w:r>
      <w:r>
        <w:rPr>
          <w:spacing w:val="-8"/>
          <w:position w:val="2"/>
          <w:sz w:val="24"/>
        </w:rPr>
        <w:t>1</w:t>
      </w:r>
      <w:r>
        <w:rPr>
          <w:rFonts w:ascii="Symbol" w:hAnsi="Symbol"/>
          <w:w w:val="62"/>
          <w:sz w:val="37"/>
        </w:rPr>
        <w:t></w:t>
      </w:r>
    </w:p>
    <w:p w14:paraId="5FCA04BB">
      <w:pPr>
        <w:spacing w:after="0" w:line="430" w:lineRule="exact"/>
        <w:jc w:val="left"/>
        <w:rPr>
          <w:rFonts w:ascii="Symbol" w:hAnsi="Symbol"/>
          <w:sz w:val="37"/>
        </w:rPr>
        <w:sectPr>
          <w:type w:val="continuous"/>
          <w:pgSz w:w="11930" w:h="16860"/>
          <w:pgMar w:top="240" w:right="460" w:bottom="800" w:left="400" w:header="720" w:footer="720" w:gutter="0"/>
          <w:cols w:space="720" w:num="1"/>
        </w:sectPr>
      </w:pPr>
    </w:p>
    <w:p w14:paraId="74A83F28">
      <w:pPr>
        <w:pStyle w:val="8"/>
        <w:numPr>
          <w:ilvl w:val="1"/>
          <w:numId w:val="6"/>
        </w:numPr>
        <w:tabs>
          <w:tab w:val="left" w:pos="959"/>
          <w:tab w:val="left" w:pos="2264"/>
        </w:tabs>
        <w:spacing w:before="112" w:after="0" w:line="176" w:lineRule="exact"/>
        <w:ind w:left="958" w:right="0" w:hanging="356"/>
        <w:jc w:val="left"/>
        <w:rPr>
          <w:color w:val="0000FF"/>
          <w:sz w:val="24"/>
        </w:rPr>
      </w:pPr>
      <w:r>
        <w:pict>
          <v:line id="_x0000_s1054" o:spid="_x0000_s1054" o:spt="20" style="position:absolute;left:0pt;margin-left:90.05pt;margin-top:12.65pt;height:0pt;width:41.3pt;mso-position-horizontal-relative:page;z-index:251660288;mso-width-relative:page;mso-height-relative:page;" stroked="t" coordsize="21600,21600">
            <v:path arrowok="t"/>
            <v:fill focussize="0,0"/>
            <v:stroke weight="0.589133858267717pt" color="#000000"/>
            <v:imagedata o:title=""/>
            <o:lock v:ext="edit"/>
          </v:line>
        </w:pict>
      </w:r>
      <w:r>
        <w:rPr>
          <w:spacing w:val="14"/>
          <w:sz w:val="24"/>
        </w:rPr>
        <w:t>I</w:t>
      </w:r>
      <w:r>
        <w:rPr>
          <w:rFonts w:ascii="Symbol" w:hAnsi="Symbol"/>
          <w:spacing w:val="14"/>
          <w:sz w:val="24"/>
        </w:rPr>
        <w:t></w:t>
      </w:r>
      <w:r>
        <w:rPr>
          <w:spacing w:val="-3"/>
          <w:sz w:val="24"/>
        </w:rPr>
        <w:t xml:space="preserve"> </w:t>
      </w:r>
      <w:r>
        <w:rPr>
          <w:rFonts w:ascii="Symbol" w:hAnsi="Symbol"/>
          <w:position w:val="-7"/>
          <w:sz w:val="35"/>
        </w:rPr>
        <w:t></w:t>
      </w:r>
      <w:r>
        <w:rPr>
          <w:position w:val="-7"/>
          <w:sz w:val="35"/>
        </w:rPr>
        <w:tab/>
      </w:r>
      <w:r>
        <w:rPr>
          <w:sz w:val="24"/>
        </w:rPr>
        <w:t>dt</w:t>
      </w:r>
    </w:p>
    <w:p w14:paraId="098EC94D">
      <w:pPr>
        <w:spacing w:before="0" w:line="288" w:lineRule="exact"/>
        <w:ind w:left="603" w:right="0" w:firstLine="0"/>
        <w:jc w:val="left"/>
        <w:rPr>
          <w:sz w:val="24"/>
        </w:rPr>
      </w:pPr>
      <w:r>
        <w:br w:type="column"/>
      </w:r>
      <w:r>
        <w:rPr>
          <w:b/>
          <w:color w:val="0000FF"/>
          <w:position w:val="2"/>
          <w:sz w:val="24"/>
        </w:rPr>
        <w:t xml:space="preserve">B. </w:t>
      </w:r>
      <w:r>
        <w:rPr>
          <w:position w:val="2"/>
          <w:sz w:val="24"/>
        </w:rPr>
        <w:t xml:space="preserve">I </w:t>
      </w:r>
      <w:r>
        <w:rPr>
          <w:rFonts w:ascii="Symbol" w:hAnsi="Symbol"/>
          <w:position w:val="2"/>
          <w:sz w:val="24"/>
        </w:rPr>
        <w:t></w:t>
      </w:r>
      <w:r>
        <w:rPr>
          <w:position w:val="2"/>
          <w:sz w:val="24"/>
        </w:rPr>
        <w:t xml:space="preserve"> </w:t>
      </w:r>
      <w:r>
        <w:rPr>
          <w:rFonts w:ascii="Symbol" w:hAnsi="Symbol"/>
          <w:position w:val="-5"/>
          <w:sz w:val="36"/>
        </w:rPr>
        <w:t></w:t>
      </w:r>
      <w:r>
        <w:rPr>
          <w:rFonts w:ascii="Symbol" w:hAnsi="Symbol"/>
          <w:sz w:val="38"/>
        </w:rPr>
        <w:t></w:t>
      </w:r>
      <w:r>
        <w:rPr>
          <w:position w:val="2"/>
          <w:sz w:val="24"/>
        </w:rPr>
        <w:t>t</w:t>
      </w:r>
      <w:r>
        <w:rPr>
          <w:position w:val="2"/>
          <w:sz w:val="24"/>
          <w:vertAlign w:val="superscript"/>
        </w:rPr>
        <w:t>2</w:t>
      </w:r>
      <w:r>
        <w:rPr>
          <w:position w:val="2"/>
          <w:sz w:val="24"/>
          <w:vertAlign w:val="baseline"/>
        </w:rPr>
        <w:t xml:space="preserve"> </w:t>
      </w:r>
      <w:r>
        <w:rPr>
          <w:rFonts w:ascii="Symbol" w:hAnsi="Symbol"/>
          <w:position w:val="2"/>
          <w:sz w:val="24"/>
          <w:vertAlign w:val="baseline"/>
        </w:rPr>
        <w:t></w:t>
      </w:r>
      <w:r>
        <w:rPr>
          <w:position w:val="2"/>
          <w:sz w:val="24"/>
          <w:vertAlign w:val="baseline"/>
        </w:rPr>
        <w:t>1</w:t>
      </w:r>
      <w:r>
        <w:rPr>
          <w:rFonts w:ascii="Symbol" w:hAnsi="Symbol"/>
          <w:sz w:val="38"/>
          <w:vertAlign w:val="baseline"/>
        </w:rPr>
        <w:t></w:t>
      </w:r>
      <w:r>
        <w:rPr>
          <w:position w:val="2"/>
          <w:sz w:val="24"/>
          <w:vertAlign w:val="baseline"/>
        </w:rPr>
        <w:t>dt</w:t>
      </w:r>
    </w:p>
    <w:p w14:paraId="4BB512D7">
      <w:pPr>
        <w:tabs>
          <w:tab w:val="left" w:pos="1796"/>
        </w:tabs>
        <w:spacing w:before="112" w:line="176" w:lineRule="exact"/>
        <w:ind w:left="603" w:right="0" w:firstLine="0"/>
        <w:jc w:val="left"/>
        <w:rPr>
          <w:sz w:val="24"/>
        </w:rPr>
      </w:pPr>
      <w:r>
        <w:br w:type="column"/>
      </w:r>
      <w:r>
        <w:rPr>
          <w:b/>
          <w:color w:val="0000FF"/>
          <w:w w:val="105"/>
          <w:sz w:val="24"/>
        </w:rPr>
        <w:t>C.</w:t>
      </w:r>
      <w:r>
        <w:rPr>
          <w:b/>
          <w:color w:val="0000FF"/>
          <w:spacing w:val="35"/>
          <w:w w:val="105"/>
          <w:sz w:val="24"/>
        </w:rPr>
        <w:t xml:space="preserve"> </w:t>
      </w:r>
      <w:r>
        <w:rPr>
          <w:rFonts w:ascii="Symbol" w:hAnsi="Symbol"/>
          <w:w w:val="105"/>
          <w:position w:val="-7"/>
          <w:sz w:val="35"/>
        </w:rPr>
        <w:t></w:t>
      </w:r>
      <w:r>
        <w:rPr>
          <w:w w:val="105"/>
          <w:position w:val="-7"/>
          <w:sz w:val="35"/>
        </w:rPr>
        <w:tab/>
      </w:r>
      <w:r>
        <w:rPr>
          <w:w w:val="105"/>
          <w:sz w:val="24"/>
        </w:rPr>
        <w:t>dt</w:t>
      </w:r>
    </w:p>
    <w:p w14:paraId="40CF2E08">
      <w:pPr>
        <w:tabs>
          <w:tab w:val="left" w:pos="2218"/>
        </w:tabs>
        <w:spacing w:before="112" w:line="176" w:lineRule="exact"/>
        <w:ind w:left="603" w:right="0" w:firstLine="0"/>
        <w:jc w:val="left"/>
        <w:rPr>
          <w:sz w:val="24"/>
        </w:rPr>
      </w:pPr>
      <w:r>
        <w:br w:type="column"/>
      </w:r>
      <w:r>
        <w:rPr>
          <w:b/>
          <w:color w:val="0000FF"/>
          <w:sz w:val="24"/>
        </w:rPr>
        <w:t xml:space="preserve">D.  </w:t>
      </w:r>
      <w:r>
        <w:rPr>
          <w:sz w:val="24"/>
        </w:rPr>
        <w:t>I</w:t>
      </w:r>
      <w:r>
        <w:rPr>
          <w:spacing w:val="-29"/>
          <w:sz w:val="24"/>
        </w:rPr>
        <w:t xml:space="preserve"> </w:t>
      </w:r>
      <w:r>
        <w:rPr>
          <w:rFonts w:ascii="Symbol" w:hAnsi="Symbol"/>
          <w:sz w:val="24"/>
        </w:rPr>
        <w:t></w:t>
      </w:r>
      <w:r>
        <w:rPr>
          <w:spacing w:val="-1"/>
          <w:sz w:val="24"/>
        </w:rPr>
        <w:t xml:space="preserve"> </w:t>
      </w:r>
      <w:r>
        <w:rPr>
          <w:rFonts w:ascii="Symbol" w:hAnsi="Symbol"/>
          <w:position w:val="-7"/>
          <w:sz w:val="35"/>
        </w:rPr>
        <w:t></w:t>
      </w:r>
      <w:r>
        <w:rPr>
          <w:position w:val="-7"/>
          <w:sz w:val="35"/>
        </w:rPr>
        <w:tab/>
      </w:r>
      <w:r>
        <w:rPr>
          <w:sz w:val="24"/>
        </w:rPr>
        <w:t>dt</w:t>
      </w:r>
    </w:p>
    <w:p w14:paraId="25659A3A">
      <w:pPr>
        <w:spacing w:after="0" w:line="176" w:lineRule="exact"/>
        <w:jc w:val="left"/>
        <w:rPr>
          <w:sz w:val="24"/>
        </w:rPr>
        <w:sectPr>
          <w:type w:val="continuous"/>
          <w:pgSz w:w="11930" w:h="16860"/>
          <w:pgMar w:top="240" w:right="460" w:bottom="800" w:left="400" w:header="720" w:footer="720" w:gutter="0"/>
          <w:cols w:equalWidth="0" w:num="4">
            <w:col w:w="2492" w:space="63"/>
            <w:col w:w="2278" w:space="557"/>
            <w:col w:w="2031" w:space="758"/>
            <w:col w:w="2891"/>
          </w:cols>
        </w:sectPr>
      </w:pPr>
    </w:p>
    <w:p w14:paraId="1599FFB7">
      <w:pPr>
        <w:tabs>
          <w:tab w:val="left" w:pos="1757"/>
          <w:tab w:val="left" w:pos="3815"/>
          <w:tab w:val="left" w:pos="6340"/>
          <w:tab w:val="left" w:pos="6750"/>
          <w:tab w:val="left" w:pos="9459"/>
          <w:tab w:val="left" w:pos="9934"/>
        </w:tabs>
        <w:spacing w:before="0" w:line="319" w:lineRule="exact"/>
        <w:ind w:left="1273" w:right="0" w:firstLine="0"/>
        <w:jc w:val="left"/>
        <w:rPr>
          <w:sz w:val="24"/>
        </w:rPr>
      </w:pPr>
      <w:r>
        <w:pict>
          <v:line id="_x0000_s1055" o:spid="_x0000_s1055" o:spt="20" style="position:absolute;left:0pt;margin-left:343.35pt;margin-top:-1.65pt;height:0pt;width:34pt;mso-position-horizontal-relative:page;z-index:251661312;mso-width-relative:page;mso-height-relative:page;" stroked="t" coordsize="21600,21600">
            <v:path arrowok="t"/>
            <v:fill focussize="0,0"/>
            <v:stroke weight="0.589133858267717pt" color="#000000"/>
            <v:imagedata o:title=""/>
            <o:lock v:ext="edit"/>
          </v:line>
        </w:pict>
      </w:r>
      <w:r>
        <w:pict>
          <v:line id="_x0000_s1056" o:spid="_x0000_s1056" o:spt="20" style="position:absolute;left:0pt;margin-left:498.85pt;margin-top:-1.65pt;height:0pt;width:41.35pt;mso-position-horizontal-relative:page;z-index:251661312;mso-width-relative:page;mso-height-relative:page;" stroked="t" coordsize="21600,21600">
            <v:path arrowok="t"/>
            <v:fill focussize="0,0"/>
            <v:stroke weight="0.589133858267717pt" color="#000000"/>
            <v:imagedata o:title=""/>
            <o:lock v:ext="edit"/>
          </v:line>
        </w:pict>
      </w:r>
      <w:r>
        <w:rPr>
          <w:sz w:val="13"/>
        </w:rPr>
        <w:t>1</w:t>
      </w:r>
      <w:r>
        <w:rPr>
          <w:sz w:val="13"/>
        </w:rPr>
        <w:tab/>
      </w:r>
      <w:r>
        <w:rPr>
          <w:position w:val="7"/>
          <w:sz w:val="24"/>
        </w:rPr>
        <w:t>3</w:t>
      </w:r>
      <w:r>
        <w:rPr>
          <w:position w:val="7"/>
          <w:sz w:val="24"/>
        </w:rPr>
        <w:tab/>
      </w:r>
      <w:r>
        <w:rPr>
          <w:sz w:val="14"/>
        </w:rPr>
        <w:t>1</w:t>
      </w:r>
      <w:r>
        <w:rPr>
          <w:sz w:val="14"/>
        </w:rPr>
        <w:tab/>
      </w:r>
      <w:r>
        <w:rPr>
          <w:sz w:val="13"/>
        </w:rPr>
        <w:t>1</w:t>
      </w:r>
      <w:r>
        <w:rPr>
          <w:sz w:val="13"/>
        </w:rPr>
        <w:tab/>
      </w:r>
      <w:r>
        <w:rPr>
          <w:position w:val="7"/>
          <w:sz w:val="24"/>
        </w:rPr>
        <w:t>3</w:t>
      </w:r>
      <w:r>
        <w:rPr>
          <w:position w:val="7"/>
          <w:sz w:val="24"/>
        </w:rPr>
        <w:tab/>
      </w:r>
      <w:r>
        <w:rPr>
          <w:sz w:val="13"/>
        </w:rPr>
        <w:t>1</w:t>
      </w:r>
      <w:r>
        <w:rPr>
          <w:sz w:val="13"/>
        </w:rPr>
        <w:tab/>
      </w:r>
      <w:r>
        <w:rPr>
          <w:position w:val="7"/>
          <w:sz w:val="24"/>
        </w:rPr>
        <w:t>5</w:t>
      </w:r>
    </w:p>
    <w:p w14:paraId="313382AC">
      <w:pPr>
        <w:spacing w:after="0" w:line="319" w:lineRule="exact"/>
        <w:jc w:val="left"/>
        <w:rPr>
          <w:sz w:val="24"/>
        </w:rPr>
        <w:sectPr>
          <w:type w:val="continuous"/>
          <w:pgSz w:w="11930" w:h="16860"/>
          <w:pgMar w:top="240" w:right="460" w:bottom="800" w:left="400" w:header="720" w:footer="720" w:gutter="0"/>
          <w:cols w:space="720" w:num="1"/>
        </w:sectPr>
      </w:pPr>
    </w:p>
    <w:p w14:paraId="5D1FD8FA">
      <w:pPr>
        <w:pStyle w:val="8"/>
        <w:numPr>
          <w:ilvl w:val="0"/>
          <w:numId w:val="6"/>
        </w:numPr>
        <w:tabs>
          <w:tab w:val="left" w:pos="604"/>
        </w:tabs>
        <w:spacing w:before="62" w:after="0" w:line="247" w:lineRule="auto"/>
        <w:ind w:left="603" w:right="257" w:hanging="286"/>
        <w:jc w:val="both"/>
        <w:rPr>
          <w:sz w:val="24"/>
        </w:rPr>
      </w:pPr>
      <w:r>
        <w:rPr>
          <w:sz w:val="24"/>
        </w:rPr>
        <w:t xml:space="preserve">Một nhóm đoàn viên thanh niên tình nguyện về sinh hoạt tại một xã nông thôn gòm có </w:t>
      </w:r>
      <w:r>
        <w:rPr>
          <w:sz w:val="25"/>
        </w:rPr>
        <w:t xml:space="preserve">21 </w:t>
      </w:r>
      <w:r>
        <w:rPr>
          <w:sz w:val="24"/>
        </w:rPr>
        <w:t>đoàn viên nam và 15 đoàn viên nữ. Hỏi có bao nhiêu cách phân chia 3 nhóm về 3 ấp để hoạt động sao cho mỗi ấp có 7 đoàn viên nam và 5 đoàn viên</w:t>
      </w:r>
      <w:r>
        <w:rPr>
          <w:spacing w:val="23"/>
          <w:sz w:val="24"/>
        </w:rPr>
        <w:t xml:space="preserve"> </w:t>
      </w:r>
      <w:r>
        <w:rPr>
          <w:sz w:val="24"/>
        </w:rPr>
        <w:t>nữ?</w:t>
      </w:r>
    </w:p>
    <w:p w14:paraId="7A5A9084">
      <w:pPr>
        <w:tabs>
          <w:tab w:val="left" w:pos="3155"/>
          <w:tab w:val="left" w:pos="5992"/>
          <w:tab w:val="left" w:pos="8829"/>
        </w:tabs>
        <w:spacing w:before="30"/>
        <w:ind w:left="600" w:right="0" w:firstLine="0"/>
        <w:jc w:val="left"/>
        <w:rPr>
          <w:sz w:val="24"/>
        </w:rPr>
      </w:pPr>
      <w:r>
        <w:pict>
          <v:shape id="_x0000_s1057" o:spid="_x0000_s1057" o:spt="202" type="#_x0000_t202" style="position:absolute;left:0pt;margin-left:79.9pt;margin-top:9.7pt;height:7.75pt;width:464.75pt;mso-position-horizontal-relative:page;z-index:-251600896;mso-width-relative:page;mso-height-relative:page;" filled="f" stroked="f" coordsize="21600,21600">
            <v:path/>
            <v:fill on="f" focussize="0,0"/>
            <v:stroke on="f" joinstyle="miter"/>
            <v:imagedata o:title=""/>
            <o:lock v:ext="edit"/>
            <v:textbox inset="0mm,0mm,0mm,0mm">
              <w:txbxContent>
                <w:p w14:paraId="20CB7079">
                  <w:pPr>
                    <w:tabs>
                      <w:tab w:val="left" w:pos="2551"/>
                      <w:tab w:val="left" w:pos="5393"/>
                      <w:tab w:val="left" w:pos="8120"/>
                      <w:tab w:val="left" w:pos="8466"/>
                      <w:tab w:val="left" w:pos="8819"/>
                      <w:tab w:val="left" w:pos="9174"/>
                    </w:tabs>
                    <w:spacing w:before="0" w:line="154" w:lineRule="exact"/>
                    <w:ind w:left="0" w:right="0" w:firstLine="0"/>
                    <w:jc w:val="left"/>
                    <w:rPr>
                      <w:sz w:val="14"/>
                    </w:rPr>
                  </w:pPr>
                  <w:r>
                    <w:rPr>
                      <w:sz w:val="14"/>
                    </w:rPr>
                    <w:t>36</w:t>
                  </w:r>
                  <w:r>
                    <w:rPr>
                      <w:sz w:val="14"/>
                    </w:rPr>
                    <w:tab/>
                  </w:r>
                  <w:r>
                    <w:rPr>
                      <w:sz w:val="14"/>
                    </w:rPr>
                    <w:t>36</w:t>
                  </w:r>
                  <w:r>
                    <w:rPr>
                      <w:sz w:val="14"/>
                    </w:rPr>
                    <w:tab/>
                  </w:r>
                  <w:r>
                    <w:rPr>
                      <w:sz w:val="14"/>
                    </w:rPr>
                    <w:t>21</w:t>
                  </w:r>
                  <w:r>
                    <w:rPr>
                      <w:spacing w:val="-1"/>
                      <w:sz w:val="14"/>
                    </w:rPr>
                    <w:t xml:space="preserve"> </w:t>
                  </w:r>
                  <w:r>
                    <w:rPr>
                      <w:sz w:val="14"/>
                    </w:rPr>
                    <w:t>15</w:t>
                  </w:r>
                  <w:r>
                    <w:rPr>
                      <w:sz w:val="14"/>
                    </w:rPr>
                    <w:tab/>
                  </w:r>
                  <w:r>
                    <w:rPr>
                      <w:sz w:val="14"/>
                    </w:rPr>
                    <w:t>21</w:t>
                  </w:r>
                  <w:r>
                    <w:rPr>
                      <w:sz w:val="14"/>
                    </w:rPr>
                    <w:tab/>
                  </w:r>
                  <w:r>
                    <w:rPr>
                      <w:sz w:val="14"/>
                    </w:rPr>
                    <w:t>15</w:t>
                  </w:r>
                  <w:r>
                    <w:rPr>
                      <w:sz w:val="14"/>
                    </w:rPr>
                    <w:tab/>
                  </w:r>
                  <w:r>
                    <w:rPr>
                      <w:sz w:val="14"/>
                    </w:rPr>
                    <w:t>14</w:t>
                  </w:r>
                  <w:r>
                    <w:rPr>
                      <w:sz w:val="14"/>
                    </w:rPr>
                    <w:tab/>
                  </w:r>
                  <w:r>
                    <w:rPr>
                      <w:spacing w:val="-23"/>
                      <w:sz w:val="14"/>
                    </w:rPr>
                    <w:t>10</w:t>
                  </w:r>
                </w:p>
              </w:txbxContent>
            </v:textbox>
          </v:shape>
        </w:pict>
      </w:r>
      <w:r>
        <w:rPr>
          <w:b/>
          <w:color w:val="0000FF"/>
          <w:w w:val="105"/>
          <w:sz w:val="24"/>
        </w:rPr>
        <w:t>A.</w:t>
      </w:r>
      <w:r>
        <w:rPr>
          <w:b/>
          <w:color w:val="0000FF"/>
          <w:spacing w:val="23"/>
          <w:w w:val="105"/>
          <w:sz w:val="24"/>
        </w:rPr>
        <w:t xml:space="preserve"> </w:t>
      </w:r>
      <w:r>
        <w:rPr>
          <w:spacing w:val="-5"/>
          <w:w w:val="105"/>
          <w:sz w:val="24"/>
        </w:rPr>
        <w:t>3C</w:t>
      </w:r>
      <w:r>
        <w:rPr>
          <w:spacing w:val="-5"/>
          <w:w w:val="105"/>
          <w:sz w:val="24"/>
          <w:vertAlign w:val="superscript"/>
        </w:rPr>
        <w:t>12</w:t>
      </w:r>
      <w:r>
        <w:rPr>
          <w:spacing w:val="-5"/>
          <w:w w:val="105"/>
          <w:sz w:val="24"/>
          <w:vertAlign w:val="baseline"/>
        </w:rPr>
        <w:tab/>
      </w:r>
      <w:r>
        <w:rPr>
          <w:b/>
          <w:color w:val="0000FF"/>
          <w:w w:val="105"/>
          <w:sz w:val="24"/>
          <w:vertAlign w:val="baseline"/>
        </w:rPr>
        <w:t>B.</w:t>
      </w:r>
      <w:r>
        <w:rPr>
          <w:b/>
          <w:color w:val="0000FF"/>
          <w:spacing w:val="29"/>
          <w:w w:val="105"/>
          <w:sz w:val="24"/>
          <w:vertAlign w:val="baseline"/>
        </w:rPr>
        <w:t xml:space="preserve"> </w:t>
      </w:r>
      <w:r>
        <w:rPr>
          <w:spacing w:val="-4"/>
          <w:w w:val="105"/>
          <w:sz w:val="24"/>
          <w:vertAlign w:val="baseline"/>
        </w:rPr>
        <w:t>2C</w:t>
      </w:r>
      <w:r>
        <w:rPr>
          <w:spacing w:val="-4"/>
          <w:w w:val="105"/>
          <w:sz w:val="24"/>
          <w:vertAlign w:val="superscript"/>
        </w:rPr>
        <w:t>12</w:t>
      </w:r>
      <w:r>
        <w:rPr>
          <w:spacing w:val="-4"/>
          <w:w w:val="105"/>
          <w:sz w:val="24"/>
          <w:vertAlign w:val="baseline"/>
        </w:rPr>
        <w:tab/>
      </w:r>
      <w:r>
        <w:rPr>
          <w:b/>
          <w:color w:val="0000FF"/>
          <w:w w:val="105"/>
          <w:sz w:val="24"/>
          <w:vertAlign w:val="baseline"/>
        </w:rPr>
        <w:t>C.</w:t>
      </w:r>
      <w:r>
        <w:rPr>
          <w:b/>
          <w:color w:val="0000FF"/>
          <w:spacing w:val="20"/>
          <w:w w:val="105"/>
          <w:sz w:val="24"/>
          <w:vertAlign w:val="baseline"/>
        </w:rPr>
        <w:t xml:space="preserve"> </w:t>
      </w:r>
      <w:r>
        <w:rPr>
          <w:spacing w:val="-4"/>
          <w:w w:val="105"/>
          <w:sz w:val="24"/>
          <w:vertAlign w:val="baseline"/>
        </w:rPr>
        <w:t>3C</w:t>
      </w:r>
      <w:r>
        <w:rPr>
          <w:spacing w:val="-4"/>
          <w:w w:val="105"/>
          <w:sz w:val="24"/>
          <w:vertAlign w:val="superscript"/>
        </w:rPr>
        <w:t>7</w:t>
      </w:r>
      <w:r>
        <w:rPr>
          <w:spacing w:val="-30"/>
          <w:w w:val="105"/>
          <w:sz w:val="24"/>
          <w:vertAlign w:val="baseline"/>
        </w:rPr>
        <w:t xml:space="preserve"> </w:t>
      </w:r>
      <w:r>
        <w:rPr>
          <w:w w:val="105"/>
          <w:sz w:val="24"/>
          <w:vertAlign w:val="baseline"/>
        </w:rPr>
        <w:t>C</w:t>
      </w:r>
      <w:r>
        <w:rPr>
          <w:w w:val="105"/>
          <w:sz w:val="24"/>
          <w:vertAlign w:val="superscript"/>
        </w:rPr>
        <w:t>5</w:t>
      </w:r>
      <w:r>
        <w:rPr>
          <w:w w:val="105"/>
          <w:sz w:val="24"/>
          <w:vertAlign w:val="baseline"/>
        </w:rPr>
        <w:tab/>
      </w:r>
      <w:r>
        <w:rPr>
          <w:b/>
          <w:color w:val="0000FF"/>
          <w:w w:val="105"/>
          <w:sz w:val="24"/>
          <w:vertAlign w:val="baseline"/>
        </w:rPr>
        <w:t>D.</w:t>
      </w:r>
      <w:r>
        <w:rPr>
          <w:b/>
          <w:color w:val="0000FF"/>
          <w:spacing w:val="1"/>
          <w:w w:val="105"/>
          <w:sz w:val="24"/>
          <w:vertAlign w:val="baseline"/>
        </w:rPr>
        <w:t xml:space="preserve"> </w:t>
      </w:r>
      <w:r>
        <w:rPr>
          <w:w w:val="105"/>
          <w:sz w:val="24"/>
          <w:vertAlign w:val="baseline"/>
        </w:rPr>
        <w:t>C</w:t>
      </w:r>
      <w:r>
        <w:rPr>
          <w:w w:val="105"/>
          <w:sz w:val="24"/>
          <w:vertAlign w:val="superscript"/>
        </w:rPr>
        <w:t>7</w:t>
      </w:r>
      <w:r>
        <w:rPr>
          <w:spacing w:val="-26"/>
          <w:w w:val="105"/>
          <w:sz w:val="24"/>
          <w:vertAlign w:val="baseline"/>
        </w:rPr>
        <w:t xml:space="preserve"> </w:t>
      </w:r>
      <w:r>
        <w:rPr>
          <w:w w:val="105"/>
          <w:sz w:val="24"/>
          <w:vertAlign w:val="baseline"/>
        </w:rPr>
        <w:t>.C</w:t>
      </w:r>
      <w:r>
        <w:rPr>
          <w:w w:val="105"/>
          <w:sz w:val="24"/>
          <w:vertAlign w:val="superscript"/>
        </w:rPr>
        <w:t>5</w:t>
      </w:r>
      <w:r>
        <w:rPr>
          <w:spacing w:val="-25"/>
          <w:w w:val="105"/>
          <w:sz w:val="24"/>
          <w:vertAlign w:val="baseline"/>
        </w:rPr>
        <w:t xml:space="preserve"> </w:t>
      </w:r>
      <w:r>
        <w:rPr>
          <w:w w:val="105"/>
          <w:sz w:val="24"/>
          <w:vertAlign w:val="baseline"/>
        </w:rPr>
        <w:t>.C</w:t>
      </w:r>
      <w:r>
        <w:rPr>
          <w:w w:val="105"/>
          <w:sz w:val="24"/>
          <w:vertAlign w:val="superscript"/>
        </w:rPr>
        <w:t>7</w:t>
      </w:r>
      <w:r>
        <w:rPr>
          <w:spacing w:val="-24"/>
          <w:w w:val="105"/>
          <w:sz w:val="24"/>
          <w:vertAlign w:val="baseline"/>
        </w:rPr>
        <w:t xml:space="preserve"> </w:t>
      </w:r>
      <w:r>
        <w:rPr>
          <w:w w:val="105"/>
          <w:sz w:val="24"/>
          <w:vertAlign w:val="baseline"/>
        </w:rPr>
        <w:t>.C</w:t>
      </w:r>
      <w:r>
        <w:rPr>
          <w:w w:val="105"/>
          <w:sz w:val="24"/>
          <w:vertAlign w:val="superscript"/>
        </w:rPr>
        <w:t>5</w:t>
      </w:r>
    </w:p>
    <w:p w14:paraId="55D1CAA8">
      <w:pPr>
        <w:pStyle w:val="8"/>
        <w:numPr>
          <w:ilvl w:val="0"/>
          <w:numId w:val="6"/>
        </w:numPr>
        <w:tabs>
          <w:tab w:val="left" w:pos="604"/>
        </w:tabs>
        <w:spacing w:before="60" w:after="0" w:line="240" w:lineRule="auto"/>
        <w:ind w:left="603" w:right="309" w:hanging="286"/>
        <w:jc w:val="left"/>
        <w:rPr>
          <w:sz w:val="24"/>
        </w:rPr>
      </w:pPr>
      <w:r>
        <w:rPr>
          <w:sz w:val="24"/>
        </w:rPr>
        <w:t>Một chiếc tàu khoan thăm dò dầu khí trên thềm lục địa có xác suất khoan trúng túi dầu là 0,4. Xác suất để trong 5 lần khoan độc lập, chiếc tàu đó khoan trúng túi dầu ít nhất một</w:t>
      </w:r>
      <w:r>
        <w:rPr>
          <w:spacing w:val="-14"/>
          <w:sz w:val="24"/>
        </w:rPr>
        <w:t xml:space="preserve"> </w:t>
      </w:r>
      <w:r>
        <w:rPr>
          <w:sz w:val="24"/>
        </w:rPr>
        <w:t>lần.</w:t>
      </w:r>
    </w:p>
    <w:p w14:paraId="31D23530">
      <w:pPr>
        <w:tabs>
          <w:tab w:val="left" w:pos="3155"/>
          <w:tab w:val="left" w:pos="5992"/>
          <w:tab w:val="left" w:pos="8827"/>
        </w:tabs>
        <w:spacing w:before="2"/>
        <w:ind w:left="603" w:right="0" w:firstLine="0"/>
        <w:jc w:val="left"/>
        <w:rPr>
          <w:sz w:val="23"/>
        </w:rPr>
      </w:pPr>
      <w:r>
        <w:rPr>
          <w:b/>
          <w:color w:val="0000FF"/>
          <w:w w:val="105"/>
          <w:position w:val="1"/>
          <w:sz w:val="24"/>
        </w:rPr>
        <w:t>A.</w:t>
      </w:r>
      <w:r>
        <w:rPr>
          <w:b/>
          <w:color w:val="0000FF"/>
          <w:spacing w:val="32"/>
          <w:w w:val="105"/>
          <w:position w:val="1"/>
          <w:sz w:val="24"/>
        </w:rPr>
        <w:t xml:space="preserve"> </w:t>
      </w:r>
      <w:r>
        <w:rPr>
          <w:w w:val="105"/>
          <w:sz w:val="23"/>
        </w:rPr>
        <w:t>0,07776</w:t>
      </w:r>
      <w:r>
        <w:rPr>
          <w:w w:val="105"/>
          <w:sz w:val="23"/>
        </w:rPr>
        <w:tab/>
      </w:r>
      <w:r>
        <w:rPr>
          <w:b/>
          <w:color w:val="0000FF"/>
          <w:w w:val="105"/>
          <w:position w:val="1"/>
          <w:sz w:val="24"/>
        </w:rPr>
        <w:t>B.</w:t>
      </w:r>
      <w:r>
        <w:rPr>
          <w:b/>
          <w:color w:val="0000FF"/>
          <w:spacing w:val="26"/>
          <w:w w:val="105"/>
          <w:position w:val="1"/>
          <w:sz w:val="24"/>
        </w:rPr>
        <w:t xml:space="preserve"> </w:t>
      </w:r>
      <w:r>
        <w:rPr>
          <w:w w:val="105"/>
          <w:sz w:val="23"/>
        </w:rPr>
        <w:t>0,84222</w:t>
      </w:r>
      <w:r>
        <w:rPr>
          <w:w w:val="105"/>
          <w:sz w:val="23"/>
        </w:rPr>
        <w:tab/>
      </w:r>
      <w:r>
        <w:rPr>
          <w:b/>
          <w:color w:val="0000FF"/>
          <w:w w:val="105"/>
          <w:position w:val="1"/>
          <w:sz w:val="24"/>
        </w:rPr>
        <w:t>C.</w:t>
      </w:r>
      <w:r>
        <w:rPr>
          <w:b/>
          <w:color w:val="0000FF"/>
          <w:spacing w:val="31"/>
          <w:w w:val="105"/>
          <w:position w:val="1"/>
          <w:sz w:val="24"/>
        </w:rPr>
        <w:t xml:space="preserve"> </w:t>
      </w:r>
      <w:r>
        <w:rPr>
          <w:spacing w:val="-3"/>
          <w:w w:val="105"/>
          <w:sz w:val="23"/>
        </w:rPr>
        <w:t>0,15778</w:t>
      </w:r>
      <w:r>
        <w:rPr>
          <w:spacing w:val="-3"/>
          <w:w w:val="105"/>
          <w:sz w:val="23"/>
        </w:rPr>
        <w:tab/>
      </w:r>
      <w:r>
        <w:rPr>
          <w:b/>
          <w:color w:val="0000FF"/>
          <w:w w:val="105"/>
          <w:position w:val="1"/>
          <w:sz w:val="24"/>
        </w:rPr>
        <w:t>D.</w:t>
      </w:r>
      <w:r>
        <w:rPr>
          <w:b/>
          <w:color w:val="0000FF"/>
          <w:spacing w:val="26"/>
          <w:w w:val="105"/>
          <w:position w:val="1"/>
          <w:sz w:val="24"/>
        </w:rPr>
        <w:t xml:space="preserve"> </w:t>
      </w:r>
      <w:r>
        <w:rPr>
          <w:w w:val="105"/>
          <w:sz w:val="23"/>
        </w:rPr>
        <w:t>0,92224</w:t>
      </w:r>
    </w:p>
    <w:p w14:paraId="362367F4">
      <w:pPr>
        <w:pStyle w:val="8"/>
        <w:numPr>
          <w:ilvl w:val="0"/>
          <w:numId w:val="6"/>
        </w:numPr>
        <w:tabs>
          <w:tab w:val="left" w:pos="681"/>
        </w:tabs>
        <w:spacing w:before="47" w:after="0" w:line="240" w:lineRule="auto"/>
        <w:ind w:left="680" w:right="0" w:hanging="361"/>
        <w:jc w:val="left"/>
        <w:rPr>
          <w:sz w:val="24"/>
        </w:rPr>
      </w:pPr>
      <w:r>
        <w:pict>
          <v:shape id="_x0000_s1058" o:spid="_x0000_s1058" o:spt="202" type="#_x0000_t202" style="position:absolute;left:0pt;margin-left:313.5pt;margin-top:12.9pt;height:7.75pt;width:45.65pt;mso-position-horizontal-relative:page;z-index:-251601920;mso-width-relative:page;mso-height-relative:page;" filled="f" stroked="f" coordsize="21600,21600">
            <v:path/>
            <v:fill on="f" focussize="0,0"/>
            <v:stroke on="f" joinstyle="miter"/>
            <v:imagedata o:title=""/>
            <o:lock v:ext="edit"/>
            <v:textbox inset="0mm,0mm,0mm,0mm">
              <w:txbxContent>
                <w:p w14:paraId="5399CD50">
                  <w:pPr>
                    <w:tabs>
                      <w:tab w:val="left" w:pos="839"/>
                    </w:tabs>
                    <w:spacing w:before="0" w:line="154" w:lineRule="exact"/>
                    <w:ind w:left="0" w:right="0" w:firstLine="0"/>
                    <w:jc w:val="left"/>
                    <w:rPr>
                      <w:i/>
                      <w:sz w:val="14"/>
                    </w:rPr>
                  </w:pPr>
                  <w:r>
                    <w:rPr>
                      <w:i/>
                      <w:w w:val="105"/>
                      <w:sz w:val="14"/>
                    </w:rPr>
                    <w:t>a</w:t>
                  </w:r>
                  <w:r>
                    <w:rPr>
                      <w:i/>
                      <w:w w:val="105"/>
                      <w:sz w:val="14"/>
                    </w:rPr>
                    <w:tab/>
                  </w:r>
                  <w:r>
                    <w:rPr>
                      <w:i/>
                      <w:spacing w:val="-19"/>
                      <w:w w:val="105"/>
                      <w:sz w:val="14"/>
                    </w:rPr>
                    <w:t>b</w:t>
                  </w:r>
                </w:p>
              </w:txbxContent>
            </v:textbox>
          </v:shape>
        </w:pict>
      </w:r>
      <w:r>
        <w:rPr>
          <w:position w:val="2"/>
          <w:sz w:val="24"/>
        </w:rPr>
        <w:t xml:space="preserve">Cho a, b là các số thực dương khác 1 và thỏa mãn </w:t>
      </w:r>
      <w:r>
        <w:rPr>
          <w:spacing w:val="-3"/>
          <w:position w:val="2"/>
          <w:sz w:val="24"/>
        </w:rPr>
        <w:t xml:space="preserve">log </w:t>
      </w:r>
      <w:r>
        <w:rPr>
          <w:sz w:val="10"/>
        </w:rPr>
        <w:t xml:space="preserve">2 </w:t>
      </w:r>
      <w:r>
        <w:rPr>
          <w:i/>
          <w:position w:val="2"/>
          <w:sz w:val="24"/>
        </w:rPr>
        <w:t xml:space="preserve">b </w:t>
      </w:r>
      <w:r>
        <w:rPr>
          <w:rFonts w:ascii="Symbol" w:hAnsi="Symbol"/>
          <w:position w:val="2"/>
          <w:sz w:val="24"/>
        </w:rPr>
        <w:t></w:t>
      </w:r>
      <w:r>
        <w:rPr>
          <w:position w:val="2"/>
          <w:sz w:val="24"/>
        </w:rPr>
        <w:t xml:space="preserve"> </w:t>
      </w:r>
      <w:r>
        <w:rPr>
          <w:spacing w:val="-3"/>
          <w:position w:val="2"/>
          <w:sz w:val="24"/>
        </w:rPr>
        <w:t xml:space="preserve">log </w:t>
      </w:r>
      <w:r>
        <w:rPr>
          <w:sz w:val="10"/>
        </w:rPr>
        <w:t xml:space="preserve">2 </w:t>
      </w:r>
      <w:r>
        <w:rPr>
          <w:i/>
          <w:position w:val="2"/>
          <w:sz w:val="24"/>
        </w:rPr>
        <w:t xml:space="preserve">a </w:t>
      </w:r>
      <w:r>
        <w:rPr>
          <w:rFonts w:ascii="Symbol" w:hAnsi="Symbol"/>
          <w:position w:val="2"/>
          <w:sz w:val="24"/>
        </w:rPr>
        <w:t></w:t>
      </w:r>
      <w:r>
        <w:rPr>
          <w:position w:val="2"/>
          <w:sz w:val="24"/>
        </w:rPr>
        <w:t xml:space="preserve"> 1. Mệnh đề nào dưới đây</w:t>
      </w:r>
      <w:r>
        <w:rPr>
          <w:spacing w:val="7"/>
          <w:position w:val="2"/>
          <w:sz w:val="24"/>
        </w:rPr>
        <w:t xml:space="preserve"> </w:t>
      </w:r>
      <w:r>
        <w:rPr>
          <w:position w:val="2"/>
          <w:sz w:val="24"/>
        </w:rPr>
        <w:t>đúng?</w:t>
      </w:r>
    </w:p>
    <w:p w14:paraId="1E040CC2">
      <w:pPr>
        <w:spacing w:after="0" w:line="240" w:lineRule="auto"/>
        <w:jc w:val="left"/>
        <w:rPr>
          <w:sz w:val="24"/>
        </w:rPr>
        <w:sectPr>
          <w:pgSz w:w="11930" w:h="16860"/>
          <w:pgMar w:top="640" w:right="460" w:bottom="800" w:left="400" w:header="0" w:footer="601" w:gutter="0"/>
          <w:cols w:space="720" w:num="1"/>
        </w:sectPr>
      </w:pPr>
    </w:p>
    <w:p w14:paraId="696B5CA4">
      <w:pPr>
        <w:pStyle w:val="8"/>
        <w:numPr>
          <w:ilvl w:val="1"/>
          <w:numId w:val="6"/>
        </w:numPr>
        <w:tabs>
          <w:tab w:val="left" w:pos="933"/>
        </w:tabs>
        <w:spacing w:before="34" w:after="0" w:line="411" w:lineRule="exact"/>
        <w:ind w:left="932" w:right="0" w:hanging="333"/>
        <w:jc w:val="left"/>
        <w:rPr>
          <w:color w:val="0000FF"/>
          <w:sz w:val="24"/>
        </w:rPr>
      </w:pPr>
      <w:r>
        <w:pict>
          <v:group id="_x0000_s1059" o:spid="_x0000_s1059" o:spt="203" style="position:absolute;left:0pt;margin-left:82.4pt;margin-top:14.4pt;height:429.05pt;width:403.65pt;mso-position-horizontal-relative:page;z-index:-251601920;mso-width-relative:page;mso-height-relative:page;" coordorigin="1648,289" coordsize="8073,8581">
            <o:lock v:ext="edit"/>
            <v:shape id="_x0000_s1060" o:spid="_x0000_s1060" o:spt="75" type="#_x0000_t75" style="position:absolute;left:1648;top:288;height:8581;width:8073;" filled="f" stroked="f" coordsize="21600,21600">
              <v:path/>
              <v:fill on="f" focussize="0,0"/>
              <v:stroke on="f"/>
              <v:imagedata r:id="rId7" o:title=""/>
              <o:lock v:ext="edit" aspectratio="t"/>
            </v:shape>
            <v:line id="_x0000_s1061" o:spid="_x0000_s1061" o:spt="20" style="position:absolute;left:1704;top:404;height:0;width:139;" stroked="t" coordsize="21600,21600">
              <v:path arrowok="t"/>
              <v:fill focussize="0,0"/>
              <v:stroke weight="0.581181102362205pt" color="#000000"/>
              <v:imagedata o:title=""/>
              <o:lock v:ext="edit"/>
            </v:line>
          </v:group>
        </w:pict>
      </w:r>
      <w:r>
        <w:rPr>
          <w:i/>
          <w:w w:val="105"/>
          <w:sz w:val="23"/>
        </w:rPr>
        <w:t xml:space="preserve">a </w:t>
      </w:r>
      <w:r>
        <w:rPr>
          <w:rFonts w:ascii="Symbol" w:hAnsi="Symbol"/>
          <w:w w:val="105"/>
          <w:sz w:val="23"/>
        </w:rPr>
        <w:t></w:t>
      </w:r>
      <w:r>
        <w:rPr>
          <w:spacing w:val="3"/>
          <w:w w:val="105"/>
          <w:sz w:val="23"/>
        </w:rPr>
        <w:t xml:space="preserve"> </w:t>
      </w:r>
      <w:r>
        <w:rPr>
          <w:w w:val="105"/>
          <w:position w:val="15"/>
          <w:sz w:val="23"/>
        </w:rPr>
        <w:t>1</w:t>
      </w:r>
    </w:p>
    <w:p w14:paraId="691B3EC6">
      <w:pPr>
        <w:spacing w:before="0" w:line="258" w:lineRule="exact"/>
        <w:ind w:left="0" w:right="38" w:firstLine="0"/>
        <w:jc w:val="right"/>
        <w:rPr>
          <w:i/>
          <w:sz w:val="23"/>
        </w:rPr>
      </w:pPr>
      <w:r>
        <w:rPr>
          <w:i/>
          <w:w w:val="102"/>
          <w:sz w:val="23"/>
        </w:rPr>
        <w:t>b</w:t>
      </w:r>
    </w:p>
    <w:p w14:paraId="117B40D8">
      <w:pPr>
        <w:pStyle w:val="8"/>
        <w:numPr>
          <w:ilvl w:val="1"/>
          <w:numId w:val="6"/>
        </w:numPr>
        <w:tabs>
          <w:tab w:val="left" w:pos="920"/>
          <w:tab w:val="left" w:pos="3437"/>
        </w:tabs>
        <w:spacing w:before="32" w:after="0" w:line="429" w:lineRule="exact"/>
        <w:ind w:left="920" w:right="0" w:hanging="320"/>
        <w:jc w:val="left"/>
        <w:rPr>
          <w:color w:val="0000FF"/>
          <w:sz w:val="24"/>
        </w:rPr>
      </w:pPr>
      <w:r>
        <w:rPr>
          <w:i/>
          <w:w w:val="105"/>
          <w:sz w:val="24"/>
        </w:rPr>
        <w:br w:type="column"/>
      </w:r>
      <w:r>
        <w:rPr>
          <w:i/>
          <w:sz w:val="24"/>
        </w:rPr>
        <w:t>a</w:t>
      </w:r>
      <w:r>
        <w:rPr>
          <w:i/>
          <w:spacing w:val="4"/>
          <w:sz w:val="24"/>
        </w:rPr>
        <w:t xml:space="preserve"> </w:t>
      </w:r>
      <w:r>
        <w:rPr>
          <w:rFonts w:ascii="Symbol" w:hAnsi="Symbol"/>
          <w:sz w:val="24"/>
        </w:rPr>
        <w:t></w:t>
      </w:r>
      <w:r>
        <w:rPr>
          <w:spacing w:val="-29"/>
          <w:sz w:val="24"/>
        </w:rPr>
        <w:t xml:space="preserve"> </w:t>
      </w:r>
      <w:r>
        <w:rPr>
          <w:i/>
          <w:sz w:val="24"/>
        </w:rPr>
        <w:t>b</w:t>
      </w:r>
      <w:r>
        <w:rPr>
          <w:i/>
          <w:sz w:val="24"/>
        </w:rPr>
        <w:tab/>
      </w:r>
      <w:r>
        <w:rPr>
          <w:b/>
          <w:color w:val="0000FF"/>
          <w:position w:val="6"/>
          <w:sz w:val="24"/>
        </w:rPr>
        <w:t xml:space="preserve">C.  </w:t>
      </w:r>
      <w:r>
        <w:rPr>
          <w:i/>
          <w:position w:val="6"/>
          <w:sz w:val="23"/>
        </w:rPr>
        <w:t xml:space="preserve">a </w:t>
      </w:r>
      <w:r>
        <w:rPr>
          <w:rFonts w:ascii="Symbol" w:hAnsi="Symbol"/>
          <w:position w:val="6"/>
          <w:sz w:val="23"/>
        </w:rPr>
        <w:t></w:t>
      </w:r>
      <w:r>
        <w:rPr>
          <w:spacing w:val="45"/>
          <w:position w:val="6"/>
          <w:sz w:val="23"/>
        </w:rPr>
        <w:t xml:space="preserve"> </w:t>
      </w:r>
      <w:r>
        <w:rPr>
          <w:position w:val="21"/>
          <w:sz w:val="23"/>
        </w:rPr>
        <w:t>1</w:t>
      </w:r>
    </w:p>
    <w:p w14:paraId="00739F81">
      <w:pPr>
        <w:spacing w:before="27" w:line="79" w:lineRule="auto"/>
        <w:ind w:left="0" w:right="38" w:firstLine="0"/>
        <w:jc w:val="right"/>
        <w:rPr>
          <w:sz w:val="13"/>
        </w:rPr>
      </w:pPr>
      <w:r>
        <w:pict>
          <v:shape id="_x0000_s1062" o:spid="_x0000_s1062" o:spt="202" type="#_x0000_t202" style="position:absolute;left:0pt;margin-left:354.5pt;margin-top:-13.55pt;height:12.8pt;width:14.65pt;mso-position-horizontal-relative:page;z-index:-251600896;mso-width-relative:page;mso-height-relative:page;" filled="f" stroked="f" coordsize="21600,21600">
            <v:path/>
            <v:fill on="f" focussize="0,0"/>
            <v:stroke on="f" joinstyle="miter"/>
            <v:imagedata o:title=""/>
            <o:lock v:ext="edit"/>
            <v:textbox inset="0mm,0mm,0mm,0mm">
              <w:txbxContent>
                <w:p w14:paraId="58054820">
                  <w:pPr>
                    <w:tabs>
                      <w:tab w:val="left" w:pos="292"/>
                    </w:tabs>
                    <w:spacing w:before="0" w:line="255" w:lineRule="exact"/>
                    <w:ind w:left="0" w:right="0" w:firstLine="0"/>
                    <w:jc w:val="left"/>
                    <w:rPr>
                      <w:sz w:val="23"/>
                    </w:rPr>
                  </w:pPr>
                  <w:r>
                    <w:rPr>
                      <w:w w:val="103"/>
                      <w:sz w:val="23"/>
                      <w:u w:val="single"/>
                    </w:rPr>
                    <w:t xml:space="preserve"> </w:t>
                  </w:r>
                  <w:r>
                    <w:rPr>
                      <w:sz w:val="23"/>
                      <w:u w:val="single"/>
                    </w:rPr>
                    <w:tab/>
                  </w:r>
                </w:p>
              </w:txbxContent>
            </v:textbox>
          </v:shape>
        </w:pict>
      </w:r>
      <w:r>
        <w:rPr>
          <w:i/>
          <w:w w:val="105"/>
          <w:position w:val="-9"/>
          <w:sz w:val="23"/>
        </w:rPr>
        <w:t>b</w:t>
      </w:r>
      <w:r>
        <w:rPr>
          <w:w w:val="105"/>
          <w:sz w:val="13"/>
        </w:rPr>
        <w:t>2</w:t>
      </w:r>
    </w:p>
    <w:p w14:paraId="1D4D1282">
      <w:pPr>
        <w:spacing w:before="215"/>
        <w:ind w:left="600" w:right="0" w:firstLine="0"/>
        <w:jc w:val="left"/>
        <w:rPr>
          <w:sz w:val="24"/>
        </w:rPr>
      </w:pPr>
      <w:r>
        <w:br w:type="column"/>
      </w:r>
      <w:r>
        <w:rPr>
          <w:b/>
          <w:color w:val="0000FF"/>
          <w:w w:val="110"/>
          <w:sz w:val="24"/>
        </w:rPr>
        <w:t xml:space="preserve">D. </w:t>
      </w:r>
      <w:r>
        <w:rPr>
          <w:i/>
          <w:w w:val="110"/>
          <w:sz w:val="24"/>
        </w:rPr>
        <w:t xml:space="preserve">a </w:t>
      </w:r>
      <w:r>
        <w:rPr>
          <w:rFonts w:ascii="Symbol" w:hAnsi="Symbol"/>
          <w:w w:val="110"/>
          <w:sz w:val="24"/>
        </w:rPr>
        <w:t></w:t>
      </w:r>
      <w:r>
        <w:rPr>
          <w:w w:val="110"/>
          <w:sz w:val="24"/>
        </w:rPr>
        <w:t xml:space="preserve"> </w:t>
      </w:r>
      <w:r>
        <w:rPr>
          <w:i/>
          <w:w w:val="110"/>
          <w:sz w:val="24"/>
        </w:rPr>
        <w:t>b</w:t>
      </w:r>
      <w:r>
        <w:rPr>
          <w:w w:val="110"/>
          <w:sz w:val="24"/>
          <w:vertAlign w:val="superscript"/>
        </w:rPr>
        <w:t>2</w:t>
      </w:r>
    </w:p>
    <w:p w14:paraId="0359BC00">
      <w:pPr>
        <w:spacing w:after="0"/>
        <w:jc w:val="left"/>
        <w:rPr>
          <w:sz w:val="24"/>
        </w:rPr>
        <w:sectPr>
          <w:type w:val="continuous"/>
          <w:pgSz w:w="11930" w:h="16860"/>
          <w:pgMar w:top="240" w:right="460" w:bottom="800" w:left="400" w:header="720" w:footer="720" w:gutter="0"/>
          <w:cols w:equalWidth="0" w:num="3">
            <w:col w:w="1475" w:space="1079"/>
            <w:col w:w="4381" w:space="1426"/>
            <w:col w:w="2709"/>
          </w:cols>
        </w:sectPr>
      </w:pPr>
    </w:p>
    <w:p w14:paraId="5B1D82E7">
      <w:pPr>
        <w:pStyle w:val="8"/>
        <w:numPr>
          <w:ilvl w:val="0"/>
          <w:numId w:val="6"/>
        </w:numPr>
        <w:tabs>
          <w:tab w:val="left" w:pos="604"/>
        </w:tabs>
        <w:spacing w:before="0" w:after="0" w:line="367" w:lineRule="auto"/>
        <w:ind w:left="603" w:right="254" w:hanging="286"/>
        <w:jc w:val="both"/>
        <w:rPr>
          <w:sz w:val="24"/>
        </w:rPr>
      </w:pPr>
      <w:r>
        <w:rPr>
          <w:sz w:val="24"/>
        </w:rPr>
        <w:t>Hai trường có tất cả 300 học sinh tham gia một cuộc thi. Biết trường A có 75% học sinh đạt, trường B có 60%</w:t>
      </w:r>
      <w:r>
        <w:rPr>
          <w:spacing w:val="-7"/>
          <w:sz w:val="24"/>
        </w:rPr>
        <w:t xml:space="preserve"> </w:t>
      </w:r>
      <w:r>
        <w:rPr>
          <w:sz w:val="24"/>
        </w:rPr>
        <w:t>đạt nên</w:t>
      </w:r>
      <w:r>
        <w:rPr>
          <w:spacing w:val="-1"/>
          <w:sz w:val="24"/>
        </w:rPr>
        <w:t xml:space="preserve"> </w:t>
      </w:r>
      <w:r>
        <w:rPr>
          <w:sz w:val="24"/>
        </w:rPr>
        <w:t>cả</w:t>
      </w:r>
      <w:r>
        <w:rPr>
          <w:spacing w:val="-1"/>
          <w:sz w:val="24"/>
        </w:rPr>
        <w:t xml:space="preserve"> </w:t>
      </w:r>
      <w:r>
        <w:rPr>
          <w:sz w:val="24"/>
        </w:rPr>
        <w:t>2</w:t>
      </w:r>
      <w:r>
        <w:rPr>
          <w:spacing w:val="-1"/>
          <w:sz w:val="24"/>
        </w:rPr>
        <w:t xml:space="preserve"> </w:t>
      </w:r>
      <w:r>
        <w:rPr>
          <w:sz w:val="24"/>
        </w:rPr>
        <w:t>trường</w:t>
      </w:r>
      <w:r>
        <w:rPr>
          <w:spacing w:val="-1"/>
          <w:sz w:val="24"/>
        </w:rPr>
        <w:t xml:space="preserve"> </w:t>
      </w:r>
      <w:r>
        <w:rPr>
          <w:sz w:val="24"/>
        </w:rPr>
        <w:t>có 207</w:t>
      </w:r>
      <w:r>
        <w:rPr>
          <w:spacing w:val="-1"/>
          <w:sz w:val="24"/>
        </w:rPr>
        <w:t xml:space="preserve"> </w:t>
      </w:r>
      <w:r>
        <w:rPr>
          <w:sz w:val="24"/>
        </w:rPr>
        <w:t>học</w:t>
      </w:r>
      <w:r>
        <w:rPr>
          <w:spacing w:val="-1"/>
          <w:sz w:val="24"/>
        </w:rPr>
        <w:t xml:space="preserve"> </w:t>
      </w:r>
      <w:r>
        <w:rPr>
          <w:sz w:val="24"/>
        </w:rPr>
        <w:t>sinh</w:t>
      </w:r>
      <w:r>
        <w:rPr>
          <w:spacing w:val="-1"/>
          <w:sz w:val="24"/>
        </w:rPr>
        <w:t xml:space="preserve"> </w:t>
      </w:r>
      <w:r>
        <w:rPr>
          <w:sz w:val="24"/>
        </w:rPr>
        <w:t>đạt. Số học</w:t>
      </w:r>
      <w:r>
        <w:rPr>
          <w:spacing w:val="-2"/>
          <w:sz w:val="24"/>
        </w:rPr>
        <w:t xml:space="preserve"> </w:t>
      </w:r>
      <w:r>
        <w:rPr>
          <w:sz w:val="24"/>
        </w:rPr>
        <w:t>sinh dự</w:t>
      </w:r>
      <w:r>
        <w:rPr>
          <w:spacing w:val="-1"/>
          <w:sz w:val="24"/>
        </w:rPr>
        <w:t xml:space="preserve"> </w:t>
      </w:r>
      <w:r>
        <w:rPr>
          <w:sz w:val="24"/>
        </w:rPr>
        <w:t>thi của</w:t>
      </w:r>
      <w:r>
        <w:rPr>
          <w:spacing w:val="-2"/>
          <w:sz w:val="24"/>
        </w:rPr>
        <w:t xml:space="preserve"> </w:t>
      </w:r>
      <w:r>
        <w:rPr>
          <w:sz w:val="24"/>
        </w:rPr>
        <w:t>trường</w:t>
      </w:r>
      <w:r>
        <w:rPr>
          <w:spacing w:val="-1"/>
          <w:sz w:val="24"/>
        </w:rPr>
        <w:t xml:space="preserve"> </w:t>
      </w:r>
      <w:r>
        <w:rPr>
          <w:sz w:val="24"/>
        </w:rPr>
        <w:t>A</w:t>
      </w:r>
      <w:r>
        <w:rPr>
          <w:spacing w:val="-1"/>
          <w:sz w:val="24"/>
        </w:rPr>
        <w:t xml:space="preserve"> </w:t>
      </w:r>
      <w:r>
        <w:rPr>
          <w:sz w:val="24"/>
        </w:rPr>
        <w:t>và</w:t>
      </w:r>
      <w:r>
        <w:rPr>
          <w:spacing w:val="-3"/>
          <w:sz w:val="24"/>
        </w:rPr>
        <w:t xml:space="preserve"> </w:t>
      </w:r>
      <w:r>
        <w:rPr>
          <w:sz w:val="24"/>
        </w:rPr>
        <w:t>trường</w:t>
      </w:r>
      <w:r>
        <w:rPr>
          <w:spacing w:val="-1"/>
          <w:sz w:val="24"/>
        </w:rPr>
        <w:t xml:space="preserve"> </w:t>
      </w:r>
      <w:r>
        <w:rPr>
          <w:sz w:val="24"/>
        </w:rPr>
        <w:t>B</w:t>
      </w:r>
      <w:r>
        <w:rPr>
          <w:spacing w:val="-3"/>
          <w:sz w:val="24"/>
        </w:rPr>
        <w:t xml:space="preserve"> </w:t>
      </w:r>
      <w:r>
        <w:rPr>
          <w:sz w:val="24"/>
        </w:rPr>
        <w:t>lần lượt</w:t>
      </w:r>
      <w:r>
        <w:rPr>
          <w:spacing w:val="-28"/>
          <w:sz w:val="24"/>
        </w:rPr>
        <w:t xml:space="preserve"> </w:t>
      </w:r>
      <w:r>
        <w:rPr>
          <w:sz w:val="24"/>
        </w:rPr>
        <w:t>là:</w:t>
      </w:r>
    </w:p>
    <w:p w14:paraId="56A245BA">
      <w:pPr>
        <w:pStyle w:val="8"/>
        <w:numPr>
          <w:ilvl w:val="1"/>
          <w:numId w:val="6"/>
        </w:numPr>
        <w:tabs>
          <w:tab w:val="left" w:pos="897"/>
          <w:tab w:val="left" w:pos="3200"/>
          <w:tab w:val="left" w:pos="6081"/>
          <w:tab w:val="left" w:pos="8961"/>
        </w:tabs>
        <w:spacing w:before="0" w:after="0" w:line="270" w:lineRule="exact"/>
        <w:ind w:left="896" w:right="0" w:hanging="294"/>
        <w:jc w:val="both"/>
        <w:rPr>
          <w:color w:val="0000FF"/>
          <w:sz w:val="24"/>
        </w:rPr>
      </w:pPr>
      <w:r>
        <w:rPr>
          <w:sz w:val="24"/>
        </w:rPr>
        <w:t>160 và</w:t>
      </w:r>
      <w:r>
        <w:rPr>
          <w:spacing w:val="-1"/>
          <w:sz w:val="24"/>
        </w:rPr>
        <w:t xml:space="preserve"> </w:t>
      </w:r>
      <w:r>
        <w:rPr>
          <w:sz w:val="24"/>
        </w:rPr>
        <w:t>140</w:t>
      </w:r>
      <w:r>
        <w:rPr>
          <w:sz w:val="24"/>
        </w:rPr>
        <w:tab/>
      </w:r>
      <w:r>
        <w:rPr>
          <w:b/>
          <w:color w:val="0000FF"/>
          <w:sz w:val="24"/>
        </w:rPr>
        <w:t xml:space="preserve">B. </w:t>
      </w:r>
      <w:r>
        <w:rPr>
          <w:sz w:val="24"/>
        </w:rPr>
        <w:t>200 và</w:t>
      </w:r>
      <w:r>
        <w:rPr>
          <w:spacing w:val="-1"/>
          <w:sz w:val="24"/>
        </w:rPr>
        <w:t xml:space="preserve"> </w:t>
      </w:r>
      <w:r>
        <w:rPr>
          <w:sz w:val="24"/>
        </w:rPr>
        <w:t>100</w:t>
      </w:r>
      <w:r>
        <w:rPr>
          <w:sz w:val="24"/>
        </w:rPr>
        <w:tab/>
      </w:r>
      <w:r>
        <w:rPr>
          <w:b/>
          <w:color w:val="0000FF"/>
          <w:sz w:val="24"/>
        </w:rPr>
        <w:t xml:space="preserve">C. </w:t>
      </w:r>
      <w:r>
        <w:rPr>
          <w:sz w:val="24"/>
        </w:rPr>
        <w:t>180</w:t>
      </w:r>
      <w:r>
        <w:rPr>
          <w:spacing w:val="-2"/>
          <w:sz w:val="24"/>
        </w:rPr>
        <w:t xml:space="preserve"> </w:t>
      </w:r>
      <w:r>
        <w:rPr>
          <w:sz w:val="24"/>
        </w:rPr>
        <w:t>và</w:t>
      </w:r>
      <w:r>
        <w:rPr>
          <w:spacing w:val="-1"/>
          <w:sz w:val="24"/>
        </w:rPr>
        <w:t xml:space="preserve"> </w:t>
      </w:r>
      <w:r>
        <w:rPr>
          <w:sz w:val="24"/>
        </w:rPr>
        <w:t>120</w:t>
      </w:r>
      <w:r>
        <w:rPr>
          <w:sz w:val="24"/>
        </w:rPr>
        <w:tab/>
      </w:r>
      <w:r>
        <w:rPr>
          <w:b/>
          <w:color w:val="0000FF"/>
          <w:sz w:val="24"/>
        </w:rPr>
        <w:t xml:space="preserve">D. </w:t>
      </w:r>
      <w:r>
        <w:rPr>
          <w:sz w:val="24"/>
        </w:rPr>
        <w:t>Tất cả đều</w:t>
      </w:r>
      <w:r>
        <w:rPr>
          <w:spacing w:val="-8"/>
          <w:sz w:val="24"/>
        </w:rPr>
        <w:t xml:space="preserve"> </w:t>
      </w:r>
      <w:r>
        <w:rPr>
          <w:sz w:val="24"/>
        </w:rPr>
        <w:t>sai</w:t>
      </w:r>
    </w:p>
    <w:p w14:paraId="40E4C8EF">
      <w:pPr>
        <w:pStyle w:val="8"/>
        <w:numPr>
          <w:ilvl w:val="0"/>
          <w:numId w:val="6"/>
        </w:numPr>
        <w:tabs>
          <w:tab w:val="left" w:pos="604"/>
        </w:tabs>
        <w:spacing w:before="0" w:after="0" w:line="240" w:lineRule="auto"/>
        <w:ind w:left="603" w:right="254" w:hanging="286"/>
        <w:jc w:val="both"/>
        <w:rPr>
          <w:sz w:val="24"/>
        </w:rPr>
      </w:pPr>
      <w:r>
        <w:rPr>
          <w:sz w:val="24"/>
        </w:rPr>
        <w:t xml:space="preserve">Lúc 7 giờ một ô tô đi từ A đến B. Lúc 7 giờ 30 phút một xe máy đi từ B đến A với vận tốc kém vận </w:t>
      </w:r>
      <w:r>
        <w:rPr>
          <w:spacing w:val="3"/>
          <w:sz w:val="24"/>
        </w:rPr>
        <w:t xml:space="preserve">tốc </w:t>
      </w:r>
      <w:r>
        <w:rPr>
          <w:sz w:val="24"/>
        </w:rPr>
        <w:t>của ô tô là 24km/h. Ô tô đến B được 20 phút thì xe máy mới đến A. Tính vận tốc mỗi xe, biết quãng đường AB dài 120</w:t>
      </w:r>
      <w:r>
        <w:rPr>
          <w:spacing w:val="-9"/>
          <w:sz w:val="24"/>
        </w:rPr>
        <w:t xml:space="preserve"> </w:t>
      </w:r>
      <w:r>
        <w:rPr>
          <w:sz w:val="24"/>
        </w:rPr>
        <w:t>km.</w:t>
      </w:r>
    </w:p>
    <w:p w14:paraId="51CB2C30">
      <w:pPr>
        <w:pStyle w:val="8"/>
        <w:numPr>
          <w:ilvl w:val="1"/>
          <w:numId w:val="6"/>
        </w:numPr>
        <w:tabs>
          <w:tab w:val="left" w:pos="897"/>
        </w:tabs>
        <w:spacing w:before="0" w:after="0" w:line="240" w:lineRule="auto"/>
        <w:ind w:left="896" w:right="0" w:hanging="297"/>
        <w:jc w:val="left"/>
        <w:rPr>
          <w:color w:val="0000FF"/>
          <w:sz w:val="24"/>
        </w:rPr>
      </w:pPr>
      <w:r>
        <w:rPr>
          <w:sz w:val="24"/>
        </w:rPr>
        <w:t>Vận tốc xe máy 40 là km/h, vận tốc ô tô là</w:t>
      </w:r>
      <w:r>
        <w:rPr>
          <w:spacing w:val="-11"/>
          <w:sz w:val="24"/>
        </w:rPr>
        <w:t xml:space="preserve"> </w:t>
      </w:r>
      <w:r>
        <w:rPr>
          <w:sz w:val="24"/>
        </w:rPr>
        <w:t>64km/h</w:t>
      </w:r>
    </w:p>
    <w:p w14:paraId="5A82EEA3">
      <w:pPr>
        <w:pStyle w:val="8"/>
        <w:numPr>
          <w:ilvl w:val="1"/>
          <w:numId w:val="6"/>
        </w:numPr>
        <w:tabs>
          <w:tab w:val="left" w:pos="885"/>
        </w:tabs>
        <w:spacing w:before="0" w:after="0" w:line="240" w:lineRule="auto"/>
        <w:ind w:left="884" w:right="0" w:hanging="285"/>
        <w:jc w:val="left"/>
        <w:rPr>
          <w:color w:val="0000FF"/>
          <w:sz w:val="24"/>
        </w:rPr>
      </w:pPr>
      <w:r>
        <w:rPr>
          <w:sz w:val="24"/>
        </w:rPr>
        <w:t>Vận tốc xe máy là 45 km/h, vận tốc ô tô là</w:t>
      </w:r>
      <w:r>
        <w:rPr>
          <w:spacing w:val="-14"/>
          <w:sz w:val="24"/>
        </w:rPr>
        <w:t xml:space="preserve"> </w:t>
      </w:r>
      <w:r>
        <w:rPr>
          <w:sz w:val="24"/>
        </w:rPr>
        <w:t>69km/h</w:t>
      </w:r>
    </w:p>
    <w:p w14:paraId="24AFA186">
      <w:pPr>
        <w:pStyle w:val="8"/>
        <w:numPr>
          <w:ilvl w:val="1"/>
          <w:numId w:val="6"/>
        </w:numPr>
        <w:tabs>
          <w:tab w:val="left" w:pos="897"/>
        </w:tabs>
        <w:spacing w:before="0" w:after="0" w:line="240" w:lineRule="auto"/>
        <w:ind w:left="896" w:right="0" w:hanging="297"/>
        <w:jc w:val="left"/>
        <w:rPr>
          <w:color w:val="0000FF"/>
          <w:sz w:val="24"/>
        </w:rPr>
      </w:pPr>
      <w:r>
        <w:rPr>
          <w:sz w:val="24"/>
        </w:rPr>
        <w:t>Vận tốc xe máy là 36 km/h, vận tốc ô tô là 58</w:t>
      </w:r>
      <w:r>
        <w:rPr>
          <w:spacing w:val="-12"/>
          <w:sz w:val="24"/>
        </w:rPr>
        <w:t xml:space="preserve"> </w:t>
      </w:r>
      <w:r>
        <w:rPr>
          <w:sz w:val="24"/>
        </w:rPr>
        <w:t>km/h</w:t>
      </w:r>
    </w:p>
    <w:p w14:paraId="72633394">
      <w:pPr>
        <w:pStyle w:val="8"/>
        <w:numPr>
          <w:ilvl w:val="1"/>
          <w:numId w:val="6"/>
        </w:numPr>
        <w:tabs>
          <w:tab w:val="left" w:pos="897"/>
        </w:tabs>
        <w:spacing w:before="0" w:after="0" w:line="240" w:lineRule="auto"/>
        <w:ind w:left="896" w:right="0" w:hanging="297"/>
        <w:jc w:val="left"/>
        <w:rPr>
          <w:color w:val="0000FF"/>
          <w:sz w:val="24"/>
        </w:rPr>
      </w:pPr>
      <w:r>
        <w:rPr>
          <w:sz w:val="24"/>
        </w:rPr>
        <w:t>Vận tốc xe máy là 48 km/h, vận tốc ô tô là 72</w:t>
      </w:r>
      <w:r>
        <w:rPr>
          <w:spacing w:val="-9"/>
          <w:sz w:val="24"/>
        </w:rPr>
        <w:t xml:space="preserve"> </w:t>
      </w:r>
      <w:r>
        <w:rPr>
          <w:sz w:val="24"/>
        </w:rPr>
        <w:t>km/h</w:t>
      </w:r>
    </w:p>
    <w:p w14:paraId="0F39ABFE">
      <w:pPr>
        <w:pStyle w:val="8"/>
        <w:numPr>
          <w:ilvl w:val="0"/>
          <w:numId w:val="6"/>
        </w:numPr>
        <w:tabs>
          <w:tab w:val="left" w:pos="657"/>
        </w:tabs>
        <w:spacing w:before="48" w:after="0" w:line="360" w:lineRule="auto"/>
        <w:ind w:left="320" w:right="280" w:firstLine="0"/>
        <w:jc w:val="left"/>
        <w:rPr>
          <w:sz w:val="24"/>
        </w:rPr>
      </w:pPr>
      <w:r>
        <w:rPr>
          <w:sz w:val="24"/>
        </w:rPr>
        <w:t>Nếu bạn đoạt giải trong cuộc thi Sao Mai, bạn sẽ được tuyển thẳng vào Nhạc viện. Nếu như mệnh đề trên là đúng thì điều nào sau đây cũng</w:t>
      </w:r>
      <w:r>
        <w:rPr>
          <w:spacing w:val="-12"/>
          <w:sz w:val="24"/>
        </w:rPr>
        <w:t xml:space="preserve"> </w:t>
      </w:r>
      <w:r>
        <w:rPr>
          <w:sz w:val="24"/>
        </w:rPr>
        <w:t>đúng?</w:t>
      </w:r>
    </w:p>
    <w:p w14:paraId="5FCF76B4">
      <w:pPr>
        <w:pStyle w:val="8"/>
        <w:numPr>
          <w:ilvl w:val="0"/>
          <w:numId w:val="7"/>
        </w:numPr>
        <w:tabs>
          <w:tab w:val="left" w:pos="902"/>
        </w:tabs>
        <w:spacing w:before="46" w:after="0" w:line="240" w:lineRule="auto"/>
        <w:ind w:left="901" w:right="0" w:hanging="302"/>
        <w:jc w:val="left"/>
        <w:rPr>
          <w:sz w:val="24"/>
        </w:rPr>
      </w:pPr>
      <w:r>
        <w:rPr>
          <w:sz w:val="24"/>
        </w:rPr>
        <w:t>Nếu bạn không đoạt giải trong cuộc thi Sao Mai, bạn không được tuyển thẳng vào Nhạc</w:t>
      </w:r>
      <w:r>
        <w:rPr>
          <w:spacing w:val="-18"/>
          <w:sz w:val="24"/>
        </w:rPr>
        <w:t xml:space="preserve"> </w:t>
      </w:r>
      <w:r>
        <w:rPr>
          <w:sz w:val="24"/>
        </w:rPr>
        <w:t>viện.</w:t>
      </w:r>
    </w:p>
    <w:p w14:paraId="2A6C4C1A">
      <w:pPr>
        <w:pStyle w:val="8"/>
        <w:numPr>
          <w:ilvl w:val="0"/>
          <w:numId w:val="7"/>
        </w:numPr>
        <w:tabs>
          <w:tab w:val="left" w:pos="981"/>
        </w:tabs>
        <w:spacing w:before="185" w:after="0" w:line="240" w:lineRule="auto"/>
        <w:ind w:left="980" w:right="0" w:hanging="381"/>
        <w:jc w:val="left"/>
        <w:rPr>
          <w:sz w:val="24"/>
        </w:rPr>
      </w:pPr>
      <w:r>
        <w:rPr>
          <w:sz w:val="24"/>
        </w:rPr>
        <w:t>Nếu bạn muốn được tuyển thẳng vào Nhạc viện, bạn phải đoạt giải trong cuộc thi Sao</w:t>
      </w:r>
      <w:r>
        <w:rPr>
          <w:spacing w:val="-17"/>
          <w:sz w:val="24"/>
        </w:rPr>
        <w:t xml:space="preserve"> </w:t>
      </w:r>
      <w:r>
        <w:rPr>
          <w:sz w:val="24"/>
        </w:rPr>
        <w:t>Mai.</w:t>
      </w:r>
    </w:p>
    <w:p w14:paraId="11D1DC41">
      <w:pPr>
        <w:pStyle w:val="8"/>
        <w:numPr>
          <w:ilvl w:val="0"/>
          <w:numId w:val="7"/>
        </w:numPr>
        <w:tabs>
          <w:tab w:val="left" w:pos="1060"/>
        </w:tabs>
        <w:spacing w:before="185" w:after="0" w:line="240" w:lineRule="auto"/>
        <w:ind w:left="1059" w:right="0" w:hanging="460"/>
        <w:jc w:val="left"/>
        <w:rPr>
          <w:sz w:val="24"/>
        </w:rPr>
      </w:pPr>
      <w:r>
        <w:rPr>
          <w:sz w:val="24"/>
        </w:rPr>
        <w:t>Nếu bạn không được tuyển thẳng vào Nhạc viện thì bạn không đoạt giải trong cuộc thi Sao</w:t>
      </w:r>
      <w:r>
        <w:rPr>
          <w:spacing w:val="-28"/>
          <w:sz w:val="24"/>
        </w:rPr>
        <w:t xml:space="preserve"> </w:t>
      </w:r>
      <w:r>
        <w:rPr>
          <w:sz w:val="24"/>
        </w:rPr>
        <w:t>Mai.</w:t>
      </w:r>
    </w:p>
    <w:p w14:paraId="42BB2B39">
      <w:pPr>
        <w:pStyle w:val="5"/>
        <w:tabs>
          <w:tab w:val="left" w:pos="3200"/>
          <w:tab w:val="left" w:pos="6081"/>
          <w:tab w:val="left" w:pos="8961"/>
        </w:tabs>
        <w:spacing w:before="187"/>
        <w:ind w:left="603"/>
      </w:pPr>
      <w:r>
        <w:rPr>
          <w:b/>
          <w:color w:val="0000FF"/>
        </w:rPr>
        <w:t xml:space="preserve">A. </w:t>
      </w:r>
      <w:r>
        <w:t>Chỉ</w:t>
      </w:r>
      <w:r>
        <w:rPr>
          <w:spacing w:val="5"/>
        </w:rPr>
        <w:t xml:space="preserve"> </w:t>
      </w:r>
      <w:r>
        <w:t>I</w:t>
      </w:r>
      <w:r>
        <w:rPr>
          <w:spacing w:val="-12"/>
        </w:rPr>
        <w:t xml:space="preserve"> </w:t>
      </w:r>
      <w:r>
        <w:t>đúng</w:t>
      </w:r>
      <w:r>
        <w:tab/>
      </w:r>
      <w:r>
        <w:rPr>
          <w:b/>
          <w:color w:val="0000FF"/>
        </w:rPr>
        <w:t xml:space="preserve">B. </w:t>
      </w:r>
      <w:r>
        <w:t>Chỉ</w:t>
      </w:r>
      <w:r>
        <w:rPr>
          <w:spacing w:val="2"/>
        </w:rPr>
        <w:t xml:space="preserve"> </w:t>
      </w:r>
      <w:r>
        <w:t>III</w:t>
      </w:r>
      <w:r>
        <w:rPr>
          <w:spacing w:val="-8"/>
        </w:rPr>
        <w:t xml:space="preserve"> </w:t>
      </w:r>
      <w:r>
        <w:t>đúng</w:t>
      </w:r>
      <w:r>
        <w:tab/>
      </w:r>
      <w:r>
        <w:rPr>
          <w:b/>
          <w:color w:val="0000FF"/>
        </w:rPr>
        <w:t xml:space="preserve">C. </w:t>
      </w:r>
      <w:r>
        <w:t>Chỉ I và II</w:t>
      </w:r>
      <w:r>
        <w:rPr>
          <w:spacing w:val="-5"/>
        </w:rPr>
        <w:t xml:space="preserve"> </w:t>
      </w:r>
      <w:r>
        <w:t>đúng</w:t>
      </w:r>
      <w:r>
        <w:tab/>
      </w:r>
      <w:r>
        <w:rPr>
          <w:b/>
          <w:color w:val="0000FF"/>
        </w:rPr>
        <w:t xml:space="preserve">D. </w:t>
      </w:r>
      <w:r>
        <w:t>I, II và III</w:t>
      </w:r>
      <w:r>
        <w:rPr>
          <w:spacing w:val="-8"/>
        </w:rPr>
        <w:t xml:space="preserve"> </w:t>
      </w:r>
      <w:r>
        <w:t>đều</w:t>
      </w:r>
    </w:p>
    <w:p w14:paraId="05134F5B">
      <w:pPr>
        <w:pStyle w:val="8"/>
        <w:numPr>
          <w:ilvl w:val="0"/>
          <w:numId w:val="6"/>
        </w:numPr>
        <w:tabs>
          <w:tab w:val="left" w:pos="691"/>
        </w:tabs>
        <w:spacing w:before="188" w:after="0" w:line="360" w:lineRule="auto"/>
        <w:ind w:left="320" w:right="262" w:firstLine="0"/>
        <w:jc w:val="both"/>
        <w:rPr>
          <w:sz w:val="24"/>
        </w:rPr>
      </w:pPr>
      <w:r>
        <w:rPr>
          <w:sz w:val="24"/>
        </w:rPr>
        <w:t>Trong 1 ngôi đền có 3 vị thần ngồi cạnh nhau. Thần thật thà (luôn luôn nói thật); Thần dối trá (luôn nói dối) ; Thần khôn ngoan (lúc nói thật, lúc nói dối). Một nhà toán học hỏi 1 vị thần bên trái: “Ai ngồi cạnh ngài?”</w:t>
      </w:r>
    </w:p>
    <w:p w14:paraId="1A4FB3AE">
      <w:pPr>
        <w:pStyle w:val="8"/>
        <w:numPr>
          <w:ilvl w:val="0"/>
          <w:numId w:val="8"/>
        </w:numPr>
        <w:tabs>
          <w:tab w:val="left" w:pos="1180"/>
        </w:tabs>
        <w:spacing w:before="46" w:after="0" w:line="240" w:lineRule="auto"/>
        <w:ind w:left="1179" w:right="0" w:hanging="142"/>
        <w:jc w:val="left"/>
        <w:rPr>
          <w:i/>
          <w:sz w:val="24"/>
        </w:rPr>
      </w:pPr>
      <w:r>
        <w:rPr>
          <w:i/>
          <w:sz w:val="24"/>
        </w:rPr>
        <w:t>Thần thật thà.</w:t>
      </w:r>
    </w:p>
    <w:p w14:paraId="67DA192C">
      <w:pPr>
        <w:pStyle w:val="5"/>
        <w:spacing w:before="186"/>
      </w:pPr>
      <w:r>
        <w:t>Nhà toán học hỏi người ở giữa: “Ngài là ai?”</w:t>
      </w:r>
    </w:p>
    <w:p w14:paraId="0AF33E52">
      <w:pPr>
        <w:pStyle w:val="8"/>
        <w:numPr>
          <w:ilvl w:val="0"/>
          <w:numId w:val="8"/>
        </w:numPr>
        <w:tabs>
          <w:tab w:val="left" w:pos="1180"/>
        </w:tabs>
        <w:spacing w:before="187" w:after="0" w:line="240" w:lineRule="auto"/>
        <w:ind w:left="1179" w:right="0" w:hanging="142"/>
        <w:jc w:val="left"/>
        <w:rPr>
          <w:i/>
          <w:sz w:val="24"/>
        </w:rPr>
      </w:pPr>
      <w:r>
        <w:rPr>
          <w:i/>
          <w:sz w:val="24"/>
        </w:rPr>
        <w:t>Là thần khôn ngoan.</w:t>
      </w:r>
    </w:p>
    <w:p w14:paraId="2350858F">
      <w:pPr>
        <w:pStyle w:val="5"/>
        <w:spacing w:before="185"/>
      </w:pPr>
      <w:r>
        <w:t>Nhà toán học hỏi người bên phải : “Ai ngồi cạnh ngài? ”</w:t>
      </w:r>
    </w:p>
    <w:p w14:paraId="575ACB00">
      <w:pPr>
        <w:pStyle w:val="8"/>
        <w:numPr>
          <w:ilvl w:val="0"/>
          <w:numId w:val="8"/>
        </w:numPr>
        <w:tabs>
          <w:tab w:val="left" w:pos="1180"/>
        </w:tabs>
        <w:spacing w:before="190" w:after="0" w:line="240" w:lineRule="auto"/>
        <w:ind w:left="1179" w:right="0" w:hanging="142"/>
        <w:jc w:val="left"/>
        <w:rPr>
          <w:i/>
          <w:sz w:val="24"/>
        </w:rPr>
      </w:pPr>
      <w:r>
        <w:rPr>
          <w:i/>
          <w:sz w:val="24"/>
        </w:rPr>
        <w:t>Thần dối trá.</w:t>
      </w:r>
    </w:p>
    <w:p w14:paraId="1EBC4FED">
      <w:pPr>
        <w:pStyle w:val="5"/>
        <w:spacing w:before="184"/>
      </w:pPr>
      <w:r>
        <w:t>Hãy xác định tên của vị thần bên trái.</w:t>
      </w:r>
    </w:p>
    <w:p w14:paraId="59B30D8D">
      <w:pPr>
        <w:pStyle w:val="8"/>
        <w:numPr>
          <w:ilvl w:val="1"/>
          <w:numId w:val="6"/>
        </w:numPr>
        <w:tabs>
          <w:tab w:val="left" w:pos="897"/>
          <w:tab w:val="left" w:pos="6081"/>
        </w:tabs>
        <w:spacing w:before="185" w:after="0" w:line="240" w:lineRule="auto"/>
        <w:ind w:left="896" w:right="0" w:hanging="294"/>
        <w:jc w:val="left"/>
        <w:rPr>
          <w:color w:val="0000FF"/>
          <w:sz w:val="24"/>
        </w:rPr>
      </w:pPr>
      <w:r>
        <w:rPr>
          <w:sz w:val="24"/>
        </w:rPr>
        <w:t>Thần</w:t>
      </w:r>
      <w:r>
        <w:rPr>
          <w:spacing w:val="-4"/>
          <w:sz w:val="24"/>
        </w:rPr>
        <w:t xml:space="preserve"> </w:t>
      </w:r>
      <w:r>
        <w:rPr>
          <w:sz w:val="24"/>
        </w:rPr>
        <w:t>khôn</w:t>
      </w:r>
      <w:r>
        <w:rPr>
          <w:spacing w:val="-2"/>
          <w:sz w:val="24"/>
        </w:rPr>
        <w:t xml:space="preserve"> </w:t>
      </w:r>
      <w:r>
        <w:rPr>
          <w:sz w:val="24"/>
        </w:rPr>
        <w:t>ngoan</w:t>
      </w:r>
      <w:r>
        <w:rPr>
          <w:sz w:val="24"/>
        </w:rPr>
        <w:tab/>
      </w:r>
      <w:r>
        <w:rPr>
          <w:b/>
          <w:color w:val="0000FF"/>
          <w:sz w:val="24"/>
        </w:rPr>
        <w:t xml:space="preserve">B. </w:t>
      </w:r>
      <w:r>
        <w:rPr>
          <w:sz w:val="24"/>
        </w:rPr>
        <w:t>Thần dối trá</w:t>
      </w:r>
    </w:p>
    <w:p w14:paraId="103AB68A">
      <w:pPr>
        <w:pStyle w:val="5"/>
        <w:tabs>
          <w:tab w:val="left" w:pos="6081"/>
        </w:tabs>
        <w:spacing w:before="185"/>
        <w:ind w:left="603"/>
      </w:pPr>
      <w:r>
        <w:rPr>
          <w:b/>
          <w:color w:val="0000FF"/>
        </w:rPr>
        <w:t xml:space="preserve">C. </w:t>
      </w:r>
      <w:r>
        <w:t>Thần</w:t>
      </w:r>
      <w:r>
        <w:rPr>
          <w:spacing w:val="-4"/>
        </w:rPr>
        <w:t xml:space="preserve"> </w:t>
      </w:r>
      <w:r>
        <w:t>thật</w:t>
      </w:r>
      <w:r>
        <w:rPr>
          <w:spacing w:val="-2"/>
        </w:rPr>
        <w:t xml:space="preserve"> </w:t>
      </w:r>
      <w:r>
        <w:t>thà</w:t>
      </w:r>
      <w:r>
        <w:tab/>
      </w:r>
      <w:r>
        <w:rPr>
          <w:b/>
          <w:color w:val="0000FF"/>
        </w:rPr>
        <w:t xml:space="preserve">D. </w:t>
      </w:r>
      <w:r>
        <w:t>Chưa đủ điều kiện kết luận</w:t>
      </w:r>
    </w:p>
    <w:p w14:paraId="77B39951">
      <w:pPr>
        <w:pStyle w:val="2"/>
        <w:spacing w:before="195"/>
      </w:pPr>
      <w:bookmarkStart w:id="20" w:name="Dựa vào các thông tin được cung cấp dưới"/>
      <w:bookmarkEnd w:id="20"/>
      <w:r>
        <w:t>Dựa vào các thông tin được cung cấp dưới đây để trả lời các câu từ 53 đến 56</w:t>
      </w:r>
    </w:p>
    <w:p w14:paraId="6C2BED7D">
      <w:pPr>
        <w:pStyle w:val="5"/>
        <w:spacing w:before="180" w:line="360" w:lineRule="auto"/>
        <w:ind w:right="344"/>
      </w:pPr>
      <w:r>
        <w:t>Một nhóm gồm 8 phụ nữ đi cắm trại gồm 2 người đã có chồng là V và X và 6 cô gái là K, L, M, O, P, T. Họ ở trong 3 lều 1, 2 và 3 với các thông tin sau đây:</w:t>
      </w:r>
    </w:p>
    <w:p w14:paraId="41F728C9">
      <w:pPr>
        <w:spacing w:after="0" w:line="360" w:lineRule="auto"/>
        <w:sectPr>
          <w:type w:val="continuous"/>
          <w:pgSz w:w="11930" w:h="16860"/>
          <w:pgMar w:top="240" w:right="460" w:bottom="800" w:left="400" w:header="720" w:footer="720" w:gutter="0"/>
          <w:cols w:space="720" w:num="1"/>
        </w:sectPr>
      </w:pPr>
    </w:p>
    <w:p w14:paraId="2A60CD0E">
      <w:pPr>
        <w:pStyle w:val="5"/>
        <w:spacing w:before="61"/>
      </w:pPr>
      <w:r>
        <w:t>Mỗi lều không chứa nhiều hơn 3 người và V ở lều thứ nhất.</w:t>
      </w:r>
    </w:p>
    <w:p w14:paraId="5FFE6374">
      <w:pPr>
        <w:spacing w:before="185" w:line="403" w:lineRule="auto"/>
        <w:ind w:left="1040" w:right="6088" w:firstLine="0"/>
        <w:jc w:val="left"/>
        <w:rPr>
          <w:i/>
          <w:sz w:val="24"/>
        </w:rPr>
      </w:pPr>
      <w:r>
        <w:rPr>
          <w:i/>
          <w:sz w:val="24"/>
        </w:rPr>
        <w:t>V không ở cùng lều với O, con gái cô ấy. X không ở cùng lều với P, con gái cô ấy.</w:t>
      </w:r>
    </w:p>
    <w:p w14:paraId="3EAB3ADF">
      <w:pPr>
        <w:spacing w:before="0" w:line="271" w:lineRule="exact"/>
        <w:ind w:left="1040" w:right="0" w:firstLine="0"/>
        <w:jc w:val="left"/>
        <w:rPr>
          <w:i/>
          <w:sz w:val="24"/>
        </w:rPr>
      </w:pPr>
      <w:r>
        <w:rPr>
          <w:i/>
          <w:sz w:val="24"/>
        </w:rPr>
        <w:t>K, L và M là những người bạn thân, và họ sẽ ở cùng một lều.</w:t>
      </w:r>
    </w:p>
    <w:p w14:paraId="4A24CC64">
      <w:pPr>
        <w:pStyle w:val="8"/>
        <w:numPr>
          <w:ilvl w:val="0"/>
          <w:numId w:val="6"/>
        </w:numPr>
        <w:tabs>
          <w:tab w:val="left" w:pos="681"/>
        </w:tabs>
        <w:spacing w:before="190" w:after="0" w:line="240" w:lineRule="auto"/>
        <w:ind w:left="680" w:right="0" w:hanging="361"/>
        <w:jc w:val="left"/>
        <w:rPr>
          <w:sz w:val="24"/>
        </w:rPr>
      </w:pPr>
      <w:r>
        <w:rPr>
          <w:sz w:val="24"/>
        </w:rPr>
        <w:t>Nếu hai người phụ nữ đã có chồng ở cùng lều thì hai cô gái nào sau đây sẽ ở cùng</w:t>
      </w:r>
      <w:r>
        <w:rPr>
          <w:spacing w:val="-26"/>
          <w:sz w:val="24"/>
        </w:rPr>
        <w:t xml:space="preserve"> </w:t>
      </w:r>
      <w:r>
        <w:rPr>
          <w:sz w:val="24"/>
        </w:rPr>
        <w:t>lều?</w:t>
      </w:r>
    </w:p>
    <w:p w14:paraId="3367C4D0">
      <w:pPr>
        <w:pStyle w:val="8"/>
        <w:numPr>
          <w:ilvl w:val="1"/>
          <w:numId w:val="6"/>
        </w:numPr>
        <w:tabs>
          <w:tab w:val="left" w:pos="897"/>
          <w:tab w:val="left" w:pos="3155"/>
          <w:tab w:val="left" w:pos="5992"/>
          <w:tab w:val="left" w:pos="8685"/>
        </w:tabs>
        <w:spacing w:before="185" w:after="0" w:line="240" w:lineRule="auto"/>
        <w:ind w:left="896" w:right="0" w:hanging="294"/>
        <w:jc w:val="left"/>
        <w:rPr>
          <w:color w:val="0000FF"/>
          <w:sz w:val="24"/>
        </w:rPr>
      </w:pPr>
      <w:r>
        <w:rPr>
          <w:sz w:val="24"/>
        </w:rPr>
        <w:t>K</w:t>
      </w:r>
      <w:r>
        <w:rPr>
          <w:spacing w:val="-2"/>
          <w:sz w:val="24"/>
        </w:rPr>
        <w:t xml:space="preserve"> </w:t>
      </w:r>
      <w:r>
        <w:rPr>
          <w:sz w:val="24"/>
        </w:rPr>
        <w:t>và</w:t>
      </w:r>
      <w:r>
        <w:rPr>
          <w:spacing w:val="-4"/>
          <w:sz w:val="24"/>
        </w:rPr>
        <w:t xml:space="preserve"> </w:t>
      </w:r>
      <w:r>
        <w:rPr>
          <w:sz w:val="24"/>
        </w:rPr>
        <w:t>P</w:t>
      </w:r>
      <w:r>
        <w:rPr>
          <w:sz w:val="24"/>
        </w:rPr>
        <w:tab/>
      </w:r>
      <w:r>
        <w:rPr>
          <w:b/>
          <w:color w:val="0000FF"/>
          <w:sz w:val="24"/>
        </w:rPr>
        <w:t xml:space="preserve">B. </w:t>
      </w:r>
      <w:r>
        <w:rPr>
          <w:sz w:val="24"/>
        </w:rPr>
        <w:t>L</w:t>
      </w:r>
      <w:r>
        <w:rPr>
          <w:spacing w:val="-7"/>
          <w:sz w:val="24"/>
        </w:rPr>
        <w:t xml:space="preserve"> </w:t>
      </w:r>
      <w:r>
        <w:rPr>
          <w:sz w:val="24"/>
        </w:rPr>
        <w:t>và T</w:t>
      </w:r>
      <w:r>
        <w:rPr>
          <w:sz w:val="24"/>
        </w:rPr>
        <w:tab/>
      </w:r>
      <w:r>
        <w:rPr>
          <w:b/>
          <w:color w:val="0000FF"/>
          <w:sz w:val="24"/>
        </w:rPr>
        <w:t xml:space="preserve">C. </w:t>
      </w:r>
      <w:r>
        <w:rPr>
          <w:sz w:val="24"/>
        </w:rPr>
        <w:t>M</w:t>
      </w:r>
      <w:r>
        <w:rPr>
          <w:spacing w:val="-1"/>
          <w:sz w:val="24"/>
        </w:rPr>
        <w:t xml:space="preserve"> </w:t>
      </w:r>
      <w:r>
        <w:rPr>
          <w:sz w:val="24"/>
        </w:rPr>
        <w:t>và</w:t>
      </w:r>
      <w:r>
        <w:rPr>
          <w:spacing w:val="-1"/>
          <w:sz w:val="24"/>
        </w:rPr>
        <w:t xml:space="preserve"> </w:t>
      </w:r>
      <w:r>
        <w:rPr>
          <w:sz w:val="24"/>
        </w:rPr>
        <w:t>O</w:t>
      </w:r>
      <w:r>
        <w:rPr>
          <w:sz w:val="24"/>
        </w:rPr>
        <w:tab/>
      </w:r>
      <w:r>
        <w:rPr>
          <w:b/>
          <w:color w:val="0000FF"/>
          <w:sz w:val="24"/>
        </w:rPr>
        <w:t xml:space="preserve">D. </w:t>
      </w:r>
      <w:r>
        <w:rPr>
          <w:sz w:val="24"/>
        </w:rPr>
        <w:t>O và</w:t>
      </w:r>
      <w:r>
        <w:rPr>
          <w:spacing w:val="-6"/>
          <w:sz w:val="24"/>
        </w:rPr>
        <w:t xml:space="preserve"> </w:t>
      </w:r>
      <w:r>
        <w:rPr>
          <w:sz w:val="24"/>
        </w:rPr>
        <w:t>P</w:t>
      </w:r>
    </w:p>
    <w:p w14:paraId="0D244A79">
      <w:pPr>
        <w:pStyle w:val="8"/>
        <w:numPr>
          <w:ilvl w:val="0"/>
          <w:numId w:val="6"/>
        </w:numPr>
        <w:tabs>
          <w:tab w:val="left" w:pos="681"/>
        </w:tabs>
        <w:spacing w:before="187" w:after="0" w:line="240" w:lineRule="auto"/>
        <w:ind w:left="680" w:right="0" w:hanging="361"/>
        <w:jc w:val="left"/>
        <w:rPr>
          <w:sz w:val="24"/>
        </w:rPr>
      </w:pPr>
      <w:r>
        <w:drawing>
          <wp:anchor distT="0" distB="0" distL="0" distR="0" simplePos="0" relativeHeight="251716608" behindDoc="1" locked="0" layoutInCell="1" allowOverlap="1">
            <wp:simplePos x="0" y="0"/>
            <wp:positionH relativeFrom="page">
              <wp:posOffset>1046480</wp:posOffset>
            </wp:positionH>
            <wp:positionV relativeFrom="paragraph">
              <wp:posOffset>71755</wp:posOffset>
            </wp:positionV>
            <wp:extent cx="5126355" cy="544893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sz w:val="24"/>
        </w:rPr>
        <w:t>Nếu X ở lều 2 thì người nào sẽ ở cùng lều với</w:t>
      </w:r>
      <w:r>
        <w:rPr>
          <w:spacing w:val="-11"/>
          <w:sz w:val="24"/>
        </w:rPr>
        <w:t xml:space="preserve"> </w:t>
      </w:r>
      <w:r>
        <w:rPr>
          <w:sz w:val="24"/>
        </w:rPr>
        <w:t>V?</w:t>
      </w:r>
    </w:p>
    <w:p w14:paraId="570B4743">
      <w:pPr>
        <w:pStyle w:val="8"/>
        <w:numPr>
          <w:ilvl w:val="1"/>
          <w:numId w:val="6"/>
        </w:numPr>
        <w:tabs>
          <w:tab w:val="left" w:pos="897"/>
          <w:tab w:val="left" w:pos="3155"/>
          <w:tab w:val="left" w:pos="5992"/>
          <w:tab w:val="left" w:pos="8685"/>
        </w:tabs>
        <w:spacing w:before="185" w:after="0" w:line="240" w:lineRule="auto"/>
        <w:ind w:left="896" w:right="0" w:hanging="294"/>
        <w:jc w:val="left"/>
        <w:rPr>
          <w:color w:val="0000FF"/>
          <w:sz w:val="24"/>
        </w:rPr>
      </w:pPr>
      <w:r>
        <w:rPr>
          <w:sz w:val="24"/>
        </w:rPr>
        <w:t>K</w:t>
      </w:r>
      <w:r>
        <w:rPr>
          <w:sz w:val="24"/>
        </w:rPr>
        <w:tab/>
      </w:r>
      <w:r>
        <w:rPr>
          <w:b/>
          <w:color w:val="0000FF"/>
          <w:sz w:val="24"/>
        </w:rPr>
        <w:t>B.</w:t>
      </w:r>
      <w:r>
        <w:rPr>
          <w:b/>
          <w:color w:val="0000FF"/>
          <w:spacing w:val="4"/>
          <w:sz w:val="24"/>
        </w:rPr>
        <w:t xml:space="preserve"> </w:t>
      </w:r>
      <w:r>
        <w:rPr>
          <w:sz w:val="24"/>
        </w:rPr>
        <w:t>L</w:t>
      </w:r>
      <w:r>
        <w:rPr>
          <w:sz w:val="24"/>
        </w:rPr>
        <w:tab/>
      </w:r>
      <w:r>
        <w:rPr>
          <w:b/>
          <w:color w:val="0000FF"/>
          <w:sz w:val="24"/>
        </w:rPr>
        <w:t>C.</w:t>
      </w:r>
      <w:r>
        <w:rPr>
          <w:b/>
          <w:color w:val="0000FF"/>
          <w:spacing w:val="-2"/>
          <w:sz w:val="24"/>
        </w:rPr>
        <w:t xml:space="preserve"> </w:t>
      </w:r>
      <w:r>
        <w:rPr>
          <w:sz w:val="24"/>
        </w:rPr>
        <w:t>O</w:t>
      </w:r>
      <w:r>
        <w:rPr>
          <w:sz w:val="24"/>
        </w:rPr>
        <w:tab/>
      </w:r>
      <w:r>
        <w:rPr>
          <w:b/>
          <w:color w:val="0000FF"/>
          <w:sz w:val="24"/>
        </w:rPr>
        <w:t>D.</w:t>
      </w:r>
      <w:r>
        <w:rPr>
          <w:b/>
          <w:color w:val="0000FF"/>
          <w:spacing w:val="-1"/>
          <w:sz w:val="24"/>
        </w:rPr>
        <w:t xml:space="preserve"> </w:t>
      </w:r>
      <w:r>
        <w:rPr>
          <w:sz w:val="24"/>
        </w:rPr>
        <w:t>P</w:t>
      </w:r>
    </w:p>
    <w:p w14:paraId="32D98A2E">
      <w:pPr>
        <w:pStyle w:val="8"/>
        <w:numPr>
          <w:ilvl w:val="0"/>
          <w:numId w:val="6"/>
        </w:numPr>
        <w:tabs>
          <w:tab w:val="left" w:pos="681"/>
        </w:tabs>
        <w:spacing w:before="184" w:after="0" w:line="240" w:lineRule="auto"/>
        <w:ind w:left="680" w:right="0" w:hanging="361"/>
        <w:jc w:val="left"/>
        <w:rPr>
          <w:sz w:val="24"/>
        </w:rPr>
      </w:pPr>
      <w:r>
        <w:rPr>
          <w:sz w:val="24"/>
        </w:rPr>
        <w:t>Người nào sau đây có thể ở lều thứ</w:t>
      </w:r>
      <w:r>
        <w:rPr>
          <w:spacing w:val="-5"/>
          <w:sz w:val="24"/>
        </w:rPr>
        <w:t xml:space="preserve"> </w:t>
      </w:r>
      <w:r>
        <w:rPr>
          <w:sz w:val="24"/>
        </w:rPr>
        <w:t>nhất?</w:t>
      </w:r>
    </w:p>
    <w:p w14:paraId="03060C2D">
      <w:pPr>
        <w:pStyle w:val="8"/>
        <w:numPr>
          <w:ilvl w:val="1"/>
          <w:numId w:val="6"/>
        </w:numPr>
        <w:tabs>
          <w:tab w:val="left" w:pos="897"/>
          <w:tab w:val="left" w:pos="3155"/>
          <w:tab w:val="left" w:pos="5992"/>
          <w:tab w:val="left" w:pos="8685"/>
        </w:tabs>
        <w:spacing w:before="49" w:after="0" w:line="240" w:lineRule="auto"/>
        <w:ind w:left="896" w:right="0" w:hanging="294"/>
        <w:jc w:val="left"/>
        <w:rPr>
          <w:color w:val="0000FF"/>
          <w:sz w:val="24"/>
        </w:rPr>
      </w:pPr>
      <w:r>
        <w:rPr>
          <w:sz w:val="24"/>
        </w:rPr>
        <w:t>K</w:t>
      </w:r>
      <w:r>
        <w:rPr>
          <w:sz w:val="24"/>
        </w:rPr>
        <w:tab/>
      </w:r>
      <w:r>
        <w:rPr>
          <w:b/>
          <w:color w:val="0000FF"/>
          <w:sz w:val="24"/>
        </w:rPr>
        <w:t>B.</w:t>
      </w:r>
      <w:r>
        <w:rPr>
          <w:b/>
          <w:color w:val="0000FF"/>
          <w:spacing w:val="-1"/>
          <w:sz w:val="24"/>
        </w:rPr>
        <w:t xml:space="preserve"> </w:t>
      </w:r>
      <w:r>
        <w:rPr>
          <w:sz w:val="24"/>
        </w:rPr>
        <w:t>O</w:t>
      </w:r>
      <w:r>
        <w:rPr>
          <w:sz w:val="24"/>
        </w:rPr>
        <w:tab/>
      </w:r>
      <w:r>
        <w:rPr>
          <w:b/>
          <w:color w:val="0000FF"/>
          <w:sz w:val="24"/>
        </w:rPr>
        <w:t>C.</w:t>
      </w:r>
      <w:r>
        <w:rPr>
          <w:b/>
          <w:color w:val="0000FF"/>
          <w:spacing w:val="-1"/>
          <w:sz w:val="24"/>
        </w:rPr>
        <w:t xml:space="preserve"> </w:t>
      </w:r>
      <w:r>
        <w:rPr>
          <w:sz w:val="24"/>
        </w:rPr>
        <w:t>X</w:t>
      </w:r>
      <w:r>
        <w:rPr>
          <w:sz w:val="24"/>
        </w:rPr>
        <w:tab/>
      </w:r>
      <w:r>
        <w:rPr>
          <w:b/>
          <w:color w:val="0000FF"/>
          <w:sz w:val="24"/>
        </w:rPr>
        <w:t>D.</w:t>
      </w:r>
      <w:r>
        <w:rPr>
          <w:b/>
          <w:color w:val="0000FF"/>
          <w:spacing w:val="4"/>
          <w:sz w:val="24"/>
        </w:rPr>
        <w:t xml:space="preserve"> </w:t>
      </w:r>
      <w:r>
        <w:rPr>
          <w:sz w:val="24"/>
        </w:rPr>
        <w:t>L</w:t>
      </w:r>
    </w:p>
    <w:p w14:paraId="120F6B5B">
      <w:pPr>
        <w:pStyle w:val="8"/>
        <w:numPr>
          <w:ilvl w:val="0"/>
          <w:numId w:val="6"/>
        </w:numPr>
        <w:tabs>
          <w:tab w:val="left" w:pos="681"/>
        </w:tabs>
        <w:spacing w:before="50" w:after="0" w:line="240" w:lineRule="auto"/>
        <w:ind w:left="680" w:right="0" w:hanging="361"/>
        <w:jc w:val="left"/>
        <w:rPr>
          <w:sz w:val="24"/>
        </w:rPr>
      </w:pPr>
      <w:r>
        <w:rPr>
          <w:sz w:val="24"/>
        </w:rPr>
        <w:t>Nếu K ở lều thứ hai thì khẳng định nào sau đây</w:t>
      </w:r>
      <w:r>
        <w:rPr>
          <w:spacing w:val="-16"/>
          <w:sz w:val="24"/>
        </w:rPr>
        <w:t xml:space="preserve"> </w:t>
      </w:r>
      <w:r>
        <w:rPr>
          <w:sz w:val="24"/>
        </w:rPr>
        <w:t>đúng?</w:t>
      </w:r>
    </w:p>
    <w:p w14:paraId="129AE61C">
      <w:pPr>
        <w:pStyle w:val="8"/>
        <w:numPr>
          <w:ilvl w:val="1"/>
          <w:numId w:val="6"/>
        </w:numPr>
        <w:tabs>
          <w:tab w:val="left" w:pos="897"/>
          <w:tab w:val="left" w:pos="3155"/>
          <w:tab w:val="left" w:pos="5992"/>
          <w:tab w:val="left" w:pos="8827"/>
        </w:tabs>
        <w:spacing w:before="183" w:after="0" w:line="240" w:lineRule="auto"/>
        <w:ind w:left="896" w:right="0" w:hanging="294"/>
        <w:jc w:val="left"/>
        <w:rPr>
          <w:color w:val="0000FF"/>
          <w:sz w:val="24"/>
        </w:rPr>
      </w:pPr>
      <w:r>
        <w:rPr>
          <w:sz w:val="24"/>
        </w:rPr>
        <w:t>M ở lều</w:t>
      </w:r>
      <w:r>
        <w:rPr>
          <w:spacing w:val="-5"/>
          <w:sz w:val="24"/>
        </w:rPr>
        <w:t xml:space="preserve"> </w:t>
      </w:r>
      <w:r>
        <w:rPr>
          <w:sz w:val="24"/>
        </w:rPr>
        <w:t>thứ ba</w:t>
      </w:r>
      <w:r>
        <w:rPr>
          <w:sz w:val="24"/>
        </w:rPr>
        <w:tab/>
      </w:r>
      <w:r>
        <w:rPr>
          <w:b/>
          <w:color w:val="0000FF"/>
          <w:sz w:val="24"/>
        </w:rPr>
        <w:t xml:space="preserve">B. </w:t>
      </w:r>
      <w:r>
        <w:rPr>
          <w:sz w:val="24"/>
        </w:rPr>
        <w:t>O ở lều</w:t>
      </w:r>
      <w:r>
        <w:rPr>
          <w:spacing w:val="-2"/>
          <w:sz w:val="24"/>
        </w:rPr>
        <w:t xml:space="preserve"> </w:t>
      </w:r>
      <w:r>
        <w:rPr>
          <w:sz w:val="24"/>
        </w:rPr>
        <w:t>thứ ba</w:t>
      </w:r>
      <w:r>
        <w:rPr>
          <w:sz w:val="24"/>
        </w:rPr>
        <w:tab/>
      </w:r>
      <w:r>
        <w:rPr>
          <w:b/>
          <w:color w:val="0000FF"/>
          <w:sz w:val="24"/>
        </w:rPr>
        <w:t xml:space="preserve">C. </w:t>
      </w:r>
      <w:r>
        <w:rPr>
          <w:sz w:val="24"/>
        </w:rPr>
        <w:t>P ở lều</w:t>
      </w:r>
      <w:r>
        <w:rPr>
          <w:spacing w:val="-5"/>
          <w:sz w:val="24"/>
        </w:rPr>
        <w:t xml:space="preserve"> </w:t>
      </w:r>
      <w:r>
        <w:rPr>
          <w:sz w:val="24"/>
        </w:rPr>
        <w:t>thứ hai</w:t>
      </w:r>
      <w:r>
        <w:rPr>
          <w:sz w:val="24"/>
        </w:rPr>
        <w:tab/>
      </w:r>
      <w:r>
        <w:rPr>
          <w:b/>
          <w:color w:val="0000FF"/>
          <w:sz w:val="24"/>
        </w:rPr>
        <w:t xml:space="preserve">D. </w:t>
      </w:r>
      <w:r>
        <w:rPr>
          <w:sz w:val="24"/>
        </w:rPr>
        <w:t>T ở lều thứ</w:t>
      </w:r>
      <w:r>
        <w:rPr>
          <w:spacing w:val="-2"/>
          <w:sz w:val="24"/>
        </w:rPr>
        <w:t xml:space="preserve"> </w:t>
      </w:r>
      <w:r>
        <w:rPr>
          <w:sz w:val="24"/>
        </w:rPr>
        <w:t>nhất</w:t>
      </w:r>
    </w:p>
    <w:p w14:paraId="677533A7">
      <w:pPr>
        <w:pStyle w:val="2"/>
        <w:spacing w:before="55"/>
      </w:pPr>
      <w:bookmarkStart w:id="21" w:name="Dựa vào các thông tin được cung cấp dưới"/>
      <w:bookmarkEnd w:id="21"/>
      <w:r>
        <w:t>Dựa vào các thông tin được cung cấp dưới đây để trả lời các câu từ 57 đến 60</w:t>
      </w:r>
    </w:p>
    <w:p w14:paraId="13A9D372">
      <w:pPr>
        <w:pStyle w:val="5"/>
        <w:spacing w:before="182" w:line="360" w:lineRule="auto"/>
        <w:ind w:right="501"/>
      </w:pPr>
      <w:r>
        <w:t>Lớp 12A cử 3 bạn Hạnh, Đức, Vinh đi thi học sinh giỏi 6 môn Văn, Toán, Lí, Hoá, Sinh và Ngoại ngữ cấp thành phố, mỗi bạn dự thi 2 môn. Nhà trường cho biết về các em như sau :</w:t>
      </w:r>
    </w:p>
    <w:p w14:paraId="05B90394">
      <w:pPr>
        <w:pStyle w:val="8"/>
        <w:numPr>
          <w:ilvl w:val="2"/>
          <w:numId w:val="6"/>
        </w:numPr>
        <w:tabs>
          <w:tab w:val="left" w:pos="1379"/>
        </w:tabs>
        <w:spacing w:before="49" w:after="0" w:line="240" w:lineRule="auto"/>
        <w:ind w:left="1378" w:right="0" w:hanging="341"/>
        <w:jc w:val="left"/>
        <w:rPr>
          <w:i/>
          <w:sz w:val="24"/>
        </w:rPr>
      </w:pPr>
      <w:r>
        <w:rPr>
          <w:i/>
          <w:sz w:val="24"/>
        </w:rPr>
        <w:t>Hai bạn thi Văn và Sinh là người cùng</w:t>
      </w:r>
      <w:r>
        <w:rPr>
          <w:i/>
          <w:spacing w:val="-2"/>
          <w:sz w:val="24"/>
        </w:rPr>
        <w:t xml:space="preserve"> </w:t>
      </w:r>
      <w:r>
        <w:rPr>
          <w:i/>
          <w:sz w:val="24"/>
        </w:rPr>
        <w:t>phố.</w:t>
      </w:r>
    </w:p>
    <w:p w14:paraId="585E1C34">
      <w:pPr>
        <w:pStyle w:val="8"/>
        <w:numPr>
          <w:ilvl w:val="2"/>
          <w:numId w:val="6"/>
        </w:numPr>
        <w:tabs>
          <w:tab w:val="left" w:pos="1379"/>
        </w:tabs>
        <w:spacing w:before="184" w:after="0" w:line="240" w:lineRule="auto"/>
        <w:ind w:left="1378" w:right="0" w:hanging="341"/>
        <w:jc w:val="left"/>
        <w:rPr>
          <w:i/>
          <w:sz w:val="24"/>
        </w:rPr>
      </w:pPr>
      <w:r>
        <w:rPr>
          <w:i/>
          <w:sz w:val="24"/>
        </w:rPr>
        <w:t>Hạnh là học sinh trẻ nhất trong đội</w:t>
      </w:r>
      <w:r>
        <w:rPr>
          <w:i/>
          <w:spacing w:val="-5"/>
          <w:sz w:val="24"/>
        </w:rPr>
        <w:t xml:space="preserve"> </w:t>
      </w:r>
      <w:r>
        <w:rPr>
          <w:i/>
          <w:sz w:val="24"/>
        </w:rPr>
        <w:t>tuyển.</w:t>
      </w:r>
    </w:p>
    <w:p w14:paraId="4A5E7CB8">
      <w:pPr>
        <w:pStyle w:val="8"/>
        <w:numPr>
          <w:ilvl w:val="2"/>
          <w:numId w:val="6"/>
        </w:numPr>
        <w:tabs>
          <w:tab w:val="left" w:pos="1379"/>
        </w:tabs>
        <w:spacing w:before="188" w:after="0" w:line="240" w:lineRule="auto"/>
        <w:ind w:left="1378" w:right="0" w:hanging="341"/>
        <w:jc w:val="left"/>
        <w:rPr>
          <w:i/>
          <w:sz w:val="24"/>
        </w:rPr>
      </w:pPr>
      <w:r>
        <w:rPr>
          <w:i/>
          <w:sz w:val="24"/>
        </w:rPr>
        <w:t>Bạn Đức, bạn dự thi môn Lí và bạn thi Sinh thường học nhóm với</w:t>
      </w:r>
      <w:r>
        <w:rPr>
          <w:i/>
          <w:spacing w:val="-8"/>
          <w:sz w:val="24"/>
        </w:rPr>
        <w:t xml:space="preserve"> </w:t>
      </w:r>
      <w:r>
        <w:rPr>
          <w:i/>
          <w:sz w:val="24"/>
        </w:rPr>
        <w:t>nhau.</w:t>
      </w:r>
    </w:p>
    <w:p w14:paraId="45D7E326">
      <w:pPr>
        <w:pStyle w:val="8"/>
        <w:numPr>
          <w:ilvl w:val="2"/>
          <w:numId w:val="6"/>
        </w:numPr>
        <w:tabs>
          <w:tab w:val="left" w:pos="1379"/>
        </w:tabs>
        <w:spacing w:before="185" w:after="0" w:line="240" w:lineRule="auto"/>
        <w:ind w:left="1378" w:right="0" w:hanging="341"/>
        <w:jc w:val="left"/>
        <w:rPr>
          <w:i/>
          <w:sz w:val="24"/>
        </w:rPr>
      </w:pPr>
      <w:r>
        <w:rPr>
          <w:i/>
          <w:sz w:val="24"/>
        </w:rPr>
        <w:t>Bạn dự thi môn Lí nhiều tuổi hơn bạn thi môn</w:t>
      </w:r>
      <w:r>
        <w:rPr>
          <w:i/>
          <w:spacing w:val="-9"/>
          <w:sz w:val="24"/>
        </w:rPr>
        <w:t xml:space="preserve"> </w:t>
      </w:r>
      <w:r>
        <w:rPr>
          <w:i/>
          <w:sz w:val="24"/>
        </w:rPr>
        <w:t>Toán.</w:t>
      </w:r>
    </w:p>
    <w:p w14:paraId="4721B438">
      <w:pPr>
        <w:pStyle w:val="8"/>
        <w:numPr>
          <w:ilvl w:val="2"/>
          <w:numId w:val="6"/>
        </w:numPr>
        <w:tabs>
          <w:tab w:val="left" w:pos="1379"/>
        </w:tabs>
        <w:spacing w:before="187" w:after="0" w:line="240" w:lineRule="auto"/>
        <w:ind w:left="1378" w:right="0" w:hanging="341"/>
        <w:jc w:val="left"/>
        <w:rPr>
          <w:i/>
          <w:sz w:val="24"/>
        </w:rPr>
      </w:pPr>
      <w:r>
        <w:rPr>
          <w:i/>
          <w:sz w:val="24"/>
        </w:rPr>
        <w:t>Bạn thi Ngoại ngữ, bạn thi Toán và Hạnh thường đạt kết quả cao trong các vòng thi</w:t>
      </w:r>
      <w:r>
        <w:rPr>
          <w:i/>
          <w:spacing w:val="-12"/>
          <w:sz w:val="24"/>
        </w:rPr>
        <w:t xml:space="preserve"> </w:t>
      </w:r>
      <w:r>
        <w:rPr>
          <w:i/>
          <w:sz w:val="24"/>
        </w:rPr>
        <w:t>tuyển.</w:t>
      </w:r>
    </w:p>
    <w:p w14:paraId="066A2320">
      <w:pPr>
        <w:pStyle w:val="8"/>
        <w:numPr>
          <w:ilvl w:val="0"/>
          <w:numId w:val="6"/>
        </w:numPr>
        <w:tabs>
          <w:tab w:val="left" w:pos="681"/>
        </w:tabs>
        <w:spacing w:before="185" w:after="0" w:line="240" w:lineRule="auto"/>
        <w:ind w:left="680" w:right="0" w:hanging="361"/>
        <w:jc w:val="left"/>
        <w:rPr>
          <w:sz w:val="24"/>
        </w:rPr>
      </w:pPr>
      <w:r>
        <w:rPr>
          <w:sz w:val="24"/>
        </w:rPr>
        <w:t>Khẳng định nào sau đây không</w:t>
      </w:r>
      <w:r>
        <w:rPr>
          <w:spacing w:val="-20"/>
          <w:sz w:val="24"/>
        </w:rPr>
        <w:t xml:space="preserve"> </w:t>
      </w:r>
      <w:r>
        <w:rPr>
          <w:sz w:val="24"/>
        </w:rPr>
        <w:t>đúng?</w:t>
      </w:r>
    </w:p>
    <w:p w14:paraId="61BD4C04">
      <w:pPr>
        <w:pStyle w:val="8"/>
        <w:numPr>
          <w:ilvl w:val="1"/>
          <w:numId w:val="6"/>
        </w:numPr>
        <w:tabs>
          <w:tab w:val="left" w:pos="897"/>
          <w:tab w:val="left" w:pos="5992"/>
        </w:tabs>
        <w:spacing w:before="185" w:after="0" w:line="240" w:lineRule="auto"/>
        <w:ind w:left="896" w:right="0" w:hanging="294"/>
        <w:jc w:val="left"/>
        <w:rPr>
          <w:color w:val="0000FF"/>
          <w:sz w:val="24"/>
        </w:rPr>
      </w:pPr>
      <w:r>
        <w:rPr>
          <w:sz w:val="24"/>
        </w:rPr>
        <w:t>Hạnh không</w:t>
      </w:r>
      <w:r>
        <w:rPr>
          <w:spacing w:val="-9"/>
          <w:sz w:val="24"/>
        </w:rPr>
        <w:t xml:space="preserve"> </w:t>
      </w:r>
      <w:r>
        <w:rPr>
          <w:sz w:val="24"/>
        </w:rPr>
        <w:t>thi Toán</w:t>
      </w:r>
      <w:r>
        <w:rPr>
          <w:sz w:val="24"/>
        </w:rPr>
        <w:tab/>
      </w:r>
      <w:r>
        <w:rPr>
          <w:b/>
          <w:color w:val="0000FF"/>
          <w:sz w:val="24"/>
        </w:rPr>
        <w:t xml:space="preserve">B. </w:t>
      </w:r>
      <w:r>
        <w:rPr>
          <w:sz w:val="24"/>
        </w:rPr>
        <w:t>Đức không thi</w:t>
      </w:r>
      <w:r>
        <w:rPr>
          <w:spacing w:val="-7"/>
          <w:sz w:val="24"/>
        </w:rPr>
        <w:t xml:space="preserve"> </w:t>
      </w:r>
      <w:r>
        <w:rPr>
          <w:sz w:val="24"/>
        </w:rPr>
        <w:t>Sinh</w:t>
      </w:r>
    </w:p>
    <w:p w14:paraId="453D3AB8">
      <w:pPr>
        <w:pStyle w:val="5"/>
        <w:tabs>
          <w:tab w:val="left" w:pos="5992"/>
        </w:tabs>
        <w:spacing w:before="48"/>
        <w:ind w:left="603"/>
      </w:pPr>
      <w:r>
        <w:rPr>
          <w:b/>
          <w:color w:val="0000FF"/>
        </w:rPr>
        <w:t xml:space="preserve">C. </w:t>
      </w:r>
      <w:r>
        <w:t xml:space="preserve">Có một bạn thi cả 2 môn </w:t>
      </w:r>
      <w:r>
        <w:rPr>
          <w:spacing w:val="-4"/>
        </w:rPr>
        <w:t>Lí</w:t>
      </w:r>
      <w:r>
        <w:rPr>
          <w:spacing w:val="-5"/>
        </w:rPr>
        <w:t xml:space="preserve"> </w:t>
      </w:r>
      <w:r>
        <w:t>và</w:t>
      </w:r>
      <w:r>
        <w:rPr>
          <w:spacing w:val="-1"/>
        </w:rPr>
        <w:t xml:space="preserve"> </w:t>
      </w:r>
      <w:r>
        <w:t>Sinh</w:t>
      </w:r>
      <w:r>
        <w:tab/>
      </w:r>
      <w:r>
        <w:rPr>
          <w:b/>
          <w:color w:val="0000FF"/>
        </w:rPr>
        <w:t xml:space="preserve">D. </w:t>
      </w:r>
      <w:r>
        <w:t>Hạnh không thi hai môn Toán và Ngoại</w:t>
      </w:r>
      <w:r>
        <w:rPr>
          <w:spacing w:val="-13"/>
        </w:rPr>
        <w:t xml:space="preserve"> </w:t>
      </w:r>
      <w:r>
        <w:t>ngữ</w:t>
      </w:r>
    </w:p>
    <w:p w14:paraId="4BEBF79A">
      <w:pPr>
        <w:pStyle w:val="8"/>
        <w:numPr>
          <w:ilvl w:val="0"/>
          <w:numId w:val="6"/>
        </w:numPr>
        <w:tabs>
          <w:tab w:val="left" w:pos="681"/>
        </w:tabs>
        <w:spacing w:before="48" w:after="0" w:line="240" w:lineRule="auto"/>
        <w:ind w:left="680" w:right="0" w:hanging="361"/>
        <w:jc w:val="left"/>
        <w:rPr>
          <w:sz w:val="24"/>
        </w:rPr>
      </w:pPr>
      <w:r>
        <w:rPr>
          <w:sz w:val="24"/>
        </w:rPr>
        <w:t>Khẳng định nào sau đây</w:t>
      </w:r>
      <w:r>
        <w:rPr>
          <w:spacing w:val="-15"/>
          <w:sz w:val="24"/>
        </w:rPr>
        <w:t xml:space="preserve"> </w:t>
      </w:r>
      <w:r>
        <w:rPr>
          <w:sz w:val="24"/>
        </w:rPr>
        <w:t>đúng?</w:t>
      </w:r>
    </w:p>
    <w:p w14:paraId="7678A314">
      <w:pPr>
        <w:pStyle w:val="8"/>
        <w:numPr>
          <w:ilvl w:val="1"/>
          <w:numId w:val="6"/>
        </w:numPr>
        <w:tabs>
          <w:tab w:val="left" w:pos="969"/>
          <w:tab w:val="left" w:pos="5992"/>
        </w:tabs>
        <w:spacing w:before="48" w:after="0" w:line="240" w:lineRule="auto"/>
        <w:ind w:left="968" w:right="0" w:hanging="294"/>
        <w:jc w:val="left"/>
        <w:rPr>
          <w:color w:val="0000FF"/>
          <w:sz w:val="24"/>
        </w:rPr>
      </w:pPr>
      <w:r>
        <w:rPr>
          <w:sz w:val="24"/>
        </w:rPr>
        <w:t xml:space="preserve">Đức thi </w:t>
      </w:r>
      <w:r>
        <w:rPr>
          <w:spacing w:val="-4"/>
          <w:sz w:val="24"/>
        </w:rPr>
        <w:t>Lí</w:t>
      </w:r>
      <w:r>
        <w:rPr>
          <w:spacing w:val="-1"/>
          <w:sz w:val="24"/>
        </w:rPr>
        <w:t xml:space="preserve"> </w:t>
      </w:r>
      <w:r>
        <w:rPr>
          <w:sz w:val="24"/>
        </w:rPr>
        <w:t>và</w:t>
      </w:r>
      <w:r>
        <w:rPr>
          <w:spacing w:val="-2"/>
          <w:sz w:val="24"/>
        </w:rPr>
        <w:t xml:space="preserve"> </w:t>
      </w:r>
      <w:r>
        <w:rPr>
          <w:sz w:val="24"/>
        </w:rPr>
        <w:t>Sinh</w:t>
      </w:r>
      <w:r>
        <w:rPr>
          <w:sz w:val="24"/>
        </w:rPr>
        <w:tab/>
      </w:r>
      <w:r>
        <w:rPr>
          <w:b/>
          <w:color w:val="0000FF"/>
          <w:sz w:val="24"/>
        </w:rPr>
        <w:t xml:space="preserve">B. </w:t>
      </w:r>
      <w:r>
        <w:rPr>
          <w:sz w:val="24"/>
        </w:rPr>
        <w:t>Hạnh thi Văn và Sinh</w:t>
      </w:r>
    </w:p>
    <w:p w14:paraId="7C2DB8A6">
      <w:pPr>
        <w:pStyle w:val="5"/>
        <w:tabs>
          <w:tab w:val="left" w:pos="5992"/>
        </w:tabs>
        <w:spacing w:before="48"/>
        <w:ind w:left="675"/>
      </w:pPr>
      <w:r>
        <w:rPr>
          <w:b/>
          <w:color w:val="0000FF"/>
        </w:rPr>
        <w:t xml:space="preserve">C. </w:t>
      </w:r>
      <w:r>
        <w:t>Hạnh thi</w:t>
      </w:r>
      <w:r>
        <w:rPr>
          <w:spacing w:val="-5"/>
        </w:rPr>
        <w:t xml:space="preserve"> </w:t>
      </w:r>
      <w:r>
        <w:t>môn Hóa</w:t>
      </w:r>
      <w:r>
        <w:tab/>
      </w:r>
      <w:r>
        <w:rPr>
          <w:b/>
          <w:color w:val="0000FF"/>
        </w:rPr>
        <w:t xml:space="preserve">D. </w:t>
      </w:r>
      <w:r>
        <w:t>Vinh không thi</w:t>
      </w:r>
      <w:r>
        <w:rPr>
          <w:spacing w:val="-3"/>
        </w:rPr>
        <w:t xml:space="preserve"> Lí</w:t>
      </w:r>
    </w:p>
    <w:p w14:paraId="50279941">
      <w:pPr>
        <w:pStyle w:val="8"/>
        <w:numPr>
          <w:ilvl w:val="0"/>
          <w:numId w:val="6"/>
        </w:numPr>
        <w:tabs>
          <w:tab w:val="left" w:pos="681"/>
        </w:tabs>
        <w:spacing w:before="48" w:after="0" w:line="240" w:lineRule="auto"/>
        <w:ind w:left="680" w:right="0" w:hanging="361"/>
        <w:jc w:val="left"/>
        <w:rPr>
          <w:sz w:val="24"/>
        </w:rPr>
      </w:pPr>
      <w:r>
        <w:rPr>
          <w:sz w:val="24"/>
        </w:rPr>
        <w:t>Bạn Đức thi hai môn nào sau</w:t>
      </w:r>
      <w:r>
        <w:rPr>
          <w:spacing w:val="-2"/>
          <w:sz w:val="24"/>
        </w:rPr>
        <w:t xml:space="preserve"> </w:t>
      </w:r>
      <w:r>
        <w:rPr>
          <w:sz w:val="24"/>
        </w:rPr>
        <w:t>đây?</w:t>
      </w:r>
    </w:p>
    <w:p w14:paraId="53C3AED4">
      <w:pPr>
        <w:pStyle w:val="8"/>
        <w:numPr>
          <w:ilvl w:val="1"/>
          <w:numId w:val="6"/>
        </w:numPr>
        <w:tabs>
          <w:tab w:val="left" w:pos="897"/>
          <w:tab w:val="left" w:pos="3155"/>
          <w:tab w:val="left" w:pos="5992"/>
          <w:tab w:val="left" w:pos="8685"/>
        </w:tabs>
        <w:spacing w:before="0" w:after="0" w:line="240" w:lineRule="auto"/>
        <w:ind w:left="896" w:right="0" w:hanging="294"/>
        <w:jc w:val="left"/>
        <w:rPr>
          <w:color w:val="0000FF"/>
          <w:sz w:val="24"/>
        </w:rPr>
      </w:pPr>
      <w:r>
        <w:rPr>
          <w:sz w:val="24"/>
        </w:rPr>
        <w:t>Văn</w:t>
      </w:r>
      <w:r>
        <w:rPr>
          <w:spacing w:val="-5"/>
          <w:sz w:val="24"/>
        </w:rPr>
        <w:t xml:space="preserve"> </w:t>
      </w:r>
      <w:r>
        <w:rPr>
          <w:sz w:val="24"/>
        </w:rPr>
        <w:t>và</w:t>
      </w:r>
      <w:r>
        <w:rPr>
          <w:spacing w:val="-2"/>
          <w:sz w:val="24"/>
        </w:rPr>
        <w:t xml:space="preserve"> </w:t>
      </w:r>
      <w:r>
        <w:rPr>
          <w:sz w:val="24"/>
        </w:rPr>
        <w:t>Toán</w:t>
      </w:r>
      <w:r>
        <w:rPr>
          <w:sz w:val="24"/>
        </w:rPr>
        <w:tab/>
      </w:r>
      <w:r>
        <w:rPr>
          <w:b/>
          <w:color w:val="0000FF"/>
          <w:sz w:val="24"/>
        </w:rPr>
        <w:t xml:space="preserve">B. </w:t>
      </w:r>
      <w:r>
        <w:rPr>
          <w:sz w:val="24"/>
        </w:rPr>
        <w:t>Toán</w:t>
      </w:r>
      <w:r>
        <w:rPr>
          <w:spacing w:val="-1"/>
          <w:sz w:val="24"/>
        </w:rPr>
        <w:t xml:space="preserve"> </w:t>
      </w:r>
      <w:r>
        <w:rPr>
          <w:sz w:val="24"/>
        </w:rPr>
        <w:t>và</w:t>
      </w:r>
      <w:r>
        <w:rPr>
          <w:spacing w:val="-1"/>
          <w:sz w:val="24"/>
        </w:rPr>
        <w:t xml:space="preserve"> </w:t>
      </w:r>
      <w:r>
        <w:rPr>
          <w:sz w:val="24"/>
        </w:rPr>
        <w:t>Hóa</w:t>
      </w:r>
      <w:r>
        <w:rPr>
          <w:sz w:val="24"/>
        </w:rPr>
        <w:tab/>
      </w:r>
      <w:r>
        <w:rPr>
          <w:b/>
          <w:color w:val="0000FF"/>
          <w:sz w:val="24"/>
        </w:rPr>
        <w:t xml:space="preserve">C. </w:t>
      </w:r>
      <w:r>
        <w:rPr>
          <w:spacing w:val="-4"/>
          <w:sz w:val="24"/>
        </w:rPr>
        <w:t>Lí</w:t>
      </w:r>
      <w:r>
        <w:rPr>
          <w:spacing w:val="-2"/>
          <w:sz w:val="24"/>
        </w:rPr>
        <w:t xml:space="preserve"> </w:t>
      </w:r>
      <w:r>
        <w:rPr>
          <w:sz w:val="24"/>
        </w:rPr>
        <w:t>và Văn</w:t>
      </w:r>
      <w:r>
        <w:rPr>
          <w:sz w:val="24"/>
        </w:rPr>
        <w:tab/>
      </w:r>
      <w:r>
        <w:rPr>
          <w:b/>
          <w:color w:val="0000FF"/>
          <w:sz w:val="24"/>
        </w:rPr>
        <w:t xml:space="preserve">D. </w:t>
      </w:r>
      <w:r>
        <w:rPr>
          <w:sz w:val="24"/>
        </w:rPr>
        <w:t>Sinh và Ngoại</w:t>
      </w:r>
      <w:r>
        <w:rPr>
          <w:spacing w:val="-2"/>
          <w:sz w:val="24"/>
        </w:rPr>
        <w:t xml:space="preserve"> </w:t>
      </w:r>
      <w:r>
        <w:rPr>
          <w:sz w:val="24"/>
        </w:rPr>
        <w:t>ngữ</w:t>
      </w:r>
    </w:p>
    <w:p w14:paraId="02D2BEFE">
      <w:pPr>
        <w:pStyle w:val="8"/>
        <w:numPr>
          <w:ilvl w:val="0"/>
          <w:numId w:val="6"/>
        </w:numPr>
        <w:tabs>
          <w:tab w:val="left" w:pos="681"/>
        </w:tabs>
        <w:spacing w:before="51" w:after="0" w:line="240" w:lineRule="auto"/>
        <w:ind w:left="680" w:right="0" w:hanging="361"/>
        <w:jc w:val="left"/>
        <w:rPr>
          <w:sz w:val="24"/>
        </w:rPr>
      </w:pPr>
      <w:r>
        <w:rPr>
          <w:sz w:val="24"/>
        </w:rPr>
        <w:t>Bạn Vinh thi hai môn nào sau</w:t>
      </w:r>
      <w:r>
        <w:rPr>
          <w:spacing w:val="-1"/>
          <w:sz w:val="24"/>
        </w:rPr>
        <w:t xml:space="preserve"> </w:t>
      </w:r>
      <w:r>
        <w:rPr>
          <w:sz w:val="24"/>
        </w:rPr>
        <w:t>đây?</w:t>
      </w:r>
    </w:p>
    <w:p w14:paraId="0DC8B3B2">
      <w:pPr>
        <w:pStyle w:val="8"/>
        <w:numPr>
          <w:ilvl w:val="1"/>
          <w:numId w:val="6"/>
        </w:numPr>
        <w:tabs>
          <w:tab w:val="left" w:pos="897"/>
          <w:tab w:val="left" w:pos="3155"/>
          <w:tab w:val="left" w:pos="5992"/>
          <w:tab w:val="left" w:pos="8685"/>
        </w:tabs>
        <w:spacing w:before="187" w:after="0" w:line="240" w:lineRule="auto"/>
        <w:ind w:left="896" w:right="0" w:hanging="294"/>
        <w:jc w:val="left"/>
        <w:rPr>
          <w:color w:val="0000FF"/>
          <w:sz w:val="24"/>
        </w:rPr>
      </w:pPr>
      <w:r>
        <w:rPr>
          <w:sz w:val="24"/>
        </w:rPr>
        <w:t>Văn</w:t>
      </w:r>
      <w:r>
        <w:rPr>
          <w:spacing w:val="-5"/>
          <w:sz w:val="24"/>
        </w:rPr>
        <w:t xml:space="preserve"> </w:t>
      </w:r>
      <w:r>
        <w:rPr>
          <w:sz w:val="24"/>
        </w:rPr>
        <w:t>và</w:t>
      </w:r>
      <w:r>
        <w:rPr>
          <w:spacing w:val="-2"/>
          <w:sz w:val="24"/>
        </w:rPr>
        <w:t xml:space="preserve"> </w:t>
      </w:r>
      <w:r>
        <w:rPr>
          <w:sz w:val="24"/>
        </w:rPr>
        <w:t>Toán</w:t>
      </w:r>
      <w:r>
        <w:rPr>
          <w:sz w:val="24"/>
        </w:rPr>
        <w:tab/>
      </w:r>
      <w:r>
        <w:rPr>
          <w:b/>
          <w:color w:val="0000FF"/>
          <w:sz w:val="24"/>
        </w:rPr>
        <w:t xml:space="preserve">B. </w:t>
      </w:r>
      <w:r>
        <w:rPr>
          <w:sz w:val="24"/>
        </w:rPr>
        <w:t>Toán</w:t>
      </w:r>
      <w:r>
        <w:rPr>
          <w:spacing w:val="-1"/>
          <w:sz w:val="24"/>
        </w:rPr>
        <w:t xml:space="preserve"> </w:t>
      </w:r>
      <w:r>
        <w:rPr>
          <w:sz w:val="24"/>
        </w:rPr>
        <w:t>và</w:t>
      </w:r>
      <w:r>
        <w:rPr>
          <w:spacing w:val="-1"/>
          <w:sz w:val="24"/>
        </w:rPr>
        <w:t xml:space="preserve"> </w:t>
      </w:r>
      <w:r>
        <w:rPr>
          <w:sz w:val="24"/>
        </w:rPr>
        <w:t>Hóa</w:t>
      </w:r>
      <w:r>
        <w:rPr>
          <w:sz w:val="24"/>
        </w:rPr>
        <w:tab/>
      </w:r>
      <w:r>
        <w:rPr>
          <w:b/>
          <w:color w:val="0000FF"/>
          <w:sz w:val="24"/>
        </w:rPr>
        <w:t xml:space="preserve">C. </w:t>
      </w:r>
      <w:r>
        <w:rPr>
          <w:spacing w:val="-4"/>
          <w:sz w:val="24"/>
        </w:rPr>
        <w:t>Lí</w:t>
      </w:r>
      <w:r>
        <w:rPr>
          <w:spacing w:val="-2"/>
          <w:sz w:val="24"/>
        </w:rPr>
        <w:t xml:space="preserve"> </w:t>
      </w:r>
      <w:r>
        <w:rPr>
          <w:sz w:val="24"/>
        </w:rPr>
        <w:t>và Văn</w:t>
      </w:r>
      <w:r>
        <w:rPr>
          <w:sz w:val="24"/>
        </w:rPr>
        <w:tab/>
      </w:r>
      <w:r>
        <w:rPr>
          <w:b/>
          <w:color w:val="0000FF"/>
          <w:sz w:val="24"/>
        </w:rPr>
        <w:t xml:space="preserve">D. </w:t>
      </w:r>
      <w:r>
        <w:rPr>
          <w:spacing w:val="-4"/>
          <w:sz w:val="24"/>
        </w:rPr>
        <w:t xml:space="preserve">Lí </w:t>
      </w:r>
      <w:r>
        <w:rPr>
          <w:sz w:val="24"/>
        </w:rPr>
        <w:t>và Ngoại</w:t>
      </w:r>
      <w:r>
        <w:rPr>
          <w:spacing w:val="4"/>
          <w:sz w:val="24"/>
        </w:rPr>
        <w:t xml:space="preserve"> </w:t>
      </w:r>
      <w:r>
        <w:rPr>
          <w:sz w:val="24"/>
        </w:rPr>
        <w:t>ngữ</w:t>
      </w:r>
    </w:p>
    <w:p w14:paraId="79973B20">
      <w:pPr>
        <w:pStyle w:val="2"/>
        <w:spacing w:before="192"/>
      </w:pPr>
      <w:bookmarkStart w:id="22" w:name="Dựa vào các thông tin được cung cấp dưới"/>
      <w:bookmarkEnd w:id="22"/>
      <w:r>
        <w:t>Dựa vào các thông tin được cung cấp dưới đây để trả lời các câu từ 61 đến 63.</w:t>
      </w:r>
    </w:p>
    <w:p w14:paraId="7BC5181C">
      <w:pPr>
        <w:pStyle w:val="5"/>
        <w:spacing w:before="180" w:line="360" w:lineRule="auto"/>
        <w:ind w:right="481"/>
      </w:pPr>
      <w:r>
        <w:t>Theo thống kê, GDP của Việt Nam năm 2002 ước đạt 35,06 tỉ USD, trong đó cơ cấu GDP phân theo thành phần kinh tế được cho trong biểu đồ sau:</w:t>
      </w:r>
    </w:p>
    <w:p w14:paraId="1F55F019">
      <w:pPr>
        <w:spacing w:after="0" w:line="360" w:lineRule="auto"/>
        <w:sectPr>
          <w:pgSz w:w="11930" w:h="16860"/>
          <w:pgMar w:top="640" w:right="460" w:bottom="800" w:left="400" w:header="0" w:footer="601" w:gutter="0"/>
          <w:cols w:space="720" w:num="1"/>
        </w:sectPr>
      </w:pPr>
    </w:p>
    <w:p w14:paraId="683120F2">
      <w:pPr>
        <w:pStyle w:val="5"/>
        <w:ind w:left="0"/>
        <w:rPr>
          <w:sz w:val="20"/>
        </w:rPr>
      </w:pPr>
    </w:p>
    <w:p w14:paraId="4D61E79F">
      <w:pPr>
        <w:pStyle w:val="5"/>
        <w:ind w:left="0"/>
        <w:rPr>
          <w:sz w:val="20"/>
        </w:rPr>
      </w:pPr>
    </w:p>
    <w:p w14:paraId="335CA488">
      <w:pPr>
        <w:pStyle w:val="5"/>
        <w:ind w:left="0"/>
        <w:rPr>
          <w:sz w:val="20"/>
        </w:rPr>
      </w:pPr>
    </w:p>
    <w:p w14:paraId="38B686CC">
      <w:pPr>
        <w:pStyle w:val="5"/>
        <w:ind w:left="0"/>
        <w:rPr>
          <w:sz w:val="20"/>
        </w:rPr>
      </w:pPr>
    </w:p>
    <w:p w14:paraId="49E5D77D">
      <w:pPr>
        <w:pStyle w:val="5"/>
        <w:ind w:left="0"/>
        <w:rPr>
          <w:sz w:val="20"/>
        </w:rPr>
      </w:pPr>
    </w:p>
    <w:p w14:paraId="0298A79F">
      <w:pPr>
        <w:pStyle w:val="5"/>
        <w:ind w:left="0"/>
        <w:rPr>
          <w:sz w:val="20"/>
        </w:rPr>
      </w:pPr>
    </w:p>
    <w:p w14:paraId="7E8D1CA0">
      <w:pPr>
        <w:pStyle w:val="5"/>
        <w:ind w:left="0"/>
        <w:rPr>
          <w:sz w:val="20"/>
        </w:rPr>
      </w:pPr>
    </w:p>
    <w:p w14:paraId="25F8D73E">
      <w:pPr>
        <w:pStyle w:val="5"/>
        <w:ind w:left="0"/>
        <w:rPr>
          <w:sz w:val="20"/>
        </w:rPr>
      </w:pPr>
    </w:p>
    <w:p w14:paraId="415AD3F8">
      <w:pPr>
        <w:pStyle w:val="5"/>
        <w:ind w:left="0"/>
        <w:rPr>
          <w:sz w:val="20"/>
        </w:rPr>
      </w:pPr>
    </w:p>
    <w:p w14:paraId="2521DD21">
      <w:pPr>
        <w:pStyle w:val="5"/>
        <w:ind w:left="0"/>
        <w:rPr>
          <w:sz w:val="20"/>
        </w:rPr>
      </w:pPr>
    </w:p>
    <w:p w14:paraId="21FB49FD">
      <w:pPr>
        <w:pStyle w:val="5"/>
        <w:ind w:left="0"/>
        <w:rPr>
          <w:sz w:val="20"/>
        </w:rPr>
      </w:pPr>
    </w:p>
    <w:p w14:paraId="2FE83E65">
      <w:pPr>
        <w:pStyle w:val="5"/>
        <w:ind w:left="0"/>
        <w:rPr>
          <w:sz w:val="20"/>
        </w:rPr>
      </w:pPr>
    </w:p>
    <w:p w14:paraId="47A2644B">
      <w:pPr>
        <w:pStyle w:val="5"/>
        <w:ind w:left="0"/>
        <w:rPr>
          <w:sz w:val="20"/>
        </w:rPr>
      </w:pPr>
    </w:p>
    <w:p w14:paraId="22BCB0A6">
      <w:pPr>
        <w:pStyle w:val="5"/>
        <w:ind w:left="0"/>
        <w:rPr>
          <w:sz w:val="20"/>
        </w:rPr>
      </w:pPr>
    </w:p>
    <w:p w14:paraId="4C5C76DD">
      <w:pPr>
        <w:pStyle w:val="5"/>
        <w:ind w:left="0"/>
        <w:rPr>
          <w:sz w:val="20"/>
        </w:rPr>
      </w:pPr>
    </w:p>
    <w:p w14:paraId="280DDE9E">
      <w:pPr>
        <w:pStyle w:val="5"/>
        <w:ind w:left="0"/>
        <w:rPr>
          <w:sz w:val="20"/>
        </w:rPr>
      </w:pPr>
    </w:p>
    <w:p w14:paraId="3943B4DD">
      <w:pPr>
        <w:pStyle w:val="5"/>
        <w:ind w:left="0"/>
        <w:rPr>
          <w:sz w:val="20"/>
        </w:rPr>
      </w:pPr>
    </w:p>
    <w:p w14:paraId="70124E5B">
      <w:pPr>
        <w:pStyle w:val="5"/>
        <w:ind w:left="0"/>
        <w:rPr>
          <w:sz w:val="20"/>
        </w:rPr>
      </w:pPr>
    </w:p>
    <w:p w14:paraId="69F2A5EA">
      <w:pPr>
        <w:pStyle w:val="5"/>
        <w:spacing w:before="6"/>
        <w:ind w:left="0"/>
        <w:rPr>
          <w:sz w:val="21"/>
        </w:rPr>
      </w:pPr>
    </w:p>
    <w:p w14:paraId="0ED55ADA">
      <w:pPr>
        <w:pStyle w:val="5"/>
      </w:pPr>
      <w:r>
        <w:pict>
          <v:group id="_x0000_s1063" o:spid="_x0000_s1063" o:spt="203" style="position:absolute;left:0pt;margin-left:82.4pt;margin-top:-218.85pt;height:665.5pt;width:417.45pt;mso-position-horizontal-relative:page;z-index:-251599872;mso-width-relative:page;mso-height-relative:page;" coordorigin="1648,-4378" coordsize="8349,13310">
            <o:lock v:ext="edit"/>
            <v:shape id="_x0000_s1064" o:spid="_x0000_s1064" o:spt="75" type="#_x0000_t75" style="position:absolute;left:1648;top:-1687;height:8581;width:8073;" filled="f" stroked="f" coordsize="21600,21600">
              <v:path/>
              <v:fill on="f" focussize="0,0"/>
              <v:stroke on="f"/>
              <v:imagedata r:id="rId7" o:title=""/>
              <o:lock v:ext="edit" aspectratio="t"/>
            </v:shape>
            <v:shape id="_x0000_s1065" o:spid="_x0000_s1065" o:spt="75" type="#_x0000_t75" style="position:absolute;left:1995;top:-4378;height:4198;width:7897;" filled="f" stroked="f" coordsize="21600,21600">
              <v:path/>
              <v:fill on="f" focussize="0,0"/>
              <v:stroke on="f"/>
              <v:imagedata r:id="rId8" o:title=""/>
              <o:lock v:ext="edit" aspectratio="t"/>
            </v:shape>
            <v:shape id="_x0000_s1066" o:spid="_x0000_s1066" o:spt="75" type="#_x0000_t75" style="position:absolute;left:1856;top:4126;height:4806;width:8141;" filled="f" stroked="f" coordsize="21600,21600">
              <v:path/>
              <v:fill on="f" focussize="0,0"/>
              <v:stroke on="f"/>
              <v:imagedata r:id="rId9" o:title=""/>
              <o:lock v:ext="edit" aspectratio="t"/>
            </v:shape>
          </v:group>
        </w:pict>
      </w:r>
      <w:r>
        <w:rPr>
          <w:b/>
          <w:color w:val="0000FF"/>
        </w:rPr>
        <w:t xml:space="preserve">Câu 61: </w:t>
      </w:r>
      <w:r>
        <w:t>Thành phần kinh tế ngoài nhà nước chiếm số phần trăm là:</w:t>
      </w:r>
    </w:p>
    <w:p w14:paraId="05F01791">
      <w:pPr>
        <w:tabs>
          <w:tab w:val="left" w:pos="3155"/>
          <w:tab w:val="left" w:pos="5992"/>
          <w:tab w:val="left" w:pos="8827"/>
        </w:tabs>
        <w:spacing w:before="2"/>
        <w:ind w:left="603" w:right="0" w:firstLine="0"/>
        <w:jc w:val="left"/>
        <w:rPr>
          <w:sz w:val="24"/>
        </w:rPr>
      </w:pPr>
      <w:r>
        <w:rPr>
          <w:b/>
          <w:color w:val="0000FF"/>
          <w:sz w:val="24"/>
        </w:rPr>
        <w:t>A.</w:t>
      </w:r>
      <w:r>
        <w:rPr>
          <w:b/>
          <w:color w:val="0000FF"/>
          <w:spacing w:val="-1"/>
          <w:sz w:val="24"/>
        </w:rPr>
        <w:t xml:space="preserve"> </w:t>
      </w:r>
      <w:r>
        <w:rPr>
          <w:sz w:val="24"/>
        </w:rPr>
        <w:t>13,7%</w:t>
      </w:r>
      <w:r>
        <w:rPr>
          <w:sz w:val="24"/>
        </w:rPr>
        <w:tab/>
      </w:r>
      <w:r>
        <w:rPr>
          <w:b/>
          <w:color w:val="0000FF"/>
          <w:sz w:val="24"/>
        </w:rPr>
        <w:t xml:space="preserve">B. </w:t>
      </w:r>
      <w:r>
        <w:rPr>
          <w:sz w:val="24"/>
        </w:rPr>
        <w:t>38,4%</w:t>
      </w:r>
      <w:r>
        <w:rPr>
          <w:sz w:val="24"/>
        </w:rPr>
        <w:tab/>
      </w:r>
      <w:r>
        <w:rPr>
          <w:b/>
          <w:color w:val="0000FF"/>
          <w:sz w:val="24"/>
        </w:rPr>
        <w:t>C.</w:t>
      </w:r>
      <w:r>
        <w:rPr>
          <w:b/>
          <w:color w:val="0000FF"/>
          <w:spacing w:val="-1"/>
          <w:sz w:val="24"/>
        </w:rPr>
        <w:t xml:space="preserve"> </w:t>
      </w:r>
      <w:r>
        <w:rPr>
          <w:sz w:val="24"/>
        </w:rPr>
        <w:t>47,9%</w:t>
      </w:r>
      <w:r>
        <w:rPr>
          <w:sz w:val="24"/>
        </w:rPr>
        <w:tab/>
      </w:r>
      <w:r>
        <w:rPr>
          <w:b/>
          <w:color w:val="0000FF"/>
          <w:sz w:val="24"/>
        </w:rPr>
        <w:t>D.</w:t>
      </w:r>
      <w:r>
        <w:rPr>
          <w:b/>
          <w:color w:val="0000FF"/>
          <w:spacing w:val="-1"/>
          <w:sz w:val="24"/>
        </w:rPr>
        <w:t xml:space="preserve"> </w:t>
      </w:r>
      <w:r>
        <w:rPr>
          <w:sz w:val="24"/>
        </w:rPr>
        <w:t>61,6%</w:t>
      </w:r>
    </w:p>
    <w:p w14:paraId="6A6E23D1">
      <w:pPr>
        <w:pStyle w:val="5"/>
        <w:spacing w:before="24" w:line="360" w:lineRule="auto"/>
        <w:ind w:right="387"/>
      </w:pPr>
      <w:r>
        <w:rPr>
          <w:b/>
          <w:color w:val="0000FF"/>
        </w:rPr>
        <w:t xml:space="preserve">Câu 62: </w:t>
      </w:r>
      <w:r>
        <w:t>Thành phần kinh tế nhà nước nhiều hơn thành phần kinh tế có vốn đầu tư nước ngoài số phần trăm là:</w:t>
      </w:r>
    </w:p>
    <w:p w14:paraId="14D8321D">
      <w:pPr>
        <w:tabs>
          <w:tab w:val="left" w:pos="3200"/>
          <w:tab w:val="left" w:pos="5992"/>
          <w:tab w:val="left" w:pos="8827"/>
        </w:tabs>
        <w:spacing w:before="20"/>
        <w:ind w:left="680" w:right="0" w:firstLine="0"/>
        <w:jc w:val="left"/>
        <w:rPr>
          <w:sz w:val="24"/>
        </w:rPr>
      </w:pPr>
      <w:r>
        <w:rPr>
          <w:b/>
          <w:color w:val="0000FF"/>
          <w:sz w:val="24"/>
        </w:rPr>
        <w:t>A.</w:t>
      </w:r>
      <w:r>
        <w:rPr>
          <w:b/>
          <w:color w:val="0000FF"/>
          <w:spacing w:val="-1"/>
          <w:sz w:val="24"/>
        </w:rPr>
        <w:t xml:space="preserve"> </w:t>
      </w:r>
      <w:r>
        <w:rPr>
          <w:sz w:val="24"/>
        </w:rPr>
        <w:t>24,7%</w:t>
      </w:r>
      <w:r>
        <w:rPr>
          <w:sz w:val="24"/>
        </w:rPr>
        <w:tab/>
      </w:r>
      <w:r>
        <w:rPr>
          <w:b/>
          <w:color w:val="0000FF"/>
          <w:sz w:val="24"/>
        </w:rPr>
        <w:t xml:space="preserve">B. </w:t>
      </w:r>
      <w:r>
        <w:rPr>
          <w:sz w:val="24"/>
        </w:rPr>
        <w:t>34,2%</w:t>
      </w:r>
      <w:r>
        <w:rPr>
          <w:sz w:val="24"/>
        </w:rPr>
        <w:tab/>
      </w:r>
      <w:r>
        <w:rPr>
          <w:b/>
          <w:color w:val="0000FF"/>
          <w:sz w:val="24"/>
        </w:rPr>
        <w:t>C.</w:t>
      </w:r>
      <w:r>
        <w:rPr>
          <w:b/>
          <w:color w:val="0000FF"/>
          <w:spacing w:val="-1"/>
          <w:sz w:val="24"/>
        </w:rPr>
        <w:t xml:space="preserve"> </w:t>
      </w:r>
      <w:r>
        <w:rPr>
          <w:sz w:val="24"/>
        </w:rPr>
        <w:t>4,2%</w:t>
      </w:r>
      <w:r>
        <w:rPr>
          <w:sz w:val="24"/>
        </w:rPr>
        <w:tab/>
      </w:r>
      <w:r>
        <w:rPr>
          <w:b/>
          <w:color w:val="0000FF"/>
          <w:sz w:val="24"/>
        </w:rPr>
        <w:t>D.</w:t>
      </w:r>
      <w:r>
        <w:rPr>
          <w:b/>
          <w:color w:val="0000FF"/>
          <w:spacing w:val="-1"/>
          <w:sz w:val="24"/>
        </w:rPr>
        <w:t xml:space="preserve"> </w:t>
      </w:r>
      <w:r>
        <w:rPr>
          <w:sz w:val="24"/>
        </w:rPr>
        <w:t>9,5%</w:t>
      </w:r>
    </w:p>
    <w:p w14:paraId="3A33FB0D">
      <w:pPr>
        <w:pStyle w:val="5"/>
        <w:spacing w:before="158" w:line="360" w:lineRule="auto"/>
        <w:ind w:right="304"/>
      </w:pPr>
      <w:r>
        <w:rPr>
          <w:b/>
          <w:color w:val="0000FF"/>
        </w:rPr>
        <w:t xml:space="preserve">Câu 63: </w:t>
      </w:r>
      <w:r>
        <w:t>Tính trong năm 2002, GDP của Việt Nam từ thành phần kinh tế ngoài nhà nước và thành phần kinh tế nước ngoài là:</w:t>
      </w:r>
    </w:p>
    <w:p w14:paraId="301B74AD">
      <w:pPr>
        <w:pStyle w:val="5"/>
        <w:tabs>
          <w:tab w:val="left" w:pos="3155"/>
          <w:tab w:val="left" w:pos="5992"/>
          <w:tab w:val="left" w:pos="8841"/>
        </w:tabs>
        <w:spacing w:before="49"/>
        <w:ind w:left="603"/>
      </w:pPr>
      <w:r>
        <w:rPr>
          <w:b/>
          <w:color w:val="0000FF"/>
        </w:rPr>
        <w:t xml:space="preserve">A. </w:t>
      </w:r>
      <w:r>
        <w:t>4,80322</w:t>
      </w:r>
      <w:r>
        <w:rPr>
          <w:spacing w:val="-4"/>
        </w:rPr>
        <w:t xml:space="preserve"> </w:t>
      </w:r>
      <w:r>
        <w:t>tỉ</w:t>
      </w:r>
      <w:r>
        <w:rPr>
          <w:spacing w:val="-1"/>
        </w:rPr>
        <w:t xml:space="preserve"> </w:t>
      </w:r>
      <w:r>
        <w:t>USD</w:t>
      </w:r>
      <w:r>
        <w:tab/>
      </w:r>
      <w:r>
        <w:rPr>
          <w:b/>
          <w:color w:val="0000FF"/>
        </w:rPr>
        <w:t xml:space="preserve">B. </w:t>
      </w:r>
      <w:r>
        <w:t>13,46304 tỉ</w:t>
      </w:r>
      <w:r>
        <w:rPr>
          <w:spacing w:val="-1"/>
        </w:rPr>
        <w:t xml:space="preserve"> </w:t>
      </w:r>
      <w:r>
        <w:t>USD</w:t>
      </w:r>
      <w:r>
        <w:tab/>
      </w:r>
      <w:r>
        <w:rPr>
          <w:b/>
          <w:color w:val="0000FF"/>
        </w:rPr>
        <w:t xml:space="preserve">C. </w:t>
      </w:r>
      <w:r>
        <w:t>16,79374</w:t>
      </w:r>
      <w:r>
        <w:rPr>
          <w:spacing w:val="-1"/>
        </w:rPr>
        <w:t xml:space="preserve"> </w:t>
      </w:r>
      <w:r>
        <w:t>tỉ USD</w:t>
      </w:r>
      <w:r>
        <w:tab/>
      </w:r>
      <w:r>
        <w:rPr>
          <w:b/>
          <w:color w:val="0000FF"/>
        </w:rPr>
        <w:t xml:space="preserve">D. </w:t>
      </w:r>
      <w:r>
        <w:t>21,59696 tỉ</w:t>
      </w:r>
      <w:r>
        <w:rPr>
          <w:spacing w:val="-2"/>
        </w:rPr>
        <w:t xml:space="preserve"> </w:t>
      </w:r>
      <w:r>
        <w:t>USD</w:t>
      </w:r>
    </w:p>
    <w:p w14:paraId="6AF067BF">
      <w:pPr>
        <w:pStyle w:val="2"/>
        <w:spacing w:before="189"/>
      </w:pPr>
      <w:bookmarkStart w:id="23" w:name="Dựa vào các thông tin được cung cấp dưới"/>
      <w:bookmarkEnd w:id="23"/>
      <w:r>
        <w:t>Dựa vào các thông tin được cung cấp dưới đây để trả lời các câu từ 64 đến 66.</w:t>
      </w:r>
    </w:p>
    <w:p w14:paraId="345F0B1A">
      <w:pPr>
        <w:pStyle w:val="5"/>
        <w:spacing w:before="183"/>
      </w:pPr>
      <w:r>
        <w:t>Dưới đây là biểu đồ về số vụ án và số bị can mới khởi tố tính đến 30/06/2019 của tỉnh Bắc Giang.</w:t>
      </w:r>
    </w:p>
    <w:p w14:paraId="78F4FA88">
      <w:pPr>
        <w:pStyle w:val="5"/>
        <w:ind w:left="0"/>
        <w:rPr>
          <w:sz w:val="26"/>
        </w:rPr>
      </w:pPr>
    </w:p>
    <w:p w14:paraId="289CE443">
      <w:pPr>
        <w:pStyle w:val="5"/>
        <w:ind w:left="0"/>
        <w:rPr>
          <w:sz w:val="26"/>
        </w:rPr>
      </w:pPr>
    </w:p>
    <w:p w14:paraId="0FA0C8A6">
      <w:pPr>
        <w:pStyle w:val="5"/>
        <w:ind w:left="0"/>
        <w:rPr>
          <w:sz w:val="26"/>
        </w:rPr>
      </w:pPr>
    </w:p>
    <w:p w14:paraId="13417D16">
      <w:pPr>
        <w:pStyle w:val="5"/>
        <w:ind w:left="0"/>
        <w:rPr>
          <w:sz w:val="26"/>
        </w:rPr>
      </w:pPr>
    </w:p>
    <w:p w14:paraId="1F3F9F94">
      <w:pPr>
        <w:pStyle w:val="5"/>
        <w:ind w:left="0"/>
        <w:rPr>
          <w:sz w:val="26"/>
        </w:rPr>
      </w:pPr>
    </w:p>
    <w:p w14:paraId="317D2541">
      <w:pPr>
        <w:pStyle w:val="5"/>
        <w:ind w:left="0"/>
        <w:rPr>
          <w:sz w:val="26"/>
        </w:rPr>
      </w:pPr>
    </w:p>
    <w:p w14:paraId="50F33622">
      <w:pPr>
        <w:pStyle w:val="5"/>
        <w:ind w:left="0"/>
        <w:rPr>
          <w:sz w:val="26"/>
        </w:rPr>
      </w:pPr>
    </w:p>
    <w:p w14:paraId="78176B8B">
      <w:pPr>
        <w:pStyle w:val="5"/>
        <w:ind w:left="0"/>
        <w:rPr>
          <w:sz w:val="26"/>
        </w:rPr>
      </w:pPr>
    </w:p>
    <w:p w14:paraId="76920BBD">
      <w:pPr>
        <w:pStyle w:val="5"/>
        <w:ind w:left="0"/>
        <w:rPr>
          <w:sz w:val="26"/>
        </w:rPr>
      </w:pPr>
    </w:p>
    <w:p w14:paraId="7D7A8664">
      <w:pPr>
        <w:pStyle w:val="5"/>
        <w:ind w:left="0"/>
        <w:rPr>
          <w:sz w:val="26"/>
        </w:rPr>
      </w:pPr>
    </w:p>
    <w:p w14:paraId="38C4732B">
      <w:pPr>
        <w:pStyle w:val="5"/>
        <w:ind w:left="0"/>
        <w:rPr>
          <w:sz w:val="26"/>
        </w:rPr>
      </w:pPr>
    </w:p>
    <w:p w14:paraId="7D74D089">
      <w:pPr>
        <w:pStyle w:val="5"/>
        <w:ind w:left="0"/>
        <w:rPr>
          <w:sz w:val="26"/>
        </w:rPr>
      </w:pPr>
    </w:p>
    <w:p w14:paraId="71D7265C">
      <w:pPr>
        <w:pStyle w:val="5"/>
        <w:ind w:left="0"/>
        <w:rPr>
          <w:sz w:val="26"/>
        </w:rPr>
      </w:pPr>
    </w:p>
    <w:p w14:paraId="7906212E">
      <w:pPr>
        <w:pStyle w:val="5"/>
        <w:ind w:left="0"/>
        <w:rPr>
          <w:sz w:val="26"/>
        </w:rPr>
      </w:pPr>
    </w:p>
    <w:p w14:paraId="2E4AE638">
      <w:pPr>
        <w:pStyle w:val="5"/>
        <w:ind w:left="0"/>
        <w:rPr>
          <w:sz w:val="26"/>
        </w:rPr>
      </w:pPr>
    </w:p>
    <w:p w14:paraId="702BC954">
      <w:pPr>
        <w:pStyle w:val="5"/>
        <w:ind w:left="0"/>
        <w:rPr>
          <w:sz w:val="26"/>
        </w:rPr>
      </w:pPr>
    </w:p>
    <w:p w14:paraId="7FEC5011">
      <w:pPr>
        <w:pStyle w:val="8"/>
        <w:numPr>
          <w:ilvl w:val="0"/>
          <w:numId w:val="9"/>
        </w:numPr>
        <w:tabs>
          <w:tab w:val="left" w:pos="681"/>
        </w:tabs>
        <w:spacing w:before="230" w:after="0" w:line="240" w:lineRule="auto"/>
        <w:ind w:left="680" w:right="0" w:hanging="361"/>
        <w:jc w:val="left"/>
        <w:rPr>
          <w:sz w:val="24"/>
        </w:rPr>
      </w:pPr>
      <w:r>
        <w:rPr>
          <w:sz w:val="24"/>
        </w:rPr>
        <w:t>Tính đến 30/06/2019, tỉnh Bắc Giang có tất cả số vụ án</w:t>
      </w:r>
      <w:r>
        <w:rPr>
          <w:spacing w:val="-1"/>
          <w:sz w:val="24"/>
        </w:rPr>
        <w:t xml:space="preserve"> </w:t>
      </w:r>
      <w:r>
        <w:rPr>
          <w:sz w:val="24"/>
        </w:rPr>
        <w:t>là:</w:t>
      </w:r>
    </w:p>
    <w:p w14:paraId="631CC60B">
      <w:pPr>
        <w:pStyle w:val="8"/>
        <w:numPr>
          <w:ilvl w:val="1"/>
          <w:numId w:val="9"/>
        </w:numPr>
        <w:tabs>
          <w:tab w:val="left" w:pos="897"/>
          <w:tab w:val="left" w:pos="3155"/>
          <w:tab w:val="left" w:pos="5992"/>
          <w:tab w:val="left" w:pos="8827"/>
        </w:tabs>
        <w:spacing w:before="49" w:after="0" w:line="240" w:lineRule="auto"/>
        <w:ind w:left="896" w:right="0" w:hanging="294"/>
        <w:jc w:val="left"/>
        <w:rPr>
          <w:sz w:val="24"/>
        </w:rPr>
      </w:pPr>
      <w:r>
        <w:rPr>
          <w:sz w:val="24"/>
        </w:rPr>
        <w:t>555</w:t>
      </w:r>
      <w:r>
        <w:rPr>
          <w:spacing w:val="-1"/>
          <w:sz w:val="24"/>
        </w:rPr>
        <w:t xml:space="preserve"> </w:t>
      </w:r>
      <w:r>
        <w:rPr>
          <w:sz w:val="24"/>
        </w:rPr>
        <w:t>vụ</w:t>
      </w:r>
      <w:r>
        <w:rPr>
          <w:spacing w:val="-1"/>
          <w:sz w:val="24"/>
        </w:rPr>
        <w:t xml:space="preserve"> </w:t>
      </w:r>
      <w:r>
        <w:rPr>
          <w:sz w:val="24"/>
        </w:rPr>
        <w:t>án</w:t>
      </w:r>
      <w:r>
        <w:rPr>
          <w:sz w:val="24"/>
        </w:rPr>
        <w:tab/>
      </w:r>
      <w:r>
        <w:rPr>
          <w:b/>
          <w:color w:val="0000FF"/>
          <w:sz w:val="24"/>
        </w:rPr>
        <w:t xml:space="preserve">B. </w:t>
      </w:r>
      <w:r>
        <w:rPr>
          <w:sz w:val="24"/>
        </w:rPr>
        <w:t>625 vụ</w:t>
      </w:r>
      <w:r>
        <w:rPr>
          <w:spacing w:val="-1"/>
          <w:sz w:val="24"/>
        </w:rPr>
        <w:t xml:space="preserve"> </w:t>
      </w:r>
      <w:r>
        <w:rPr>
          <w:sz w:val="24"/>
        </w:rPr>
        <w:t>án</w:t>
      </w:r>
      <w:r>
        <w:rPr>
          <w:sz w:val="24"/>
        </w:rPr>
        <w:tab/>
      </w:r>
      <w:r>
        <w:rPr>
          <w:b/>
          <w:color w:val="0000FF"/>
          <w:sz w:val="24"/>
        </w:rPr>
        <w:t xml:space="preserve">C. </w:t>
      </w:r>
      <w:r>
        <w:rPr>
          <w:sz w:val="24"/>
        </w:rPr>
        <w:t>768</w:t>
      </w:r>
      <w:r>
        <w:rPr>
          <w:spacing w:val="-1"/>
          <w:sz w:val="24"/>
        </w:rPr>
        <w:t xml:space="preserve"> </w:t>
      </w:r>
      <w:r>
        <w:rPr>
          <w:sz w:val="24"/>
        </w:rPr>
        <w:t>vụ án</w:t>
      </w:r>
      <w:r>
        <w:rPr>
          <w:sz w:val="24"/>
        </w:rPr>
        <w:tab/>
      </w:r>
      <w:r>
        <w:rPr>
          <w:b/>
          <w:color w:val="0000FF"/>
          <w:sz w:val="24"/>
        </w:rPr>
        <w:t xml:space="preserve">D. </w:t>
      </w:r>
      <w:r>
        <w:rPr>
          <w:sz w:val="24"/>
        </w:rPr>
        <w:t>867 vụ</w:t>
      </w:r>
      <w:r>
        <w:rPr>
          <w:spacing w:val="-1"/>
          <w:sz w:val="24"/>
        </w:rPr>
        <w:t xml:space="preserve"> </w:t>
      </w:r>
      <w:r>
        <w:rPr>
          <w:sz w:val="24"/>
        </w:rPr>
        <w:t>án</w:t>
      </w:r>
    </w:p>
    <w:p w14:paraId="4664AC4D">
      <w:pPr>
        <w:pStyle w:val="8"/>
        <w:numPr>
          <w:ilvl w:val="0"/>
          <w:numId w:val="9"/>
        </w:numPr>
        <w:tabs>
          <w:tab w:val="left" w:pos="681"/>
        </w:tabs>
        <w:spacing w:before="50" w:after="0" w:line="240" w:lineRule="auto"/>
        <w:ind w:left="680" w:right="0" w:hanging="361"/>
        <w:jc w:val="left"/>
        <w:rPr>
          <w:sz w:val="24"/>
        </w:rPr>
      </w:pPr>
      <w:r>
        <w:rPr>
          <w:sz w:val="24"/>
        </w:rPr>
        <w:t>Số bị cáo của Thành phố Bắc Giang nhiều hơn số bị cáo của huyện Lục Ngạn bao nhiêu phần</w:t>
      </w:r>
      <w:r>
        <w:rPr>
          <w:spacing w:val="-20"/>
          <w:sz w:val="24"/>
        </w:rPr>
        <w:t xml:space="preserve"> </w:t>
      </w:r>
      <w:r>
        <w:rPr>
          <w:sz w:val="24"/>
        </w:rPr>
        <w:t>trăm?</w:t>
      </w:r>
    </w:p>
    <w:p w14:paraId="116C82DD">
      <w:pPr>
        <w:tabs>
          <w:tab w:val="left" w:pos="3155"/>
          <w:tab w:val="left" w:pos="5992"/>
          <w:tab w:val="left" w:pos="8827"/>
        </w:tabs>
        <w:spacing w:before="192"/>
        <w:ind w:left="603" w:right="0" w:firstLine="0"/>
        <w:jc w:val="left"/>
        <w:rPr>
          <w:sz w:val="23"/>
        </w:rPr>
      </w:pPr>
      <w:r>
        <w:rPr>
          <w:b/>
          <w:color w:val="0000FF"/>
          <w:w w:val="105"/>
          <w:sz w:val="24"/>
        </w:rPr>
        <w:t>A.</w:t>
      </w:r>
      <w:r>
        <w:rPr>
          <w:b/>
          <w:color w:val="0000FF"/>
          <w:spacing w:val="2"/>
          <w:w w:val="105"/>
          <w:sz w:val="24"/>
        </w:rPr>
        <w:t xml:space="preserve"> </w:t>
      </w:r>
      <w:r>
        <w:rPr>
          <w:w w:val="105"/>
          <w:sz w:val="23"/>
        </w:rPr>
        <w:t>192,78%</w:t>
      </w:r>
      <w:r>
        <w:rPr>
          <w:w w:val="105"/>
          <w:sz w:val="23"/>
        </w:rPr>
        <w:tab/>
      </w:r>
      <w:r>
        <w:rPr>
          <w:b/>
          <w:color w:val="0000FF"/>
          <w:w w:val="105"/>
          <w:sz w:val="24"/>
        </w:rPr>
        <w:t>B.</w:t>
      </w:r>
      <w:r>
        <w:rPr>
          <w:b/>
          <w:color w:val="0000FF"/>
          <w:spacing w:val="-1"/>
          <w:w w:val="105"/>
          <w:sz w:val="24"/>
        </w:rPr>
        <w:t xml:space="preserve"> </w:t>
      </w:r>
      <w:r>
        <w:rPr>
          <w:w w:val="105"/>
          <w:sz w:val="23"/>
        </w:rPr>
        <w:t>113,23%</w:t>
      </w:r>
      <w:r>
        <w:rPr>
          <w:w w:val="105"/>
          <w:sz w:val="23"/>
        </w:rPr>
        <w:tab/>
      </w:r>
      <w:r>
        <w:rPr>
          <w:b/>
          <w:color w:val="0000FF"/>
          <w:w w:val="105"/>
          <w:sz w:val="24"/>
        </w:rPr>
        <w:t>C.</w:t>
      </w:r>
      <w:r>
        <w:rPr>
          <w:b/>
          <w:color w:val="0000FF"/>
          <w:spacing w:val="33"/>
          <w:w w:val="105"/>
          <w:sz w:val="24"/>
        </w:rPr>
        <w:t xml:space="preserve"> </w:t>
      </w:r>
      <w:r>
        <w:rPr>
          <w:spacing w:val="-5"/>
          <w:w w:val="105"/>
          <w:sz w:val="23"/>
        </w:rPr>
        <w:t>51,87%</w:t>
      </w:r>
      <w:r>
        <w:rPr>
          <w:spacing w:val="-5"/>
          <w:w w:val="105"/>
          <w:sz w:val="23"/>
        </w:rPr>
        <w:tab/>
      </w:r>
      <w:r>
        <w:rPr>
          <w:b/>
          <w:color w:val="0000FF"/>
          <w:w w:val="105"/>
          <w:sz w:val="24"/>
        </w:rPr>
        <w:t>D.</w:t>
      </w:r>
      <w:r>
        <w:rPr>
          <w:b/>
          <w:color w:val="0000FF"/>
          <w:spacing w:val="24"/>
          <w:w w:val="105"/>
          <w:sz w:val="24"/>
        </w:rPr>
        <w:t xml:space="preserve"> </w:t>
      </w:r>
      <w:r>
        <w:rPr>
          <w:w w:val="105"/>
          <w:sz w:val="23"/>
        </w:rPr>
        <w:t>92,78%</w:t>
      </w:r>
    </w:p>
    <w:p w14:paraId="2C6500F9">
      <w:pPr>
        <w:pStyle w:val="8"/>
        <w:numPr>
          <w:ilvl w:val="0"/>
          <w:numId w:val="9"/>
        </w:numPr>
        <w:tabs>
          <w:tab w:val="left" w:pos="681"/>
        </w:tabs>
        <w:spacing w:before="91" w:after="0" w:line="240" w:lineRule="auto"/>
        <w:ind w:left="680" w:right="0" w:hanging="361"/>
        <w:jc w:val="left"/>
        <w:rPr>
          <w:sz w:val="24"/>
        </w:rPr>
      </w:pPr>
      <w:r>
        <w:rPr>
          <w:sz w:val="24"/>
        </w:rPr>
        <w:t>Tính trung bình toàn tỉnh mỗi vụ án có bao nhiêu bị</w:t>
      </w:r>
      <w:r>
        <w:rPr>
          <w:spacing w:val="-2"/>
          <w:sz w:val="24"/>
        </w:rPr>
        <w:t xml:space="preserve"> </w:t>
      </w:r>
      <w:r>
        <w:rPr>
          <w:sz w:val="24"/>
        </w:rPr>
        <w:t>can?</w:t>
      </w:r>
    </w:p>
    <w:p w14:paraId="5FF353A3">
      <w:pPr>
        <w:spacing w:after="0" w:line="240" w:lineRule="auto"/>
        <w:jc w:val="left"/>
        <w:rPr>
          <w:sz w:val="24"/>
        </w:rPr>
        <w:sectPr>
          <w:pgSz w:w="11930" w:h="16860"/>
          <w:pgMar w:top="700" w:right="460" w:bottom="800" w:left="400" w:header="0" w:footer="601" w:gutter="0"/>
          <w:cols w:space="720" w:num="1"/>
        </w:sectPr>
      </w:pPr>
    </w:p>
    <w:p w14:paraId="7E233140">
      <w:pPr>
        <w:pStyle w:val="8"/>
        <w:numPr>
          <w:ilvl w:val="1"/>
          <w:numId w:val="9"/>
        </w:numPr>
        <w:tabs>
          <w:tab w:val="left" w:pos="897"/>
          <w:tab w:val="left" w:pos="3155"/>
          <w:tab w:val="left" w:pos="5992"/>
          <w:tab w:val="left" w:pos="8827"/>
        </w:tabs>
        <w:spacing w:before="79" w:after="0" w:line="240" w:lineRule="auto"/>
        <w:ind w:left="896" w:right="0" w:hanging="294"/>
        <w:jc w:val="both"/>
        <w:rPr>
          <w:sz w:val="24"/>
        </w:rPr>
      </w:pPr>
      <w:r>
        <w:rPr>
          <w:sz w:val="24"/>
        </w:rPr>
        <w:t>1,3872</w:t>
      </w:r>
      <w:r>
        <w:rPr>
          <w:spacing w:val="-4"/>
          <w:sz w:val="24"/>
        </w:rPr>
        <w:t xml:space="preserve"> </w:t>
      </w:r>
      <w:r>
        <w:rPr>
          <w:sz w:val="24"/>
        </w:rPr>
        <w:t>bị can</w:t>
      </w:r>
      <w:r>
        <w:rPr>
          <w:sz w:val="24"/>
        </w:rPr>
        <w:tab/>
      </w:r>
      <w:r>
        <w:rPr>
          <w:b/>
          <w:color w:val="0000FF"/>
          <w:sz w:val="24"/>
        </w:rPr>
        <w:t xml:space="preserve">B. </w:t>
      </w:r>
      <w:r>
        <w:rPr>
          <w:sz w:val="24"/>
        </w:rPr>
        <w:t>1,5</w:t>
      </w:r>
      <w:r>
        <w:rPr>
          <w:spacing w:val="-1"/>
          <w:sz w:val="24"/>
        </w:rPr>
        <w:t xml:space="preserve"> </w:t>
      </w:r>
      <w:r>
        <w:rPr>
          <w:sz w:val="24"/>
        </w:rPr>
        <w:t>bị</w:t>
      </w:r>
      <w:r>
        <w:rPr>
          <w:spacing w:val="-1"/>
          <w:sz w:val="24"/>
        </w:rPr>
        <w:t xml:space="preserve"> </w:t>
      </w:r>
      <w:r>
        <w:rPr>
          <w:sz w:val="24"/>
        </w:rPr>
        <w:t>can</w:t>
      </w:r>
      <w:r>
        <w:rPr>
          <w:sz w:val="24"/>
        </w:rPr>
        <w:tab/>
      </w:r>
      <w:r>
        <w:rPr>
          <w:b/>
          <w:color w:val="0000FF"/>
          <w:sz w:val="24"/>
        </w:rPr>
        <w:t xml:space="preserve">C. </w:t>
      </w:r>
      <w:r>
        <w:rPr>
          <w:sz w:val="24"/>
        </w:rPr>
        <w:t>4</w:t>
      </w:r>
      <w:r>
        <w:rPr>
          <w:spacing w:val="-1"/>
          <w:sz w:val="24"/>
        </w:rPr>
        <w:t xml:space="preserve"> </w:t>
      </w:r>
      <w:r>
        <w:rPr>
          <w:sz w:val="24"/>
        </w:rPr>
        <w:t>bị</w:t>
      </w:r>
      <w:r>
        <w:rPr>
          <w:spacing w:val="-1"/>
          <w:sz w:val="24"/>
        </w:rPr>
        <w:t xml:space="preserve"> </w:t>
      </w:r>
      <w:r>
        <w:rPr>
          <w:sz w:val="24"/>
        </w:rPr>
        <w:t>can</w:t>
      </w:r>
      <w:r>
        <w:rPr>
          <w:sz w:val="24"/>
        </w:rPr>
        <w:tab/>
      </w:r>
      <w:r>
        <w:rPr>
          <w:b/>
          <w:color w:val="0000FF"/>
          <w:sz w:val="24"/>
        </w:rPr>
        <w:t xml:space="preserve">D. </w:t>
      </w:r>
      <w:r>
        <w:rPr>
          <w:sz w:val="24"/>
        </w:rPr>
        <w:t>1 bị</w:t>
      </w:r>
      <w:r>
        <w:rPr>
          <w:spacing w:val="-1"/>
          <w:sz w:val="24"/>
        </w:rPr>
        <w:t xml:space="preserve"> </w:t>
      </w:r>
      <w:r>
        <w:rPr>
          <w:sz w:val="24"/>
        </w:rPr>
        <w:t>can</w:t>
      </w:r>
    </w:p>
    <w:p w14:paraId="1F6AE70C">
      <w:pPr>
        <w:pStyle w:val="2"/>
        <w:spacing w:before="55"/>
      </w:pPr>
      <w:bookmarkStart w:id="24" w:name="Dựa vào các thông tin được cung cấp dưới"/>
      <w:bookmarkEnd w:id="24"/>
      <w:r>
        <w:t>Dựa vào các thông tin được cung cấp dưới đây để trả lời các câu từ 67 đến 70.</w:t>
      </w:r>
    </w:p>
    <w:p w14:paraId="37B655BC">
      <w:pPr>
        <w:pStyle w:val="5"/>
        <w:spacing w:before="180"/>
      </w:pPr>
      <w:r>
        <w:pict>
          <v:group id="_x0000_s1067" o:spid="_x0000_s1067" o:spt="203" style="position:absolute;left:0pt;margin-left:82.4pt;margin-top:32.45pt;height:499.9pt;width:403.65pt;mso-position-horizontal-relative:page;z-index:-251598848;mso-width-relative:page;mso-height-relative:page;" coordorigin="1648,650" coordsize="8073,9998">
            <o:lock v:ext="edit"/>
            <v:shape id="_x0000_s1068" o:spid="_x0000_s1068" o:spt="75" type="#_x0000_t75" style="position:absolute;left:1648;top:2066;height:8581;width:8073;" filled="f" stroked="f" coordsize="21600,21600">
              <v:path/>
              <v:fill on="f" focussize="0,0"/>
              <v:stroke on="f"/>
              <v:imagedata r:id="rId7" o:title=""/>
              <o:lock v:ext="edit" aspectratio="t"/>
            </v:shape>
            <v:shape id="_x0000_s1069" o:spid="_x0000_s1069" o:spt="75" type="#_x0000_t75" style="position:absolute;left:2879;top:7592;height:367;width:962;" filled="f" stroked="f" coordsize="21600,21600">
              <v:path/>
              <v:fill on="f" focussize="0,0"/>
              <v:stroke on="f"/>
              <v:imagedata r:id="rId10" o:title=""/>
              <o:lock v:ext="edit" aspectratio="t"/>
            </v:shape>
            <v:shape id="_x0000_s1070" o:spid="_x0000_s1070" o:spt="75" type="#_x0000_t75" style="position:absolute;left:2163;top:7959;height:367;width:961;" filled="f" stroked="f" coordsize="21600,21600">
              <v:path/>
              <v:fill on="f" focussize="0,0"/>
              <v:stroke on="f"/>
              <v:imagedata r:id="rId10" o:title=""/>
              <o:lock v:ext="edit" aspectratio="t"/>
            </v:shape>
            <v:shape id="_x0000_s1071" o:spid="_x0000_s1071" o:spt="75" type="#_x0000_t75" style="position:absolute;left:7573;top:7582;height:367;width:959;" filled="f" stroked="f" coordsize="21600,21600">
              <v:path/>
              <v:fill on="f" focussize="0,0"/>
              <v:stroke on="f"/>
              <v:imagedata r:id="rId10" o:title=""/>
              <o:lock v:ext="edit" aspectratio="t"/>
            </v:shape>
            <v:shape id="_x0000_s1072" o:spid="_x0000_s1072" o:spt="75" type="#_x0000_t75" style="position:absolute;left:7631;top:7949;height:367;width:963;" filled="f" stroked="f" coordsize="21600,21600">
              <v:path/>
              <v:fill on="f" focussize="0,0"/>
              <v:stroke on="f"/>
              <v:imagedata r:id="rId10" o:title=""/>
              <o:lock v:ext="edit" aspectratio="t"/>
            </v:shape>
            <v:shape id="_x0000_s1073" o:spid="_x0000_s1073" o:spt="75" type="#_x0000_t75" style="position:absolute;left:2895;top:649;height:1455;width:6120;" filled="f" stroked="f" coordsize="21600,21600">
              <v:path/>
              <v:fill on="f" focussize="0,0"/>
              <v:stroke on="f"/>
              <v:imagedata r:id="rId11" o:title=""/>
              <o:lock v:ext="edit" aspectratio="t"/>
            </v:shape>
          </v:group>
        </w:pict>
      </w:r>
      <w:r>
        <w:t>Điểm bài kiểm tra môn Toán học kì I của 32 học sinh lớp 12C được ghi trong bảng sau:</w:t>
      </w:r>
    </w:p>
    <w:p w14:paraId="0F99C022">
      <w:pPr>
        <w:pStyle w:val="5"/>
        <w:ind w:left="0"/>
        <w:rPr>
          <w:sz w:val="26"/>
        </w:rPr>
      </w:pPr>
    </w:p>
    <w:p w14:paraId="2C7073CA">
      <w:pPr>
        <w:pStyle w:val="5"/>
        <w:ind w:left="0"/>
        <w:rPr>
          <w:sz w:val="26"/>
        </w:rPr>
      </w:pPr>
    </w:p>
    <w:p w14:paraId="777B4267">
      <w:pPr>
        <w:pStyle w:val="5"/>
        <w:ind w:left="0"/>
        <w:rPr>
          <w:sz w:val="26"/>
        </w:rPr>
      </w:pPr>
    </w:p>
    <w:p w14:paraId="6000F19E">
      <w:pPr>
        <w:pStyle w:val="5"/>
        <w:ind w:left="0"/>
        <w:rPr>
          <w:sz w:val="26"/>
        </w:rPr>
      </w:pPr>
    </w:p>
    <w:p w14:paraId="3644EDDB">
      <w:pPr>
        <w:pStyle w:val="5"/>
        <w:ind w:left="0"/>
        <w:rPr>
          <w:sz w:val="26"/>
        </w:rPr>
      </w:pPr>
    </w:p>
    <w:p w14:paraId="71AF4674">
      <w:pPr>
        <w:pStyle w:val="5"/>
        <w:spacing w:before="9"/>
        <w:ind w:left="0"/>
        <w:rPr>
          <w:sz w:val="27"/>
        </w:rPr>
      </w:pPr>
    </w:p>
    <w:p w14:paraId="66F69F27">
      <w:pPr>
        <w:pStyle w:val="8"/>
        <w:numPr>
          <w:ilvl w:val="0"/>
          <w:numId w:val="9"/>
        </w:numPr>
        <w:tabs>
          <w:tab w:val="left" w:pos="681"/>
        </w:tabs>
        <w:spacing w:before="1" w:after="0" w:line="240" w:lineRule="auto"/>
        <w:ind w:left="680" w:right="0" w:hanging="361"/>
        <w:jc w:val="left"/>
        <w:rPr>
          <w:sz w:val="24"/>
        </w:rPr>
      </w:pPr>
      <w:r>
        <w:rPr>
          <w:sz w:val="24"/>
        </w:rPr>
        <w:t>Có bao nhiêu bạn được 9</w:t>
      </w:r>
      <w:r>
        <w:rPr>
          <w:spacing w:val="-2"/>
          <w:sz w:val="24"/>
        </w:rPr>
        <w:t xml:space="preserve"> </w:t>
      </w:r>
      <w:r>
        <w:rPr>
          <w:sz w:val="24"/>
        </w:rPr>
        <w:t>điểm?</w:t>
      </w:r>
    </w:p>
    <w:p w14:paraId="4169546A">
      <w:pPr>
        <w:pStyle w:val="8"/>
        <w:numPr>
          <w:ilvl w:val="1"/>
          <w:numId w:val="9"/>
        </w:numPr>
        <w:tabs>
          <w:tab w:val="left" w:pos="897"/>
          <w:tab w:val="left" w:pos="3155"/>
          <w:tab w:val="left" w:pos="5992"/>
          <w:tab w:val="left" w:pos="8827"/>
        </w:tabs>
        <w:spacing w:before="182" w:after="0" w:line="240" w:lineRule="auto"/>
        <w:ind w:left="896" w:right="0" w:hanging="294"/>
        <w:jc w:val="both"/>
        <w:rPr>
          <w:sz w:val="24"/>
        </w:rPr>
      </w:pPr>
      <w:r>
        <w:rPr>
          <w:sz w:val="24"/>
        </w:rPr>
        <w:t>8</w:t>
      </w:r>
      <w:r>
        <w:rPr>
          <w:spacing w:val="-1"/>
          <w:sz w:val="24"/>
        </w:rPr>
        <w:t xml:space="preserve"> </w:t>
      </w:r>
      <w:r>
        <w:rPr>
          <w:sz w:val="24"/>
        </w:rPr>
        <w:t>bạn</w:t>
      </w:r>
      <w:r>
        <w:rPr>
          <w:sz w:val="24"/>
        </w:rPr>
        <w:tab/>
      </w:r>
      <w:r>
        <w:rPr>
          <w:b/>
          <w:color w:val="0000FF"/>
          <w:sz w:val="24"/>
        </w:rPr>
        <w:t xml:space="preserve">B. </w:t>
      </w:r>
      <w:r>
        <w:rPr>
          <w:sz w:val="24"/>
        </w:rPr>
        <w:t>5 bạn</w:t>
      </w:r>
      <w:r>
        <w:rPr>
          <w:sz w:val="24"/>
        </w:rPr>
        <w:tab/>
      </w:r>
      <w:r>
        <w:rPr>
          <w:b/>
          <w:color w:val="0000FF"/>
          <w:sz w:val="24"/>
        </w:rPr>
        <w:t>C.</w:t>
      </w:r>
      <w:r>
        <w:rPr>
          <w:b/>
          <w:color w:val="0000FF"/>
          <w:spacing w:val="-1"/>
          <w:sz w:val="24"/>
        </w:rPr>
        <w:t xml:space="preserve"> </w:t>
      </w:r>
      <w:r>
        <w:rPr>
          <w:sz w:val="24"/>
        </w:rPr>
        <w:t>2</w:t>
      </w:r>
      <w:r>
        <w:rPr>
          <w:spacing w:val="-1"/>
          <w:sz w:val="24"/>
        </w:rPr>
        <w:t xml:space="preserve"> </w:t>
      </w:r>
      <w:r>
        <w:rPr>
          <w:sz w:val="24"/>
        </w:rPr>
        <w:t>bạn</w:t>
      </w:r>
      <w:r>
        <w:rPr>
          <w:sz w:val="24"/>
        </w:rPr>
        <w:tab/>
      </w:r>
      <w:r>
        <w:rPr>
          <w:b/>
          <w:color w:val="0000FF"/>
          <w:sz w:val="24"/>
        </w:rPr>
        <w:t xml:space="preserve">D. </w:t>
      </w:r>
      <w:r>
        <w:rPr>
          <w:sz w:val="24"/>
        </w:rPr>
        <w:t>1</w:t>
      </w:r>
      <w:r>
        <w:rPr>
          <w:spacing w:val="-1"/>
          <w:sz w:val="24"/>
        </w:rPr>
        <w:t xml:space="preserve"> </w:t>
      </w:r>
      <w:r>
        <w:rPr>
          <w:sz w:val="24"/>
        </w:rPr>
        <w:t>bạn</w:t>
      </w:r>
    </w:p>
    <w:p w14:paraId="2BF5E8D3">
      <w:pPr>
        <w:pStyle w:val="8"/>
        <w:numPr>
          <w:ilvl w:val="0"/>
          <w:numId w:val="9"/>
        </w:numPr>
        <w:tabs>
          <w:tab w:val="left" w:pos="681"/>
        </w:tabs>
        <w:spacing w:before="50" w:after="0" w:line="240" w:lineRule="auto"/>
        <w:ind w:left="680" w:right="0" w:hanging="361"/>
        <w:jc w:val="left"/>
        <w:rPr>
          <w:sz w:val="24"/>
        </w:rPr>
      </w:pPr>
      <w:r>
        <w:rPr>
          <w:sz w:val="24"/>
        </w:rPr>
        <w:t>Số bạn được 7 điểm chiếm bao nhiêu phần trăm so với học sinh cả</w:t>
      </w:r>
      <w:r>
        <w:rPr>
          <w:spacing w:val="-12"/>
          <w:sz w:val="24"/>
        </w:rPr>
        <w:t xml:space="preserve"> </w:t>
      </w:r>
      <w:r>
        <w:rPr>
          <w:sz w:val="24"/>
        </w:rPr>
        <w:t>lớp?</w:t>
      </w:r>
    </w:p>
    <w:p w14:paraId="4E79768A">
      <w:pPr>
        <w:tabs>
          <w:tab w:val="left" w:pos="3155"/>
          <w:tab w:val="left" w:pos="5992"/>
          <w:tab w:val="left" w:pos="8827"/>
        </w:tabs>
        <w:spacing w:before="198"/>
        <w:ind w:left="603" w:right="0" w:firstLine="0"/>
        <w:jc w:val="left"/>
        <w:rPr>
          <w:sz w:val="23"/>
        </w:rPr>
      </w:pPr>
      <w:r>
        <w:rPr>
          <w:b/>
          <w:color w:val="0000FF"/>
          <w:w w:val="105"/>
          <w:sz w:val="24"/>
        </w:rPr>
        <w:t>A.</w:t>
      </w:r>
      <w:r>
        <w:rPr>
          <w:b/>
          <w:color w:val="0000FF"/>
          <w:spacing w:val="35"/>
          <w:w w:val="105"/>
          <w:sz w:val="24"/>
        </w:rPr>
        <w:t xml:space="preserve"> </w:t>
      </w:r>
      <w:r>
        <w:rPr>
          <w:spacing w:val="-3"/>
          <w:w w:val="105"/>
          <w:sz w:val="24"/>
        </w:rPr>
        <w:t>25%</w:t>
      </w:r>
      <w:r>
        <w:rPr>
          <w:spacing w:val="-3"/>
          <w:w w:val="105"/>
          <w:sz w:val="24"/>
        </w:rPr>
        <w:tab/>
      </w:r>
      <w:r>
        <w:rPr>
          <w:b/>
          <w:color w:val="0000FF"/>
          <w:w w:val="105"/>
          <w:sz w:val="24"/>
        </w:rPr>
        <w:t>B.</w:t>
      </w:r>
      <w:r>
        <w:rPr>
          <w:b/>
          <w:color w:val="0000FF"/>
          <w:spacing w:val="-4"/>
          <w:w w:val="105"/>
          <w:sz w:val="24"/>
        </w:rPr>
        <w:t xml:space="preserve"> </w:t>
      </w:r>
      <w:r>
        <w:rPr>
          <w:w w:val="105"/>
          <w:sz w:val="23"/>
        </w:rPr>
        <w:t>18,75%</w:t>
      </w:r>
      <w:r>
        <w:rPr>
          <w:w w:val="105"/>
          <w:sz w:val="23"/>
        </w:rPr>
        <w:tab/>
      </w:r>
      <w:r>
        <w:rPr>
          <w:b/>
          <w:color w:val="0000FF"/>
          <w:w w:val="105"/>
          <w:sz w:val="24"/>
        </w:rPr>
        <w:t>C.</w:t>
      </w:r>
      <w:r>
        <w:rPr>
          <w:b/>
          <w:color w:val="0000FF"/>
          <w:spacing w:val="-3"/>
          <w:w w:val="105"/>
          <w:sz w:val="24"/>
        </w:rPr>
        <w:t xml:space="preserve"> </w:t>
      </w:r>
      <w:r>
        <w:rPr>
          <w:w w:val="105"/>
          <w:sz w:val="23"/>
        </w:rPr>
        <w:t>15,625%</w:t>
      </w:r>
      <w:r>
        <w:rPr>
          <w:w w:val="105"/>
          <w:sz w:val="23"/>
        </w:rPr>
        <w:tab/>
      </w:r>
      <w:r>
        <w:rPr>
          <w:b/>
          <w:color w:val="0000FF"/>
          <w:w w:val="105"/>
          <w:sz w:val="24"/>
        </w:rPr>
        <w:t>D.</w:t>
      </w:r>
      <w:r>
        <w:rPr>
          <w:b/>
          <w:color w:val="0000FF"/>
          <w:spacing w:val="6"/>
          <w:w w:val="105"/>
          <w:sz w:val="24"/>
        </w:rPr>
        <w:t xml:space="preserve"> </w:t>
      </w:r>
      <w:r>
        <w:rPr>
          <w:w w:val="105"/>
          <w:sz w:val="23"/>
        </w:rPr>
        <w:t>12,5%</w:t>
      </w:r>
    </w:p>
    <w:p w14:paraId="2395A2C2">
      <w:pPr>
        <w:pStyle w:val="8"/>
        <w:numPr>
          <w:ilvl w:val="0"/>
          <w:numId w:val="9"/>
        </w:numPr>
        <w:tabs>
          <w:tab w:val="left" w:pos="681"/>
        </w:tabs>
        <w:spacing w:before="84" w:after="0" w:line="240" w:lineRule="auto"/>
        <w:ind w:left="680" w:right="0" w:hanging="361"/>
        <w:jc w:val="left"/>
        <w:rPr>
          <w:sz w:val="24"/>
        </w:rPr>
      </w:pPr>
      <w:r>
        <w:rPr>
          <w:sz w:val="24"/>
        </w:rPr>
        <w:t>Số bạn được điểm mấy có tỉ số phần trăm cao nhất so với học sinh cả</w:t>
      </w:r>
      <w:r>
        <w:rPr>
          <w:spacing w:val="-21"/>
          <w:sz w:val="24"/>
        </w:rPr>
        <w:t xml:space="preserve"> </w:t>
      </w:r>
      <w:r>
        <w:rPr>
          <w:sz w:val="24"/>
        </w:rPr>
        <w:t>lớp?</w:t>
      </w:r>
    </w:p>
    <w:p w14:paraId="5440B163">
      <w:pPr>
        <w:pStyle w:val="8"/>
        <w:numPr>
          <w:ilvl w:val="1"/>
          <w:numId w:val="9"/>
        </w:numPr>
        <w:tabs>
          <w:tab w:val="left" w:pos="897"/>
          <w:tab w:val="left" w:pos="3155"/>
          <w:tab w:val="left" w:pos="5992"/>
          <w:tab w:val="left" w:pos="8827"/>
        </w:tabs>
        <w:spacing w:before="141" w:after="0" w:line="240" w:lineRule="auto"/>
        <w:ind w:left="896" w:right="0" w:hanging="294"/>
        <w:jc w:val="both"/>
        <w:rPr>
          <w:sz w:val="24"/>
        </w:rPr>
      </w:pPr>
      <w:r>
        <w:rPr>
          <w:sz w:val="24"/>
        </w:rPr>
        <w:t>Điểm</w:t>
      </w:r>
      <w:r>
        <w:rPr>
          <w:spacing w:val="-1"/>
          <w:sz w:val="24"/>
        </w:rPr>
        <w:t xml:space="preserve"> </w:t>
      </w:r>
      <w:r>
        <w:rPr>
          <w:sz w:val="24"/>
        </w:rPr>
        <w:t>4</w:t>
      </w:r>
      <w:r>
        <w:rPr>
          <w:sz w:val="24"/>
        </w:rPr>
        <w:tab/>
      </w:r>
      <w:r>
        <w:rPr>
          <w:b/>
          <w:color w:val="0000FF"/>
          <w:sz w:val="24"/>
        </w:rPr>
        <w:t>B.</w:t>
      </w:r>
      <w:r>
        <w:rPr>
          <w:b/>
          <w:color w:val="0000FF"/>
          <w:spacing w:val="-1"/>
          <w:sz w:val="24"/>
        </w:rPr>
        <w:t xml:space="preserve"> </w:t>
      </w:r>
      <w:r>
        <w:rPr>
          <w:sz w:val="24"/>
        </w:rPr>
        <w:t>Điểm</w:t>
      </w:r>
      <w:r>
        <w:rPr>
          <w:spacing w:val="-1"/>
          <w:sz w:val="24"/>
        </w:rPr>
        <w:t xml:space="preserve"> </w:t>
      </w:r>
      <w:r>
        <w:rPr>
          <w:sz w:val="24"/>
        </w:rPr>
        <w:t>5</w:t>
      </w:r>
      <w:r>
        <w:rPr>
          <w:sz w:val="24"/>
        </w:rPr>
        <w:tab/>
      </w:r>
      <w:r>
        <w:rPr>
          <w:b/>
          <w:color w:val="0000FF"/>
          <w:sz w:val="24"/>
        </w:rPr>
        <w:t>C.</w:t>
      </w:r>
      <w:r>
        <w:rPr>
          <w:b/>
          <w:color w:val="0000FF"/>
          <w:spacing w:val="-1"/>
          <w:sz w:val="24"/>
        </w:rPr>
        <w:t xml:space="preserve"> </w:t>
      </w:r>
      <w:r>
        <w:rPr>
          <w:sz w:val="24"/>
        </w:rPr>
        <w:t>Điểm</w:t>
      </w:r>
      <w:r>
        <w:rPr>
          <w:spacing w:val="-1"/>
          <w:sz w:val="24"/>
        </w:rPr>
        <w:t xml:space="preserve"> </w:t>
      </w:r>
      <w:r>
        <w:rPr>
          <w:sz w:val="24"/>
        </w:rPr>
        <w:t>6</w:t>
      </w:r>
      <w:r>
        <w:rPr>
          <w:sz w:val="24"/>
        </w:rPr>
        <w:tab/>
      </w:r>
      <w:r>
        <w:rPr>
          <w:b/>
          <w:color w:val="0000FF"/>
          <w:sz w:val="24"/>
        </w:rPr>
        <w:t xml:space="preserve">D. </w:t>
      </w:r>
      <w:r>
        <w:rPr>
          <w:sz w:val="24"/>
        </w:rPr>
        <w:t>Điểm</w:t>
      </w:r>
      <w:r>
        <w:rPr>
          <w:spacing w:val="-1"/>
          <w:sz w:val="24"/>
        </w:rPr>
        <w:t xml:space="preserve"> </w:t>
      </w:r>
      <w:r>
        <w:rPr>
          <w:sz w:val="24"/>
        </w:rPr>
        <w:t>7</w:t>
      </w:r>
    </w:p>
    <w:p w14:paraId="3AE7041C">
      <w:pPr>
        <w:pStyle w:val="8"/>
        <w:numPr>
          <w:ilvl w:val="0"/>
          <w:numId w:val="9"/>
        </w:numPr>
        <w:tabs>
          <w:tab w:val="left" w:pos="681"/>
        </w:tabs>
        <w:spacing w:before="145" w:after="0" w:line="240" w:lineRule="auto"/>
        <w:ind w:left="680" w:right="0" w:hanging="361"/>
        <w:jc w:val="left"/>
        <w:rPr>
          <w:sz w:val="24"/>
        </w:rPr>
      </w:pPr>
      <w:r>
        <w:rPr>
          <w:sz w:val="24"/>
        </w:rPr>
        <w:t>Điểm kiểm tra trung bình của cả lớp</w:t>
      </w:r>
      <w:r>
        <w:rPr>
          <w:spacing w:val="-12"/>
          <w:sz w:val="24"/>
        </w:rPr>
        <w:t xml:space="preserve"> </w:t>
      </w:r>
      <w:r>
        <w:rPr>
          <w:sz w:val="24"/>
        </w:rPr>
        <w:t>là:</w:t>
      </w:r>
    </w:p>
    <w:p w14:paraId="58FE2B19">
      <w:pPr>
        <w:pStyle w:val="8"/>
        <w:numPr>
          <w:ilvl w:val="1"/>
          <w:numId w:val="9"/>
        </w:numPr>
        <w:tabs>
          <w:tab w:val="left" w:pos="897"/>
          <w:tab w:val="left" w:pos="3155"/>
          <w:tab w:val="left" w:pos="5992"/>
          <w:tab w:val="left" w:pos="8827"/>
        </w:tabs>
        <w:spacing w:before="184" w:after="0" w:line="240" w:lineRule="auto"/>
        <w:ind w:left="896" w:right="0" w:hanging="294"/>
        <w:jc w:val="both"/>
        <w:rPr>
          <w:sz w:val="24"/>
        </w:rPr>
      </w:pPr>
      <w:r>
        <w:rPr>
          <w:sz w:val="24"/>
        </w:rPr>
        <w:t>7,5 điểm</w:t>
      </w:r>
      <w:r>
        <w:rPr>
          <w:sz w:val="24"/>
        </w:rPr>
        <w:tab/>
      </w:r>
      <w:r>
        <w:rPr>
          <w:b/>
          <w:color w:val="0000FF"/>
          <w:sz w:val="24"/>
        </w:rPr>
        <w:t xml:space="preserve">B. </w:t>
      </w:r>
      <w:r>
        <w:rPr>
          <w:sz w:val="24"/>
        </w:rPr>
        <w:t>7 điểm</w:t>
      </w:r>
      <w:r>
        <w:rPr>
          <w:sz w:val="24"/>
        </w:rPr>
        <w:tab/>
      </w:r>
      <w:r>
        <w:rPr>
          <w:b/>
          <w:color w:val="0000FF"/>
          <w:sz w:val="24"/>
        </w:rPr>
        <w:t>C.</w:t>
      </w:r>
      <w:r>
        <w:rPr>
          <w:b/>
          <w:color w:val="0000FF"/>
          <w:spacing w:val="-1"/>
          <w:sz w:val="24"/>
        </w:rPr>
        <w:t xml:space="preserve"> </w:t>
      </w:r>
      <w:r>
        <w:rPr>
          <w:sz w:val="24"/>
        </w:rPr>
        <w:t>6</w:t>
      </w:r>
      <w:r>
        <w:rPr>
          <w:spacing w:val="-1"/>
          <w:sz w:val="24"/>
        </w:rPr>
        <w:t xml:space="preserve"> </w:t>
      </w:r>
      <w:r>
        <w:rPr>
          <w:sz w:val="24"/>
        </w:rPr>
        <w:t>điểm</w:t>
      </w:r>
      <w:r>
        <w:rPr>
          <w:sz w:val="24"/>
        </w:rPr>
        <w:tab/>
      </w:r>
      <w:r>
        <w:rPr>
          <w:b/>
          <w:color w:val="0000FF"/>
          <w:sz w:val="24"/>
        </w:rPr>
        <w:t xml:space="preserve">D. </w:t>
      </w:r>
      <w:r>
        <w:rPr>
          <w:sz w:val="24"/>
        </w:rPr>
        <w:t>5,5</w:t>
      </w:r>
      <w:r>
        <w:rPr>
          <w:spacing w:val="-1"/>
          <w:sz w:val="24"/>
        </w:rPr>
        <w:t xml:space="preserve"> </w:t>
      </w:r>
      <w:r>
        <w:rPr>
          <w:sz w:val="24"/>
        </w:rPr>
        <w:t>điểm</w:t>
      </w:r>
    </w:p>
    <w:p w14:paraId="589F7507">
      <w:pPr>
        <w:pStyle w:val="2"/>
        <w:spacing w:before="101"/>
      </w:pPr>
      <w:bookmarkStart w:id="25" w:name="PHẦN 3. GIẢI QUYẾT VẤN ĐỀ"/>
      <w:bookmarkEnd w:id="25"/>
      <w:r>
        <w:t>PHẦN 3. GIẢI QUYẾT VẤN ĐỀ</w:t>
      </w:r>
    </w:p>
    <w:p w14:paraId="608A139D">
      <w:pPr>
        <w:pStyle w:val="8"/>
        <w:numPr>
          <w:ilvl w:val="0"/>
          <w:numId w:val="9"/>
        </w:numPr>
        <w:tabs>
          <w:tab w:val="left" w:pos="695"/>
        </w:tabs>
        <w:spacing w:before="91" w:after="0" w:line="240" w:lineRule="auto"/>
        <w:ind w:left="320" w:right="260" w:firstLine="0"/>
        <w:jc w:val="both"/>
        <w:rPr>
          <w:sz w:val="24"/>
        </w:rPr>
      </w:pPr>
      <w:r>
        <w:rPr>
          <w:sz w:val="24"/>
        </w:rPr>
        <w:t>Nguyên tử của nguyên tố 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1</w:t>
      </w:r>
      <w:r>
        <w:rPr>
          <w:sz w:val="24"/>
          <w:vertAlign w:val="baseline"/>
        </w:rPr>
        <w:t>, nguyên tử của nguyên tố Y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5</w:t>
      </w:r>
      <w:r>
        <w:rPr>
          <w:sz w:val="24"/>
          <w:vertAlign w:val="baseline"/>
        </w:rPr>
        <w:t>. Liên kết hóa học được hình thành giữa nguyên tử X và nguyên tử Y thuộc loại liên kết</w:t>
      </w:r>
    </w:p>
    <w:p w14:paraId="5C231FDF">
      <w:pPr>
        <w:pStyle w:val="8"/>
        <w:numPr>
          <w:ilvl w:val="1"/>
          <w:numId w:val="9"/>
        </w:numPr>
        <w:tabs>
          <w:tab w:val="left" w:pos="897"/>
          <w:tab w:val="left" w:pos="5992"/>
        </w:tabs>
        <w:spacing w:before="1" w:after="0" w:line="240" w:lineRule="auto"/>
        <w:ind w:left="896" w:right="0" w:hanging="294"/>
        <w:jc w:val="both"/>
        <w:rPr>
          <w:sz w:val="24"/>
        </w:rPr>
      </w:pPr>
      <w:r>
        <w:rPr>
          <w:sz w:val="24"/>
        </w:rPr>
        <w:t>cộng hóa trị</w:t>
      </w:r>
      <w:r>
        <w:rPr>
          <w:spacing w:val="-10"/>
          <w:sz w:val="24"/>
        </w:rPr>
        <w:t xml:space="preserve"> </w:t>
      </w:r>
      <w:r>
        <w:rPr>
          <w:sz w:val="24"/>
        </w:rPr>
        <w:t>có cực.</w:t>
      </w:r>
      <w:r>
        <w:rPr>
          <w:sz w:val="24"/>
        </w:rPr>
        <w:tab/>
      </w:r>
      <w:r>
        <w:rPr>
          <w:b/>
          <w:color w:val="0000FF"/>
          <w:sz w:val="24"/>
        </w:rPr>
        <w:t xml:space="preserve">B. </w:t>
      </w:r>
      <w:r>
        <w:rPr>
          <w:sz w:val="24"/>
        </w:rPr>
        <w:t>kim loại.</w:t>
      </w:r>
    </w:p>
    <w:p w14:paraId="7D3281F7">
      <w:pPr>
        <w:pStyle w:val="5"/>
        <w:tabs>
          <w:tab w:val="left" w:pos="5992"/>
        </w:tabs>
        <w:ind w:left="603"/>
        <w:jc w:val="both"/>
      </w:pPr>
      <w:r>
        <w:rPr>
          <w:b/>
          <w:color w:val="0000FF"/>
        </w:rPr>
        <w:t xml:space="preserve">C. </w:t>
      </w:r>
      <w:r>
        <w:t>cộng hóa trị không</w:t>
      </w:r>
      <w:r>
        <w:rPr>
          <w:spacing w:val="-14"/>
        </w:rPr>
        <w:t xml:space="preserve"> </w:t>
      </w:r>
      <w:r>
        <w:t>phân cực.</w:t>
      </w:r>
      <w:r>
        <w:tab/>
      </w:r>
      <w:r>
        <w:rPr>
          <w:b/>
          <w:color w:val="0000FF"/>
        </w:rPr>
        <w:t>D.</w:t>
      </w:r>
      <w:r>
        <w:rPr>
          <w:b/>
          <w:color w:val="0000FF"/>
          <w:spacing w:val="-1"/>
        </w:rPr>
        <w:t xml:space="preserve"> </w:t>
      </w:r>
      <w:r>
        <w:t>ion.</w:t>
      </w:r>
    </w:p>
    <w:p w14:paraId="70FFC27F">
      <w:pPr>
        <w:pStyle w:val="8"/>
        <w:numPr>
          <w:ilvl w:val="0"/>
          <w:numId w:val="9"/>
        </w:numPr>
        <w:tabs>
          <w:tab w:val="left" w:pos="681"/>
        </w:tabs>
        <w:spacing w:before="0" w:after="0" w:line="240" w:lineRule="auto"/>
        <w:ind w:left="680" w:right="0" w:hanging="361"/>
        <w:jc w:val="both"/>
        <w:rPr>
          <w:sz w:val="24"/>
        </w:rPr>
      </w:pPr>
      <w:r>
        <w:rPr>
          <w:sz w:val="24"/>
        </w:rPr>
        <w:t>Ở nhiệt độ không đổi, hệ cân bằng nào sẽ dịch chuyển theo chiều thuận nếu tăng áp</w:t>
      </w:r>
      <w:r>
        <w:rPr>
          <w:spacing w:val="-18"/>
          <w:sz w:val="24"/>
        </w:rPr>
        <w:t xml:space="preserve"> </w:t>
      </w:r>
      <w:r>
        <w:rPr>
          <w:sz w:val="24"/>
        </w:rPr>
        <w:t>suất:</w:t>
      </w:r>
    </w:p>
    <w:p w14:paraId="32A3D184">
      <w:pPr>
        <w:spacing w:after="0" w:line="240" w:lineRule="auto"/>
        <w:jc w:val="both"/>
        <w:rPr>
          <w:sz w:val="24"/>
        </w:rPr>
        <w:sectPr>
          <w:pgSz w:w="11930" w:h="16860"/>
          <w:pgMar w:top="620" w:right="460" w:bottom="800" w:left="400" w:header="0" w:footer="601" w:gutter="0"/>
          <w:cols w:space="720" w:num="1"/>
        </w:sectPr>
      </w:pPr>
    </w:p>
    <w:p w14:paraId="2CCB405B">
      <w:pPr>
        <w:pStyle w:val="5"/>
        <w:tabs>
          <w:tab w:val="left" w:pos="2816"/>
        </w:tabs>
        <w:spacing w:before="14"/>
        <w:ind w:left="603"/>
      </w:pPr>
      <w:r>
        <w:rPr>
          <w:b/>
          <w:color w:val="0000FF"/>
          <w:w w:val="105"/>
        </w:rPr>
        <w:t xml:space="preserve">A. </w:t>
      </w:r>
      <w:r>
        <w:rPr>
          <w:w w:val="105"/>
        </w:rPr>
        <w:t>2H</w:t>
      </w:r>
      <w:r>
        <w:rPr>
          <w:w w:val="105"/>
          <w:vertAlign w:val="subscript"/>
        </w:rPr>
        <w:t>2</w:t>
      </w:r>
      <w:r>
        <w:rPr>
          <w:spacing w:val="-20"/>
          <w:w w:val="105"/>
          <w:vertAlign w:val="baseline"/>
        </w:rPr>
        <w:t xml:space="preserve"> </w:t>
      </w:r>
      <w:r>
        <w:rPr>
          <w:w w:val="105"/>
          <w:vertAlign w:val="baseline"/>
        </w:rPr>
        <w:t>(k)</w:t>
      </w:r>
      <w:r>
        <w:rPr>
          <w:spacing w:val="8"/>
          <w:w w:val="105"/>
          <w:vertAlign w:val="baseline"/>
        </w:rPr>
        <w:t xml:space="preserve"> </w:t>
      </w:r>
      <w:r>
        <w:rPr>
          <w:rFonts w:ascii="Symbol" w:hAnsi="Symbol"/>
          <w:spacing w:val="6"/>
          <w:w w:val="105"/>
          <w:vertAlign w:val="baseline"/>
        </w:rPr>
        <w:t></w:t>
      </w:r>
      <w:r>
        <w:rPr>
          <w:spacing w:val="6"/>
          <w:w w:val="105"/>
          <w:vertAlign w:val="baseline"/>
        </w:rPr>
        <w:t>O</w:t>
      </w:r>
      <w:r>
        <w:rPr>
          <w:spacing w:val="6"/>
          <w:w w:val="105"/>
          <w:vertAlign w:val="subscript"/>
        </w:rPr>
        <w:t>2</w:t>
      </w:r>
      <w:r>
        <w:rPr>
          <w:spacing w:val="6"/>
          <w:w w:val="105"/>
          <w:vertAlign w:val="baseline"/>
        </w:rPr>
        <w:t>(k)</w:t>
      </w:r>
      <w:r>
        <w:rPr>
          <w:spacing w:val="6"/>
          <w:w w:val="105"/>
          <w:vertAlign w:val="baseline"/>
        </w:rPr>
        <w:tab/>
      </w:r>
      <w:r>
        <w:rPr>
          <w:w w:val="105"/>
          <w:vertAlign w:val="baseline"/>
        </w:rPr>
        <w:t>2H</w:t>
      </w:r>
      <w:r>
        <w:rPr>
          <w:w w:val="105"/>
          <w:vertAlign w:val="subscript"/>
        </w:rPr>
        <w:t>2</w:t>
      </w:r>
      <w:r>
        <w:rPr>
          <w:w w:val="105"/>
          <w:vertAlign w:val="baseline"/>
        </w:rPr>
        <w:t>O(k)</w:t>
      </w:r>
    </w:p>
    <w:p w14:paraId="31466431">
      <w:pPr>
        <w:pStyle w:val="5"/>
        <w:tabs>
          <w:tab w:val="left" w:pos="2103"/>
        </w:tabs>
        <w:spacing w:before="63"/>
        <w:ind w:left="603"/>
      </w:pPr>
      <w:r>
        <w:rPr>
          <w:b/>
          <w:color w:val="0000FF"/>
          <w:w w:val="105"/>
        </w:rPr>
        <w:t>C.</w:t>
      </w:r>
      <w:r>
        <w:rPr>
          <w:b/>
          <w:color w:val="0000FF"/>
          <w:spacing w:val="23"/>
          <w:w w:val="105"/>
        </w:rPr>
        <w:t xml:space="preserve"> </w:t>
      </w:r>
      <w:r>
        <w:rPr>
          <w:w w:val="105"/>
        </w:rPr>
        <w:t>2NO(k)</w:t>
      </w:r>
      <w:r>
        <w:rPr>
          <w:w w:val="105"/>
        </w:rPr>
        <w:tab/>
      </w:r>
      <w:r>
        <w:rPr>
          <w:spacing w:val="4"/>
          <w:w w:val="105"/>
        </w:rPr>
        <w:t>2N</w:t>
      </w:r>
      <w:r>
        <w:rPr>
          <w:spacing w:val="4"/>
          <w:w w:val="105"/>
          <w:vertAlign w:val="subscript"/>
        </w:rPr>
        <w:t>2</w:t>
      </w:r>
      <w:r>
        <w:rPr>
          <w:spacing w:val="4"/>
          <w:w w:val="105"/>
          <w:vertAlign w:val="baseline"/>
        </w:rPr>
        <w:t xml:space="preserve">(k) </w:t>
      </w:r>
      <w:r>
        <w:rPr>
          <w:rFonts w:ascii="Symbol" w:hAnsi="Symbol"/>
          <w:w w:val="105"/>
          <w:vertAlign w:val="baseline"/>
        </w:rPr>
        <w:t></w:t>
      </w:r>
      <w:r>
        <w:rPr>
          <w:spacing w:val="-41"/>
          <w:w w:val="105"/>
          <w:vertAlign w:val="baseline"/>
        </w:rPr>
        <w:t xml:space="preserve"> </w:t>
      </w:r>
      <w:r>
        <w:rPr>
          <w:spacing w:val="4"/>
          <w:w w:val="105"/>
          <w:vertAlign w:val="baseline"/>
        </w:rPr>
        <w:t>O</w:t>
      </w:r>
      <w:r>
        <w:rPr>
          <w:spacing w:val="4"/>
          <w:w w:val="105"/>
          <w:vertAlign w:val="subscript"/>
        </w:rPr>
        <w:t>2</w:t>
      </w:r>
      <w:r>
        <w:rPr>
          <w:spacing w:val="4"/>
          <w:w w:val="105"/>
          <w:vertAlign w:val="baseline"/>
        </w:rPr>
        <w:t>(k)</w:t>
      </w:r>
    </w:p>
    <w:p w14:paraId="1724673B">
      <w:pPr>
        <w:pStyle w:val="5"/>
        <w:tabs>
          <w:tab w:val="left" w:pos="2122"/>
        </w:tabs>
        <w:spacing w:before="14"/>
        <w:ind w:left="603"/>
      </w:pPr>
      <w:r>
        <w:br w:type="column"/>
      </w:r>
      <w:r>
        <w:rPr>
          <w:b/>
          <w:color w:val="0000FF"/>
          <w:w w:val="105"/>
        </w:rPr>
        <w:t>B.</w:t>
      </w:r>
      <w:r>
        <w:rPr>
          <w:b/>
          <w:color w:val="0000FF"/>
          <w:spacing w:val="27"/>
          <w:w w:val="105"/>
        </w:rPr>
        <w:t xml:space="preserve"> </w:t>
      </w:r>
      <w:r>
        <w:rPr>
          <w:w w:val="105"/>
        </w:rPr>
        <w:t>2SO</w:t>
      </w:r>
      <w:r>
        <w:rPr>
          <w:w w:val="105"/>
          <w:vertAlign w:val="subscript"/>
        </w:rPr>
        <w:t>3</w:t>
      </w:r>
      <w:r>
        <w:rPr>
          <w:w w:val="105"/>
          <w:vertAlign w:val="baseline"/>
        </w:rPr>
        <w:t>(k)</w:t>
      </w:r>
      <w:r>
        <w:rPr>
          <w:w w:val="105"/>
          <w:vertAlign w:val="baseline"/>
        </w:rPr>
        <w:tab/>
      </w:r>
      <w:r>
        <w:rPr>
          <w:w w:val="105"/>
          <w:vertAlign w:val="baseline"/>
        </w:rPr>
        <w:t>2SO</w:t>
      </w:r>
      <w:r>
        <w:rPr>
          <w:w w:val="105"/>
          <w:vertAlign w:val="subscript"/>
        </w:rPr>
        <w:t>2</w:t>
      </w:r>
      <w:r>
        <w:rPr>
          <w:w w:val="105"/>
          <w:vertAlign w:val="baseline"/>
        </w:rPr>
        <w:t xml:space="preserve">(k) </w:t>
      </w:r>
      <w:r>
        <w:rPr>
          <w:rFonts w:ascii="Symbol" w:hAnsi="Symbol"/>
          <w:w w:val="105"/>
          <w:vertAlign w:val="baseline"/>
        </w:rPr>
        <w:t></w:t>
      </w:r>
      <w:r>
        <w:rPr>
          <w:spacing w:val="-37"/>
          <w:w w:val="105"/>
          <w:vertAlign w:val="baseline"/>
        </w:rPr>
        <w:t xml:space="preserve"> </w:t>
      </w:r>
      <w:r>
        <w:rPr>
          <w:spacing w:val="4"/>
          <w:w w:val="105"/>
          <w:vertAlign w:val="baseline"/>
        </w:rPr>
        <w:t>O</w:t>
      </w:r>
      <w:r>
        <w:rPr>
          <w:spacing w:val="4"/>
          <w:w w:val="105"/>
          <w:vertAlign w:val="subscript"/>
        </w:rPr>
        <w:t>2</w:t>
      </w:r>
      <w:r>
        <w:rPr>
          <w:spacing w:val="4"/>
          <w:w w:val="105"/>
          <w:vertAlign w:val="baseline"/>
        </w:rPr>
        <w:t>(k)</w:t>
      </w:r>
    </w:p>
    <w:p w14:paraId="13725695">
      <w:pPr>
        <w:pStyle w:val="5"/>
        <w:tabs>
          <w:tab w:val="left" w:pos="2182"/>
        </w:tabs>
        <w:spacing w:before="63"/>
        <w:ind w:left="603"/>
      </w:pPr>
      <w:r>
        <w:rPr>
          <w:b/>
          <w:color w:val="0000FF"/>
          <w:w w:val="105"/>
        </w:rPr>
        <w:t>D.</w:t>
      </w:r>
      <w:r>
        <w:rPr>
          <w:b/>
          <w:color w:val="0000FF"/>
          <w:spacing w:val="32"/>
          <w:w w:val="105"/>
        </w:rPr>
        <w:t xml:space="preserve"> </w:t>
      </w:r>
      <w:r>
        <w:rPr>
          <w:w w:val="105"/>
        </w:rPr>
        <w:t>2CO</w:t>
      </w:r>
      <w:r>
        <w:rPr>
          <w:w w:val="105"/>
          <w:vertAlign w:val="subscript"/>
        </w:rPr>
        <w:t>2</w:t>
      </w:r>
      <w:r>
        <w:rPr>
          <w:w w:val="105"/>
          <w:vertAlign w:val="baseline"/>
        </w:rPr>
        <w:t>(k)</w:t>
      </w:r>
      <w:r>
        <w:rPr>
          <w:w w:val="105"/>
          <w:vertAlign w:val="baseline"/>
        </w:rPr>
        <w:tab/>
      </w:r>
      <w:r>
        <w:rPr>
          <w:w w:val="105"/>
          <w:vertAlign w:val="baseline"/>
        </w:rPr>
        <w:t>2CO(k)</w:t>
      </w:r>
      <w:r>
        <w:rPr>
          <w:spacing w:val="-24"/>
          <w:w w:val="105"/>
          <w:vertAlign w:val="baseline"/>
        </w:rPr>
        <w:t xml:space="preserve"> </w:t>
      </w:r>
      <w:r>
        <w:rPr>
          <w:rFonts w:ascii="Symbol" w:hAnsi="Symbol"/>
          <w:spacing w:val="8"/>
          <w:w w:val="105"/>
          <w:vertAlign w:val="baseline"/>
        </w:rPr>
        <w:t></w:t>
      </w:r>
      <w:r>
        <w:rPr>
          <w:spacing w:val="8"/>
          <w:w w:val="105"/>
          <w:vertAlign w:val="baseline"/>
        </w:rPr>
        <w:t>O</w:t>
      </w:r>
      <w:r>
        <w:rPr>
          <w:spacing w:val="8"/>
          <w:w w:val="105"/>
          <w:vertAlign w:val="subscript"/>
        </w:rPr>
        <w:t>2</w:t>
      </w:r>
      <w:r>
        <w:rPr>
          <w:spacing w:val="8"/>
          <w:w w:val="105"/>
          <w:vertAlign w:val="baseline"/>
        </w:rPr>
        <w:t>(k)</w:t>
      </w:r>
    </w:p>
    <w:p w14:paraId="17EE356A">
      <w:pPr>
        <w:spacing w:after="0"/>
        <w:sectPr>
          <w:type w:val="continuous"/>
          <w:pgSz w:w="11930" w:h="16860"/>
          <w:pgMar w:top="240" w:right="460" w:bottom="800" w:left="400" w:header="720" w:footer="720" w:gutter="0"/>
          <w:cols w:equalWidth="0" w:num="2">
            <w:col w:w="3712" w:space="1679"/>
            <w:col w:w="5679"/>
          </w:cols>
        </w:sectPr>
      </w:pPr>
    </w:p>
    <w:p w14:paraId="2A343A28">
      <w:pPr>
        <w:pStyle w:val="8"/>
        <w:numPr>
          <w:ilvl w:val="0"/>
          <w:numId w:val="9"/>
        </w:numPr>
        <w:tabs>
          <w:tab w:val="left" w:pos="703"/>
        </w:tabs>
        <w:spacing w:before="50" w:after="0" w:line="276" w:lineRule="auto"/>
        <w:ind w:left="320" w:right="253" w:firstLine="0"/>
        <w:jc w:val="both"/>
        <w:rPr>
          <w:sz w:val="24"/>
        </w:rPr>
      </w:pPr>
      <w:r>
        <w:rPr>
          <w:sz w:val="24"/>
        </w:rPr>
        <w:t xml:space="preserve">Khoảng giữa tháng 12 năm 2019, dịch viêm phổi cấp </w:t>
      </w:r>
      <w:r>
        <w:rPr>
          <w:b/>
          <w:i/>
          <w:sz w:val="24"/>
        </w:rPr>
        <w:t xml:space="preserve">COVID-19 </w:t>
      </w:r>
      <w:r>
        <w:rPr>
          <w:sz w:val="24"/>
        </w:rPr>
        <w:t>do chủng virus corona mới đã bùng phát tại thành phố Vũ Hán, thuộc tỉnh Hồ Bắc ở miền trung Trung Quốc. Triệu chứng của bệnh bao gồm sốt, ho, khó thở,… và có thể gây tử vong cho con người. Trong thời gian dịch bệnh diễn biến phức tạp, Bộ Y tế Việt Nam đã đưa ra các khuyến cáo phòng dịch trong đó có việc sử dụng nước rửa tay khô. Thành phần chính của nước rửa tay khô là chất hữu cơ X, chất này ở nồng độ thích hợp có tính sát khuẩn cao. Biết đốt</w:t>
      </w:r>
      <w:r>
        <w:rPr>
          <w:position w:val="2"/>
          <w:sz w:val="24"/>
        </w:rPr>
        <w:t xml:space="preserve"> cháy 6,9 gam X cần dùng 10,08 lít khí O</w:t>
      </w:r>
      <w:r>
        <w:rPr>
          <w:sz w:val="16"/>
        </w:rPr>
        <w:t xml:space="preserve">2 </w:t>
      </w:r>
      <w:r>
        <w:rPr>
          <w:position w:val="2"/>
          <w:sz w:val="24"/>
        </w:rPr>
        <w:t>(đktc) thu được CO</w:t>
      </w:r>
      <w:r>
        <w:rPr>
          <w:sz w:val="16"/>
        </w:rPr>
        <w:t xml:space="preserve">2 </w:t>
      </w:r>
      <w:r>
        <w:rPr>
          <w:position w:val="2"/>
          <w:sz w:val="24"/>
        </w:rPr>
        <w:t>và H</w:t>
      </w:r>
      <w:r>
        <w:rPr>
          <w:sz w:val="16"/>
        </w:rPr>
        <w:t>2</w:t>
      </w:r>
      <w:r>
        <w:rPr>
          <w:position w:val="2"/>
          <w:sz w:val="24"/>
        </w:rPr>
        <w:t>O. Hấp thụ sản phẩm cháy vào dung dịch Ba(OH)</w:t>
      </w:r>
      <w:r>
        <w:rPr>
          <w:sz w:val="16"/>
        </w:rPr>
        <w:t xml:space="preserve">2 </w:t>
      </w:r>
      <w:r>
        <w:rPr>
          <w:position w:val="2"/>
          <w:sz w:val="24"/>
        </w:rPr>
        <w:t>dư thấy khối lượng dung dịch giảm 37,8 gam. Công thức cấu tạo thu gọn của X</w:t>
      </w:r>
      <w:r>
        <w:rPr>
          <w:spacing w:val="-43"/>
          <w:position w:val="2"/>
          <w:sz w:val="24"/>
        </w:rPr>
        <w:t xml:space="preserve"> </w:t>
      </w:r>
      <w:r>
        <w:rPr>
          <w:position w:val="2"/>
          <w:sz w:val="24"/>
        </w:rPr>
        <w:t>là</w:t>
      </w:r>
    </w:p>
    <w:p w14:paraId="2361286A">
      <w:pPr>
        <w:pStyle w:val="8"/>
        <w:numPr>
          <w:ilvl w:val="1"/>
          <w:numId w:val="9"/>
        </w:numPr>
        <w:tabs>
          <w:tab w:val="left" w:pos="895"/>
          <w:tab w:val="left" w:pos="3155"/>
          <w:tab w:val="left" w:pos="5992"/>
          <w:tab w:val="left" w:pos="8827"/>
        </w:tabs>
        <w:spacing w:before="0" w:after="0" w:line="256" w:lineRule="exact"/>
        <w:ind w:left="894" w:right="0" w:hanging="292"/>
        <w:jc w:val="both"/>
        <w:rPr>
          <w:sz w:val="24"/>
        </w:rPr>
      </w:pPr>
      <w:r>
        <w:rPr>
          <w:position w:val="2"/>
          <w:sz w:val="24"/>
        </w:rPr>
        <w:t>CH</w:t>
      </w:r>
      <w:r>
        <w:rPr>
          <w:sz w:val="16"/>
        </w:rPr>
        <w:t>3</w:t>
      </w:r>
      <w:r>
        <w:rPr>
          <w:position w:val="2"/>
          <w:sz w:val="24"/>
        </w:rPr>
        <w:t>CH</w:t>
      </w:r>
      <w:r>
        <w:rPr>
          <w:sz w:val="16"/>
        </w:rPr>
        <w:t>2</w:t>
      </w:r>
      <w:r>
        <w:rPr>
          <w:position w:val="2"/>
          <w:sz w:val="24"/>
        </w:rPr>
        <w:t>OH.</w:t>
      </w:r>
      <w:r>
        <w:rPr>
          <w:position w:val="2"/>
          <w:sz w:val="24"/>
        </w:rPr>
        <w:tab/>
      </w:r>
      <w:r>
        <w:rPr>
          <w:b/>
          <w:color w:val="0000FF"/>
          <w:position w:val="2"/>
          <w:sz w:val="24"/>
        </w:rPr>
        <w:t>B.</w:t>
      </w:r>
      <w:r>
        <w:rPr>
          <w:b/>
          <w:color w:val="0000FF"/>
          <w:spacing w:val="-1"/>
          <w:position w:val="2"/>
          <w:sz w:val="24"/>
        </w:rPr>
        <w:t xml:space="preserve"> </w:t>
      </w:r>
      <w:r>
        <w:rPr>
          <w:position w:val="2"/>
          <w:sz w:val="24"/>
        </w:rPr>
        <w:t>CH</w:t>
      </w:r>
      <w:r>
        <w:rPr>
          <w:sz w:val="16"/>
        </w:rPr>
        <w:t>3</w:t>
      </w:r>
      <w:r>
        <w:rPr>
          <w:position w:val="2"/>
          <w:sz w:val="24"/>
        </w:rPr>
        <w:t>OCH</w:t>
      </w:r>
      <w:r>
        <w:rPr>
          <w:sz w:val="16"/>
        </w:rPr>
        <w:t>3</w:t>
      </w:r>
      <w:r>
        <w:rPr>
          <w:position w:val="2"/>
          <w:sz w:val="24"/>
        </w:rPr>
        <w:t>.</w:t>
      </w:r>
      <w:r>
        <w:rPr>
          <w:position w:val="2"/>
          <w:sz w:val="24"/>
        </w:rPr>
        <w:tab/>
      </w:r>
      <w:r>
        <w:rPr>
          <w:b/>
          <w:color w:val="0000FF"/>
          <w:position w:val="2"/>
          <w:sz w:val="24"/>
        </w:rPr>
        <w:t>C.</w:t>
      </w:r>
      <w:r>
        <w:rPr>
          <w:b/>
          <w:color w:val="0000FF"/>
          <w:spacing w:val="-4"/>
          <w:position w:val="2"/>
          <w:sz w:val="24"/>
        </w:rPr>
        <w:t xml:space="preserve"> </w:t>
      </w:r>
      <w:r>
        <w:rPr>
          <w:position w:val="2"/>
          <w:sz w:val="24"/>
        </w:rPr>
        <w:t>CH</w:t>
      </w:r>
      <w:r>
        <w:rPr>
          <w:sz w:val="16"/>
        </w:rPr>
        <w:t>3</w:t>
      </w:r>
      <w:r>
        <w:rPr>
          <w:position w:val="2"/>
          <w:sz w:val="24"/>
        </w:rPr>
        <w:t>COOH.</w:t>
      </w:r>
      <w:r>
        <w:rPr>
          <w:position w:val="2"/>
          <w:sz w:val="24"/>
        </w:rPr>
        <w:tab/>
      </w:r>
      <w:r>
        <w:rPr>
          <w:b/>
          <w:color w:val="0000FF"/>
          <w:position w:val="2"/>
          <w:sz w:val="24"/>
        </w:rPr>
        <w:t>D.</w:t>
      </w:r>
      <w:r>
        <w:rPr>
          <w:b/>
          <w:color w:val="0000FF"/>
          <w:spacing w:val="-1"/>
          <w:position w:val="2"/>
          <w:sz w:val="24"/>
        </w:rPr>
        <w:t xml:space="preserve"> </w:t>
      </w:r>
      <w:r>
        <w:rPr>
          <w:position w:val="2"/>
          <w:sz w:val="24"/>
        </w:rPr>
        <w:t>HCHO.</w:t>
      </w:r>
    </w:p>
    <w:p w14:paraId="1D88CE8B">
      <w:pPr>
        <w:pStyle w:val="8"/>
        <w:numPr>
          <w:ilvl w:val="0"/>
          <w:numId w:val="9"/>
        </w:numPr>
        <w:tabs>
          <w:tab w:val="left" w:pos="681"/>
        </w:tabs>
        <w:spacing w:before="0" w:after="0" w:line="220" w:lineRule="auto"/>
        <w:ind w:left="680" w:right="0" w:hanging="361"/>
        <w:jc w:val="both"/>
        <w:rPr>
          <w:sz w:val="24"/>
        </w:rPr>
      </w:pPr>
      <w:r>
        <w:pict>
          <v:shape id="_x0000_s1074" o:spid="_x0000_s1074" o:spt="202" type="#_x0000_t202" style="position:absolute;left:0pt;margin-left:245.8pt;margin-top:13.4pt;height:7.75pt;width:67.05pt;mso-position-horizontal-relative:page;z-index:-251598848;mso-width-relative:page;mso-height-relative:page;" filled="f" stroked="f" coordsize="21600,21600">
            <v:path/>
            <v:fill on="f" focussize="0,0"/>
            <v:stroke on="f" joinstyle="miter"/>
            <v:imagedata o:title=""/>
            <o:lock v:ext="edit"/>
            <v:textbox inset="0mm,0mm,0mm,0mm">
              <w:txbxContent>
                <w:p w14:paraId="2994BC36">
                  <w:pPr>
                    <w:tabs>
                      <w:tab w:val="left" w:pos="1267"/>
                    </w:tabs>
                    <w:spacing w:before="0" w:line="154" w:lineRule="exact"/>
                    <w:ind w:left="0" w:right="0" w:firstLine="0"/>
                    <w:jc w:val="left"/>
                    <w:rPr>
                      <w:sz w:val="14"/>
                    </w:rPr>
                  </w:pPr>
                  <w:r>
                    <w:rPr>
                      <w:w w:val="105"/>
                      <w:sz w:val="14"/>
                    </w:rPr>
                    <w:t>1</w:t>
                  </w:r>
                  <w:r>
                    <w:rPr>
                      <w:w w:val="105"/>
                      <w:sz w:val="14"/>
                    </w:rPr>
                    <w:tab/>
                  </w:r>
                  <w:r>
                    <w:rPr>
                      <w:spacing w:val="-20"/>
                      <w:w w:val="105"/>
                      <w:sz w:val="14"/>
                    </w:rPr>
                    <w:t>2</w:t>
                  </w:r>
                </w:p>
              </w:txbxContent>
            </v:textbox>
          </v:shape>
        </w:pict>
      </w:r>
      <w:r>
        <w:rPr>
          <w:sz w:val="24"/>
        </w:rPr>
        <w:t>Cho d</w:t>
      </w:r>
      <w:r>
        <w:rPr>
          <w:spacing w:val="3"/>
          <w:sz w:val="24"/>
        </w:rPr>
        <w:t>ã</w:t>
      </w:r>
      <w:r>
        <w:rPr>
          <w:sz w:val="24"/>
        </w:rPr>
        <w:t>y</w:t>
      </w:r>
      <w:r>
        <w:rPr>
          <w:spacing w:val="-10"/>
          <w:sz w:val="24"/>
        </w:rPr>
        <w:t xml:space="preserve"> </w:t>
      </w:r>
      <w:r>
        <w:rPr>
          <w:spacing w:val="-1"/>
          <w:sz w:val="24"/>
        </w:rPr>
        <w:t>c</w:t>
      </w:r>
      <w:r>
        <w:rPr>
          <w:sz w:val="24"/>
        </w:rPr>
        <w:t>h</w:t>
      </w:r>
      <w:r>
        <w:rPr>
          <w:spacing w:val="9"/>
          <w:sz w:val="24"/>
        </w:rPr>
        <w:t>u</w:t>
      </w:r>
      <w:r>
        <w:rPr>
          <w:spacing w:val="-10"/>
          <w:sz w:val="24"/>
        </w:rPr>
        <w:t>y</w:t>
      </w:r>
      <w:r>
        <w:rPr>
          <w:spacing w:val="-1"/>
          <w:sz w:val="24"/>
        </w:rPr>
        <w:t>ể</w:t>
      </w:r>
      <w:r>
        <w:rPr>
          <w:sz w:val="24"/>
        </w:rPr>
        <w:t>n hó</w:t>
      </w:r>
      <w:r>
        <w:rPr>
          <w:spacing w:val="-1"/>
          <w:sz w:val="24"/>
        </w:rPr>
        <w:t>a</w:t>
      </w:r>
      <w:r>
        <w:rPr>
          <w:sz w:val="24"/>
        </w:rPr>
        <w:t xml:space="preserve">: </w:t>
      </w:r>
      <w:r>
        <w:rPr>
          <w:spacing w:val="-23"/>
          <w:sz w:val="24"/>
        </w:rPr>
        <w:t xml:space="preserve"> </w:t>
      </w:r>
      <w:r>
        <w:rPr>
          <w:spacing w:val="-7"/>
          <w:w w:val="104"/>
          <w:sz w:val="24"/>
        </w:rPr>
        <w:t>G</w:t>
      </w:r>
      <w:r>
        <w:rPr>
          <w:spacing w:val="-6"/>
          <w:w w:val="105"/>
          <w:sz w:val="24"/>
        </w:rPr>
        <w:t>l</w:t>
      </w:r>
      <w:r>
        <w:rPr>
          <w:spacing w:val="-14"/>
          <w:w w:val="105"/>
          <w:sz w:val="24"/>
        </w:rPr>
        <w:t>y</w:t>
      </w:r>
      <w:r>
        <w:rPr>
          <w:spacing w:val="-9"/>
          <w:w w:val="105"/>
          <w:sz w:val="24"/>
        </w:rPr>
        <w:t>x</w:t>
      </w:r>
      <w:r>
        <w:rPr>
          <w:spacing w:val="-3"/>
          <w:w w:val="105"/>
          <w:sz w:val="24"/>
        </w:rPr>
        <w:t>i</w:t>
      </w:r>
      <w:r>
        <w:rPr>
          <w:w w:val="105"/>
          <w:sz w:val="24"/>
        </w:rPr>
        <w:t>n</w:t>
      </w:r>
      <w:r>
        <w:rPr>
          <w:spacing w:val="-16"/>
          <w:sz w:val="24"/>
        </w:rPr>
        <w:t xml:space="preserve"> </w:t>
      </w:r>
      <w:r>
        <w:rPr>
          <w:rFonts w:ascii="Symbol" w:hAnsi="Symbol"/>
          <w:spacing w:val="-24"/>
          <w:w w:val="174"/>
          <w:sz w:val="24"/>
        </w:rPr>
        <w:t>⎯</w:t>
      </w:r>
      <w:r>
        <w:rPr>
          <w:rFonts w:ascii="Symbol" w:hAnsi="Symbol"/>
          <w:spacing w:val="-65"/>
          <w:w w:val="114"/>
          <w:sz w:val="24"/>
          <w:vertAlign w:val="superscript"/>
        </w:rPr>
        <w:t></w:t>
      </w:r>
      <w:r>
        <w:rPr>
          <w:rFonts w:ascii="Symbol" w:hAnsi="Symbol"/>
          <w:spacing w:val="-173"/>
          <w:w w:val="174"/>
          <w:sz w:val="24"/>
          <w:vertAlign w:val="baseline"/>
        </w:rPr>
        <w:t>⎯</w:t>
      </w:r>
      <w:r>
        <w:rPr>
          <w:spacing w:val="-7"/>
          <w:w w:val="111"/>
          <w:sz w:val="24"/>
          <w:vertAlign w:val="superscript"/>
        </w:rPr>
        <w:t>H</w:t>
      </w:r>
      <w:r>
        <w:rPr>
          <w:spacing w:val="-17"/>
          <w:w w:val="111"/>
          <w:sz w:val="24"/>
          <w:vertAlign w:val="superscript"/>
        </w:rPr>
        <w:t>C</w:t>
      </w:r>
      <w:r>
        <w:rPr>
          <w:rFonts w:ascii="Symbol" w:hAnsi="Symbol"/>
          <w:spacing w:val="-236"/>
          <w:w w:val="174"/>
          <w:sz w:val="24"/>
          <w:vertAlign w:val="baseline"/>
        </w:rPr>
        <w:t>⎯</w:t>
      </w:r>
      <w:r>
        <w:rPr>
          <w:spacing w:val="4"/>
          <w:w w:val="111"/>
          <w:sz w:val="24"/>
          <w:vertAlign w:val="superscript"/>
        </w:rPr>
        <w:t>l</w:t>
      </w:r>
      <w:r>
        <w:rPr>
          <w:rFonts w:ascii="Symbol" w:hAnsi="Symbol"/>
          <w:spacing w:val="15"/>
          <w:w w:val="105"/>
          <w:sz w:val="24"/>
          <w:vertAlign w:val="baseline"/>
        </w:rPr>
        <w:t></w:t>
      </w:r>
      <w:r>
        <w:rPr>
          <w:w w:val="104"/>
          <w:sz w:val="24"/>
          <w:vertAlign w:val="baseline"/>
        </w:rPr>
        <w:t>X</w:t>
      </w:r>
      <w:r>
        <w:rPr>
          <w:sz w:val="24"/>
          <w:vertAlign w:val="baseline"/>
        </w:rPr>
        <w:t xml:space="preserve"> </w:t>
      </w:r>
      <w:r>
        <w:rPr>
          <w:spacing w:val="7"/>
          <w:sz w:val="24"/>
          <w:vertAlign w:val="baseline"/>
        </w:rPr>
        <w:t xml:space="preserve"> </w:t>
      </w:r>
      <w:r>
        <w:rPr>
          <w:rFonts w:ascii="Symbol" w:hAnsi="Symbol"/>
          <w:spacing w:val="-24"/>
          <w:w w:val="174"/>
          <w:position w:val="-9"/>
          <w:sz w:val="24"/>
          <w:vertAlign w:val="baseline"/>
        </w:rPr>
        <w:t>⎯</w:t>
      </w:r>
      <w:r>
        <w:rPr>
          <w:rFonts w:ascii="Symbol" w:hAnsi="Symbol"/>
          <w:spacing w:val="-67"/>
          <w:w w:val="102"/>
          <w:sz w:val="14"/>
          <w:vertAlign w:val="baseline"/>
        </w:rPr>
        <w:t></w:t>
      </w:r>
      <w:r>
        <w:rPr>
          <w:rFonts w:ascii="Symbol" w:hAnsi="Symbol"/>
          <w:spacing w:val="-171"/>
          <w:w w:val="174"/>
          <w:position w:val="-9"/>
          <w:sz w:val="24"/>
          <w:vertAlign w:val="baseline"/>
        </w:rPr>
        <w:t>⎯</w:t>
      </w:r>
      <w:r>
        <w:rPr>
          <w:spacing w:val="-5"/>
          <w:w w:val="99"/>
          <w:sz w:val="14"/>
          <w:vertAlign w:val="baseline"/>
        </w:rPr>
        <w:t>N</w:t>
      </w:r>
      <w:r>
        <w:rPr>
          <w:w w:val="99"/>
          <w:sz w:val="14"/>
          <w:vertAlign w:val="baseline"/>
        </w:rPr>
        <w:t>a</w:t>
      </w:r>
      <w:r>
        <w:rPr>
          <w:spacing w:val="-91"/>
          <w:w w:val="99"/>
          <w:sz w:val="14"/>
          <w:vertAlign w:val="baseline"/>
        </w:rPr>
        <w:t>O</w:t>
      </w:r>
      <w:r>
        <w:rPr>
          <w:rFonts w:ascii="Symbol" w:hAnsi="Symbol"/>
          <w:spacing w:val="-161"/>
          <w:w w:val="174"/>
          <w:position w:val="-9"/>
          <w:sz w:val="24"/>
          <w:vertAlign w:val="baseline"/>
        </w:rPr>
        <w:t>⎯</w:t>
      </w:r>
      <w:r>
        <w:rPr>
          <w:spacing w:val="5"/>
          <w:w w:val="99"/>
          <w:sz w:val="14"/>
          <w:vertAlign w:val="baseline"/>
        </w:rPr>
        <w:t>H</w:t>
      </w:r>
      <w:r>
        <w:rPr>
          <w:rFonts w:ascii="Symbol" w:hAnsi="Symbol"/>
          <w:spacing w:val="15"/>
          <w:w w:val="105"/>
          <w:position w:val="-9"/>
          <w:sz w:val="24"/>
          <w:vertAlign w:val="baseline"/>
        </w:rPr>
        <w:t></w:t>
      </w:r>
      <w:r>
        <w:rPr>
          <w:w w:val="104"/>
          <w:position w:val="-9"/>
          <w:sz w:val="24"/>
          <w:vertAlign w:val="baseline"/>
        </w:rPr>
        <w:t>X</w:t>
      </w:r>
      <w:r>
        <w:rPr>
          <w:position w:val="-9"/>
          <w:sz w:val="24"/>
          <w:vertAlign w:val="baseline"/>
        </w:rPr>
        <w:t xml:space="preserve"> </w:t>
      </w:r>
      <w:r>
        <w:rPr>
          <w:spacing w:val="-2"/>
          <w:position w:val="-9"/>
          <w:sz w:val="24"/>
          <w:vertAlign w:val="baseline"/>
        </w:rPr>
        <w:t xml:space="preserve"> </w:t>
      </w:r>
      <w:r>
        <w:rPr>
          <w:position w:val="0"/>
          <w:sz w:val="24"/>
          <w:vertAlign w:val="baseline"/>
        </w:rPr>
        <w:t xml:space="preserve">. </w:t>
      </w:r>
      <w:r>
        <w:rPr>
          <w:spacing w:val="-1"/>
          <w:position w:val="0"/>
          <w:sz w:val="24"/>
          <w:vertAlign w:val="baseline"/>
        </w:rPr>
        <w:t>V</w:t>
      </w:r>
      <w:r>
        <w:rPr>
          <w:spacing w:val="3"/>
          <w:position w:val="0"/>
          <w:sz w:val="24"/>
          <w:vertAlign w:val="baseline"/>
        </w:rPr>
        <w:t>ậ</w:t>
      </w:r>
      <w:r>
        <w:rPr>
          <w:position w:val="0"/>
          <w:sz w:val="24"/>
          <w:vertAlign w:val="baseline"/>
        </w:rPr>
        <w:t>y</w:t>
      </w:r>
      <w:r>
        <w:rPr>
          <w:spacing w:val="-5"/>
          <w:position w:val="0"/>
          <w:sz w:val="24"/>
          <w:vertAlign w:val="baseline"/>
        </w:rPr>
        <w:t xml:space="preserve"> </w:t>
      </w:r>
      <w:r>
        <w:rPr>
          <w:spacing w:val="-1"/>
          <w:position w:val="0"/>
          <w:sz w:val="24"/>
          <w:vertAlign w:val="baseline"/>
        </w:rPr>
        <w:t>X</w:t>
      </w:r>
      <w:r>
        <w:rPr>
          <w:w w:val="97"/>
          <w:position w:val="0"/>
          <w:sz w:val="24"/>
          <w:vertAlign w:val="subscript"/>
        </w:rPr>
        <w:t>2</w:t>
      </w:r>
      <w:r>
        <w:rPr>
          <w:spacing w:val="1"/>
          <w:position w:val="0"/>
          <w:sz w:val="24"/>
          <w:vertAlign w:val="baseline"/>
        </w:rPr>
        <w:t xml:space="preserve"> </w:t>
      </w:r>
      <w:r>
        <w:rPr>
          <w:position w:val="0"/>
          <w:sz w:val="24"/>
          <w:vertAlign w:val="baseline"/>
        </w:rPr>
        <w:t>là:</w:t>
      </w:r>
    </w:p>
    <w:p w14:paraId="21B33FA3">
      <w:pPr>
        <w:pStyle w:val="8"/>
        <w:numPr>
          <w:ilvl w:val="1"/>
          <w:numId w:val="9"/>
        </w:numPr>
        <w:tabs>
          <w:tab w:val="left" w:pos="897"/>
          <w:tab w:val="left" w:pos="5992"/>
        </w:tabs>
        <w:spacing w:before="105" w:after="0" w:line="240" w:lineRule="auto"/>
        <w:ind w:left="896" w:right="0" w:hanging="294"/>
        <w:jc w:val="both"/>
        <w:rPr>
          <w:sz w:val="24"/>
        </w:rPr>
      </w:pPr>
      <w:r>
        <w:rPr>
          <w:position w:val="2"/>
          <w:sz w:val="24"/>
        </w:rPr>
        <w:t>ClH</w:t>
      </w:r>
      <w:r>
        <w:rPr>
          <w:sz w:val="16"/>
        </w:rPr>
        <w:t>3</w:t>
      </w:r>
      <w:r>
        <w:rPr>
          <w:position w:val="2"/>
          <w:sz w:val="24"/>
        </w:rPr>
        <w:t>NCH</w:t>
      </w:r>
      <w:r>
        <w:rPr>
          <w:sz w:val="16"/>
        </w:rPr>
        <w:t>2</w:t>
      </w:r>
      <w:r>
        <w:rPr>
          <w:position w:val="2"/>
          <w:sz w:val="24"/>
        </w:rPr>
        <w:t xml:space="preserve">COONa.    </w:t>
      </w:r>
      <w:r>
        <w:rPr>
          <w:spacing w:val="29"/>
          <w:position w:val="2"/>
          <w:sz w:val="24"/>
        </w:rPr>
        <w:t xml:space="preserve"> </w:t>
      </w:r>
      <w:r>
        <w:rPr>
          <w:b/>
          <w:color w:val="0000FF"/>
          <w:position w:val="2"/>
          <w:sz w:val="24"/>
        </w:rPr>
        <w:t>B.</w:t>
      </w:r>
      <w:r>
        <w:rPr>
          <w:b/>
          <w:color w:val="0000FF"/>
          <w:spacing w:val="-4"/>
          <w:position w:val="2"/>
          <w:sz w:val="24"/>
        </w:rPr>
        <w:t xml:space="preserve"> </w:t>
      </w:r>
      <w:r>
        <w:rPr>
          <w:position w:val="2"/>
          <w:sz w:val="24"/>
        </w:rPr>
        <w:t>H</w:t>
      </w:r>
      <w:r>
        <w:rPr>
          <w:sz w:val="16"/>
        </w:rPr>
        <w:t>2</w:t>
      </w:r>
      <w:r>
        <w:rPr>
          <w:position w:val="2"/>
          <w:sz w:val="24"/>
        </w:rPr>
        <w:t>NCH</w:t>
      </w:r>
      <w:r>
        <w:rPr>
          <w:sz w:val="16"/>
        </w:rPr>
        <w:t>2</w:t>
      </w:r>
      <w:r>
        <w:rPr>
          <w:position w:val="2"/>
          <w:sz w:val="24"/>
        </w:rPr>
        <w:t>COONa.</w:t>
      </w:r>
      <w:r>
        <w:rPr>
          <w:position w:val="2"/>
          <w:sz w:val="24"/>
        </w:rPr>
        <w:tab/>
      </w:r>
      <w:r>
        <w:rPr>
          <w:b/>
          <w:color w:val="0000FF"/>
          <w:position w:val="2"/>
          <w:sz w:val="24"/>
        </w:rPr>
        <w:t xml:space="preserve">C. </w:t>
      </w:r>
      <w:r>
        <w:rPr>
          <w:position w:val="2"/>
          <w:sz w:val="24"/>
        </w:rPr>
        <w:t>H</w:t>
      </w:r>
      <w:r>
        <w:rPr>
          <w:sz w:val="16"/>
        </w:rPr>
        <w:t>2</w:t>
      </w:r>
      <w:r>
        <w:rPr>
          <w:position w:val="2"/>
          <w:sz w:val="24"/>
        </w:rPr>
        <w:t>NCH</w:t>
      </w:r>
      <w:r>
        <w:rPr>
          <w:sz w:val="16"/>
        </w:rPr>
        <w:t>2</w:t>
      </w:r>
      <w:r>
        <w:rPr>
          <w:position w:val="2"/>
          <w:sz w:val="24"/>
        </w:rPr>
        <w:t xml:space="preserve">COOH. </w:t>
      </w:r>
      <w:r>
        <w:rPr>
          <w:b/>
          <w:color w:val="0000FF"/>
          <w:position w:val="2"/>
          <w:sz w:val="24"/>
        </w:rPr>
        <w:t>D.</w:t>
      </w:r>
      <w:r>
        <w:rPr>
          <w:b/>
          <w:color w:val="0000FF"/>
          <w:spacing w:val="-9"/>
          <w:position w:val="2"/>
          <w:sz w:val="24"/>
        </w:rPr>
        <w:t xml:space="preserve"> </w:t>
      </w:r>
      <w:r>
        <w:rPr>
          <w:position w:val="2"/>
          <w:sz w:val="24"/>
        </w:rPr>
        <w:t>ClH</w:t>
      </w:r>
      <w:r>
        <w:rPr>
          <w:sz w:val="16"/>
        </w:rPr>
        <w:t>3</w:t>
      </w:r>
      <w:r>
        <w:rPr>
          <w:position w:val="2"/>
          <w:sz w:val="24"/>
        </w:rPr>
        <w:t>NCH</w:t>
      </w:r>
      <w:r>
        <w:rPr>
          <w:sz w:val="16"/>
        </w:rPr>
        <w:t>2</w:t>
      </w:r>
      <w:r>
        <w:rPr>
          <w:position w:val="2"/>
          <w:sz w:val="24"/>
        </w:rPr>
        <w:t>COOH.</w:t>
      </w:r>
    </w:p>
    <w:p w14:paraId="454C63A2">
      <w:pPr>
        <w:pStyle w:val="8"/>
        <w:numPr>
          <w:ilvl w:val="0"/>
          <w:numId w:val="9"/>
        </w:numPr>
        <w:tabs>
          <w:tab w:val="left" w:pos="717"/>
        </w:tabs>
        <w:spacing w:before="39" w:after="0" w:line="276" w:lineRule="auto"/>
        <w:ind w:left="320" w:right="253" w:firstLine="0"/>
        <w:jc w:val="both"/>
        <w:rPr>
          <w:sz w:val="24"/>
        </w:rPr>
      </w:pPr>
      <w:r>
        <w:rPr>
          <w:sz w:val="24"/>
        </w:rPr>
        <w:t xml:space="preserve">Virus corona gây hội chứng hô hấp cấp tính nặng 2, viết tắt </w:t>
      </w:r>
      <w:r>
        <w:rPr>
          <w:b/>
          <w:sz w:val="24"/>
        </w:rPr>
        <w:t xml:space="preserve">SARS-CoV-2 </w:t>
      </w:r>
      <w:r>
        <w:rPr>
          <w:sz w:val="24"/>
        </w:rPr>
        <w:t>(</w:t>
      </w:r>
      <w:r>
        <w:fldChar w:fldCharType="begin"/>
      </w:r>
      <w:r>
        <w:instrText xml:space="preserve"> HYPERLINK "https://vi.wikipedia.org/wiki/Ti%E1%BA%BFng_Anh" \h </w:instrText>
      </w:r>
      <w:r>
        <w:fldChar w:fldCharType="separate"/>
      </w:r>
      <w:r>
        <w:rPr>
          <w:sz w:val="24"/>
        </w:rPr>
        <w:t>tiếng Anh</w:t>
      </w:r>
      <w:r>
        <w:rPr>
          <w:sz w:val="24"/>
        </w:rPr>
        <w:fldChar w:fldCharType="end"/>
      </w:r>
      <w:r>
        <w:rPr>
          <w:sz w:val="24"/>
        </w:rPr>
        <w:t xml:space="preserve">: </w:t>
      </w:r>
      <w:r>
        <w:rPr>
          <w:i/>
          <w:sz w:val="24"/>
        </w:rPr>
        <w:t>Severe acute respiratory syndrome coronavirus 2</w:t>
      </w:r>
      <w:r>
        <w:rPr>
          <w:sz w:val="24"/>
        </w:rPr>
        <w:t xml:space="preserve">), là một chủng </w:t>
      </w:r>
      <w:r>
        <w:fldChar w:fldCharType="begin"/>
      </w:r>
      <w:r>
        <w:instrText xml:space="preserve"> HYPERLINK "https://vi.wikipedia.org/wiki/Coronavirus" \h </w:instrText>
      </w:r>
      <w:r>
        <w:fldChar w:fldCharType="separate"/>
      </w:r>
      <w:r>
        <w:rPr>
          <w:sz w:val="24"/>
        </w:rPr>
        <w:t xml:space="preserve">coronavirus </w:t>
      </w:r>
      <w:r>
        <w:rPr>
          <w:sz w:val="24"/>
        </w:rPr>
        <w:fldChar w:fldCharType="end"/>
      </w:r>
      <w:r>
        <w:rPr>
          <w:sz w:val="24"/>
        </w:rPr>
        <w:t xml:space="preserve">gây ra </w:t>
      </w:r>
      <w:r>
        <w:fldChar w:fldCharType="begin"/>
      </w:r>
      <w:r>
        <w:instrText xml:space="preserve"> HYPERLINK "https://vi.wikipedia.org/wiki/COVID-19" \h </w:instrText>
      </w:r>
      <w:r>
        <w:fldChar w:fldCharType="separate"/>
      </w:r>
      <w:r>
        <w:rPr>
          <w:sz w:val="24"/>
        </w:rPr>
        <w:t>bệnh viêm đường hô hấp cấp do virus</w:t>
      </w:r>
      <w:r>
        <w:rPr>
          <w:sz w:val="24"/>
        </w:rPr>
        <w:fldChar w:fldCharType="end"/>
      </w:r>
      <w:r>
        <w:fldChar w:fldCharType="begin"/>
      </w:r>
      <w:r>
        <w:instrText xml:space="preserve"> HYPERLINK "https://vi.wikipedia.org/wiki/COVID-19" \h </w:instrText>
      </w:r>
      <w:r>
        <w:fldChar w:fldCharType="separate"/>
      </w:r>
      <w:r>
        <w:rPr>
          <w:sz w:val="24"/>
        </w:rPr>
        <w:t xml:space="preserve"> corona 2019 </w:t>
      </w:r>
      <w:r>
        <w:rPr>
          <w:sz w:val="24"/>
        </w:rPr>
        <w:fldChar w:fldCharType="end"/>
      </w:r>
      <w:r>
        <w:rPr>
          <w:sz w:val="24"/>
        </w:rPr>
        <w:t>(COVID-19). Dịch bệnh do virus corona này bùng lên từ thành phố Vũ Hán - Trung Quốc từ tháng 12/2019 và bắt đầu lây lan nhanh sau đó đã khiến hàng nghìn người thiệt mạng. Chỉ một tháng sau khi Trung Quốc báo động về virus corona mới (2019-nCoV), các phòng thí nghiệm, nghiên cứu, cơ quan y tế của nhiều nước trên thế giới đã lao vào cuộc chạy đua với thời gian để bào chế vac-xin. Để quan sát được loại virus này các nhà khoa học đã sử</w:t>
      </w:r>
      <w:r>
        <w:rPr>
          <w:spacing w:val="-16"/>
          <w:sz w:val="24"/>
        </w:rPr>
        <w:t xml:space="preserve"> </w:t>
      </w:r>
      <w:r>
        <w:rPr>
          <w:sz w:val="24"/>
        </w:rPr>
        <w:t>dụng:</w:t>
      </w:r>
    </w:p>
    <w:p w14:paraId="604CFF62">
      <w:pPr>
        <w:pStyle w:val="8"/>
        <w:numPr>
          <w:ilvl w:val="1"/>
          <w:numId w:val="9"/>
        </w:numPr>
        <w:tabs>
          <w:tab w:val="left" w:pos="897"/>
          <w:tab w:val="left" w:pos="3155"/>
          <w:tab w:val="left" w:pos="5992"/>
        </w:tabs>
        <w:spacing w:before="1" w:after="0" w:line="240" w:lineRule="auto"/>
        <w:ind w:left="896" w:right="0" w:hanging="294"/>
        <w:jc w:val="both"/>
        <w:rPr>
          <w:sz w:val="24"/>
        </w:rPr>
      </w:pPr>
      <w:r>
        <w:rPr>
          <w:sz w:val="24"/>
        </w:rPr>
        <w:t>Kính lúp</w:t>
      </w:r>
      <w:r>
        <w:rPr>
          <w:sz w:val="24"/>
        </w:rPr>
        <w:tab/>
      </w:r>
      <w:r>
        <w:rPr>
          <w:b/>
          <w:color w:val="0000FF"/>
          <w:sz w:val="24"/>
        </w:rPr>
        <w:t xml:space="preserve">B. </w:t>
      </w:r>
      <w:r>
        <w:rPr>
          <w:sz w:val="24"/>
        </w:rPr>
        <w:t>Kính</w:t>
      </w:r>
      <w:r>
        <w:rPr>
          <w:spacing w:val="-4"/>
          <w:sz w:val="24"/>
        </w:rPr>
        <w:t xml:space="preserve"> </w:t>
      </w:r>
      <w:r>
        <w:rPr>
          <w:sz w:val="24"/>
        </w:rPr>
        <w:t>thiên</w:t>
      </w:r>
      <w:r>
        <w:rPr>
          <w:spacing w:val="-1"/>
          <w:sz w:val="24"/>
        </w:rPr>
        <w:t xml:space="preserve"> </w:t>
      </w:r>
      <w:r>
        <w:rPr>
          <w:sz w:val="24"/>
        </w:rPr>
        <w:t>văn</w:t>
      </w:r>
      <w:r>
        <w:rPr>
          <w:sz w:val="24"/>
        </w:rPr>
        <w:tab/>
      </w:r>
      <w:r>
        <w:rPr>
          <w:b/>
          <w:color w:val="0000FF"/>
          <w:sz w:val="24"/>
        </w:rPr>
        <w:t xml:space="preserve">C. </w:t>
      </w:r>
      <w:r>
        <w:rPr>
          <w:sz w:val="24"/>
        </w:rPr>
        <w:t xml:space="preserve">Kính hiển vi điện tử </w:t>
      </w:r>
      <w:r>
        <w:rPr>
          <w:b/>
          <w:color w:val="0000FF"/>
          <w:sz w:val="24"/>
        </w:rPr>
        <w:t xml:space="preserve">D. </w:t>
      </w:r>
      <w:r>
        <w:rPr>
          <w:sz w:val="24"/>
        </w:rPr>
        <w:t>Kính viễn vọng</w:t>
      </w:r>
    </w:p>
    <w:p w14:paraId="015E57BB">
      <w:pPr>
        <w:pStyle w:val="8"/>
        <w:numPr>
          <w:ilvl w:val="0"/>
          <w:numId w:val="9"/>
        </w:numPr>
        <w:tabs>
          <w:tab w:val="left" w:pos="681"/>
        </w:tabs>
        <w:spacing w:before="41" w:after="0" w:line="240" w:lineRule="auto"/>
        <w:ind w:left="680" w:right="0" w:hanging="361"/>
        <w:jc w:val="both"/>
        <w:rPr>
          <w:sz w:val="24"/>
        </w:rPr>
      </w:pPr>
      <w:r>
        <w:rPr>
          <w:sz w:val="24"/>
        </w:rPr>
        <w:t>Trong thông tin liên lạc bằng sóng vô tuyến, mạch tách sóng ở máy thu thanh có tác</w:t>
      </w:r>
      <w:r>
        <w:rPr>
          <w:spacing w:val="-37"/>
          <w:sz w:val="24"/>
        </w:rPr>
        <w:t xml:space="preserve"> </w:t>
      </w:r>
      <w:r>
        <w:rPr>
          <w:sz w:val="24"/>
        </w:rPr>
        <w:t>dụng:</w:t>
      </w:r>
    </w:p>
    <w:p w14:paraId="0367DCCB">
      <w:pPr>
        <w:spacing w:after="0" w:line="240" w:lineRule="auto"/>
        <w:jc w:val="both"/>
        <w:rPr>
          <w:sz w:val="24"/>
        </w:rPr>
        <w:sectPr>
          <w:type w:val="continuous"/>
          <w:pgSz w:w="11930" w:h="16860"/>
          <w:pgMar w:top="240" w:right="460" w:bottom="800" w:left="400" w:header="720" w:footer="720" w:gutter="0"/>
          <w:cols w:space="720" w:num="1"/>
        </w:sectPr>
      </w:pPr>
    </w:p>
    <w:p w14:paraId="08FC66E7">
      <w:pPr>
        <w:pStyle w:val="8"/>
        <w:numPr>
          <w:ilvl w:val="1"/>
          <w:numId w:val="9"/>
        </w:numPr>
        <w:tabs>
          <w:tab w:val="left" w:pos="897"/>
          <w:tab w:val="left" w:pos="5992"/>
        </w:tabs>
        <w:spacing w:before="61" w:after="0" w:line="240" w:lineRule="auto"/>
        <w:ind w:left="896" w:right="0" w:hanging="294"/>
        <w:jc w:val="both"/>
        <w:rPr>
          <w:sz w:val="24"/>
        </w:rPr>
      </w:pPr>
      <w:r>
        <w:drawing>
          <wp:anchor distT="0" distB="0" distL="0" distR="0" simplePos="0" relativeHeight="251662336"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12" cstate="print"/>
                    <a:stretch>
                      <a:fillRect/>
                    </a:stretch>
                  </pic:blipFill>
                  <pic:spPr>
                    <a:xfrm>
                      <a:off x="0" y="0"/>
                      <a:ext cx="160655" cy="131762"/>
                    </a:xfrm>
                    <a:prstGeom prst="rect">
                      <a:avLst/>
                    </a:prstGeom>
                  </pic:spPr>
                </pic:pic>
              </a:graphicData>
            </a:graphic>
          </wp:anchor>
        </w:drawing>
      </w:r>
      <w:r>
        <w:rPr>
          <w:sz w:val="24"/>
        </w:rPr>
        <w:t>tách sóng âm ra khỏi sóng</w:t>
      </w:r>
      <w:r>
        <w:rPr>
          <w:spacing w:val="-17"/>
          <w:sz w:val="24"/>
        </w:rPr>
        <w:t xml:space="preserve"> </w:t>
      </w:r>
      <w:r>
        <w:rPr>
          <w:sz w:val="24"/>
        </w:rPr>
        <w:t>cao tần</w:t>
      </w:r>
      <w:r>
        <w:rPr>
          <w:sz w:val="24"/>
        </w:rPr>
        <w:tab/>
      </w:r>
      <w:r>
        <w:rPr>
          <w:b/>
          <w:color w:val="0000FF"/>
          <w:sz w:val="24"/>
        </w:rPr>
        <w:t xml:space="preserve">B. </w:t>
      </w:r>
      <w:r>
        <w:rPr>
          <w:sz w:val="24"/>
        </w:rPr>
        <w:t>đưa sóng siêu âm ra</w:t>
      </w:r>
      <w:r>
        <w:rPr>
          <w:spacing w:val="-10"/>
          <w:sz w:val="24"/>
        </w:rPr>
        <w:t xml:space="preserve"> </w:t>
      </w:r>
      <w:r>
        <w:rPr>
          <w:sz w:val="24"/>
        </w:rPr>
        <w:t>loa</w:t>
      </w:r>
    </w:p>
    <w:p w14:paraId="1F93D44D">
      <w:pPr>
        <w:pStyle w:val="5"/>
        <w:tabs>
          <w:tab w:val="left" w:pos="5992"/>
        </w:tabs>
        <w:spacing w:before="41"/>
        <w:ind w:left="603"/>
        <w:jc w:val="both"/>
      </w:pPr>
      <w:r>
        <w:rPr>
          <w:b/>
          <w:color w:val="0000FF"/>
        </w:rPr>
        <w:t xml:space="preserve">C. </w:t>
      </w:r>
      <w:r>
        <w:t>đưa sóng cao tần</w:t>
      </w:r>
      <w:r>
        <w:rPr>
          <w:spacing w:val="-11"/>
        </w:rPr>
        <w:t xml:space="preserve"> </w:t>
      </w:r>
      <w:r>
        <w:t>ra</w:t>
      </w:r>
      <w:r>
        <w:rPr>
          <w:spacing w:val="-1"/>
        </w:rPr>
        <w:t xml:space="preserve"> </w:t>
      </w:r>
      <w:r>
        <w:t>loa</w:t>
      </w:r>
      <w:r>
        <w:tab/>
      </w:r>
      <w:r>
        <w:rPr>
          <w:b/>
          <w:color w:val="0000FF"/>
        </w:rPr>
        <w:t xml:space="preserve">D. </w:t>
      </w:r>
      <w:r>
        <w:t>tách sóng hạ âm ra khỏi sóng siêu</w:t>
      </w:r>
      <w:r>
        <w:rPr>
          <w:spacing w:val="-19"/>
        </w:rPr>
        <w:t xml:space="preserve"> </w:t>
      </w:r>
      <w:r>
        <w:t>âm</w:t>
      </w:r>
    </w:p>
    <w:p w14:paraId="11AB1863">
      <w:pPr>
        <w:pStyle w:val="8"/>
        <w:numPr>
          <w:ilvl w:val="0"/>
          <w:numId w:val="9"/>
        </w:numPr>
        <w:tabs>
          <w:tab w:val="left" w:pos="688"/>
        </w:tabs>
        <w:spacing w:before="41" w:after="0" w:line="271" w:lineRule="auto"/>
        <w:ind w:left="320" w:right="262" w:firstLine="0"/>
        <w:jc w:val="both"/>
        <w:rPr>
          <w:sz w:val="24"/>
        </w:rPr>
      </w:pPr>
      <w:r>
        <w:rPr>
          <w:sz w:val="24"/>
        </w:rPr>
        <w:t xml:space="preserve">Một mạch dao động </w:t>
      </w:r>
      <w:r>
        <w:rPr>
          <w:spacing w:val="-3"/>
          <w:sz w:val="24"/>
        </w:rPr>
        <w:t xml:space="preserve">LC </w:t>
      </w:r>
      <w:r>
        <w:rPr>
          <w:sz w:val="24"/>
        </w:rPr>
        <w:t>lí tưởng có dao động điện từ tự do. Cường độ dòng điện trong mạch có phương</w:t>
      </w:r>
      <w:r>
        <w:rPr>
          <w:position w:val="2"/>
          <w:sz w:val="24"/>
        </w:rPr>
        <w:t xml:space="preserve"> trình </w:t>
      </w:r>
      <w:r>
        <w:rPr>
          <w:i/>
          <w:position w:val="2"/>
          <w:sz w:val="24"/>
        </w:rPr>
        <w:t xml:space="preserve">i </w:t>
      </w:r>
      <w:r>
        <w:rPr>
          <w:rFonts w:ascii="Symbol" w:hAnsi="Symbol"/>
          <w:position w:val="2"/>
          <w:sz w:val="24"/>
        </w:rPr>
        <w:t></w:t>
      </w:r>
      <w:r>
        <w:rPr>
          <w:position w:val="2"/>
          <w:sz w:val="24"/>
        </w:rPr>
        <w:t xml:space="preserve"> 50.cos </w:t>
      </w:r>
      <w:r>
        <w:rPr>
          <w:spacing w:val="-4"/>
          <w:position w:val="2"/>
          <w:sz w:val="24"/>
        </w:rPr>
        <w:t>4000</w:t>
      </w:r>
      <w:r>
        <w:rPr>
          <w:i/>
          <w:spacing w:val="-4"/>
          <w:position w:val="2"/>
          <w:sz w:val="24"/>
        </w:rPr>
        <w:t xml:space="preserve">t </w:t>
      </w:r>
      <w:r>
        <w:rPr>
          <w:rFonts w:ascii="Symbol" w:hAnsi="Symbol"/>
          <w:sz w:val="32"/>
        </w:rPr>
        <w:t></w:t>
      </w:r>
      <w:r>
        <w:rPr>
          <w:i/>
          <w:position w:val="2"/>
          <w:sz w:val="24"/>
        </w:rPr>
        <w:t>mA</w:t>
      </w:r>
      <w:r>
        <w:rPr>
          <w:rFonts w:ascii="Symbol" w:hAnsi="Symbol"/>
          <w:sz w:val="32"/>
        </w:rPr>
        <w:t></w:t>
      </w:r>
      <w:r>
        <w:rPr>
          <w:sz w:val="32"/>
        </w:rPr>
        <w:t xml:space="preserve"> </w:t>
      </w:r>
      <w:r>
        <w:rPr>
          <w:position w:val="2"/>
          <w:sz w:val="24"/>
        </w:rPr>
        <w:t>(t tính bằng s). Tại thời điểm cường độ dòng điện trong mạch là 30mA, điện tích</w:t>
      </w:r>
      <w:r>
        <w:rPr>
          <w:sz w:val="24"/>
        </w:rPr>
        <w:t xml:space="preserve"> trên một bản tụ điện có độ lớn là:</w:t>
      </w:r>
    </w:p>
    <w:p w14:paraId="1B4471B8">
      <w:pPr>
        <w:tabs>
          <w:tab w:val="left" w:pos="3157"/>
          <w:tab w:val="left" w:pos="5994"/>
          <w:tab w:val="left" w:pos="8829"/>
        </w:tabs>
        <w:spacing w:before="52"/>
        <w:ind w:left="603" w:right="0" w:firstLine="0"/>
        <w:jc w:val="both"/>
        <w:rPr>
          <w:i/>
          <w:sz w:val="23"/>
        </w:rPr>
      </w:pPr>
      <w:r>
        <w:rPr>
          <w:b/>
          <w:color w:val="0000FF"/>
          <w:w w:val="105"/>
          <w:sz w:val="24"/>
        </w:rPr>
        <w:t xml:space="preserve">A. </w:t>
      </w:r>
      <w:r>
        <w:rPr>
          <w:w w:val="105"/>
          <w:sz w:val="24"/>
        </w:rPr>
        <w:t>0,</w:t>
      </w:r>
      <w:r>
        <w:rPr>
          <w:spacing w:val="-22"/>
          <w:w w:val="105"/>
          <w:sz w:val="24"/>
        </w:rPr>
        <w:t xml:space="preserve"> </w:t>
      </w:r>
      <w:r>
        <w:rPr>
          <w:w w:val="105"/>
          <w:sz w:val="24"/>
        </w:rPr>
        <w:t>2.10</w:t>
      </w:r>
      <w:r>
        <w:rPr>
          <w:rFonts w:ascii="Symbol" w:hAnsi="Symbol"/>
          <w:w w:val="105"/>
          <w:sz w:val="24"/>
          <w:vertAlign w:val="superscript"/>
        </w:rPr>
        <w:t></w:t>
      </w:r>
      <w:r>
        <w:rPr>
          <w:w w:val="105"/>
          <w:sz w:val="24"/>
          <w:vertAlign w:val="superscript"/>
        </w:rPr>
        <w:t>5</w:t>
      </w:r>
      <w:r>
        <w:rPr>
          <w:spacing w:val="-31"/>
          <w:w w:val="105"/>
          <w:sz w:val="24"/>
          <w:vertAlign w:val="baseline"/>
        </w:rPr>
        <w:t xml:space="preserve"> </w:t>
      </w:r>
      <w:r>
        <w:rPr>
          <w:i/>
          <w:w w:val="105"/>
          <w:sz w:val="24"/>
          <w:vertAlign w:val="baseline"/>
        </w:rPr>
        <w:t>C</w:t>
      </w:r>
      <w:r>
        <w:rPr>
          <w:i/>
          <w:w w:val="105"/>
          <w:sz w:val="24"/>
          <w:vertAlign w:val="baseline"/>
        </w:rPr>
        <w:tab/>
      </w:r>
      <w:r>
        <w:rPr>
          <w:b/>
          <w:color w:val="0000FF"/>
          <w:w w:val="105"/>
          <w:sz w:val="24"/>
          <w:vertAlign w:val="baseline"/>
        </w:rPr>
        <w:t>B.</w:t>
      </w:r>
      <w:r>
        <w:rPr>
          <w:b/>
          <w:color w:val="0000FF"/>
          <w:spacing w:val="-13"/>
          <w:w w:val="105"/>
          <w:sz w:val="24"/>
          <w:vertAlign w:val="baseline"/>
        </w:rPr>
        <w:t xml:space="preserve"> </w:t>
      </w:r>
      <w:r>
        <w:rPr>
          <w:w w:val="105"/>
          <w:sz w:val="24"/>
          <w:vertAlign w:val="baseline"/>
        </w:rPr>
        <w:t>0,3.10</w:t>
      </w:r>
      <w:r>
        <w:rPr>
          <w:rFonts w:ascii="Symbol" w:hAnsi="Symbol"/>
          <w:w w:val="105"/>
          <w:sz w:val="24"/>
          <w:vertAlign w:val="superscript"/>
        </w:rPr>
        <w:t></w:t>
      </w:r>
      <w:r>
        <w:rPr>
          <w:w w:val="105"/>
          <w:sz w:val="24"/>
          <w:vertAlign w:val="superscript"/>
        </w:rPr>
        <w:t>5</w:t>
      </w:r>
      <w:r>
        <w:rPr>
          <w:spacing w:val="-32"/>
          <w:w w:val="105"/>
          <w:sz w:val="24"/>
          <w:vertAlign w:val="baseline"/>
        </w:rPr>
        <w:t xml:space="preserve"> </w:t>
      </w:r>
      <w:r>
        <w:rPr>
          <w:i/>
          <w:w w:val="105"/>
          <w:sz w:val="24"/>
          <w:vertAlign w:val="baseline"/>
        </w:rPr>
        <w:t>C</w:t>
      </w:r>
      <w:r>
        <w:rPr>
          <w:i/>
          <w:w w:val="105"/>
          <w:sz w:val="24"/>
          <w:vertAlign w:val="baseline"/>
        </w:rPr>
        <w:tab/>
      </w:r>
      <w:r>
        <w:rPr>
          <w:b/>
          <w:color w:val="0000FF"/>
          <w:w w:val="105"/>
          <w:sz w:val="24"/>
          <w:vertAlign w:val="baseline"/>
        </w:rPr>
        <w:t xml:space="preserve">C. </w:t>
      </w:r>
      <w:r>
        <w:rPr>
          <w:w w:val="105"/>
          <w:sz w:val="24"/>
          <w:vertAlign w:val="baseline"/>
        </w:rPr>
        <w:t>0,</w:t>
      </w:r>
      <w:r>
        <w:rPr>
          <w:spacing w:val="-23"/>
          <w:w w:val="105"/>
          <w:sz w:val="24"/>
          <w:vertAlign w:val="baseline"/>
        </w:rPr>
        <w:t xml:space="preserve"> </w:t>
      </w:r>
      <w:r>
        <w:rPr>
          <w:w w:val="105"/>
          <w:sz w:val="24"/>
          <w:vertAlign w:val="baseline"/>
        </w:rPr>
        <w:t>4.10</w:t>
      </w:r>
      <w:r>
        <w:rPr>
          <w:rFonts w:ascii="Symbol" w:hAnsi="Symbol"/>
          <w:w w:val="105"/>
          <w:sz w:val="24"/>
          <w:vertAlign w:val="superscript"/>
        </w:rPr>
        <w:t></w:t>
      </w:r>
      <w:r>
        <w:rPr>
          <w:w w:val="105"/>
          <w:sz w:val="24"/>
          <w:vertAlign w:val="superscript"/>
        </w:rPr>
        <w:t>5</w:t>
      </w:r>
      <w:r>
        <w:rPr>
          <w:spacing w:val="-31"/>
          <w:w w:val="105"/>
          <w:sz w:val="24"/>
          <w:vertAlign w:val="baseline"/>
        </w:rPr>
        <w:t xml:space="preserve"> </w:t>
      </w:r>
      <w:r>
        <w:rPr>
          <w:i/>
          <w:w w:val="105"/>
          <w:sz w:val="24"/>
          <w:vertAlign w:val="baseline"/>
        </w:rPr>
        <w:t>C</w:t>
      </w:r>
      <w:r>
        <w:rPr>
          <w:i/>
          <w:w w:val="105"/>
          <w:sz w:val="24"/>
          <w:vertAlign w:val="baseline"/>
        </w:rPr>
        <w:tab/>
      </w:r>
      <w:r>
        <w:rPr>
          <w:b/>
          <w:color w:val="0000FF"/>
          <w:w w:val="105"/>
          <w:sz w:val="24"/>
          <w:vertAlign w:val="baseline"/>
        </w:rPr>
        <w:t xml:space="preserve">D. </w:t>
      </w:r>
      <w:r>
        <w:rPr>
          <w:w w:val="105"/>
          <w:sz w:val="23"/>
          <w:vertAlign w:val="baseline"/>
        </w:rPr>
        <w:t>10</w:t>
      </w:r>
      <w:r>
        <w:rPr>
          <w:rFonts w:ascii="Symbol" w:hAnsi="Symbol"/>
          <w:w w:val="105"/>
          <w:sz w:val="23"/>
          <w:vertAlign w:val="superscript"/>
        </w:rPr>
        <w:t></w:t>
      </w:r>
      <w:r>
        <w:rPr>
          <w:w w:val="105"/>
          <w:sz w:val="23"/>
          <w:vertAlign w:val="superscript"/>
        </w:rPr>
        <w:t>5</w:t>
      </w:r>
      <w:r>
        <w:rPr>
          <w:spacing w:val="-21"/>
          <w:w w:val="105"/>
          <w:sz w:val="23"/>
          <w:vertAlign w:val="baseline"/>
        </w:rPr>
        <w:t xml:space="preserve"> </w:t>
      </w:r>
      <w:r>
        <w:rPr>
          <w:i/>
          <w:w w:val="105"/>
          <w:sz w:val="23"/>
          <w:vertAlign w:val="baseline"/>
        </w:rPr>
        <w:t>C</w:t>
      </w:r>
    </w:p>
    <w:p w14:paraId="2705AA10">
      <w:pPr>
        <w:pStyle w:val="8"/>
        <w:numPr>
          <w:ilvl w:val="0"/>
          <w:numId w:val="9"/>
        </w:numPr>
        <w:tabs>
          <w:tab w:val="left" w:pos="688"/>
        </w:tabs>
        <w:spacing w:before="80" w:after="0" w:line="276" w:lineRule="auto"/>
        <w:ind w:left="320" w:right="259" w:firstLine="0"/>
        <w:jc w:val="both"/>
        <w:rPr>
          <w:sz w:val="24"/>
        </w:rPr>
      </w:pPr>
      <w:r>
        <w:drawing>
          <wp:anchor distT="0" distB="0" distL="0" distR="0" simplePos="0" relativeHeight="251718656" behindDoc="1" locked="0" layoutInCell="1" allowOverlap="1">
            <wp:simplePos x="0" y="0"/>
            <wp:positionH relativeFrom="page">
              <wp:posOffset>1046480</wp:posOffset>
            </wp:positionH>
            <wp:positionV relativeFrom="paragraph">
              <wp:posOffset>414020</wp:posOffset>
            </wp:positionV>
            <wp:extent cx="5126355" cy="544893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sz w:val="24"/>
        </w:rPr>
        <w:t>Trong một thí nghiệm Yâng về giao thoa ánh sáng, khoảng cách giữa hai khe là 0,5mm, khoảng cách từ mặt phẳng chứa hai khe đến màn quan sát là 2m. Nguồn sáng phát ra ánh sáng trắng có bước sóng trong khoảng từ 380nm đến 760nm. M là một điểm trên màn, cách vân trung tâm 2cm. Trong các bức xạ cho vân sáng tại M, tổng giữa bức xạ có bước sóng dài nhất và bức xạ có bước sóng ngắn nhất</w:t>
      </w:r>
      <w:r>
        <w:rPr>
          <w:spacing w:val="-37"/>
          <w:sz w:val="24"/>
        </w:rPr>
        <w:t xml:space="preserve"> </w:t>
      </w:r>
      <w:r>
        <w:rPr>
          <w:sz w:val="24"/>
        </w:rPr>
        <w:t>là</w:t>
      </w:r>
    </w:p>
    <w:p w14:paraId="1A6A7993">
      <w:pPr>
        <w:tabs>
          <w:tab w:val="left" w:pos="3155"/>
          <w:tab w:val="left" w:pos="5992"/>
          <w:tab w:val="left" w:pos="8827"/>
        </w:tabs>
        <w:spacing w:before="0"/>
        <w:ind w:left="603" w:right="0" w:firstLine="0"/>
        <w:jc w:val="both"/>
        <w:rPr>
          <w:sz w:val="24"/>
        </w:rPr>
      </w:pPr>
      <w:r>
        <w:rPr>
          <w:b/>
          <w:color w:val="0000FF"/>
          <w:sz w:val="24"/>
        </w:rPr>
        <w:t>A.</w:t>
      </w:r>
      <w:r>
        <w:rPr>
          <w:b/>
          <w:color w:val="0000FF"/>
          <w:spacing w:val="-1"/>
          <w:sz w:val="24"/>
        </w:rPr>
        <w:t xml:space="preserve"> </w:t>
      </w:r>
      <w:r>
        <w:rPr>
          <w:sz w:val="24"/>
        </w:rPr>
        <w:t>570 nm</w:t>
      </w:r>
      <w:r>
        <w:rPr>
          <w:sz w:val="24"/>
        </w:rPr>
        <w:tab/>
      </w:r>
      <w:r>
        <w:rPr>
          <w:b/>
          <w:color w:val="0000FF"/>
          <w:sz w:val="24"/>
        </w:rPr>
        <w:t xml:space="preserve">B. </w:t>
      </w:r>
      <w:r>
        <w:rPr>
          <w:sz w:val="24"/>
        </w:rPr>
        <w:t>760nm</w:t>
      </w:r>
      <w:r>
        <w:rPr>
          <w:sz w:val="24"/>
        </w:rPr>
        <w:tab/>
      </w:r>
      <w:r>
        <w:rPr>
          <w:b/>
          <w:color w:val="0000FF"/>
          <w:sz w:val="24"/>
        </w:rPr>
        <w:t>C.</w:t>
      </w:r>
      <w:r>
        <w:rPr>
          <w:b/>
          <w:color w:val="0000FF"/>
          <w:spacing w:val="-1"/>
          <w:sz w:val="24"/>
        </w:rPr>
        <w:t xml:space="preserve"> </w:t>
      </w:r>
      <w:r>
        <w:rPr>
          <w:sz w:val="24"/>
        </w:rPr>
        <w:t>417nm</w:t>
      </w:r>
      <w:r>
        <w:rPr>
          <w:sz w:val="24"/>
        </w:rPr>
        <w:tab/>
      </w:r>
      <w:r>
        <w:rPr>
          <w:b/>
          <w:color w:val="0000FF"/>
          <w:sz w:val="24"/>
        </w:rPr>
        <w:t>D.</w:t>
      </w:r>
      <w:r>
        <w:rPr>
          <w:b/>
          <w:color w:val="0000FF"/>
          <w:spacing w:val="-1"/>
          <w:sz w:val="24"/>
        </w:rPr>
        <w:t xml:space="preserve"> </w:t>
      </w:r>
      <w:r>
        <w:rPr>
          <w:sz w:val="24"/>
        </w:rPr>
        <w:t>1099nm</w:t>
      </w:r>
    </w:p>
    <w:p w14:paraId="34E499AB">
      <w:pPr>
        <w:pStyle w:val="8"/>
        <w:numPr>
          <w:ilvl w:val="0"/>
          <w:numId w:val="9"/>
        </w:numPr>
        <w:tabs>
          <w:tab w:val="left" w:pos="681"/>
        </w:tabs>
        <w:spacing w:before="41" w:after="0" w:line="240" w:lineRule="auto"/>
        <w:ind w:left="680" w:right="0" w:hanging="361"/>
        <w:jc w:val="both"/>
        <w:rPr>
          <w:sz w:val="24"/>
        </w:rPr>
      </w:pPr>
      <w:r>
        <w:rPr>
          <w:sz w:val="24"/>
        </w:rPr>
        <w:t>Vì sao ở mao mạch máu chảy chậm hơn ở động</w:t>
      </w:r>
      <w:r>
        <w:rPr>
          <w:spacing w:val="-14"/>
          <w:sz w:val="24"/>
        </w:rPr>
        <w:t xml:space="preserve"> </w:t>
      </w:r>
      <w:r>
        <w:rPr>
          <w:sz w:val="24"/>
        </w:rPr>
        <w:t>mạch?</w:t>
      </w:r>
    </w:p>
    <w:p w14:paraId="523C057F">
      <w:pPr>
        <w:pStyle w:val="8"/>
        <w:numPr>
          <w:ilvl w:val="1"/>
          <w:numId w:val="9"/>
        </w:numPr>
        <w:tabs>
          <w:tab w:val="left" w:pos="897"/>
          <w:tab w:val="left" w:pos="5992"/>
        </w:tabs>
        <w:spacing w:before="140" w:after="0" w:line="240" w:lineRule="auto"/>
        <w:ind w:left="896" w:right="0" w:hanging="294"/>
        <w:jc w:val="both"/>
        <w:rPr>
          <w:sz w:val="24"/>
        </w:rPr>
      </w:pPr>
      <w:r>
        <w:rPr>
          <w:sz w:val="24"/>
        </w:rPr>
        <w:t>Vì tổng tiết diện của mao</w:t>
      </w:r>
      <w:r>
        <w:rPr>
          <w:spacing w:val="-9"/>
          <w:sz w:val="24"/>
        </w:rPr>
        <w:t xml:space="preserve"> </w:t>
      </w:r>
      <w:r>
        <w:rPr>
          <w:sz w:val="24"/>
        </w:rPr>
        <w:t>mạch lớn.</w:t>
      </w:r>
      <w:r>
        <w:rPr>
          <w:sz w:val="24"/>
        </w:rPr>
        <w:tab/>
      </w:r>
      <w:r>
        <w:rPr>
          <w:b/>
          <w:color w:val="0000FF"/>
          <w:sz w:val="24"/>
        </w:rPr>
        <w:t xml:space="preserve">B. </w:t>
      </w:r>
      <w:r>
        <w:rPr>
          <w:sz w:val="24"/>
        </w:rPr>
        <w:t>Vì mao mạch thường ở xa</w:t>
      </w:r>
      <w:r>
        <w:rPr>
          <w:spacing w:val="-5"/>
          <w:sz w:val="24"/>
        </w:rPr>
        <w:t xml:space="preserve"> </w:t>
      </w:r>
      <w:r>
        <w:rPr>
          <w:sz w:val="24"/>
        </w:rPr>
        <w:t>tim.</w:t>
      </w:r>
    </w:p>
    <w:p w14:paraId="5DD5E28C">
      <w:pPr>
        <w:pStyle w:val="5"/>
        <w:tabs>
          <w:tab w:val="left" w:pos="5992"/>
        </w:tabs>
        <w:spacing w:before="137"/>
        <w:ind w:left="603"/>
        <w:jc w:val="both"/>
      </w:pPr>
      <w:r>
        <w:rPr>
          <w:b/>
          <w:color w:val="0000FF"/>
        </w:rPr>
        <w:t xml:space="preserve">C. </w:t>
      </w:r>
      <w:r>
        <w:t>Vì số lượng mao mạch</w:t>
      </w:r>
      <w:r>
        <w:rPr>
          <w:spacing w:val="-8"/>
        </w:rPr>
        <w:t xml:space="preserve"> </w:t>
      </w:r>
      <w:r>
        <w:t>lớn hơn</w:t>
      </w:r>
      <w:r>
        <w:tab/>
      </w:r>
      <w:r>
        <w:rPr>
          <w:b/>
          <w:color w:val="0000FF"/>
        </w:rPr>
        <w:t xml:space="preserve">D. </w:t>
      </w:r>
      <w:r>
        <w:t>Vì áp lực co bóp của tim</w:t>
      </w:r>
      <w:r>
        <w:rPr>
          <w:spacing w:val="-12"/>
        </w:rPr>
        <w:t xml:space="preserve"> </w:t>
      </w:r>
      <w:r>
        <w:t>giảm.</w:t>
      </w:r>
    </w:p>
    <w:p w14:paraId="4237F099">
      <w:pPr>
        <w:pStyle w:val="8"/>
        <w:numPr>
          <w:ilvl w:val="0"/>
          <w:numId w:val="9"/>
        </w:numPr>
        <w:tabs>
          <w:tab w:val="left" w:pos="681"/>
        </w:tabs>
        <w:spacing w:before="139" w:after="0" w:line="240" w:lineRule="auto"/>
        <w:ind w:left="680" w:right="0" w:hanging="361"/>
        <w:jc w:val="left"/>
        <w:rPr>
          <w:sz w:val="24"/>
        </w:rPr>
      </w:pPr>
      <w:r>
        <w:rPr>
          <w:sz w:val="24"/>
        </w:rPr>
        <w:t>Quá trình tiêu hoá ở động vật có túi tiêu hoá chủ yếu diễn ra như thế</w:t>
      </w:r>
      <w:r>
        <w:rPr>
          <w:spacing w:val="-12"/>
          <w:sz w:val="24"/>
        </w:rPr>
        <w:t xml:space="preserve"> </w:t>
      </w:r>
      <w:r>
        <w:rPr>
          <w:sz w:val="24"/>
        </w:rPr>
        <w:t>nào?</w:t>
      </w:r>
    </w:p>
    <w:p w14:paraId="168D909D">
      <w:pPr>
        <w:pStyle w:val="8"/>
        <w:numPr>
          <w:ilvl w:val="1"/>
          <w:numId w:val="9"/>
        </w:numPr>
        <w:tabs>
          <w:tab w:val="left" w:pos="907"/>
        </w:tabs>
        <w:spacing w:before="137" w:after="0" w:line="360" w:lineRule="auto"/>
        <w:ind w:left="320" w:right="471" w:firstLine="283"/>
        <w:jc w:val="left"/>
        <w:rPr>
          <w:sz w:val="24"/>
        </w:rPr>
      </w:pPr>
      <w:r>
        <w:rPr>
          <w:sz w:val="24"/>
        </w:rPr>
        <w:t>Thức ăn được tiêu hoá nội bào nhờ enzim thuỷ phân chất dinh dưỡng phức tạp thành những chất đơn giản mà cơ thể hấp thụ được.</w:t>
      </w:r>
    </w:p>
    <w:p w14:paraId="4D140D0B">
      <w:pPr>
        <w:pStyle w:val="8"/>
        <w:numPr>
          <w:ilvl w:val="1"/>
          <w:numId w:val="9"/>
        </w:numPr>
        <w:tabs>
          <w:tab w:val="left" w:pos="904"/>
        </w:tabs>
        <w:spacing w:before="0" w:after="0" w:line="360" w:lineRule="auto"/>
        <w:ind w:left="320" w:right="650" w:firstLine="283"/>
        <w:jc w:val="left"/>
        <w:rPr>
          <w:sz w:val="24"/>
        </w:rPr>
      </w:pPr>
      <w:r>
        <w:rPr>
          <w:sz w:val="24"/>
        </w:rPr>
        <w:t>Thức ăn được tiêu hoá ngoại bào nhờ sự co bóp của khoang túi mà chất dinh dưỡng phức tạp thành những chất đơn giản.</w:t>
      </w:r>
    </w:p>
    <w:p w14:paraId="57D075E1">
      <w:pPr>
        <w:pStyle w:val="8"/>
        <w:numPr>
          <w:ilvl w:val="1"/>
          <w:numId w:val="9"/>
        </w:numPr>
        <w:tabs>
          <w:tab w:val="left" w:pos="899"/>
        </w:tabs>
        <w:spacing w:before="3" w:after="0" w:line="360" w:lineRule="auto"/>
        <w:ind w:left="320" w:right="310" w:firstLine="283"/>
        <w:jc w:val="left"/>
        <w:rPr>
          <w:sz w:val="24"/>
        </w:rPr>
      </w:pPr>
      <w:r>
        <w:rPr>
          <w:sz w:val="24"/>
        </w:rPr>
        <w:t>Thức ăn được tiêu hoá ngoại bào (nhờ enzim thuỷ phân chất dinh dưỡng phức tạp trong khoang túi) và nội bào.</w:t>
      </w:r>
    </w:p>
    <w:p w14:paraId="384A2E6E">
      <w:pPr>
        <w:pStyle w:val="8"/>
        <w:numPr>
          <w:ilvl w:val="1"/>
          <w:numId w:val="9"/>
        </w:numPr>
        <w:tabs>
          <w:tab w:val="left" w:pos="897"/>
        </w:tabs>
        <w:spacing w:before="0" w:after="0" w:line="274" w:lineRule="exact"/>
        <w:ind w:left="896" w:right="0" w:hanging="297"/>
        <w:jc w:val="left"/>
        <w:rPr>
          <w:sz w:val="24"/>
        </w:rPr>
      </w:pPr>
      <w:r>
        <w:rPr>
          <w:sz w:val="24"/>
        </w:rPr>
        <w:t>Thức ăn được tiêu hoá ngoại bào nhờ enzim thuỷ phân chất dinh dưỡng phức tạp trong khoang</w:t>
      </w:r>
      <w:r>
        <w:rPr>
          <w:spacing w:val="-26"/>
          <w:sz w:val="24"/>
        </w:rPr>
        <w:t xml:space="preserve"> </w:t>
      </w:r>
      <w:r>
        <w:rPr>
          <w:sz w:val="24"/>
        </w:rPr>
        <w:t>túi.</w:t>
      </w:r>
    </w:p>
    <w:p w14:paraId="0D2F5049">
      <w:pPr>
        <w:pStyle w:val="8"/>
        <w:numPr>
          <w:ilvl w:val="0"/>
          <w:numId w:val="9"/>
        </w:numPr>
        <w:tabs>
          <w:tab w:val="left" w:pos="724"/>
        </w:tabs>
        <w:spacing w:before="139" w:after="0" w:line="360" w:lineRule="auto"/>
        <w:ind w:left="320" w:right="1027" w:firstLine="0"/>
        <w:jc w:val="left"/>
        <w:rPr>
          <w:sz w:val="24"/>
        </w:rPr>
      </w:pPr>
      <w:r>
        <w:rPr>
          <w:sz w:val="24"/>
        </w:rPr>
        <w:t>Tại Vũ Hán, Trung Quốc, tính tới 22h30 ngày 23/2/2020 đã có 2.442 người chết do COVID – 19 (</w:t>
      </w:r>
      <w:r>
        <w:rPr>
          <w:i/>
          <w:sz w:val="24"/>
        </w:rPr>
        <w:t>Coronavirus disease 2019</w:t>
      </w:r>
      <w:r>
        <w:rPr>
          <w:sz w:val="24"/>
        </w:rPr>
        <w:t>). Đây là ví dụ về dạng biến</w:t>
      </w:r>
      <w:r>
        <w:rPr>
          <w:spacing w:val="-14"/>
          <w:sz w:val="24"/>
        </w:rPr>
        <w:t xml:space="preserve"> </w:t>
      </w:r>
      <w:r>
        <w:rPr>
          <w:sz w:val="24"/>
        </w:rPr>
        <w:t>động</w:t>
      </w:r>
    </w:p>
    <w:p w14:paraId="17BE462C">
      <w:pPr>
        <w:pStyle w:val="8"/>
        <w:numPr>
          <w:ilvl w:val="1"/>
          <w:numId w:val="9"/>
        </w:numPr>
        <w:tabs>
          <w:tab w:val="left" w:pos="897"/>
        </w:tabs>
        <w:spacing w:before="0" w:after="0" w:line="240" w:lineRule="auto"/>
        <w:ind w:left="896" w:right="0" w:hanging="297"/>
        <w:jc w:val="left"/>
        <w:rPr>
          <w:sz w:val="24"/>
        </w:rPr>
      </w:pPr>
      <w:r>
        <w:rPr>
          <w:sz w:val="24"/>
        </w:rPr>
        <w:t>Theo chu kì nhiều</w:t>
      </w:r>
      <w:r>
        <w:rPr>
          <w:spacing w:val="-1"/>
          <w:sz w:val="24"/>
        </w:rPr>
        <w:t xml:space="preserve"> </w:t>
      </w:r>
      <w:r>
        <w:rPr>
          <w:sz w:val="24"/>
        </w:rPr>
        <w:t>năm</w:t>
      </w:r>
    </w:p>
    <w:p w14:paraId="784D578B">
      <w:pPr>
        <w:pStyle w:val="8"/>
        <w:numPr>
          <w:ilvl w:val="1"/>
          <w:numId w:val="9"/>
        </w:numPr>
        <w:tabs>
          <w:tab w:val="left" w:pos="885"/>
        </w:tabs>
        <w:spacing w:before="137" w:after="0" w:line="240" w:lineRule="auto"/>
        <w:ind w:left="884" w:right="0" w:hanging="285"/>
        <w:jc w:val="left"/>
        <w:rPr>
          <w:sz w:val="24"/>
        </w:rPr>
      </w:pPr>
      <w:r>
        <w:rPr>
          <w:sz w:val="24"/>
        </w:rPr>
        <w:t>Theo chu kì</w:t>
      </w:r>
      <w:r>
        <w:rPr>
          <w:spacing w:val="-1"/>
          <w:sz w:val="24"/>
        </w:rPr>
        <w:t xml:space="preserve"> </w:t>
      </w:r>
      <w:r>
        <w:rPr>
          <w:sz w:val="24"/>
        </w:rPr>
        <w:t>mùa</w:t>
      </w:r>
    </w:p>
    <w:p w14:paraId="3C748BD9">
      <w:pPr>
        <w:pStyle w:val="8"/>
        <w:numPr>
          <w:ilvl w:val="1"/>
          <w:numId w:val="9"/>
        </w:numPr>
        <w:tabs>
          <w:tab w:val="left" w:pos="897"/>
        </w:tabs>
        <w:spacing w:before="139" w:after="0" w:line="240" w:lineRule="auto"/>
        <w:ind w:left="896" w:right="0" w:hanging="297"/>
        <w:jc w:val="both"/>
        <w:rPr>
          <w:sz w:val="24"/>
        </w:rPr>
      </w:pPr>
      <w:r>
        <w:rPr>
          <w:sz w:val="24"/>
        </w:rPr>
        <w:t>Không theo chu</w:t>
      </w:r>
      <w:r>
        <w:rPr>
          <w:spacing w:val="-6"/>
          <w:sz w:val="24"/>
        </w:rPr>
        <w:t xml:space="preserve"> </w:t>
      </w:r>
      <w:r>
        <w:rPr>
          <w:sz w:val="24"/>
        </w:rPr>
        <w:t>kì</w:t>
      </w:r>
    </w:p>
    <w:p w14:paraId="388ED195">
      <w:pPr>
        <w:pStyle w:val="8"/>
        <w:numPr>
          <w:ilvl w:val="1"/>
          <w:numId w:val="9"/>
        </w:numPr>
        <w:tabs>
          <w:tab w:val="left" w:pos="897"/>
        </w:tabs>
        <w:spacing w:before="137" w:after="0" w:line="240" w:lineRule="auto"/>
        <w:ind w:left="896" w:right="0" w:hanging="297"/>
        <w:jc w:val="both"/>
        <w:rPr>
          <w:sz w:val="24"/>
        </w:rPr>
      </w:pPr>
      <w:r>
        <w:rPr>
          <w:sz w:val="24"/>
        </w:rPr>
        <w:t>Chu kì tuần</w:t>
      </w:r>
      <w:r>
        <w:rPr>
          <w:spacing w:val="-1"/>
          <w:sz w:val="24"/>
        </w:rPr>
        <w:t xml:space="preserve"> </w:t>
      </w:r>
      <w:r>
        <w:rPr>
          <w:sz w:val="24"/>
        </w:rPr>
        <w:t>trăng</w:t>
      </w:r>
    </w:p>
    <w:p w14:paraId="2BD8B6FD">
      <w:pPr>
        <w:pStyle w:val="8"/>
        <w:numPr>
          <w:ilvl w:val="0"/>
          <w:numId w:val="9"/>
        </w:numPr>
        <w:tabs>
          <w:tab w:val="left" w:pos="751"/>
        </w:tabs>
        <w:spacing w:before="139" w:after="0" w:line="360" w:lineRule="auto"/>
        <w:ind w:left="320" w:right="247" w:firstLine="0"/>
        <w:jc w:val="both"/>
        <w:rPr>
          <w:sz w:val="24"/>
        </w:rPr>
      </w:pPr>
      <w:r>
        <w:rPr>
          <w:position w:val="2"/>
          <w:sz w:val="24"/>
        </w:rPr>
        <w:t>Một quần thể của một loài thực vật,xét gen A có 2 alen A và gen a; gen B có 3 alen B</w:t>
      </w:r>
      <w:r>
        <w:rPr>
          <w:sz w:val="16"/>
        </w:rPr>
        <w:t>1</w:t>
      </w:r>
      <w:r>
        <w:rPr>
          <w:position w:val="2"/>
          <w:sz w:val="24"/>
        </w:rPr>
        <w:t>; B</w:t>
      </w:r>
      <w:r>
        <w:rPr>
          <w:sz w:val="16"/>
        </w:rPr>
        <w:t>2</w:t>
      </w:r>
      <w:r>
        <w:rPr>
          <w:position w:val="2"/>
          <w:sz w:val="24"/>
        </w:rPr>
        <w:t>; B</w:t>
      </w:r>
      <w:r>
        <w:rPr>
          <w:sz w:val="16"/>
        </w:rPr>
        <w:t>3</w:t>
      </w:r>
      <w:r>
        <w:rPr>
          <w:position w:val="2"/>
          <w:sz w:val="24"/>
        </w:rPr>
        <w:t xml:space="preserve">. Hai gen A,B nằm trên 2 cặp NST khác nhau. Trong quần thể này tần số alen của A là 0,6, tần số của </w:t>
      </w:r>
      <w:r>
        <w:rPr>
          <w:spacing w:val="3"/>
          <w:position w:val="2"/>
          <w:sz w:val="24"/>
        </w:rPr>
        <w:t>B</w:t>
      </w:r>
      <w:r>
        <w:rPr>
          <w:spacing w:val="3"/>
          <w:sz w:val="16"/>
        </w:rPr>
        <w:t xml:space="preserve">1 </w:t>
      </w:r>
      <w:r>
        <w:rPr>
          <w:position w:val="2"/>
          <w:sz w:val="24"/>
        </w:rPr>
        <w:t>là 0,2 ; B</w:t>
      </w:r>
      <w:r>
        <w:rPr>
          <w:sz w:val="16"/>
        </w:rPr>
        <w:t xml:space="preserve">2 </w:t>
      </w:r>
      <w:r>
        <w:rPr>
          <w:position w:val="2"/>
          <w:sz w:val="24"/>
        </w:rPr>
        <w:t>là</w:t>
      </w:r>
      <w:r>
        <w:rPr>
          <w:sz w:val="24"/>
        </w:rPr>
        <w:t xml:space="preserve"> 0,5. Nếu quần thể đang ở trạng thái cân bằng di truyền và trong quần thể có 10000 cá thể thì theo lý thuyết, số lượng cá thể mang kiểu gen đồng hợp về cả gen A và gen B</w:t>
      </w:r>
      <w:r>
        <w:rPr>
          <w:spacing w:val="-21"/>
          <w:sz w:val="24"/>
        </w:rPr>
        <w:t xml:space="preserve"> </w:t>
      </w:r>
      <w:r>
        <w:rPr>
          <w:sz w:val="24"/>
        </w:rPr>
        <w:t>là</w:t>
      </w:r>
    </w:p>
    <w:p w14:paraId="698555CD">
      <w:pPr>
        <w:tabs>
          <w:tab w:val="left" w:pos="3155"/>
          <w:tab w:val="left" w:pos="5992"/>
          <w:tab w:val="left" w:pos="8827"/>
        </w:tabs>
        <w:spacing w:before="91"/>
        <w:ind w:left="603" w:right="0" w:firstLine="0"/>
        <w:jc w:val="both"/>
        <w:rPr>
          <w:sz w:val="24"/>
        </w:rPr>
      </w:pPr>
      <w:r>
        <w:rPr>
          <w:b/>
          <w:color w:val="0000FF"/>
          <w:sz w:val="24"/>
        </w:rPr>
        <w:t>A.</w:t>
      </w:r>
      <w:r>
        <w:rPr>
          <w:b/>
          <w:color w:val="0000FF"/>
          <w:spacing w:val="-1"/>
          <w:sz w:val="24"/>
        </w:rPr>
        <w:t xml:space="preserve"> </w:t>
      </w:r>
      <w:r>
        <w:rPr>
          <w:sz w:val="24"/>
        </w:rPr>
        <w:t>1976</w:t>
      </w:r>
      <w:r>
        <w:rPr>
          <w:sz w:val="24"/>
        </w:rPr>
        <w:tab/>
      </w:r>
      <w:r>
        <w:rPr>
          <w:b/>
          <w:color w:val="0000FF"/>
          <w:sz w:val="24"/>
        </w:rPr>
        <w:t xml:space="preserve">B. </w:t>
      </w:r>
      <w:r>
        <w:rPr>
          <w:sz w:val="24"/>
        </w:rPr>
        <w:t>1808</w:t>
      </w:r>
      <w:r>
        <w:rPr>
          <w:sz w:val="24"/>
        </w:rPr>
        <w:tab/>
      </w:r>
      <w:r>
        <w:rPr>
          <w:b/>
          <w:color w:val="0000FF"/>
          <w:sz w:val="24"/>
        </w:rPr>
        <w:t xml:space="preserve">C. </w:t>
      </w:r>
      <w:r>
        <w:rPr>
          <w:sz w:val="24"/>
        </w:rPr>
        <w:t>1945</w:t>
      </w:r>
      <w:r>
        <w:rPr>
          <w:sz w:val="24"/>
        </w:rPr>
        <w:tab/>
      </w:r>
      <w:r>
        <w:rPr>
          <w:b/>
          <w:color w:val="0000FF"/>
          <w:sz w:val="24"/>
        </w:rPr>
        <w:t xml:space="preserve">D. </w:t>
      </w:r>
      <w:r>
        <w:rPr>
          <w:sz w:val="24"/>
        </w:rPr>
        <w:t>1992</w:t>
      </w:r>
    </w:p>
    <w:p w14:paraId="693617BD">
      <w:pPr>
        <w:pStyle w:val="8"/>
        <w:numPr>
          <w:ilvl w:val="0"/>
          <w:numId w:val="9"/>
        </w:numPr>
        <w:tabs>
          <w:tab w:val="left" w:pos="681"/>
        </w:tabs>
        <w:spacing w:before="99" w:after="0" w:line="240" w:lineRule="auto"/>
        <w:ind w:left="680" w:right="0" w:hanging="361"/>
        <w:jc w:val="both"/>
        <w:rPr>
          <w:sz w:val="24"/>
        </w:rPr>
      </w:pPr>
      <w:r>
        <w:rPr>
          <w:sz w:val="24"/>
        </w:rPr>
        <w:t>Vùng biển của Việt Nam giáp 8 quốc gia, trong đó không có nước</w:t>
      </w:r>
      <w:r>
        <w:rPr>
          <w:spacing w:val="-19"/>
          <w:sz w:val="24"/>
        </w:rPr>
        <w:t xml:space="preserve"> </w:t>
      </w:r>
      <w:r>
        <w:rPr>
          <w:sz w:val="24"/>
        </w:rPr>
        <w:t>nào?</w:t>
      </w:r>
    </w:p>
    <w:p w14:paraId="673F3957">
      <w:pPr>
        <w:pStyle w:val="8"/>
        <w:numPr>
          <w:ilvl w:val="1"/>
          <w:numId w:val="9"/>
        </w:numPr>
        <w:tabs>
          <w:tab w:val="left" w:pos="885"/>
          <w:tab w:val="left" w:pos="3920"/>
          <w:tab w:val="left" w:pos="6801"/>
          <w:tab w:val="left" w:pos="9682"/>
        </w:tabs>
        <w:spacing w:before="137" w:after="0" w:line="240" w:lineRule="auto"/>
        <w:ind w:left="884" w:right="0" w:hanging="294"/>
        <w:jc w:val="both"/>
        <w:rPr>
          <w:sz w:val="24"/>
        </w:rPr>
      </w:pPr>
      <w:r>
        <w:rPr>
          <w:sz w:val="24"/>
        </w:rPr>
        <w:t>Ma-lai-xi-a</w:t>
      </w:r>
      <w:r>
        <w:rPr>
          <w:sz w:val="24"/>
        </w:rPr>
        <w:tab/>
      </w:r>
      <w:r>
        <w:rPr>
          <w:b/>
          <w:color w:val="0000FF"/>
          <w:sz w:val="24"/>
        </w:rPr>
        <w:t>B.</w:t>
      </w:r>
      <w:r>
        <w:rPr>
          <w:b/>
          <w:color w:val="0000FF"/>
          <w:spacing w:val="-1"/>
          <w:sz w:val="24"/>
        </w:rPr>
        <w:t xml:space="preserve"> </w:t>
      </w:r>
      <w:r>
        <w:rPr>
          <w:sz w:val="24"/>
        </w:rPr>
        <w:t>Thái</w:t>
      </w:r>
      <w:r>
        <w:rPr>
          <w:spacing w:val="5"/>
          <w:sz w:val="24"/>
        </w:rPr>
        <w:t xml:space="preserve"> </w:t>
      </w:r>
      <w:r>
        <w:rPr>
          <w:spacing w:val="-4"/>
          <w:sz w:val="24"/>
        </w:rPr>
        <w:t>Lan</w:t>
      </w:r>
      <w:r>
        <w:rPr>
          <w:spacing w:val="-4"/>
          <w:sz w:val="24"/>
        </w:rPr>
        <w:tab/>
      </w:r>
      <w:r>
        <w:rPr>
          <w:b/>
          <w:color w:val="0000FF"/>
          <w:sz w:val="24"/>
        </w:rPr>
        <w:t>C.</w:t>
      </w:r>
      <w:r>
        <w:rPr>
          <w:b/>
          <w:color w:val="0000FF"/>
          <w:spacing w:val="-5"/>
          <w:sz w:val="24"/>
        </w:rPr>
        <w:t xml:space="preserve"> </w:t>
      </w:r>
      <w:r>
        <w:rPr>
          <w:sz w:val="24"/>
        </w:rPr>
        <w:t>Cam-pu-chia</w:t>
      </w:r>
      <w:r>
        <w:rPr>
          <w:sz w:val="24"/>
        </w:rPr>
        <w:tab/>
      </w:r>
      <w:r>
        <w:rPr>
          <w:b/>
          <w:color w:val="0000FF"/>
          <w:sz w:val="24"/>
        </w:rPr>
        <w:t>D.</w:t>
      </w:r>
      <w:r>
        <w:rPr>
          <w:b/>
          <w:color w:val="0000FF"/>
          <w:spacing w:val="4"/>
          <w:sz w:val="24"/>
        </w:rPr>
        <w:t xml:space="preserve"> </w:t>
      </w:r>
      <w:r>
        <w:rPr>
          <w:sz w:val="24"/>
        </w:rPr>
        <w:t>Lào</w:t>
      </w:r>
    </w:p>
    <w:p w14:paraId="1E7248F0">
      <w:pPr>
        <w:pStyle w:val="8"/>
        <w:numPr>
          <w:ilvl w:val="0"/>
          <w:numId w:val="9"/>
        </w:numPr>
        <w:tabs>
          <w:tab w:val="left" w:pos="681"/>
        </w:tabs>
        <w:spacing w:before="139" w:after="0" w:line="240" w:lineRule="auto"/>
        <w:ind w:left="680" w:right="0" w:hanging="361"/>
        <w:jc w:val="left"/>
        <w:rPr>
          <w:sz w:val="24"/>
        </w:rPr>
      </w:pPr>
      <w:r>
        <w:rPr>
          <w:sz w:val="24"/>
        </w:rPr>
        <w:t>Biểu hiện của địa hình nhiệt đới ẩm gió mùa</w:t>
      </w:r>
      <w:r>
        <w:rPr>
          <w:spacing w:val="-4"/>
          <w:sz w:val="24"/>
        </w:rPr>
        <w:t xml:space="preserve"> </w:t>
      </w:r>
      <w:r>
        <w:rPr>
          <w:sz w:val="24"/>
        </w:rPr>
        <w:t>là:</w:t>
      </w:r>
    </w:p>
    <w:p w14:paraId="544A97E7">
      <w:pPr>
        <w:pStyle w:val="8"/>
        <w:numPr>
          <w:ilvl w:val="1"/>
          <w:numId w:val="9"/>
        </w:numPr>
        <w:tabs>
          <w:tab w:val="left" w:pos="885"/>
        </w:tabs>
        <w:spacing w:before="137" w:after="0" w:line="240" w:lineRule="auto"/>
        <w:ind w:left="884" w:right="0" w:hanging="297"/>
        <w:jc w:val="both"/>
        <w:rPr>
          <w:sz w:val="24"/>
        </w:rPr>
      </w:pPr>
      <w:r>
        <w:rPr>
          <w:sz w:val="24"/>
        </w:rPr>
        <w:t>Phong hóa mạnh, sạt lở đất phổ biến ở vùng đồi</w:t>
      </w:r>
      <w:r>
        <w:rPr>
          <w:spacing w:val="-14"/>
          <w:sz w:val="24"/>
        </w:rPr>
        <w:t xml:space="preserve"> </w:t>
      </w:r>
      <w:r>
        <w:rPr>
          <w:sz w:val="24"/>
        </w:rPr>
        <w:t>núi</w:t>
      </w:r>
    </w:p>
    <w:p w14:paraId="3FCA4047">
      <w:pPr>
        <w:pStyle w:val="8"/>
        <w:numPr>
          <w:ilvl w:val="1"/>
          <w:numId w:val="9"/>
        </w:numPr>
        <w:tabs>
          <w:tab w:val="left" w:pos="873"/>
        </w:tabs>
        <w:spacing w:before="139" w:after="0" w:line="240" w:lineRule="auto"/>
        <w:ind w:left="872" w:right="0" w:hanging="285"/>
        <w:jc w:val="both"/>
        <w:rPr>
          <w:sz w:val="24"/>
        </w:rPr>
      </w:pPr>
      <w:r>
        <w:rPr>
          <w:sz w:val="24"/>
        </w:rPr>
        <w:t>Sườn núi đón gió thường có mưa nhiều vào mùa</w:t>
      </w:r>
      <w:r>
        <w:rPr>
          <w:spacing w:val="-9"/>
          <w:sz w:val="24"/>
        </w:rPr>
        <w:t xml:space="preserve"> </w:t>
      </w:r>
      <w:r>
        <w:rPr>
          <w:sz w:val="24"/>
        </w:rPr>
        <w:t>hạ</w:t>
      </w:r>
    </w:p>
    <w:p w14:paraId="03D81618">
      <w:pPr>
        <w:pStyle w:val="8"/>
        <w:numPr>
          <w:ilvl w:val="1"/>
          <w:numId w:val="9"/>
        </w:numPr>
        <w:tabs>
          <w:tab w:val="left" w:pos="885"/>
        </w:tabs>
        <w:spacing w:before="137" w:after="0" w:line="240" w:lineRule="auto"/>
        <w:ind w:left="884" w:right="0" w:hanging="297"/>
        <w:jc w:val="both"/>
        <w:rPr>
          <w:sz w:val="24"/>
        </w:rPr>
      </w:pPr>
      <w:r>
        <w:rPr>
          <w:sz w:val="24"/>
        </w:rPr>
        <w:t>Các khu vực khuất gió chịu ảnh hưởng của gió phơn khô</w:t>
      </w:r>
      <w:r>
        <w:rPr>
          <w:spacing w:val="-3"/>
          <w:sz w:val="24"/>
        </w:rPr>
        <w:t xml:space="preserve"> </w:t>
      </w:r>
      <w:r>
        <w:rPr>
          <w:sz w:val="24"/>
        </w:rPr>
        <w:t>nóng</w:t>
      </w:r>
    </w:p>
    <w:p w14:paraId="7603EAB1">
      <w:pPr>
        <w:spacing w:after="0" w:line="240" w:lineRule="auto"/>
        <w:jc w:val="both"/>
        <w:rPr>
          <w:sz w:val="24"/>
        </w:rPr>
        <w:sectPr>
          <w:pgSz w:w="11930" w:h="16860"/>
          <w:pgMar w:top="640" w:right="460" w:bottom="800" w:left="400" w:header="0" w:footer="601" w:gutter="0"/>
          <w:cols w:space="720" w:num="1"/>
        </w:sectPr>
      </w:pPr>
    </w:p>
    <w:p w14:paraId="4FCE8AE2">
      <w:pPr>
        <w:pStyle w:val="8"/>
        <w:numPr>
          <w:ilvl w:val="1"/>
          <w:numId w:val="9"/>
        </w:numPr>
        <w:tabs>
          <w:tab w:val="left" w:pos="885"/>
        </w:tabs>
        <w:spacing w:before="61" w:after="0" w:line="240" w:lineRule="auto"/>
        <w:ind w:left="884" w:right="0" w:hanging="297"/>
        <w:jc w:val="left"/>
        <w:rPr>
          <w:sz w:val="24"/>
        </w:rPr>
      </w:pPr>
      <w:r>
        <w:drawing>
          <wp:anchor distT="0" distB="0" distL="0" distR="0" simplePos="0" relativeHeight="251663360" behindDoc="0" locked="0" layoutInCell="1" allowOverlap="1">
            <wp:simplePos x="0" y="0"/>
            <wp:positionH relativeFrom="page">
              <wp:posOffset>879475</wp:posOffset>
            </wp:positionH>
            <wp:positionV relativeFrom="page">
              <wp:posOffset>10215245</wp:posOffset>
            </wp:positionV>
            <wp:extent cx="151130" cy="12255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3" cstate="print"/>
                    <a:stretch>
                      <a:fillRect/>
                    </a:stretch>
                  </pic:blipFill>
                  <pic:spPr>
                    <a:xfrm>
                      <a:off x="0" y="0"/>
                      <a:ext cx="151130" cy="122295"/>
                    </a:xfrm>
                    <a:prstGeom prst="rect">
                      <a:avLst/>
                    </a:prstGeom>
                  </pic:spPr>
                </pic:pic>
              </a:graphicData>
            </a:graphic>
          </wp:anchor>
        </w:drawing>
      </w:r>
      <w:r>
        <w:rPr>
          <w:sz w:val="24"/>
        </w:rPr>
        <w:t>Càng lên cao nhiệt độ càng giảm dần, lượng mưa tăng</w:t>
      </w:r>
      <w:r>
        <w:rPr>
          <w:spacing w:val="-16"/>
          <w:sz w:val="24"/>
        </w:rPr>
        <w:t xml:space="preserve"> </w:t>
      </w:r>
      <w:r>
        <w:rPr>
          <w:sz w:val="24"/>
        </w:rPr>
        <w:t>dần</w:t>
      </w:r>
    </w:p>
    <w:p w14:paraId="6E02F240">
      <w:pPr>
        <w:pStyle w:val="8"/>
        <w:numPr>
          <w:ilvl w:val="0"/>
          <w:numId w:val="9"/>
        </w:numPr>
        <w:tabs>
          <w:tab w:val="left" w:pos="688"/>
        </w:tabs>
        <w:spacing w:before="139" w:after="0" w:line="362" w:lineRule="auto"/>
        <w:ind w:left="591" w:right="429" w:hanging="274"/>
        <w:jc w:val="left"/>
        <w:rPr>
          <w:sz w:val="24"/>
        </w:rPr>
      </w:pPr>
      <w:r>
        <w:rPr>
          <w:sz w:val="24"/>
        </w:rPr>
        <w:t>Phương hướng khai thác nguồn hải sản vừa hiệu quả vừa góp phần bảo vệ vùng trời, vùng biển và thềm lục địa nước ta</w:t>
      </w:r>
      <w:r>
        <w:rPr>
          <w:spacing w:val="-6"/>
          <w:sz w:val="24"/>
        </w:rPr>
        <w:t xml:space="preserve"> </w:t>
      </w:r>
      <w:r>
        <w:rPr>
          <w:sz w:val="24"/>
        </w:rPr>
        <w:t>là</w:t>
      </w:r>
    </w:p>
    <w:p w14:paraId="5EBA78D1">
      <w:pPr>
        <w:pStyle w:val="8"/>
        <w:numPr>
          <w:ilvl w:val="1"/>
          <w:numId w:val="9"/>
        </w:numPr>
        <w:tabs>
          <w:tab w:val="left" w:pos="897"/>
          <w:tab w:val="left" w:pos="6081"/>
        </w:tabs>
        <w:spacing w:before="0" w:after="0" w:line="266" w:lineRule="exact"/>
        <w:ind w:left="896" w:right="0" w:hanging="294"/>
        <w:jc w:val="left"/>
        <w:rPr>
          <w:sz w:val="24"/>
        </w:rPr>
      </w:pPr>
      <w:r>
        <w:rPr>
          <w:sz w:val="24"/>
        </w:rPr>
        <w:t>Đánh bắt</w:t>
      </w:r>
      <w:r>
        <w:rPr>
          <w:spacing w:val="-4"/>
          <w:sz w:val="24"/>
        </w:rPr>
        <w:t xml:space="preserve"> </w:t>
      </w:r>
      <w:r>
        <w:rPr>
          <w:sz w:val="24"/>
        </w:rPr>
        <w:t>ven</w:t>
      </w:r>
      <w:r>
        <w:rPr>
          <w:spacing w:val="-1"/>
          <w:sz w:val="24"/>
        </w:rPr>
        <w:t xml:space="preserve"> </w:t>
      </w:r>
      <w:r>
        <w:rPr>
          <w:sz w:val="24"/>
        </w:rPr>
        <w:t>bờ.</w:t>
      </w:r>
      <w:r>
        <w:rPr>
          <w:sz w:val="24"/>
        </w:rPr>
        <w:tab/>
      </w:r>
      <w:r>
        <w:rPr>
          <w:b/>
          <w:color w:val="0000FF"/>
          <w:sz w:val="24"/>
        </w:rPr>
        <w:t xml:space="preserve">B. </w:t>
      </w:r>
      <w:r>
        <w:rPr>
          <w:sz w:val="24"/>
        </w:rPr>
        <w:t>Trang bị vũ khí quân</w:t>
      </w:r>
      <w:r>
        <w:rPr>
          <w:spacing w:val="-1"/>
          <w:sz w:val="24"/>
        </w:rPr>
        <w:t xml:space="preserve"> </w:t>
      </w:r>
      <w:r>
        <w:rPr>
          <w:sz w:val="24"/>
        </w:rPr>
        <w:t>sự.</w:t>
      </w:r>
    </w:p>
    <w:p w14:paraId="1B13DCA5">
      <w:pPr>
        <w:pStyle w:val="5"/>
        <w:tabs>
          <w:tab w:val="left" w:pos="6081"/>
        </w:tabs>
        <w:spacing w:before="142"/>
        <w:ind w:left="603"/>
      </w:pPr>
      <w:r>
        <w:rPr>
          <w:b/>
          <w:color w:val="0000FF"/>
        </w:rPr>
        <w:t xml:space="preserve">C. </w:t>
      </w:r>
      <w:r>
        <w:t>Đẩy mạnh chế biến</w:t>
      </w:r>
      <w:r>
        <w:rPr>
          <w:spacing w:val="-13"/>
        </w:rPr>
        <w:t xml:space="preserve"> </w:t>
      </w:r>
      <w:r>
        <w:t>tại</w:t>
      </w:r>
      <w:r>
        <w:rPr>
          <w:spacing w:val="4"/>
        </w:rPr>
        <w:t xml:space="preserve"> </w:t>
      </w:r>
      <w:r>
        <w:t>chỗ.</w:t>
      </w:r>
      <w:r>
        <w:tab/>
      </w:r>
      <w:r>
        <w:rPr>
          <w:b/>
          <w:color w:val="0000FF"/>
        </w:rPr>
        <w:t xml:space="preserve">D. </w:t>
      </w:r>
      <w:r>
        <w:t>Đánh bắt xa</w:t>
      </w:r>
      <w:r>
        <w:rPr>
          <w:spacing w:val="-2"/>
        </w:rPr>
        <w:t xml:space="preserve"> </w:t>
      </w:r>
      <w:r>
        <w:t>bờ.</w:t>
      </w:r>
    </w:p>
    <w:p w14:paraId="44DE55CB">
      <w:pPr>
        <w:pStyle w:val="8"/>
        <w:numPr>
          <w:ilvl w:val="0"/>
          <w:numId w:val="9"/>
        </w:numPr>
        <w:tabs>
          <w:tab w:val="left" w:pos="681"/>
        </w:tabs>
        <w:spacing w:before="137" w:after="0" w:line="240" w:lineRule="auto"/>
        <w:ind w:left="680" w:right="0" w:hanging="361"/>
        <w:jc w:val="left"/>
        <w:rPr>
          <w:sz w:val="24"/>
        </w:rPr>
      </w:pPr>
      <w:r>
        <w:rPr>
          <w:sz w:val="24"/>
        </w:rPr>
        <w:t>“ Đói thì ăn ráy, ăn</w:t>
      </w:r>
      <w:r>
        <w:rPr>
          <w:spacing w:val="-5"/>
          <w:sz w:val="24"/>
        </w:rPr>
        <w:t xml:space="preserve"> </w:t>
      </w:r>
      <w:r>
        <w:rPr>
          <w:sz w:val="24"/>
        </w:rPr>
        <w:t>khoai</w:t>
      </w:r>
    </w:p>
    <w:p w14:paraId="0DC530D9">
      <w:pPr>
        <w:pStyle w:val="5"/>
        <w:spacing w:before="139"/>
        <w:ind w:left="860"/>
      </w:pPr>
      <w:r>
        <w:drawing>
          <wp:anchor distT="0" distB="0" distL="0" distR="0" simplePos="0" relativeHeight="251719680" behindDoc="1" locked="0" layoutInCell="1" allowOverlap="1">
            <wp:simplePos x="0" y="0"/>
            <wp:positionH relativeFrom="page">
              <wp:posOffset>1046480</wp:posOffset>
            </wp:positionH>
            <wp:positionV relativeFrom="paragraph">
              <wp:posOffset>224155</wp:posOffset>
            </wp:positionV>
            <wp:extent cx="5126355" cy="544893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Chớ thấy lúa trổ tháng hai mà mừng”</w:t>
      </w:r>
    </w:p>
    <w:p w14:paraId="2568C7AE">
      <w:pPr>
        <w:pStyle w:val="5"/>
        <w:spacing w:before="137"/>
        <w:ind w:left="680"/>
      </w:pPr>
      <w:r>
        <w:t>Theo em, tại sao cha ông ta lại nói “chớ thấy lúa trổ tháng hai mà mừng”?</w:t>
      </w:r>
    </w:p>
    <w:p w14:paraId="29B38FD8">
      <w:pPr>
        <w:pStyle w:val="8"/>
        <w:numPr>
          <w:ilvl w:val="1"/>
          <w:numId w:val="9"/>
        </w:numPr>
        <w:tabs>
          <w:tab w:val="left" w:pos="897"/>
        </w:tabs>
        <w:spacing w:before="139" w:after="0" w:line="240" w:lineRule="auto"/>
        <w:ind w:left="896" w:right="0" w:hanging="297"/>
        <w:jc w:val="left"/>
        <w:rPr>
          <w:sz w:val="24"/>
        </w:rPr>
      </w:pPr>
      <w:r>
        <w:rPr>
          <w:sz w:val="24"/>
        </w:rPr>
        <w:t>Do tháng 2 là thời điểm miền Bắc nước ta chịu hạn hán sâu</w:t>
      </w:r>
      <w:r>
        <w:rPr>
          <w:spacing w:val="-15"/>
          <w:sz w:val="24"/>
        </w:rPr>
        <w:t xml:space="preserve"> </w:t>
      </w:r>
      <w:r>
        <w:rPr>
          <w:sz w:val="24"/>
        </w:rPr>
        <w:t>sắc.</w:t>
      </w:r>
    </w:p>
    <w:p w14:paraId="413878AB">
      <w:pPr>
        <w:pStyle w:val="8"/>
        <w:numPr>
          <w:ilvl w:val="1"/>
          <w:numId w:val="9"/>
        </w:numPr>
        <w:tabs>
          <w:tab w:val="left" w:pos="885"/>
        </w:tabs>
        <w:spacing w:before="137" w:after="0" w:line="240" w:lineRule="auto"/>
        <w:ind w:left="884" w:right="0" w:hanging="285"/>
        <w:jc w:val="left"/>
        <w:rPr>
          <w:sz w:val="24"/>
        </w:rPr>
      </w:pPr>
      <w:r>
        <w:rPr>
          <w:sz w:val="24"/>
        </w:rPr>
        <w:t>Do đây là thời kì hoạt động mạnh mẽ của gió mùa Đông</w:t>
      </w:r>
      <w:r>
        <w:rPr>
          <w:spacing w:val="-18"/>
          <w:sz w:val="24"/>
        </w:rPr>
        <w:t xml:space="preserve"> </w:t>
      </w:r>
      <w:r>
        <w:rPr>
          <w:sz w:val="24"/>
        </w:rPr>
        <w:t>Bắc.</w:t>
      </w:r>
    </w:p>
    <w:p w14:paraId="22795666">
      <w:pPr>
        <w:pStyle w:val="8"/>
        <w:numPr>
          <w:ilvl w:val="1"/>
          <w:numId w:val="9"/>
        </w:numPr>
        <w:tabs>
          <w:tab w:val="left" w:pos="897"/>
        </w:tabs>
        <w:spacing w:before="140" w:after="0" w:line="240" w:lineRule="auto"/>
        <w:ind w:left="896" w:right="0" w:hanging="297"/>
        <w:jc w:val="left"/>
        <w:rPr>
          <w:sz w:val="24"/>
        </w:rPr>
      </w:pPr>
      <w:r>
        <w:rPr>
          <w:sz w:val="24"/>
        </w:rPr>
        <w:t>Do đây là thời kì hoạt động của bão và dải hội tụ gây mưa</w:t>
      </w:r>
      <w:r>
        <w:rPr>
          <w:spacing w:val="-31"/>
          <w:sz w:val="24"/>
        </w:rPr>
        <w:t xml:space="preserve"> </w:t>
      </w:r>
      <w:r>
        <w:rPr>
          <w:sz w:val="24"/>
        </w:rPr>
        <w:t>lớn.</w:t>
      </w:r>
    </w:p>
    <w:p w14:paraId="5B387E23">
      <w:pPr>
        <w:pStyle w:val="8"/>
        <w:numPr>
          <w:ilvl w:val="1"/>
          <w:numId w:val="9"/>
        </w:numPr>
        <w:tabs>
          <w:tab w:val="left" w:pos="897"/>
        </w:tabs>
        <w:spacing w:before="137" w:after="0" w:line="240" w:lineRule="auto"/>
        <w:ind w:left="896" w:right="0" w:hanging="297"/>
        <w:jc w:val="left"/>
        <w:rPr>
          <w:sz w:val="24"/>
        </w:rPr>
      </w:pPr>
      <w:r>
        <w:rPr>
          <w:sz w:val="24"/>
        </w:rPr>
        <w:t>Do tháng 2 nước ta chịu ảnh hưởng của gió phơn khô</w:t>
      </w:r>
      <w:r>
        <w:rPr>
          <w:spacing w:val="-6"/>
          <w:sz w:val="24"/>
        </w:rPr>
        <w:t xml:space="preserve"> </w:t>
      </w:r>
      <w:r>
        <w:rPr>
          <w:sz w:val="24"/>
        </w:rPr>
        <w:t>nóng.</w:t>
      </w:r>
    </w:p>
    <w:p w14:paraId="5F22DF3A">
      <w:pPr>
        <w:pStyle w:val="8"/>
        <w:numPr>
          <w:ilvl w:val="0"/>
          <w:numId w:val="9"/>
        </w:numPr>
        <w:tabs>
          <w:tab w:val="left" w:pos="581"/>
          <w:tab w:val="left" w:pos="582"/>
        </w:tabs>
        <w:spacing w:before="139" w:after="0" w:line="240" w:lineRule="auto"/>
        <w:ind w:left="697" w:right="5277" w:hanging="698"/>
        <w:jc w:val="right"/>
        <w:rPr>
          <w:sz w:val="24"/>
        </w:rPr>
      </w:pPr>
      <w:r>
        <w:rPr>
          <w:sz w:val="24"/>
        </w:rPr>
        <w:t>Vai trò quan trọng nhất của tổ chức Liên hợp quốc</w:t>
      </w:r>
      <w:r>
        <w:rPr>
          <w:spacing w:val="-12"/>
          <w:sz w:val="24"/>
        </w:rPr>
        <w:t xml:space="preserve"> </w:t>
      </w:r>
      <w:r>
        <w:rPr>
          <w:sz w:val="24"/>
        </w:rPr>
        <w:t>là</w:t>
      </w:r>
    </w:p>
    <w:p w14:paraId="5F73C892">
      <w:pPr>
        <w:pStyle w:val="8"/>
        <w:numPr>
          <w:ilvl w:val="1"/>
          <w:numId w:val="9"/>
        </w:numPr>
        <w:tabs>
          <w:tab w:val="left" w:pos="294"/>
        </w:tabs>
        <w:spacing w:before="137" w:after="0" w:line="240" w:lineRule="auto"/>
        <w:ind w:left="913" w:right="5366" w:hanging="914"/>
        <w:jc w:val="right"/>
        <w:rPr>
          <w:sz w:val="24"/>
        </w:rPr>
      </w:pPr>
      <w:r>
        <w:rPr>
          <w:sz w:val="24"/>
        </w:rPr>
        <w:t>giải quyết các vụ tranh chấp và xung đột khu</w:t>
      </w:r>
      <w:r>
        <w:rPr>
          <w:spacing w:val="-15"/>
          <w:sz w:val="24"/>
        </w:rPr>
        <w:t xml:space="preserve"> </w:t>
      </w:r>
      <w:r>
        <w:rPr>
          <w:sz w:val="24"/>
        </w:rPr>
        <w:t>vực.</w:t>
      </w:r>
    </w:p>
    <w:p w14:paraId="4B030380">
      <w:pPr>
        <w:pStyle w:val="8"/>
        <w:numPr>
          <w:ilvl w:val="1"/>
          <w:numId w:val="9"/>
        </w:numPr>
        <w:tabs>
          <w:tab w:val="left" w:pos="885"/>
        </w:tabs>
        <w:spacing w:before="139" w:after="0" w:line="240" w:lineRule="auto"/>
        <w:ind w:left="884" w:right="0" w:hanging="285"/>
        <w:jc w:val="left"/>
        <w:rPr>
          <w:sz w:val="24"/>
        </w:rPr>
      </w:pPr>
      <w:r>
        <w:rPr>
          <w:sz w:val="24"/>
        </w:rPr>
        <w:t>giúp đỡ các dân tộc về kinh tế, văn hóa, giáo dục, y tế, nhân</w:t>
      </w:r>
      <w:r>
        <w:rPr>
          <w:spacing w:val="-3"/>
          <w:sz w:val="24"/>
        </w:rPr>
        <w:t xml:space="preserve"> </w:t>
      </w:r>
      <w:r>
        <w:rPr>
          <w:sz w:val="24"/>
        </w:rPr>
        <w:t>đạo.</w:t>
      </w:r>
    </w:p>
    <w:p w14:paraId="23BDE844">
      <w:pPr>
        <w:pStyle w:val="8"/>
        <w:numPr>
          <w:ilvl w:val="1"/>
          <w:numId w:val="9"/>
        </w:numPr>
        <w:tabs>
          <w:tab w:val="left" w:pos="897"/>
        </w:tabs>
        <w:spacing w:before="137" w:after="0" w:line="240" w:lineRule="auto"/>
        <w:ind w:left="896" w:right="0" w:hanging="297"/>
        <w:jc w:val="left"/>
        <w:rPr>
          <w:sz w:val="24"/>
        </w:rPr>
      </w:pPr>
      <w:r>
        <w:rPr>
          <w:sz w:val="24"/>
        </w:rPr>
        <w:t>duy trì hòa bình và an ninh thế</w:t>
      </w:r>
      <w:r>
        <w:rPr>
          <w:spacing w:val="-10"/>
          <w:sz w:val="24"/>
        </w:rPr>
        <w:t xml:space="preserve"> </w:t>
      </w:r>
      <w:r>
        <w:rPr>
          <w:sz w:val="24"/>
        </w:rPr>
        <w:t>giới.</w:t>
      </w:r>
    </w:p>
    <w:p w14:paraId="6C7D2659">
      <w:pPr>
        <w:pStyle w:val="8"/>
        <w:numPr>
          <w:ilvl w:val="1"/>
          <w:numId w:val="9"/>
        </w:numPr>
        <w:tabs>
          <w:tab w:val="left" w:pos="897"/>
        </w:tabs>
        <w:spacing w:before="139" w:after="0" w:line="240" w:lineRule="auto"/>
        <w:ind w:left="896" w:right="0" w:hanging="297"/>
        <w:jc w:val="left"/>
        <w:rPr>
          <w:sz w:val="24"/>
        </w:rPr>
      </w:pPr>
      <w:r>
        <w:rPr>
          <w:sz w:val="24"/>
        </w:rPr>
        <w:t>thúc đẩy quan hệ hữu nghị hợp tác giữa tất cả các</w:t>
      </w:r>
      <w:r>
        <w:rPr>
          <w:spacing w:val="-12"/>
          <w:sz w:val="24"/>
        </w:rPr>
        <w:t xml:space="preserve"> </w:t>
      </w:r>
      <w:r>
        <w:rPr>
          <w:sz w:val="24"/>
        </w:rPr>
        <w:t>nước.</w:t>
      </w:r>
    </w:p>
    <w:p w14:paraId="1DD26F2D">
      <w:pPr>
        <w:pStyle w:val="8"/>
        <w:numPr>
          <w:ilvl w:val="0"/>
          <w:numId w:val="9"/>
        </w:numPr>
        <w:tabs>
          <w:tab w:val="left" w:pos="686"/>
        </w:tabs>
        <w:spacing w:before="139" w:after="0" w:line="360" w:lineRule="auto"/>
        <w:ind w:left="320" w:right="385" w:firstLine="0"/>
        <w:jc w:val="left"/>
        <w:rPr>
          <w:sz w:val="24"/>
        </w:rPr>
      </w:pPr>
      <w:r>
        <w:rPr>
          <w:sz w:val="24"/>
        </w:rPr>
        <w:t>Khó khăn, thử thách mới đối với cuộc kháng chiến của quân và dân ta từ sau chiến thắng Việt Bắc thu – đông 1947</w:t>
      </w:r>
      <w:r>
        <w:rPr>
          <w:spacing w:val="-5"/>
          <w:sz w:val="24"/>
        </w:rPr>
        <w:t xml:space="preserve"> </w:t>
      </w:r>
      <w:r>
        <w:rPr>
          <w:sz w:val="24"/>
        </w:rPr>
        <w:t>là</w:t>
      </w:r>
    </w:p>
    <w:p w14:paraId="220713BC">
      <w:pPr>
        <w:pStyle w:val="8"/>
        <w:numPr>
          <w:ilvl w:val="1"/>
          <w:numId w:val="9"/>
        </w:numPr>
        <w:tabs>
          <w:tab w:val="left" w:pos="897"/>
        </w:tabs>
        <w:spacing w:before="0" w:after="0" w:line="274" w:lineRule="exact"/>
        <w:ind w:left="896" w:right="0" w:hanging="297"/>
        <w:jc w:val="left"/>
        <w:rPr>
          <w:sz w:val="24"/>
        </w:rPr>
      </w:pPr>
      <w:r>
        <w:rPr>
          <w:sz w:val="24"/>
        </w:rPr>
        <w:t>Căn cứ địa Việt Bắc bị bao vây cô</w:t>
      </w:r>
      <w:r>
        <w:rPr>
          <w:spacing w:val="-10"/>
          <w:sz w:val="24"/>
        </w:rPr>
        <w:t xml:space="preserve"> </w:t>
      </w:r>
      <w:r>
        <w:rPr>
          <w:sz w:val="24"/>
        </w:rPr>
        <w:t>lập.</w:t>
      </w:r>
    </w:p>
    <w:p w14:paraId="43FDAAD9">
      <w:pPr>
        <w:pStyle w:val="8"/>
        <w:numPr>
          <w:ilvl w:val="1"/>
          <w:numId w:val="9"/>
        </w:numPr>
        <w:tabs>
          <w:tab w:val="left" w:pos="284"/>
        </w:tabs>
        <w:spacing w:before="139" w:after="0" w:line="240" w:lineRule="auto"/>
        <w:ind w:left="884" w:right="5323" w:hanging="885"/>
        <w:jc w:val="right"/>
        <w:rPr>
          <w:sz w:val="24"/>
        </w:rPr>
      </w:pPr>
      <w:r>
        <w:rPr>
          <w:sz w:val="24"/>
        </w:rPr>
        <w:t>Sự đối đầu giữa Mĩ và Liên Xô ngày càng gay</w:t>
      </w:r>
      <w:r>
        <w:rPr>
          <w:spacing w:val="-20"/>
          <w:sz w:val="24"/>
        </w:rPr>
        <w:t xml:space="preserve"> </w:t>
      </w:r>
      <w:r>
        <w:rPr>
          <w:sz w:val="24"/>
        </w:rPr>
        <w:t>gắt.</w:t>
      </w:r>
    </w:p>
    <w:p w14:paraId="54E220A5">
      <w:pPr>
        <w:pStyle w:val="8"/>
        <w:numPr>
          <w:ilvl w:val="1"/>
          <w:numId w:val="9"/>
        </w:numPr>
        <w:tabs>
          <w:tab w:val="left" w:pos="897"/>
        </w:tabs>
        <w:spacing w:before="140" w:after="0" w:line="240" w:lineRule="auto"/>
        <w:ind w:left="896" w:right="0" w:hanging="297"/>
        <w:jc w:val="left"/>
        <w:rPr>
          <w:sz w:val="24"/>
        </w:rPr>
      </w:pPr>
      <w:r>
        <w:rPr>
          <w:sz w:val="24"/>
        </w:rPr>
        <w:t>Pháp đẩy mạnh chiến tranh xâm lược Việt</w:t>
      </w:r>
      <w:r>
        <w:rPr>
          <w:spacing w:val="-12"/>
          <w:sz w:val="24"/>
        </w:rPr>
        <w:t xml:space="preserve"> </w:t>
      </w:r>
      <w:r>
        <w:rPr>
          <w:sz w:val="24"/>
        </w:rPr>
        <w:t>Nam.</w:t>
      </w:r>
    </w:p>
    <w:p w14:paraId="7EDCD715">
      <w:pPr>
        <w:pStyle w:val="8"/>
        <w:numPr>
          <w:ilvl w:val="1"/>
          <w:numId w:val="9"/>
        </w:numPr>
        <w:tabs>
          <w:tab w:val="left" w:pos="897"/>
        </w:tabs>
        <w:spacing w:before="139" w:after="0" w:line="240" w:lineRule="auto"/>
        <w:ind w:left="896" w:right="0" w:hanging="297"/>
        <w:jc w:val="left"/>
        <w:rPr>
          <w:sz w:val="24"/>
        </w:rPr>
      </w:pPr>
      <w:r>
        <w:rPr>
          <w:sz w:val="24"/>
        </w:rPr>
        <w:t>Mĩ đã can thiệp sâu và “dính líu” trực tiếp vào cuộc chiến tranh Đông</w:t>
      </w:r>
      <w:r>
        <w:rPr>
          <w:spacing w:val="-16"/>
          <w:sz w:val="24"/>
        </w:rPr>
        <w:t xml:space="preserve"> </w:t>
      </w:r>
      <w:r>
        <w:rPr>
          <w:sz w:val="24"/>
        </w:rPr>
        <w:t>Dương.</w:t>
      </w:r>
    </w:p>
    <w:p w14:paraId="7AE19F8B">
      <w:pPr>
        <w:pStyle w:val="8"/>
        <w:numPr>
          <w:ilvl w:val="0"/>
          <w:numId w:val="9"/>
        </w:numPr>
        <w:tabs>
          <w:tab w:val="left" w:pos="681"/>
        </w:tabs>
        <w:spacing w:before="137" w:after="0" w:line="240" w:lineRule="auto"/>
        <w:ind w:left="680" w:right="0" w:hanging="361"/>
        <w:jc w:val="left"/>
        <w:rPr>
          <w:sz w:val="24"/>
        </w:rPr>
      </w:pPr>
      <w:r>
        <w:rPr>
          <w:sz w:val="24"/>
        </w:rPr>
        <w:t>Thắng lợi nào của ta đánh dấu sự phá sản chiến lược Chiến tranh cục bộ (1965-1968) của</w:t>
      </w:r>
      <w:r>
        <w:rPr>
          <w:spacing w:val="-22"/>
          <w:sz w:val="24"/>
        </w:rPr>
        <w:t xml:space="preserve"> </w:t>
      </w:r>
      <w:r>
        <w:rPr>
          <w:sz w:val="24"/>
        </w:rPr>
        <w:t>Mĩ?</w:t>
      </w:r>
    </w:p>
    <w:p w14:paraId="3E657A64">
      <w:pPr>
        <w:pStyle w:val="8"/>
        <w:numPr>
          <w:ilvl w:val="1"/>
          <w:numId w:val="9"/>
        </w:numPr>
        <w:tabs>
          <w:tab w:val="left" w:pos="897"/>
        </w:tabs>
        <w:spacing w:before="137" w:after="0" w:line="240" w:lineRule="auto"/>
        <w:ind w:left="896" w:right="0" w:hanging="297"/>
        <w:jc w:val="left"/>
        <w:rPr>
          <w:sz w:val="24"/>
        </w:rPr>
      </w:pPr>
      <w:r>
        <w:rPr>
          <w:sz w:val="24"/>
        </w:rPr>
        <w:t>Vạn Tường</w:t>
      </w:r>
      <w:r>
        <w:rPr>
          <w:spacing w:val="-6"/>
          <w:sz w:val="24"/>
        </w:rPr>
        <w:t xml:space="preserve"> </w:t>
      </w:r>
      <w:r>
        <w:rPr>
          <w:sz w:val="24"/>
        </w:rPr>
        <w:t>18-8-1965.</w:t>
      </w:r>
    </w:p>
    <w:p w14:paraId="2CFEE0CD">
      <w:pPr>
        <w:pStyle w:val="8"/>
        <w:numPr>
          <w:ilvl w:val="1"/>
          <w:numId w:val="9"/>
        </w:numPr>
        <w:tabs>
          <w:tab w:val="left" w:pos="885"/>
        </w:tabs>
        <w:spacing w:before="137" w:after="0" w:line="240" w:lineRule="auto"/>
        <w:ind w:left="884" w:right="0" w:hanging="285"/>
        <w:jc w:val="left"/>
        <w:rPr>
          <w:sz w:val="24"/>
        </w:rPr>
      </w:pPr>
      <w:r>
        <w:rPr>
          <w:sz w:val="24"/>
        </w:rPr>
        <w:t>Thắng lợi mùa khô 1966-</w:t>
      </w:r>
      <w:r>
        <w:rPr>
          <w:spacing w:val="-9"/>
          <w:sz w:val="24"/>
        </w:rPr>
        <w:t xml:space="preserve"> </w:t>
      </w:r>
      <w:r>
        <w:rPr>
          <w:sz w:val="24"/>
        </w:rPr>
        <w:t>1967.</w:t>
      </w:r>
    </w:p>
    <w:p w14:paraId="06274AF5">
      <w:pPr>
        <w:pStyle w:val="8"/>
        <w:numPr>
          <w:ilvl w:val="1"/>
          <w:numId w:val="9"/>
        </w:numPr>
        <w:tabs>
          <w:tab w:val="left" w:pos="897"/>
        </w:tabs>
        <w:spacing w:before="139" w:after="0" w:line="240" w:lineRule="auto"/>
        <w:ind w:left="896" w:right="0" w:hanging="297"/>
        <w:jc w:val="left"/>
        <w:rPr>
          <w:sz w:val="24"/>
        </w:rPr>
      </w:pPr>
      <w:r>
        <w:rPr>
          <w:sz w:val="24"/>
        </w:rPr>
        <w:t>Miền Bắc đánh bại Chiến tranh phá hoại lần thứ nhất của</w:t>
      </w:r>
      <w:r>
        <w:rPr>
          <w:spacing w:val="-8"/>
          <w:sz w:val="24"/>
        </w:rPr>
        <w:t xml:space="preserve"> </w:t>
      </w:r>
      <w:r>
        <w:rPr>
          <w:sz w:val="24"/>
        </w:rPr>
        <w:t>Mĩ.</w:t>
      </w:r>
    </w:p>
    <w:p w14:paraId="71EFB3BC">
      <w:pPr>
        <w:pStyle w:val="8"/>
        <w:numPr>
          <w:ilvl w:val="1"/>
          <w:numId w:val="9"/>
        </w:numPr>
        <w:tabs>
          <w:tab w:val="left" w:pos="897"/>
        </w:tabs>
        <w:spacing w:before="137" w:after="0" w:line="240" w:lineRule="auto"/>
        <w:ind w:left="896" w:right="0" w:hanging="297"/>
        <w:jc w:val="left"/>
        <w:rPr>
          <w:sz w:val="24"/>
        </w:rPr>
      </w:pPr>
      <w:r>
        <w:rPr>
          <w:sz w:val="24"/>
        </w:rPr>
        <w:t>Chiến thắng Mậu Thân</w:t>
      </w:r>
      <w:r>
        <w:rPr>
          <w:spacing w:val="-6"/>
          <w:sz w:val="24"/>
        </w:rPr>
        <w:t xml:space="preserve"> </w:t>
      </w:r>
      <w:r>
        <w:rPr>
          <w:sz w:val="24"/>
        </w:rPr>
        <w:t>1968.</w:t>
      </w:r>
    </w:p>
    <w:p w14:paraId="086269B7">
      <w:pPr>
        <w:pStyle w:val="8"/>
        <w:numPr>
          <w:ilvl w:val="0"/>
          <w:numId w:val="9"/>
        </w:numPr>
        <w:tabs>
          <w:tab w:val="left" w:pos="698"/>
        </w:tabs>
        <w:spacing w:before="142" w:after="0" w:line="360" w:lineRule="auto"/>
        <w:ind w:left="320" w:right="639" w:firstLine="0"/>
        <w:jc w:val="left"/>
        <w:rPr>
          <w:sz w:val="24"/>
        </w:rPr>
      </w:pPr>
      <w:r>
        <w:rPr>
          <w:sz w:val="24"/>
        </w:rPr>
        <w:t>Chính sách kinh tế mới ở Nga năm 1921 đã để lại bài học gì cho công cuộc đổi mới đất nước ta trong giai đoạn hiện</w:t>
      </w:r>
      <w:r>
        <w:rPr>
          <w:spacing w:val="-1"/>
          <w:sz w:val="24"/>
        </w:rPr>
        <w:t xml:space="preserve"> </w:t>
      </w:r>
      <w:r>
        <w:rPr>
          <w:sz w:val="24"/>
        </w:rPr>
        <w:t>nay?</w:t>
      </w:r>
    </w:p>
    <w:p w14:paraId="1828E20E">
      <w:pPr>
        <w:pStyle w:val="8"/>
        <w:numPr>
          <w:ilvl w:val="1"/>
          <w:numId w:val="9"/>
        </w:numPr>
        <w:tabs>
          <w:tab w:val="left" w:pos="897"/>
        </w:tabs>
        <w:spacing w:before="0" w:after="0" w:line="274" w:lineRule="exact"/>
        <w:ind w:left="896" w:right="0" w:hanging="297"/>
        <w:jc w:val="left"/>
        <w:rPr>
          <w:sz w:val="24"/>
        </w:rPr>
      </w:pPr>
      <w:r>
        <w:rPr>
          <w:sz w:val="24"/>
        </w:rPr>
        <w:t>Chỉ tập trung phát triển một số ngành công nghiệp mũi</w:t>
      </w:r>
      <w:r>
        <w:rPr>
          <w:spacing w:val="-11"/>
          <w:sz w:val="24"/>
        </w:rPr>
        <w:t xml:space="preserve"> </w:t>
      </w:r>
      <w:r>
        <w:rPr>
          <w:sz w:val="24"/>
        </w:rPr>
        <w:t>nhọn.</w:t>
      </w:r>
    </w:p>
    <w:p w14:paraId="3BC80322">
      <w:pPr>
        <w:pStyle w:val="8"/>
        <w:numPr>
          <w:ilvl w:val="1"/>
          <w:numId w:val="9"/>
        </w:numPr>
        <w:tabs>
          <w:tab w:val="left" w:pos="885"/>
        </w:tabs>
        <w:spacing w:before="139" w:after="0" w:line="240" w:lineRule="auto"/>
        <w:ind w:left="884" w:right="0" w:hanging="285"/>
        <w:jc w:val="left"/>
        <w:rPr>
          <w:sz w:val="24"/>
        </w:rPr>
      </w:pPr>
      <w:r>
        <w:rPr>
          <w:sz w:val="24"/>
        </w:rPr>
        <w:t xml:space="preserve">Quan tâm đến lợi ích của các tập đoàn, tổng công </w:t>
      </w:r>
      <w:r>
        <w:rPr>
          <w:spacing w:val="2"/>
          <w:sz w:val="24"/>
        </w:rPr>
        <w:t>ty</w:t>
      </w:r>
      <w:r>
        <w:rPr>
          <w:spacing w:val="-17"/>
          <w:sz w:val="24"/>
        </w:rPr>
        <w:t xml:space="preserve"> </w:t>
      </w:r>
      <w:r>
        <w:rPr>
          <w:sz w:val="24"/>
        </w:rPr>
        <w:t>lớn.</w:t>
      </w:r>
    </w:p>
    <w:p w14:paraId="166D716D">
      <w:pPr>
        <w:pStyle w:val="8"/>
        <w:numPr>
          <w:ilvl w:val="1"/>
          <w:numId w:val="9"/>
        </w:numPr>
        <w:tabs>
          <w:tab w:val="left" w:pos="897"/>
        </w:tabs>
        <w:spacing w:before="139" w:after="0" w:line="240" w:lineRule="auto"/>
        <w:ind w:left="896" w:right="0" w:hanging="297"/>
        <w:jc w:val="left"/>
        <w:rPr>
          <w:sz w:val="24"/>
        </w:rPr>
      </w:pPr>
      <w:r>
        <w:rPr>
          <w:sz w:val="24"/>
        </w:rPr>
        <w:t>Chú trọng phát triển một số ngành công nghiệp</w:t>
      </w:r>
      <w:r>
        <w:rPr>
          <w:spacing w:val="-10"/>
          <w:sz w:val="24"/>
        </w:rPr>
        <w:t xml:space="preserve"> </w:t>
      </w:r>
      <w:r>
        <w:rPr>
          <w:sz w:val="24"/>
        </w:rPr>
        <w:t>nặng.</w:t>
      </w:r>
    </w:p>
    <w:p w14:paraId="00ECC361">
      <w:pPr>
        <w:pStyle w:val="8"/>
        <w:numPr>
          <w:ilvl w:val="1"/>
          <w:numId w:val="9"/>
        </w:numPr>
        <w:tabs>
          <w:tab w:val="left" w:pos="611"/>
        </w:tabs>
        <w:spacing w:before="231" w:after="0" w:line="240" w:lineRule="auto"/>
        <w:ind w:left="610" w:right="0" w:hanging="294"/>
        <w:jc w:val="left"/>
        <w:rPr>
          <w:sz w:val="24"/>
        </w:rPr>
      </w:pPr>
      <w:r>
        <w:rPr>
          <w:sz w:val="24"/>
        </w:rPr>
        <w:t>Thực hiện nền kinh tế nhiều thành phần có sự kiểm soát của Nhà</w:t>
      </w:r>
      <w:r>
        <w:rPr>
          <w:spacing w:val="-13"/>
          <w:sz w:val="24"/>
        </w:rPr>
        <w:t xml:space="preserve"> </w:t>
      </w:r>
      <w:r>
        <w:rPr>
          <w:sz w:val="24"/>
        </w:rPr>
        <w:t>nước</w:t>
      </w:r>
    </w:p>
    <w:p w14:paraId="4577C9BE">
      <w:pPr>
        <w:pStyle w:val="2"/>
        <w:spacing w:before="101"/>
      </w:pPr>
      <w:bookmarkStart w:id="26" w:name="Dựa vào các thông tin được cung cấp dưới"/>
      <w:bookmarkEnd w:id="26"/>
      <w:r>
        <w:t>Dựa vào các thông tin được cung cấp dưới đây để trả lời các từ 91 đến 93</w:t>
      </w:r>
    </w:p>
    <w:p w14:paraId="6A0D0232">
      <w:pPr>
        <w:spacing w:after="0"/>
        <w:sectPr>
          <w:pgSz w:w="11930" w:h="16860"/>
          <w:pgMar w:top="640" w:right="460" w:bottom="800" w:left="400" w:header="0" w:footer="601" w:gutter="0"/>
          <w:cols w:space="720" w:num="1"/>
        </w:sectPr>
      </w:pPr>
    </w:p>
    <w:p w14:paraId="62AE7874">
      <w:pPr>
        <w:pStyle w:val="5"/>
        <w:spacing w:before="79"/>
        <w:ind w:right="257"/>
        <w:jc w:val="both"/>
      </w:pPr>
      <w:r>
        <w:drawing>
          <wp:anchor distT="0" distB="0" distL="0" distR="0" simplePos="0" relativeHeight="251664384" behindDoc="0" locked="0" layoutInCell="1" allowOverlap="1">
            <wp:simplePos x="0" y="0"/>
            <wp:positionH relativeFrom="page">
              <wp:posOffset>879475</wp:posOffset>
            </wp:positionH>
            <wp:positionV relativeFrom="page">
              <wp:posOffset>10214610</wp:posOffset>
            </wp:positionV>
            <wp:extent cx="160655" cy="12255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4" cstate="print"/>
                    <a:stretch>
                      <a:fillRect/>
                    </a:stretch>
                  </pic:blipFill>
                  <pic:spPr>
                    <a:xfrm>
                      <a:off x="0" y="0"/>
                      <a:ext cx="160655" cy="122355"/>
                    </a:xfrm>
                    <a:prstGeom prst="rect">
                      <a:avLst/>
                    </a:prstGeom>
                  </pic:spPr>
                </pic:pic>
              </a:graphicData>
            </a:graphic>
          </wp:anchor>
        </w:drawing>
      </w: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14:paraId="3CA867F4">
      <w:pPr>
        <w:pStyle w:val="8"/>
        <w:numPr>
          <w:ilvl w:val="0"/>
          <w:numId w:val="10"/>
        </w:numPr>
        <w:tabs>
          <w:tab w:val="left" w:pos="604"/>
        </w:tabs>
        <w:spacing w:before="101" w:after="0" w:line="278" w:lineRule="auto"/>
        <w:ind w:left="747" w:right="267" w:hanging="361"/>
        <w:jc w:val="both"/>
        <w:rPr>
          <w:sz w:val="24"/>
        </w:rPr>
      </w:pPr>
      <w:r>
        <w:rPr>
          <w:sz w:val="24"/>
        </w:rPr>
        <w:t>Anot của thiết bị là nơi xảy ra bán phản ứng oxi hóa. Anot được nối với cực dương của nguồn điện một chiều.</w:t>
      </w:r>
    </w:p>
    <w:p w14:paraId="1CFFE99A">
      <w:pPr>
        <w:pStyle w:val="8"/>
        <w:numPr>
          <w:ilvl w:val="0"/>
          <w:numId w:val="10"/>
        </w:numPr>
        <w:tabs>
          <w:tab w:val="left" w:pos="604"/>
        </w:tabs>
        <w:spacing w:before="13" w:after="0" w:line="278" w:lineRule="auto"/>
        <w:ind w:left="320" w:right="468" w:firstLine="67"/>
        <w:jc w:val="both"/>
        <w:rPr>
          <w:sz w:val="24"/>
        </w:rPr>
      </w:pPr>
      <w:r>
        <w:pict>
          <v:group id="_x0000_s1075" o:spid="_x0000_s1075" o:spt="203" style="position:absolute;left:0pt;margin-left:36pt;margin-top:36.9pt;height:447.55pt;width:504.2pt;mso-position-horizontal-relative:page;z-index:-251595776;mso-width-relative:page;mso-height-relative:page;" coordorigin="720,738" coordsize="10084,8951">
            <o:lock v:ext="edit"/>
            <v:shape id="_x0000_s1076" o:spid="_x0000_s1076" o:spt="75" type="#_x0000_t75" style="position:absolute;left:1648;top:1108;height:8581;width:8073;" filled="f" stroked="f" coordsize="21600,21600">
              <v:path/>
              <v:fill on="f" focussize="0,0"/>
              <v:stroke on="f"/>
              <v:imagedata r:id="rId7" o:title=""/>
              <o:lock v:ext="edit" aspectratio="t"/>
            </v:shape>
            <v:shape id="_x0000_s1077" o:spid="_x0000_s1077" o:spt="75" type="#_x0000_t75" style="position:absolute;left:720;top:738;height:1735;width:7880;" filled="f" stroked="f" coordsize="21600,21600">
              <v:path/>
              <v:fill on="f" focussize="0,0"/>
              <v:stroke on="f"/>
              <v:imagedata r:id="rId15" o:title=""/>
              <o:lock v:ext="edit" aspectratio="t"/>
            </v:shape>
            <v:shape id="_x0000_s1078" o:spid="_x0000_s1078" o:spt="75" type="#_x0000_t75" style="position:absolute;left:7742;top:6912;height:2519;width:3062;" filled="f" stroked="f" coordsize="21600,21600">
              <v:path/>
              <v:fill on="f" focussize="0,0"/>
              <v:stroke on="f"/>
              <v:imagedata r:id="rId16" o:title=""/>
              <o:lock v:ext="edit" aspectratio="t"/>
            </v:shape>
          </v:group>
        </w:pict>
      </w:r>
      <w:r>
        <w:rPr>
          <w:sz w:val="24"/>
        </w:rPr>
        <w:t>Catot của thiết bị là nơi xảy ra bán phản ứng khử. Catot được nối với cực âm của nguồn điện một chiều. Cho dãy điện hóa</w:t>
      </w:r>
      <w:r>
        <w:rPr>
          <w:spacing w:val="-12"/>
          <w:sz w:val="24"/>
        </w:rPr>
        <w:t xml:space="preserve"> </w:t>
      </w:r>
      <w:r>
        <w:rPr>
          <w:sz w:val="24"/>
        </w:rPr>
        <w:t>sau:</w:t>
      </w:r>
    </w:p>
    <w:p w14:paraId="497D5E15">
      <w:pPr>
        <w:pStyle w:val="5"/>
        <w:ind w:left="0"/>
        <w:rPr>
          <w:sz w:val="26"/>
        </w:rPr>
      </w:pPr>
    </w:p>
    <w:p w14:paraId="7B816C1C">
      <w:pPr>
        <w:pStyle w:val="5"/>
        <w:ind w:left="0"/>
        <w:rPr>
          <w:sz w:val="26"/>
        </w:rPr>
      </w:pPr>
    </w:p>
    <w:p w14:paraId="5E72524A">
      <w:pPr>
        <w:pStyle w:val="5"/>
        <w:ind w:left="0"/>
        <w:rPr>
          <w:sz w:val="26"/>
        </w:rPr>
      </w:pPr>
    </w:p>
    <w:p w14:paraId="7AAC3049">
      <w:pPr>
        <w:pStyle w:val="5"/>
        <w:ind w:left="0"/>
        <w:rPr>
          <w:sz w:val="26"/>
        </w:rPr>
      </w:pPr>
    </w:p>
    <w:p w14:paraId="5D51D013">
      <w:pPr>
        <w:pStyle w:val="5"/>
        <w:ind w:left="0"/>
        <w:rPr>
          <w:sz w:val="26"/>
        </w:rPr>
      </w:pPr>
    </w:p>
    <w:p w14:paraId="32E28C3B">
      <w:pPr>
        <w:pStyle w:val="5"/>
        <w:spacing w:before="1"/>
        <w:ind w:left="0"/>
        <w:rPr>
          <w:sz w:val="32"/>
        </w:rPr>
      </w:pPr>
    </w:p>
    <w:p w14:paraId="3205BD62">
      <w:pPr>
        <w:pStyle w:val="5"/>
        <w:tabs>
          <w:tab w:val="left" w:pos="2072"/>
        </w:tabs>
        <w:spacing w:line="237" w:lineRule="auto"/>
        <w:ind w:right="989"/>
      </w:pPr>
      <w:r>
        <w:rPr>
          <w:b/>
          <w:position w:val="2"/>
        </w:rPr>
        <w:t>Thí</w:t>
      </w:r>
      <w:r>
        <w:rPr>
          <w:b/>
          <w:spacing w:val="46"/>
          <w:position w:val="2"/>
        </w:rPr>
        <w:t xml:space="preserve"> </w:t>
      </w:r>
      <w:r>
        <w:rPr>
          <w:b/>
          <w:position w:val="2"/>
        </w:rPr>
        <w:t>nghiệm</w:t>
      </w:r>
      <w:r>
        <w:rPr>
          <w:b/>
          <w:spacing w:val="39"/>
          <w:position w:val="2"/>
        </w:rPr>
        <w:t xml:space="preserve"> </w:t>
      </w:r>
      <w:r>
        <w:rPr>
          <w:b/>
          <w:position w:val="2"/>
        </w:rPr>
        <w:t>1:</w:t>
      </w:r>
      <w:r>
        <w:rPr>
          <w:b/>
          <w:position w:val="2"/>
        </w:rPr>
        <w:tab/>
      </w:r>
      <w:r>
        <w:rPr>
          <w:position w:val="2"/>
        </w:rPr>
        <w:t>Một sinh viên thực hiện quá trình điện phân dung dịch chứa đồng thời Pb(NO</w:t>
      </w:r>
      <w:r>
        <w:rPr>
          <w:sz w:val="16"/>
        </w:rPr>
        <w:t>3</w:t>
      </w:r>
      <w:r>
        <w:rPr>
          <w:position w:val="2"/>
        </w:rPr>
        <w:t>)</w:t>
      </w:r>
      <w:r>
        <w:rPr>
          <w:sz w:val="16"/>
        </w:rPr>
        <w:t xml:space="preserve">2 </w:t>
      </w:r>
      <w:r>
        <w:rPr>
          <w:position w:val="2"/>
        </w:rPr>
        <w:t>và Al(NO</w:t>
      </w:r>
      <w:r>
        <w:rPr>
          <w:sz w:val="16"/>
        </w:rPr>
        <w:t>3</w:t>
      </w:r>
      <w:r>
        <w:rPr>
          <w:position w:val="2"/>
        </w:rPr>
        <w:t>)</w:t>
      </w:r>
      <w:r>
        <w:rPr>
          <w:sz w:val="16"/>
        </w:rPr>
        <w:t xml:space="preserve">3 </w:t>
      </w:r>
      <w:r>
        <w:rPr>
          <w:position w:val="2"/>
        </w:rPr>
        <w:t>bằng hệ điện phân sử dụng các điện cực than</w:t>
      </w:r>
      <w:r>
        <w:rPr>
          <w:spacing w:val="-35"/>
          <w:position w:val="2"/>
        </w:rPr>
        <w:t xml:space="preserve"> </w:t>
      </w:r>
      <w:r>
        <w:rPr>
          <w:position w:val="2"/>
        </w:rPr>
        <w:t>chì.</w:t>
      </w:r>
    </w:p>
    <w:p w14:paraId="16C0C57C">
      <w:pPr>
        <w:spacing w:before="94"/>
        <w:ind w:left="320" w:right="0" w:firstLine="0"/>
        <w:jc w:val="left"/>
        <w:rPr>
          <w:i/>
          <w:sz w:val="24"/>
        </w:rPr>
      </w:pPr>
      <w:r>
        <w:rPr>
          <w:i/>
          <w:sz w:val="24"/>
        </w:rPr>
        <w:t>Dựa theo dãy điện hóa đã cho ở trên và từ Thí nghiệm 1, hãy cho biết:</w:t>
      </w:r>
    </w:p>
    <w:p w14:paraId="735ED96F">
      <w:pPr>
        <w:pStyle w:val="8"/>
        <w:numPr>
          <w:ilvl w:val="0"/>
          <w:numId w:val="9"/>
        </w:numPr>
        <w:tabs>
          <w:tab w:val="left" w:pos="681"/>
        </w:tabs>
        <w:spacing w:before="96" w:after="0" w:line="240" w:lineRule="auto"/>
        <w:ind w:left="680" w:right="0" w:hanging="361"/>
        <w:jc w:val="left"/>
        <w:rPr>
          <w:sz w:val="24"/>
        </w:rPr>
      </w:pPr>
      <w:r>
        <w:rPr>
          <w:sz w:val="24"/>
        </w:rPr>
        <w:t>Bán phản ứng nào xảy ra ở</w:t>
      </w:r>
      <w:r>
        <w:rPr>
          <w:spacing w:val="-13"/>
          <w:sz w:val="24"/>
        </w:rPr>
        <w:t xml:space="preserve"> </w:t>
      </w:r>
      <w:r>
        <w:rPr>
          <w:sz w:val="24"/>
        </w:rPr>
        <w:t>catot?</w:t>
      </w:r>
    </w:p>
    <w:p w14:paraId="1EECA60C">
      <w:pPr>
        <w:pStyle w:val="8"/>
        <w:numPr>
          <w:ilvl w:val="1"/>
          <w:numId w:val="9"/>
        </w:numPr>
        <w:tabs>
          <w:tab w:val="left" w:pos="897"/>
          <w:tab w:val="left" w:pos="5992"/>
        </w:tabs>
        <w:spacing w:before="96" w:after="0" w:line="240" w:lineRule="auto"/>
        <w:ind w:left="896" w:right="0" w:hanging="294"/>
        <w:jc w:val="left"/>
        <w:rPr>
          <w:sz w:val="24"/>
        </w:rPr>
      </w:pPr>
      <w:r>
        <w:rPr>
          <w:sz w:val="24"/>
        </w:rPr>
        <w:t>Pb</w:t>
      </w:r>
      <w:r>
        <w:rPr>
          <w:sz w:val="24"/>
          <w:vertAlign w:val="superscript"/>
        </w:rPr>
        <w:t>2+</w:t>
      </w:r>
      <w:r>
        <w:rPr>
          <w:sz w:val="24"/>
          <w:vertAlign w:val="baseline"/>
        </w:rPr>
        <w:t xml:space="preserve"> + 2e</w:t>
      </w:r>
      <w:r>
        <w:rPr>
          <w:spacing w:val="-9"/>
          <w:sz w:val="24"/>
          <w:vertAlign w:val="baseline"/>
        </w:rPr>
        <w:t xml:space="preserve"> </w:t>
      </w:r>
      <w:r>
        <w:rPr>
          <w:sz w:val="24"/>
          <w:vertAlign w:val="baseline"/>
        </w:rPr>
        <w:t>→</w:t>
      </w:r>
      <w:r>
        <w:rPr>
          <w:spacing w:val="-1"/>
          <w:sz w:val="24"/>
          <w:vertAlign w:val="baseline"/>
        </w:rPr>
        <w:t xml:space="preserve"> </w:t>
      </w:r>
      <w:r>
        <w:rPr>
          <w:sz w:val="24"/>
          <w:vertAlign w:val="baseline"/>
        </w:rPr>
        <w:t>Pb.</w:t>
      </w:r>
      <w:r>
        <w:rPr>
          <w:sz w:val="24"/>
          <w:vertAlign w:val="baseline"/>
        </w:rPr>
        <w:tab/>
      </w:r>
      <w:r>
        <w:rPr>
          <w:b/>
          <w:color w:val="0000FF"/>
          <w:sz w:val="24"/>
          <w:vertAlign w:val="baseline"/>
        </w:rPr>
        <w:t xml:space="preserve">B. </w:t>
      </w:r>
      <w:r>
        <w:rPr>
          <w:sz w:val="24"/>
          <w:vertAlign w:val="baseline"/>
        </w:rPr>
        <w:t>Al</w:t>
      </w:r>
      <w:r>
        <w:rPr>
          <w:sz w:val="24"/>
          <w:vertAlign w:val="superscript"/>
        </w:rPr>
        <w:t>3+</w:t>
      </w:r>
      <w:r>
        <w:rPr>
          <w:sz w:val="24"/>
          <w:vertAlign w:val="baseline"/>
        </w:rPr>
        <w:t xml:space="preserve"> + 3e →</w:t>
      </w:r>
      <w:r>
        <w:rPr>
          <w:spacing w:val="-4"/>
          <w:sz w:val="24"/>
          <w:vertAlign w:val="baseline"/>
        </w:rPr>
        <w:t xml:space="preserve"> </w:t>
      </w:r>
      <w:r>
        <w:rPr>
          <w:sz w:val="24"/>
          <w:vertAlign w:val="baseline"/>
        </w:rPr>
        <w:t>Al.</w:t>
      </w:r>
    </w:p>
    <w:p w14:paraId="17C5526E">
      <w:pPr>
        <w:tabs>
          <w:tab w:val="left" w:pos="5992"/>
        </w:tabs>
        <w:spacing w:before="96"/>
        <w:ind w:left="603" w:right="0" w:firstLine="0"/>
        <w:jc w:val="left"/>
        <w:rPr>
          <w:sz w:val="24"/>
        </w:rPr>
      </w:pPr>
      <w:r>
        <w:rPr>
          <w:b/>
          <w:color w:val="0000FF"/>
          <w:position w:val="2"/>
          <w:sz w:val="24"/>
        </w:rPr>
        <w:t xml:space="preserve">C. </w:t>
      </w:r>
      <w:r>
        <w:rPr>
          <w:position w:val="2"/>
          <w:sz w:val="24"/>
        </w:rPr>
        <w:t>O</w:t>
      </w:r>
      <w:r>
        <w:rPr>
          <w:sz w:val="16"/>
        </w:rPr>
        <w:t xml:space="preserve">2  </w:t>
      </w:r>
      <w:r>
        <w:rPr>
          <w:position w:val="2"/>
          <w:sz w:val="24"/>
        </w:rPr>
        <w:t>+ 4H</w:t>
      </w:r>
      <w:r>
        <w:rPr>
          <w:position w:val="2"/>
          <w:sz w:val="24"/>
          <w:vertAlign w:val="superscript"/>
        </w:rPr>
        <w:t>+</w:t>
      </w:r>
      <w:r>
        <w:rPr>
          <w:position w:val="2"/>
          <w:sz w:val="24"/>
          <w:vertAlign w:val="baseline"/>
        </w:rPr>
        <w:t xml:space="preserve"> + 4e</w:t>
      </w:r>
      <w:r>
        <w:rPr>
          <w:spacing w:val="-35"/>
          <w:position w:val="2"/>
          <w:sz w:val="24"/>
          <w:vertAlign w:val="baseline"/>
        </w:rPr>
        <w:t xml:space="preserve"> </w:t>
      </w:r>
      <w:r>
        <w:rPr>
          <w:position w:val="2"/>
          <w:sz w:val="24"/>
          <w:vertAlign w:val="baseline"/>
        </w:rPr>
        <w:t>→ 2H</w:t>
      </w:r>
      <w:r>
        <w:rPr>
          <w:sz w:val="16"/>
          <w:vertAlign w:val="baseline"/>
        </w:rPr>
        <w:t>2</w:t>
      </w:r>
      <w:r>
        <w:rPr>
          <w:position w:val="2"/>
          <w:sz w:val="24"/>
          <w:vertAlign w:val="baseline"/>
        </w:rPr>
        <w:t>O.</w:t>
      </w:r>
      <w:r>
        <w:rPr>
          <w:position w:val="2"/>
          <w:sz w:val="24"/>
          <w:vertAlign w:val="baseline"/>
        </w:rPr>
        <w:tab/>
      </w:r>
      <w:r>
        <w:rPr>
          <w:b/>
          <w:color w:val="0000FF"/>
          <w:position w:val="2"/>
          <w:sz w:val="24"/>
          <w:vertAlign w:val="baseline"/>
        </w:rPr>
        <w:t xml:space="preserve">D. </w:t>
      </w:r>
      <w:r>
        <w:rPr>
          <w:position w:val="2"/>
          <w:sz w:val="24"/>
          <w:vertAlign w:val="baseline"/>
        </w:rPr>
        <w:t>H</w:t>
      </w:r>
      <w:r>
        <w:rPr>
          <w:sz w:val="16"/>
          <w:vertAlign w:val="baseline"/>
        </w:rPr>
        <w:t>2</w:t>
      </w:r>
      <w:r>
        <w:rPr>
          <w:position w:val="2"/>
          <w:sz w:val="24"/>
          <w:vertAlign w:val="baseline"/>
        </w:rPr>
        <w:t>O + 2e → H</w:t>
      </w:r>
      <w:r>
        <w:rPr>
          <w:sz w:val="16"/>
          <w:vertAlign w:val="baseline"/>
        </w:rPr>
        <w:t xml:space="preserve">2 </w:t>
      </w:r>
      <w:r>
        <w:rPr>
          <w:position w:val="2"/>
          <w:sz w:val="24"/>
          <w:vertAlign w:val="baseline"/>
        </w:rPr>
        <w:t>+</w:t>
      </w:r>
      <w:r>
        <w:rPr>
          <w:spacing w:val="-30"/>
          <w:position w:val="2"/>
          <w:sz w:val="24"/>
          <w:vertAlign w:val="baseline"/>
        </w:rPr>
        <w:t xml:space="preserve"> </w:t>
      </w:r>
      <w:r>
        <w:rPr>
          <w:position w:val="2"/>
          <w:sz w:val="24"/>
          <w:vertAlign w:val="baseline"/>
        </w:rPr>
        <w:t>2OH</w:t>
      </w:r>
      <w:r>
        <w:rPr>
          <w:position w:val="2"/>
          <w:sz w:val="24"/>
          <w:vertAlign w:val="superscript"/>
        </w:rPr>
        <w:t>-</w:t>
      </w:r>
      <w:r>
        <w:rPr>
          <w:position w:val="2"/>
          <w:sz w:val="24"/>
          <w:vertAlign w:val="baseline"/>
        </w:rPr>
        <w:t>.</w:t>
      </w:r>
    </w:p>
    <w:p w14:paraId="742385D1">
      <w:pPr>
        <w:pStyle w:val="8"/>
        <w:numPr>
          <w:ilvl w:val="0"/>
          <w:numId w:val="9"/>
        </w:numPr>
        <w:tabs>
          <w:tab w:val="left" w:pos="683"/>
        </w:tabs>
        <w:spacing w:before="77" w:after="0" w:line="240" w:lineRule="auto"/>
        <w:ind w:left="320" w:right="346" w:firstLine="0"/>
        <w:jc w:val="left"/>
        <w:rPr>
          <w:sz w:val="24"/>
        </w:rPr>
      </w:pPr>
      <w:r>
        <w:rPr>
          <w:sz w:val="24"/>
        </w:rPr>
        <w:t>Nếu người sinh viên đổi 2 điện cực than chì bằng 2 điện cực kim loại Pb, phản ứng nào xảy ra ở catot và anot?</w:t>
      </w:r>
    </w:p>
    <w:p w14:paraId="4F50FEE8">
      <w:pPr>
        <w:pStyle w:val="8"/>
        <w:numPr>
          <w:ilvl w:val="1"/>
          <w:numId w:val="9"/>
        </w:numPr>
        <w:tabs>
          <w:tab w:val="left" w:pos="897"/>
        </w:tabs>
        <w:spacing w:before="95" w:after="0" w:line="240" w:lineRule="auto"/>
        <w:ind w:left="896" w:right="0" w:hanging="297"/>
        <w:jc w:val="left"/>
        <w:rPr>
          <w:sz w:val="24"/>
        </w:rPr>
      </w:pPr>
      <w:r>
        <w:rPr>
          <w:position w:val="2"/>
          <w:sz w:val="24"/>
        </w:rPr>
        <w:t>Catot: Pb</w:t>
      </w:r>
      <w:r>
        <w:rPr>
          <w:position w:val="2"/>
          <w:sz w:val="24"/>
          <w:vertAlign w:val="superscript"/>
        </w:rPr>
        <w:t>2+</w:t>
      </w:r>
      <w:r>
        <w:rPr>
          <w:position w:val="2"/>
          <w:sz w:val="24"/>
          <w:vertAlign w:val="baseline"/>
        </w:rPr>
        <w:t xml:space="preserve"> + 2e → Pb; Anot: 2H</w:t>
      </w:r>
      <w:r>
        <w:rPr>
          <w:sz w:val="16"/>
          <w:vertAlign w:val="baseline"/>
        </w:rPr>
        <w:t>2</w:t>
      </w:r>
      <w:r>
        <w:rPr>
          <w:position w:val="2"/>
          <w:sz w:val="24"/>
          <w:vertAlign w:val="baseline"/>
        </w:rPr>
        <w:t>O → O</w:t>
      </w:r>
      <w:r>
        <w:rPr>
          <w:sz w:val="16"/>
          <w:vertAlign w:val="baseline"/>
        </w:rPr>
        <w:t xml:space="preserve">2 </w:t>
      </w:r>
      <w:r>
        <w:rPr>
          <w:position w:val="2"/>
          <w:sz w:val="24"/>
          <w:vertAlign w:val="baseline"/>
        </w:rPr>
        <w:t>+ 4H</w:t>
      </w:r>
      <w:r>
        <w:rPr>
          <w:position w:val="2"/>
          <w:sz w:val="24"/>
          <w:vertAlign w:val="superscript"/>
        </w:rPr>
        <w:t>+</w:t>
      </w:r>
      <w:r>
        <w:rPr>
          <w:position w:val="2"/>
          <w:sz w:val="24"/>
          <w:vertAlign w:val="baseline"/>
        </w:rPr>
        <w:t xml:space="preserve"> +</w:t>
      </w:r>
      <w:r>
        <w:rPr>
          <w:spacing w:val="-39"/>
          <w:position w:val="2"/>
          <w:sz w:val="24"/>
          <w:vertAlign w:val="baseline"/>
        </w:rPr>
        <w:t xml:space="preserve"> </w:t>
      </w:r>
      <w:r>
        <w:rPr>
          <w:position w:val="2"/>
          <w:sz w:val="24"/>
          <w:vertAlign w:val="baseline"/>
        </w:rPr>
        <w:t>4e.</w:t>
      </w:r>
    </w:p>
    <w:p w14:paraId="0537C66A">
      <w:pPr>
        <w:pStyle w:val="8"/>
        <w:numPr>
          <w:ilvl w:val="1"/>
          <w:numId w:val="9"/>
        </w:numPr>
        <w:tabs>
          <w:tab w:val="left" w:pos="885"/>
        </w:tabs>
        <w:spacing w:before="77" w:after="0" w:line="240" w:lineRule="auto"/>
        <w:ind w:left="884" w:right="0" w:hanging="285"/>
        <w:jc w:val="left"/>
        <w:rPr>
          <w:sz w:val="24"/>
        </w:rPr>
      </w:pPr>
      <w:r>
        <w:rPr>
          <w:sz w:val="24"/>
        </w:rPr>
        <w:t>Catot: Al</w:t>
      </w:r>
      <w:r>
        <w:rPr>
          <w:sz w:val="24"/>
          <w:vertAlign w:val="superscript"/>
        </w:rPr>
        <w:t>3+</w:t>
      </w:r>
      <w:r>
        <w:rPr>
          <w:sz w:val="24"/>
          <w:vertAlign w:val="baseline"/>
        </w:rPr>
        <w:t xml:space="preserve"> + 3e → Al; Anot: Pb → Pb</w:t>
      </w:r>
      <w:r>
        <w:rPr>
          <w:sz w:val="24"/>
          <w:vertAlign w:val="superscript"/>
        </w:rPr>
        <w:t>2+</w:t>
      </w:r>
      <w:r>
        <w:rPr>
          <w:sz w:val="24"/>
          <w:vertAlign w:val="baseline"/>
        </w:rPr>
        <w:t xml:space="preserve"> +</w:t>
      </w:r>
      <w:r>
        <w:rPr>
          <w:spacing w:val="-35"/>
          <w:sz w:val="24"/>
          <w:vertAlign w:val="baseline"/>
        </w:rPr>
        <w:t xml:space="preserve"> </w:t>
      </w:r>
      <w:r>
        <w:rPr>
          <w:sz w:val="24"/>
          <w:vertAlign w:val="baseline"/>
        </w:rPr>
        <w:t>2e.</w:t>
      </w:r>
    </w:p>
    <w:p w14:paraId="1A45012B">
      <w:pPr>
        <w:pStyle w:val="8"/>
        <w:numPr>
          <w:ilvl w:val="1"/>
          <w:numId w:val="9"/>
        </w:numPr>
        <w:tabs>
          <w:tab w:val="left" w:pos="897"/>
        </w:tabs>
        <w:spacing w:before="95" w:after="0" w:line="240" w:lineRule="auto"/>
        <w:ind w:left="896" w:right="0" w:hanging="297"/>
        <w:jc w:val="left"/>
        <w:rPr>
          <w:sz w:val="24"/>
        </w:rPr>
      </w:pPr>
      <w:r>
        <w:rPr>
          <w:position w:val="2"/>
          <w:sz w:val="24"/>
        </w:rPr>
        <w:t>Catot: 2H</w:t>
      </w:r>
      <w:r>
        <w:rPr>
          <w:sz w:val="16"/>
        </w:rPr>
        <w:t>2</w:t>
      </w:r>
      <w:r>
        <w:rPr>
          <w:position w:val="2"/>
          <w:sz w:val="24"/>
        </w:rPr>
        <w:t>O + 2e → H</w:t>
      </w:r>
      <w:r>
        <w:rPr>
          <w:sz w:val="16"/>
        </w:rPr>
        <w:t xml:space="preserve">2 </w:t>
      </w:r>
      <w:r>
        <w:rPr>
          <w:position w:val="2"/>
          <w:sz w:val="24"/>
        </w:rPr>
        <w:t>+ 2OH</w:t>
      </w:r>
      <w:r>
        <w:rPr>
          <w:position w:val="2"/>
          <w:sz w:val="24"/>
          <w:vertAlign w:val="superscript"/>
        </w:rPr>
        <w:t>-</w:t>
      </w:r>
      <w:r>
        <w:rPr>
          <w:position w:val="2"/>
          <w:sz w:val="24"/>
          <w:vertAlign w:val="baseline"/>
        </w:rPr>
        <w:t>; Anot: Pb → Pb</w:t>
      </w:r>
      <w:r>
        <w:rPr>
          <w:position w:val="2"/>
          <w:sz w:val="24"/>
          <w:vertAlign w:val="superscript"/>
        </w:rPr>
        <w:t>2+</w:t>
      </w:r>
      <w:r>
        <w:rPr>
          <w:position w:val="2"/>
          <w:sz w:val="24"/>
          <w:vertAlign w:val="baseline"/>
        </w:rPr>
        <w:t xml:space="preserve"> +</w:t>
      </w:r>
      <w:r>
        <w:rPr>
          <w:spacing w:val="-35"/>
          <w:position w:val="2"/>
          <w:sz w:val="24"/>
          <w:vertAlign w:val="baseline"/>
        </w:rPr>
        <w:t xml:space="preserve"> </w:t>
      </w:r>
      <w:r>
        <w:rPr>
          <w:position w:val="2"/>
          <w:sz w:val="24"/>
          <w:vertAlign w:val="baseline"/>
        </w:rPr>
        <w:t>2e.</w:t>
      </w:r>
    </w:p>
    <w:p w14:paraId="667AC70C">
      <w:pPr>
        <w:pStyle w:val="8"/>
        <w:numPr>
          <w:ilvl w:val="1"/>
          <w:numId w:val="9"/>
        </w:numPr>
        <w:tabs>
          <w:tab w:val="left" w:pos="897"/>
        </w:tabs>
        <w:spacing w:before="77" w:after="0" w:line="240" w:lineRule="auto"/>
        <w:ind w:left="896" w:right="0" w:hanging="297"/>
        <w:jc w:val="left"/>
        <w:rPr>
          <w:sz w:val="24"/>
        </w:rPr>
      </w:pPr>
      <w:r>
        <w:rPr>
          <w:sz w:val="24"/>
        </w:rPr>
        <w:t>Catot: Pb</w:t>
      </w:r>
      <w:r>
        <w:rPr>
          <w:sz w:val="24"/>
          <w:vertAlign w:val="superscript"/>
        </w:rPr>
        <w:t>2+</w:t>
      </w:r>
      <w:r>
        <w:rPr>
          <w:sz w:val="24"/>
          <w:vertAlign w:val="baseline"/>
        </w:rPr>
        <w:t xml:space="preserve"> + 2e → Pb; Anot: Pb → Pb</w:t>
      </w:r>
      <w:r>
        <w:rPr>
          <w:sz w:val="24"/>
          <w:vertAlign w:val="superscript"/>
        </w:rPr>
        <w:t>2+</w:t>
      </w:r>
      <w:r>
        <w:rPr>
          <w:sz w:val="24"/>
          <w:vertAlign w:val="baseline"/>
        </w:rPr>
        <w:t xml:space="preserve"> +</w:t>
      </w:r>
      <w:r>
        <w:rPr>
          <w:spacing w:val="-13"/>
          <w:sz w:val="24"/>
          <w:vertAlign w:val="baseline"/>
        </w:rPr>
        <w:t xml:space="preserve"> </w:t>
      </w:r>
      <w:r>
        <w:rPr>
          <w:sz w:val="24"/>
          <w:vertAlign w:val="baseline"/>
        </w:rPr>
        <w:t>2e.</w:t>
      </w:r>
    </w:p>
    <w:p w14:paraId="563218FD">
      <w:pPr>
        <w:pStyle w:val="5"/>
        <w:spacing w:before="192" w:line="288" w:lineRule="auto"/>
        <w:ind w:right="3922"/>
        <w:jc w:val="both"/>
      </w:pPr>
      <w:r>
        <w:rPr>
          <w:b/>
        </w:rPr>
        <w:t xml:space="preserve">Thí nghiệm 2: </w:t>
      </w:r>
      <w:r>
        <w:t>Sinh viên đó tiếp tục thực hiện điện phân theo sơ đồ như hình bên.</w:t>
      </w:r>
    </w:p>
    <w:p w14:paraId="0DC87972">
      <w:pPr>
        <w:pStyle w:val="5"/>
        <w:spacing w:before="96" w:line="288" w:lineRule="auto"/>
        <w:ind w:right="3916"/>
        <w:jc w:val="both"/>
      </w:pPr>
      <w:r>
        <w:t>Sau một thời gian, sinh viên quan sát thấy có 3,84 gam kim loại đồng bám lên điệc cực của bình 1. Biết trong hệ điện phân nối tiếp, số điện tử truyền dẫn trong các bình là như nhau. Nguyên tử khối của Ag, Cu và Al lần lượt là 108; 64 và 27 đvC.</w:t>
      </w:r>
    </w:p>
    <w:p w14:paraId="234F7A33">
      <w:pPr>
        <w:spacing w:before="97"/>
        <w:ind w:left="320" w:right="0" w:firstLine="0"/>
        <w:jc w:val="both"/>
        <w:rPr>
          <w:i/>
          <w:sz w:val="24"/>
        </w:rPr>
      </w:pPr>
      <w:r>
        <w:rPr>
          <w:i/>
          <w:sz w:val="24"/>
        </w:rPr>
        <w:t>Từ Thí nghiệm 2, hãy tính:</w:t>
      </w:r>
    </w:p>
    <w:p w14:paraId="22BBD4E2">
      <w:pPr>
        <w:pStyle w:val="5"/>
        <w:spacing w:before="1"/>
        <w:ind w:left="0"/>
        <w:rPr>
          <w:i/>
          <w:sz w:val="27"/>
        </w:rPr>
      </w:pPr>
    </w:p>
    <w:p w14:paraId="17FE5348">
      <w:pPr>
        <w:pStyle w:val="8"/>
        <w:numPr>
          <w:ilvl w:val="0"/>
          <w:numId w:val="9"/>
        </w:numPr>
        <w:tabs>
          <w:tab w:val="left" w:pos="681"/>
        </w:tabs>
        <w:spacing w:before="0" w:after="0" w:line="240" w:lineRule="auto"/>
        <w:ind w:left="680" w:right="0" w:hanging="361"/>
        <w:jc w:val="left"/>
        <w:rPr>
          <w:sz w:val="24"/>
        </w:rPr>
      </w:pPr>
      <w:r>
        <w:rPr>
          <w:sz w:val="24"/>
        </w:rPr>
        <w:t>Số gam kim loại Ag bám lên điện cực trong bình 2</w:t>
      </w:r>
      <w:r>
        <w:rPr>
          <w:spacing w:val="-10"/>
          <w:sz w:val="24"/>
        </w:rPr>
        <w:t xml:space="preserve"> </w:t>
      </w:r>
      <w:r>
        <w:rPr>
          <w:sz w:val="24"/>
        </w:rPr>
        <w:t>là</w:t>
      </w:r>
    </w:p>
    <w:p w14:paraId="51318AC6">
      <w:pPr>
        <w:tabs>
          <w:tab w:val="left" w:pos="3155"/>
          <w:tab w:val="left" w:pos="5992"/>
          <w:tab w:val="left" w:pos="8827"/>
        </w:tabs>
        <w:spacing w:before="96"/>
        <w:ind w:left="603" w:right="0" w:firstLine="0"/>
        <w:jc w:val="left"/>
        <w:rPr>
          <w:sz w:val="24"/>
        </w:rPr>
      </w:pPr>
      <w:r>
        <w:rPr>
          <w:b/>
          <w:color w:val="0000FF"/>
          <w:sz w:val="24"/>
        </w:rPr>
        <w:t>A.</w:t>
      </w:r>
      <w:r>
        <w:rPr>
          <w:b/>
          <w:color w:val="0000FF"/>
          <w:spacing w:val="-2"/>
          <w:sz w:val="24"/>
        </w:rPr>
        <w:t xml:space="preserve"> </w:t>
      </w:r>
      <w:r>
        <w:rPr>
          <w:sz w:val="24"/>
        </w:rPr>
        <w:t>0</w:t>
      </w:r>
      <w:r>
        <w:rPr>
          <w:spacing w:val="-1"/>
          <w:sz w:val="24"/>
        </w:rPr>
        <w:t xml:space="preserve"> </w:t>
      </w:r>
      <w:r>
        <w:rPr>
          <w:sz w:val="24"/>
        </w:rPr>
        <w:t>gam.</w:t>
      </w:r>
      <w:r>
        <w:rPr>
          <w:sz w:val="24"/>
        </w:rPr>
        <w:tab/>
      </w:r>
      <w:r>
        <w:rPr>
          <w:b/>
          <w:color w:val="0000FF"/>
          <w:sz w:val="24"/>
        </w:rPr>
        <w:t>B.</w:t>
      </w:r>
      <w:r>
        <w:rPr>
          <w:b/>
          <w:color w:val="0000FF"/>
          <w:spacing w:val="-1"/>
          <w:sz w:val="24"/>
        </w:rPr>
        <w:t xml:space="preserve"> </w:t>
      </w:r>
      <w:r>
        <w:rPr>
          <w:sz w:val="24"/>
        </w:rPr>
        <w:t>3,24</w:t>
      </w:r>
      <w:r>
        <w:rPr>
          <w:spacing w:val="-1"/>
          <w:sz w:val="24"/>
        </w:rPr>
        <w:t xml:space="preserve"> </w:t>
      </w:r>
      <w:r>
        <w:rPr>
          <w:sz w:val="24"/>
        </w:rPr>
        <w:t>gam.</w:t>
      </w:r>
      <w:r>
        <w:rPr>
          <w:sz w:val="24"/>
        </w:rPr>
        <w:tab/>
      </w:r>
      <w:r>
        <w:rPr>
          <w:b/>
          <w:color w:val="0000FF"/>
          <w:sz w:val="24"/>
        </w:rPr>
        <w:t>C.</w:t>
      </w:r>
      <w:r>
        <w:rPr>
          <w:b/>
          <w:color w:val="0000FF"/>
          <w:spacing w:val="-1"/>
          <w:sz w:val="24"/>
        </w:rPr>
        <w:t xml:space="preserve"> </w:t>
      </w:r>
      <w:r>
        <w:rPr>
          <w:sz w:val="24"/>
        </w:rPr>
        <w:t>12,96</w:t>
      </w:r>
      <w:r>
        <w:rPr>
          <w:spacing w:val="-1"/>
          <w:sz w:val="24"/>
        </w:rPr>
        <w:t xml:space="preserve"> </w:t>
      </w:r>
      <w:r>
        <w:rPr>
          <w:sz w:val="24"/>
        </w:rPr>
        <w:t>gam.</w:t>
      </w:r>
      <w:r>
        <w:rPr>
          <w:sz w:val="24"/>
        </w:rPr>
        <w:tab/>
      </w:r>
      <w:r>
        <w:rPr>
          <w:b/>
          <w:color w:val="0000FF"/>
          <w:sz w:val="24"/>
        </w:rPr>
        <w:t xml:space="preserve">D. </w:t>
      </w:r>
      <w:r>
        <w:rPr>
          <w:sz w:val="24"/>
        </w:rPr>
        <w:t>6,48</w:t>
      </w:r>
      <w:r>
        <w:rPr>
          <w:spacing w:val="-1"/>
          <w:sz w:val="24"/>
        </w:rPr>
        <w:t xml:space="preserve"> </w:t>
      </w:r>
      <w:r>
        <w:rPr>
          <w:sz w:val="24"/>
        </w:rPr>
        <w:t>gam.</w:t>
      </w:r>
    </w:p>
    <w:p w14:paraId="175774B8">
      <w:pPr>
        <w:pStyle w:val="2"/>
        <w:spacing w:before="96"/>
      </w:pPr>
      <w:bookmarkStart w:id="27" w:name="Dựa vào các thông tin được cung cấp dưới"/>
      <w:bookmarkEnd w:id="27"/>
      <w:r>
        <w:t>Dựa vào các thông tin được cung cấp dưới đây để trả lời các câu từ 94 đến 96</w:t>
      </w:r>
    </w:p>
    <w:p w14:paraId="2B2167A3">
      <w:pPr>
        <w:pStyle w:val="5"/>
        <w:spacing w:before="5"/>
        <w:ind w:right="437"/>
      </w:pPr>
      <w:r>
        <w:t>Khi thay nhóm OH ở nhóm cacboxyl của axit cacboxylic bằng nhóm OR thì được este. Este thường có mùi thơm dễ chịu của các loại hoa quả khác nhau và được ứng dụng trong mỹ phẩm, thực phẩm…</w:t>
      </w:r>
    </w:p>
    <w:p w14:paraId="547179B0">
      <w:pPr>
        <w:pStyle w:val="5"/>
        <w:ind w:right="1188"/>
      </w:pPr>
      <w:r>
        <w:t xml:space="preserve">Để điều chế este của ancol, người ta thường thực hiện phản ứng este hóa giữa axit hữu cơ đơn chức </w:t>
      </w:r>
      <w:r>
        <w:rPr>
          <w:position w:val="2"/>
        </w:rPr>
        <w:t>(C</w:t>
      </w:r>
      <w:r>
        <w:rPr>
          <w:sz w:val="16"/>
        </w:rPr>
        <w:t>n</w:t>
      </w:r>
      <w:r>
        <w:rPr>
          <w:position w:val="2"/>
        </w:rPr>
        <w:t>H</w:t>
      </w:r>
      <w:r>
        <w:rPr>
          <w:sz w:val="16"/>
        </w:rPr>
        <w:t>m</w:t>
      </w:r>
      <w:r>
        <w:rPr>
          <w:position w:val="2"/>
        </w:rPr>
        <w:t>O</w:t>
      </w:r>
      <w:r>
        <w:rPr>
          <w:sz w:val="16"/>
        </w:rPr>
        <w:t>2</w:t>
      </w:r>
      <w:r>
        <w:rPr>
          <w:position w:val="2"/>
        </w:rPr>
        <w:t>) và rượu thu được este và nước.</w:t>
      </w:r>
    </w:p>
    <w:p w14:paraId="03AA4E89">
      <w:pPr>
        <w:pStyle w:val="5"/>
        <w:ind w:right="418"/>
      </w:pPr>
      <w:r>
        <w:t>Để điều chế este của phenol, người ta phải dùng anhiđrit axit hoặc clorua axit tác dụng với phenol thu được este.</w:t>
      </w:r>
    </w:p>
    <w:p w14:paraId="7824DD97">
      <w:pPr>
        <w:pStyle w:val="8"/>
        <w:numPr>
          <w:ilvl w:val="0"/>
          <w:numId w:val="9"/>
        </w:numPr>
        <w:tabs>
          <w:tab w:val="left" w:pos="681"/>
        </w:tabs>
        <w:spacing w:before="0" w:after="0" w:line="276" w:lineRule="exact"/>
        <w:ind w:left="680" w:right="0" w:hanging="361"/>
        <w:jc w:val="left"/>
        <w:rPr>
          <w:sz w:val="24"/>
        </w:rPr>
      </w:pPr>
      <w:r>
        <w:rPr>
          <w:sz w:val="24"/>
        </w:rPr>
        <w:t>Để thu được phenyl axetat người ta thực hiện phản ứng este hóa giữa phenol với chất</w:t>
      </w:r>
      <w:r>
        <w:rPr>
          <w:spacing w:val="-19"/>
          <w:sz w:val="24"/>
        </w:rPr>
        <w:t xml:space="preserve"> </w:t>
      </w:r>
      <w:r>
        <w:rPr>
          <w:sz w:val="24"/>
        </w:rPr>
        <w:t>nào:</w:t>
      </w:r>
    </w:p>
    <w:p w14:paraId="4758C438">
      <w:pPr>
        <w:pStyle w:val="8"/>
        <w:numPr>
          <w:ilvl w:val="1"/>
          <w:numId w:val="9"/>
        </w:numPr>
        <w:tabs>
          <w:tab w:val="left" w:pos="895"/>
          <w:tab w:val="left" w:pos="3155"/>
          <w:tab w:val="left" w:pos="5992"/>
          <w:tab w:val="left" w:pos="8827"/>
        </w:tabs>
        <w:spacing w:before="0" w:after="0" w:line="278" w:lineRule="exact"/>
        <w:ind w:left="894" w:right="0" w:hanging="292"/>
        <w:jc w:val="left"/>
        <w:rPr>
          <w:sz w:val="24"/>
        </w:rPr>
      </w:pPr>
      <w:r>
        <w:rPr>
          <w:position w:val="2"/>
          <w:sz w:val="24"/>
        </w:rPr>
        <w:t>CH</w:t>
      </w:r>
      <w:r>
        <w:rPr>
          <w:sz w:val="16"/>
        </w:rPr>
        <w:t>3</w:t>
      </w:r>
      <w:r>
        <w:rPr>
          <w:position w:val="2"/>
          <w:sz w:val="24"/>
        </w:rPr>
        <w:t>COOH.</w:t>
      </w:r>
      <w:r>
        <w:rPr>
          <w:position w:val="2"/>
          <w:sz w:val="24"/>
        </w:rPr>
        <w:tab/>
      </w:r>
      <w:r>
        <w:rPr>
          <w:b/>
          <w:color w:val="0000FF"/>
          <w:position w:val="2"/>
          <w:sz w:val="24"/>
        </w:rPr>
        <w:t>B.</w:t>
      </w:r>
      <w:r>
        <w:rPr>
          <w:b/>
          <w:color w:val="0000FF"/>
          <w:spacing w:val="-1"/>
          <w:position w:val="2"/>
          <w:sz w:val="24"/>
        </w:rPr>
        <w:t xml:space="preserve"> </w:t>
      </w:r>
      <w:r>
        <w:rPr>
          <w:position w:val="2"/>
          <w:sz w:val="24"/>
        </w:rPr>
        <w:t>(CH</w:t>
      </w:r>
      <w:r>
        <w:rPr>
          <w:sz w:val="16"/>
        </w:rPr>
        <w:t>3</w:t>
      </w:r>
      <w:r>
        <w:rPr>
          <w:position w:val="2"/>
          <w:sz w:val="24"/>
        </w:rPr>
        <w:t>CO)</w:t>
      </w:r>
      <w:r>
        <w:rPr>
          <w:sz w:val="16"/>
        </w:rPr>
        <w:t>2</w:t>
      </w:r>
      <w:r>
        <w:rPr>
          <w:position w:val="2"/>
          <w:sz w:val="24"/>
        </w:rPr>
        <w:t>O.</w:t>
      </w:r>
      <w:r>
        <w:rPr>
          <w:position w:val="2"/>
          <w:sz w:val="24"/>
        </w:rPr>
        <w:tab/>
      </w:r>
      <w:r>
        <w:rPr>
          <w:b/>
          <w:color w:val="0000FF"/>
          <w:position w:val="2"/>
          <w:sz w:val="24"/>
        </w:rPr>
        <w:t>C.</w:t>
      </w:r>
      <w:r>
        <w:rPr>
          <w:b/>
          <w:color w:val="0000FF"/>
          <w:spacing w:val="-4"/>
          <w:position w:val="2"/>
          <w:sz w:val="24"/>
        </w:rPr>
        <w:t xml:space="preserve"> </w:t>
      </w:r>
      <w:r>
        <w:rPr>
          <w:position w:val="2"/>
          <w:sz w:val="24"/>
        </w:rPr>
        <w:t>C</w:t>
      </w:r>
      <w:r>
        <w:rPr>
          <w:sz w:val="16"/>
        </w:rPr>
        <w:t>2</w:t>
      </w:r>
      <w:r>
        <w:rPr>
          <w:position w:val="2"/>
          <w:sz w:val="24"/>
        </w:rPr>
        <w:t>H</w:t>
      </w:r>
      <w:r>
        <w:rPr>
          <w:sz w:val="16"/>
        </w:rPr>
        <w:t>5</w:t>
      </w:r>
      <w:r>
        <w:rPr>
          <w:position w:val="2"/>
          <w:sz w:val="24"/>
        </w:rPr>
        <w:t>COOH.</w:t>
      </w:r>
      <w:r>
        <w:rPr>
          <w:position w:val="2"/>
          <w:sz w:val="24"/>
        </w:rPr>
        <w:tab/>
      </w:r>
      <w:r>
        <w:rPr>
          <w:b/>
          <w:color w:val="0000FF"/>
          <w:position w:val="2"/>
          <w:sz w:val="24"/>
        </w:rPr>
        <w:t>D.</w:t>
      </w:r>
      <w:r>
        <w:rPr>
          <w:b/>
          <w:color w:val="0000FF"/>
          <w:spacing w:val="-1"/>
          <w:position w:val="2"/>
          <w:sz w:val="24"/>
        </w:rPr>
        <w:t xml:space="preserve"> </w:t>
      </w:r>
      <w:r>
        <w:rPr>
          <w:position w:val="2"/>
          <w:sz w:val="24"/>
        </w:rPr>
        <w:t>(CH</w:t>
      </w:r>
      <w:r>
        <w:rPr>
          <w:sz w:val="16"/>
        </w:rPr>
        <w:t>3</w:t>
      </w:r>
      <w:r>
        <w:rPr>
          <w:position w:val="2"/>
          <w:sz w:val="24"/>
        </w:rPr>
        <w:t>)</w:t>
      </w:r>
      <w:r>
        <w:rPr>
          <w:sz w:val="16"/>
        </w:rPr>
        <w:t>2</w:t>
      </w:r>
      <w:r>
        <w:rPr>
          <w:position w:val="2"/>
          <w:sz w:val="24"/>
        </w:rPr>
        <w:t>CO.</w:t>
      </w:r>
    </w:p>
    <w:p w14:paraId="00AEADB9">
      <w:pPr>
        <w:spacing w:after="0" w:line="278" w:lineRule="exact"/>
        <w:jc w:val="left"/>
        <w:rPr>
          <w:sz w:val="24"/>
        </w:rPr>
        <w:sectPr>
          <w:pgSz w:w="11930" w:h="16860"/>
          <w:pgMar w:top="620" w:right="460" w:bottom="800" w:left="400" w:header="0" w:footer="601" w:gutter="0"/>
          <w:cols w:space="720" w:num="1"/>
        </w:sectPr>
      </w:pPr>
    </w:p>
    <w:p w14:paraId="73FE1B29">
      <w:pPr>
        <w:pStyle w:val="8"/>
        <w:numPr>
          <w:ilvl w:val="0"/>
          <w:numId w:val="9"/>
        </w:numPr>
        <w:tabs>
          <w:tab w:val="left" w:pos="683"/>
        </w:tabs>
        <w:spacing w:before="79" w:after="0" w:line="165" w:lineRule="exact"/>
        <w:ind w:left="682" w:right="0" w:hanging="366"/>
        <w:jc w:val="left"/>
        <w:rPr>
          <w:sz w:val="24"/>
        </w:rPr>
      </w:pPr>
      <w:r>
        <w:drawing>
          <wp:anchor distT="0" distB="0" distL="0" distR="0" simplePos="0" relativeHeight="251665408"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pic:cNvPicPr>
                      <a:picLocks noChangeAspect="1"/>
                    </pic:cNvPicPr>
                  </pic:nvPicPr>
                  <pic:blipFill>
                    <a:blip r:embed="rId17" cstate="print"/>
                    <a:stretch>
                      <a:fillRect/>
                    </a:stretch>
                  </pic:blipFill>
                  <pic:spPr>
                    <a:xfrm>
                      <a:off x="0" y="0"/>
                      <a:ext cx="160655" cy="131762"/>
                    </a:xfrm>
                    <a:prstGeom prst="rect">
                      <a:avLst/>
                    </a:prstGeom>
                  </pic:spPr>
                </pic:pic>
              </a:graphicData>
            </a:graphic>
          </wp:anchor>
        </w:drawing>
      </w:r>
      <w:r>
        <w:rPr>
          <w:sz w:val="24"/>
        </w:rPr>
        <w:t>Th</w:t>
      </w:r>
      <w:r>
        <w:rPr>
          <w:spacing w:val="-1"/>
          <w:sz w:val="24"/>
        </w:rPr>
        <w:t>ự</w:t>
      </w:r>
      <w:r>
        <w:rPr>
          <w:sz w:val="24"/>
        </w:rPr>
        <w:t>c</w:t>
      </w:r>
      <w:r>
        <w:rPr>
          <w:spacing w:val="1"/>
          <w:sz w:val="24"/>
        </w:rPr>
        <w:t xml:space="preserve"> </w:t>
      </w:r>
      <w:r>
        <w:rPr>
          <w:sz w:val="24"/>
        </w:rPr>
        <w:t>hiện</w:t>
      </w:r>
      <w:r>
        <w:rPr>
          <w:spacing w:val="6"/>
          <w:sz w:val="24"/>
        </w:rPr>
        <w:t xml:space="preserve"> </w:t>
      </w:r>
      <w:r>
        <w:rPr>
          <w:sz w:val="24"/>
        </w:rPr>
        <w:t>ph</w:t>
      </w:r>
      <w:r>
        <w:rPr>
          <w:spacing w:val="-1"/>
          <w:sz w:val="24"/>
        </w:rPr>
        <w:t>ả</w:t>
      </w:r>
      <w:r>
        <w:rPr>
          <w:sz w:val="24"/>
        </w:rPr>
        <w:t>n</w:t>
      </w:r>
      <w:r>
        <w:rPr>
          <w:spacing w:val="2"/>
          <w:sz w:val="24"/>
        </w:rPr>
        <w:t xml:space="preserve"> </w:t>
      </w:r>
      <w:r>
        <w:rPr>
          <w:sz w:val="24"/>
        </w:rPr>
        <w:t>ứ</w:t>
      </w:r>
      <w:r>
        <w:rPr>
          <w:spacing w:val="1"/>
          <w:sz w:val="24"/>
        </w:rPr>
        <w:t>n</w:t>
      </w:r>
      <w:r>
        <w:rPr>
          <w:sz w:val="24"/>
        </w:rPr>
        <w:t>g</w:t>
      </w:r>
      <w:r>
        <w:rPr>
          <w:spacing w:val="5"/>
          <w:sz w:val="24"/>
        </w:rPr>
        <w:t xml:space="preserve"> </w:t>
      </w:r>
      <w:r>
        <w:rPr>
          <w:spacing w:val="-1"/>
          <w:sz w:val="24"/>
        </w:rPr>
        <w:t>e</w:t>
      </w:r>
      <w:r>
        <w:rPr>
          <w:w w:val="99"/>
          <w:sz w:val="24"/>
        </w:rPr>
        <w:t>ste</w:t>
      </w:r>
      <w:r>
        <w:rPr>
          <w:spacing w:val="5"/>
          <w:sz w:val="24"/>
        </w:rPr>
        <w:t xml:space="preserve"> </w:t>
      </w:r>
      <w:r>
        <w:rPr>
          <w:sz w:val="24"/>
        </w:rPr>
        <w:t>hóa</w:t>
      </w:r>
      <w:r>
        <w:rPr>
          <w:spacing w:val="6"/>
          <w:sz w:val="24"/>
        </w:rPr>
        <w:t xml:space="preserve"> </w:t>
      </w:r>
      <w:r>
        <w:rPr>
          <w:spacing w:val="-3"/>
          <w:sz w:val="24"/>
        </w:rPr>
        <w:t>g</w:t>
      </w:r>
      <w:r>
        <w:rPr>
          <w:sz w:val="24"/>
        </w:rPr>
        <w:t>iữa</w:t>
      </w:r>
      <w:r>
        <w:rPr>
          <w:spacing w:val="3"/>
          <w:sz w:val="24"/>
        </w:rPr>
        <w:t xml:space="preserve"> </w:t>
      </w:r>
      <w:r>
        <w:rPr>
          <w:spacing w:val="-1"/>
          <w:sz w:val="24"/>
        </w:rPr>
        <w:t>a</w:t>
      </w:r>
      <w:r>
        <w:rPr>
          <w:spacing w:val="2"/>
          <w:sz w:val="24"/>
        </w:rPr>
        <w:t>x</w:t>
      </w:r>
      <w:r>
        <w:rPr>
          <w:sz w:val="24"/>
        </w:rPr>
        <w:t>it</w:t>
      </w:r>
      <w:r>
        <w:rPr>
          <w:spacing w:val="-28"/>
          <w:sz w:val="24"/>
        </w:rPr>
        <w:t xml:space="preserve"> </w:t>
      </w:r>
      <w:r>
        <w:rPr>
          <w:rFonts w:ascii="Symbol" w:hAnsi="Symbol"/>
          <w:spacing w:val="-215"/>
          <w:w w:val="172"/>
          <w:position w:val="-12"/>
          <w:sz w:val="24"/>
        </w:rPr>
        <w:t>⎯</w:t>
      </w:r>
      <w:r>
        <w:rPr>
          <w:sz w:val="24"/>
        </w:rPr>
        <w:t>p</w:t>
      </w:r>
      <w:r>
        <w:rPr>
          <w:spacing w:val="-4"/>
          <w:sz w:val="24"/>
        </w:rPr>
        <w:t>r</w:t>
      </w:r>
      <w:r>
        <w:rPr>
          <w:spacing w:val="-67"/>
          <w:w w:val="111"/>
          <w:sz w:val="24"/>
          <w:vertAlign w:val="subscript"/>
        </w:rPr>
        <w:t>x</w:t>
      </w:r>
      <w:r>
        <w:rPr>
          <w:spacing w:val="-114"/>
          <w:sz w:val="24"/>
          <w:vertAlign w:val="baseline"/>
        </w:rPr>
        <w:t>o</w:t>
      </w:r>
      <w:r>
        <w:rPr>
          <w:rFonts w:ascii="Symbol" w:hAnsi="Symbol"/>
          <w:spacing w:val="-193"/>
          <w:w w:val="172"/>
          <w:position w:val="-12"/>
          <w:sz w:val="24"/>
          <w:vertAlign w:val="baseline"/>
        </w:rPr>
        <w:t>⎯</w:t>
      </w:r>
      <w:r>
        <w:rPr>
          <w:spacing w:val="11"/>
          <w:w w:val="99"/>
          <w:position w:val="-1"/>
          <w:sz w:val="14"/>
          <w:vertAlign w:val="baseline"/>
        </w:rPr>
        <w:t>t</w:t>
      </w:r>
      <w:r>
        <w:rPr>
          <w:spacing w:val="-27"/>
          <w:w w:val="99"/>
          <w:position w:val="-1"/>
          <w:sz w:val="14"/>
          <w:vertAlign w:val="baseline"/>
        </w:rPr>
        <w:t>,</w:t>
      </w:r>
      <w:r>
        <w:rPr>
          <w:spacing w:val="-85"/>
          <w:sz w:val="24"/>
          <w:vertAlign w:val="baseline"/>
        </w:rPr>
        <w:t>p</w:t>
      </w:r>
      <w:r>
        <w:rPr>
          <w:spacing w:val="9"/>
          <w:w w:val="111"/>
          <w:sz w:val="24"/>
          <w:vertAlign w:val="subscript"/>
        </w:rPr>
        <w:t>t</w:t>
      </w:r>
      <w:r>
        <w:rPr>
          <w:spacing w:val="-29"/>
          <w:w w:val="100"/>
          <w:position w:val="4"/>
          <w:sz w:val="10"/>
          <w:vertAlign w:val="baseline"/>
        </w:rPr>
        <w:t>0</w:t>
      </w:r>
      <w:r>
        <w:rPr>
          <w:rFonts w:ascii="Symbol" w:hAnsi="Symbol"/>
          <w:spacing w:val="-232"/>
          <w:w w:val="172"/>
          <w:position w:val="-12"/>
          <w:sz w:val="24"/>
          <w:vertAlign w:val="baseline"/>
        </w:rPr>
        <w:t>⎯</w:t>
      </w:r>
      <w:r>
        <w:rPr>
          <w:spacing w:val="-87"/>
          <w:sz w:val="24"/>
          <w:vertAlign w:val="baseline"/>
        </w:rPr>
        <w:t>y</w:t>
      </w:r>
      <w:r>
        <w:rPr>
          <w:rFonts w:ascii="Symbol" w:hAnsi="Symbol"/>
          <w:spacing w:val="-166"/>
          <w:w w:val="103"/>
          <w:position w:val="-12"/>
          <w:sz w:val="24"/>
          <w:vertAlign w:val="baseline"/>
        </w:rPr>
        <w:t></w:t>
      </w:r>
      <w:r>
        <w:rPr>
          <w:sz w:val="24"/>
          <w:vertAlign w:val="baseline"/>
        </w:rPr>
        <w:t>lic</w:t>
      </w:r>
      <w:r>
        <w:rPr>
          <w:spacing w:val="4"/>
          <w:sz w:val="24"/>
          <w:vertAlign w:val="baseline"/>
        </w:rPr>
        <w:t xml:space="preserve"> </w:t>
      </w:r>
      <w:r>
        <w:rPr>
          <w:sz w:val="24"/>
          <w:vertAlign w:val="baseline"/>
        </w:rPr>
        <w:t>và</w:t>
      </w:r>
      <w:r>
        <w:rPr>
          <w:spacing w:val="3"/>
          <w:sz w:val="24"/>
          <w:vertAlign w:val="baseline"/>
        </w:rPr>
        <w:t xml:space="preserve"> </w:t>
      </w:r>
      <w:r>
        <w:rPr>
          <w:spacing w:val="-1"/>
          <w:sz w:val="24"/>
          <w:vertAlign w:val="baseline"/>
        </w:rPr>
        <w:t>a</w:t>
      </w:r>
      <w:r>
        <w:rPr>
          <w:sz w:val="24"/>
          <w:vertAlign w:val="baseline"/>
        </w:rPr>
        <w:t>n</w:t>
      </w:r>
      <w:r>
        <w:rPr>
          <w:spacing w:val="-1"/>
          <w:sz w:val="24"/>
          <w:vertAlign w:val="baseline"/>
        </w:rPr>
        <w:t>c</w:t>
      </w:r>
      <w:r>
        <w:rPr>
          <w:sz w:val="24"/>
          <w:vertAlign w:val="baseline"/>
        </w:rPr>
        <w:t>ol</w:t>
      </w:r>
      <w:r>
        <w:rPr>
          <w:spacing w:val="5"/>
          <w:sz w:val="24"/>
          <w:vertAlign w:val="baseline"/>
        </w:rPr>
        <w:t xml:space="preserve"> </w:t>
      </w:r>
      <w:r>
        <w:rPr>
          <w:spacing w:val="-1"/>
          <w:sz w:val="24"/>
          <w:vertAlign w:val="baseline"/>
        </w:rPr>
        <w:t>e</w:t>
      </w:r>
      <w:r>
        <w:rPr>
          <w:spacing w:val="5"/>
          <w:sz w:val="24"/>
          <w:vertAlign w:val="baseline"/>
        </w:rPr>
        <w:t>t</w:t>
      </w:r>
      <w:r>
        <w:rPr>
          <w:spacing w:val="-8"/>
          <w:sz w:val="24"/>
          <w:vertAlign w:val="baseline"/>
        </w:rPr>
        <w:t>y</w:t>
      </w:r>
      <w:r>
        <w:rPr>
          <w:sz w:val="24"/>
          <w:vertAlign w:val="baseline"/>
        </w:rPr>
        <w:t>l</w:t>
      </w:r>
      <w:r>
        <w:rPr>
          <w:spacing w:val="3"/>
          <w:sz w:val="24"/>
          <w:vertAlign w:val="baseline"/>
        </w:rPr>
        <w:t>i</w:t>
      </w:r>
      <w:r>
        <w:rPr>
          <w:sz w:val="24"/>
          <w:vertAlign w:val="baseline"/>
        </w:rPr>
        <w:t>c</w:t>
      </w:r>
      <w:r>
        <w:rPr>
          <w:spacing w:val="2"/>
          <w:sz w:val="24"/>
          <w:vertAlign w:val="baseline"/>
        </w:rPr>
        <w:t xml:space="preserve"> </w:t>
      </w:r>
      <w:r>
        <w:rPr>
          <w:sz w:val="24"/>
          <w:vertAlign w:val="baseline"/>
        </w:rPr>
        <w:t>thu</w:t>
      </w:r>
      <w:r>
        <w:rPr>
          <w:spacing w:val="5"/>
          <w:sz w:val="24"/>
          <w:vertAlign w:val="baseline"/>
        </w:rPr>
        <w:t xml:space="preserve"> </w:t>
      </w:r>
      <w:r>
        <w:rPr>
          <w:sz w:val="24"/>
          <w:vertAlign w:val="baseline"/>
        </w:rPr>
        <w:t>được</w:t>
      </w:r>
      <w:r>
        <w:rPr>
          <w:spacing w:val="1"/>
          <w:sz w:val="24"/>
          <w:vertAlign w:val="baseline"/>
        </w:rPr>
        <w:t xml:space="preserve"> </w:t>
      </w:r>
      <w:r>
        <w:rPr>
          <w:spacing w:val="-1"/>
          <w:sz w:val="24"/>
          <w:vertAlign w:val="baseline"/>
        </w:rPr>
        <w:t>e</w:t>
      </w:r>
      <w:r>
        <w:rPr>
          <w:w w:val="99"/>
          <w:sz w:val="24"/>
          <w:vertAlign w:val="baseline"/>
        </w:rPr>
        <w:t>s</w:t>
      </w:r>
      <w:r>
        <w:rPr>
          <w:spacing w:val="2"/>
          <w:w w:val="99"/>
          <w:sz w:val="24"/>
          <w:vertAlign w:val="baseline"/>
        </w:rPr>
        <w:t>t</w:t>
      </w:r>
      <w:r>
        <w:rPr>
          <w:sz w:val="24"/>
          <w:vertAlign w:val="baseline"/>
        </w:rPr>
        <w:t>e</w:t>
      </w:r>
      <w:r>
        <w:rPr>
          <w:spacing w:val="4"/>
          <w:sz w:val="24"/>
          <w:vertAlign w:val="baseline"/>
        </w:rPr>
        <w:t xml:space="preserve"> </w:t>
      </w:r>
      <w:r>
        <w:rPr>
          <w:spacing w:val="-1"/>
          <w:sz w:val="24"/>
          <w:vertAlign w:val="baseline"/>
        </w:rPr>
        <w:t>e</w:t>
      </w:r>
      <w:r>
        <w:rPr>
          <w:spacing w:val="5"/>
          <w:sz w:val="24"/>
          <w:vertAlign w:val="baseline"/>
        </w:rPr>
        <w:t>t</w:t>
      </w:r>
      <w:r>
        <w:rPr>
          <w:spacing w:val="-8"/>
          <w:sz w:val="24"/>
          <w:vertAlign w:val="baseline"/>
        </w:rPr>
        <w:t>y</w:t>
      </w:r>
      <w:r>
        <w:rPr>
          <w:sz w:val="24"/>
          <w:vertAlign w:val="baseline"/>
        </w:rPr>
        <w:t>l</w:t>
      </w:r>
      <w:r>
        <w:rPr>
          <w:spacing w:val="8"/>
          <w:sz w:val="24"/>
          <w:vertAlign w:val="baseline"/>
        </w:rPr>
        <w:t xml:space="preserve"> </w:t>
      </w:r>
      <w:r>
        <w:rPr>
          <w:sz w:val="24"/>
          <w:vertAlign w:val="baseline"/>
        </w:rPr>
        <w:t>propion</w:t>
      </w:r>
      <w:r>
        <w:rPr>
          <w:spacing w:val="-2"/>
          <w:sz w:val="24"/>
          <w:vertAlign w:val="baseline"/>
        </w:rPr>
        <w:t>a</w:t>
      </w:r>
      <w:r>
        <w:rPr>
          <w:sz w:val="24"/>
          <w:vertAlign w:val="baseline"/>
        </w:rPr>
        <w:t>t</w:t>
      </w:r>
      <w:r>
        <w:rPr>
          <w:spacing w:val="5"/>
          <w:sz w:val="24"/>
          <w:vertAlign w:val="baseline"/>
        </w:rPr>
        <w:t xml:space="preserve"> </w:t>
      </w:r>
      <w:r>
        <w:rPr>
          <w:sz w:val="24"/>
          <w:vertAlign w:val="baseline"/>
        </w:rPr>
        <w:t>theo</w:t>
      </w:r>
      <w:r>
        <w:rPr>
          <w:spacing w:val="4"/>
          <w:sz w:val="24"/>
          <w:vertAlign w:val="baseline"/>
        </w:rPr>
        <w:t xml:space="preserve"> </w:t>
      </w:r>
      <w:r>
        <w:rPr>
          <w:spacing w:val="-38"/>
          <w:sz w:val="24"/>
          <w:vertAlign w:val="baseline"/>
        </w:rPr>
        <w:t>ph</w:t>
      </w:r>
      <w:r>
        <w:rPr>
          <w:spacing w:val="-37"/>
          <w:sz w:val="24"/>
          <w:vertAlign w:val="baseline"/>
        </w:rPr>
        <w:t>ư</w:t>
      </w:r>
      <w:r>
        <w:rPr>
          <w:spacing w:val="-38"/>
          <w:sz w:val="24"/>
          <w:vertAlign w:val="baseline"/>
        </w:rPr>
        <w:t>ơng</w:t>
      </w:r>
    </w:p>
    <w:p w14:paraId="687809AA">
      <w:pPr>
        <w:pStyle w:val="5"/>
        <w:tabs>
          <w:tab w:val="left" w:pos="5193"/>
        </w:tabs>
        <w:spacing w:line="240" w:lineRule="exact"/>
      </w:pPr>
      <w:r>
        <w:t xml:space="preserve">trình hóa học sau:  C H </w:t>
      </w:r>
      <w:r>
        <w:rPr>
          <w:spacing w:val="-4"/>
        </w:rPr>
        <w:t xml:space="preserve">COOH </w:t>
      </w:r>
      <w:r>
        <w:rPr>
          <w:rFonts w:ascii="Symbol" w:hAnsi="Symbol"/>
        </w:rPr>
        <w:t></w:t>
      </w:r>
      <w:r>
        <w:t xml:space="preserve"> C</w:t>
      </w:r>
      <w:r>
        <w:rPr>
          <w:spacing w:val="24"/>
        </w:rPr>
        <w:t xml:space="preserve"> </w:t>
      </w:r>
      <w:r>
        <w:t>H</w:t>
      </w:r>
      <w:r>
        <w:rPr>
          <w:spacing w:val="23"/>
        </w:rPr>
        <w:t xml:space="preserve"> </w:t>
      </w:r>
      <w:r>
        <w:rPr>
          <w:spacing w:val="-3"/>
        </w:rPr>
        <w:t>OH</w:t>
      </w:r>
      <w:r>
        <w:rPr>
          <w:spacing w:val="-3"/>
        </w:rPr>
        <w:tab/>
      </w:r>
      <w:r>
        <w:t xml:space="preserve">C H </w:t>
      </w:r>
      <w:r>
        <w:rPr>
          <w:spacing w:val="-4"/>
        </w:rPr>
        <w:t xml:space="preserve">COOC </w:t>
      </w:r>
      <w:r>
        <w:t xml:space="preserve">H </w:t>
      </w:r>
      <w:r>
        <w:rPr>
          <w:rFonts w:ascii="Symbol" w:hAnsi="Symbol"/>
        </w:rPr>
        <w:t></w:t>
      </w:r>
      <w:r>
        <w:t xml:space="preserve"> H</w:t>
      </w:r>
      <w:r>
        <w:rPr>
          <w:spacing w:val="-26"/>
        </w:rPr>
        <w:t xml:space="preserve"> </w:t>
      </w:r>
      <w:r>
        <w:t>O</w:t>
      </w:r>
    </w:p>
    <w:p w14:paraId="193BBE0D">
      <w:pPr>
        <w:tabs>
          <w:tab w:val="left" w:pos="3695"/>
          <w:tab w:val="left" w:pos="4412"/>
          <w:tab w:val="left" w:pos="5373"/>
          <w:tab w:val="left" w:pos="6386"/>
          <w:tab w:val="left" w:pos="7142"/>
        </w:tabs>
        <w:spacing w:before="0" w:line="293" w:lineRule="exact"/>
        <w:ind w:left="2293" w:right="0" w:firstLine="0"/>
        <w:jc w:val="left"/>
        <w:rPr>
          <w:sz w:val="14"/>
        </w:rPr>
      </w:pPr>
      <w:r>
        <w:rPr>
          <w:w w:val="115"/>
          <w:sz w:val="14"/>
        </w:rPr>
        <w:t xml:space="preserve">2   </w:t>
      </w:r>
      <w:r>
        <w:rPr>
          <w:spacing w:val="18"/>
          <w:w w:val="115"/>
          <w:sz w:val="14"/>
        </w:rPr>
        <w:t xml:space="preserve"> </w:t>
      </w:r>
      <w:r>
        <w:rPr>
          <w:w w:val="115"/>
          <w:sz w:val="14"/>
        </w:rPr>
        <w:t>5</w:t>
      </w:r>
      <w:r>
        <w:rPr>
          <w:w w:val="115"/>
          <w:sz w:val="14"/>
        </w:rPr>
        <w:tab/>
      </w:r>
      <w:r>
        <w:rPr>
          <w:w w:val="115"/>
          <w:sz w:val="14"/>
        </w:rPr>
        <w:t xml:space="preserve">2   </w:t>
      </w:r>
      <w:r>
        <w:rPr>
          <w:spacing w:val="18"/>
          <w:w w:val="115"/>
          <w:sz w:val="14"/>
        </w:rPr>
        <w:t xml:space="preserve"> </w:t>
      </w:r>
      <w:r>
        <w:rPr>
          <w:w w:val="115"/>
          <w:sz w:val="14"/>
        </w:rPr>
        <w:t>5</w:t>
      </w:r>
      <w:r>
        <w:rPr>
          <w:w w:val="115"/>
          <w:sz w:val="14"/>
        </w:rPr>
        <w:tab/>
      </w:r>
      <w:r>
        <w:rPr>
          <w:rFonts w:ascii="Symbol" w:hAnsi="Symbol"/>
          <w:w w:val="135"/>
          <w:position w:val="2"/>
          <w:sz w:val="24"/>
        </w:rPr>
        <w:t>⎯</w:t>
      </w:r>
      <w:r>
        <w:rPr>
          <w:rFonts w:ascii="Symbol" w:hAnsi="Symbol"/>
          <w:b/>
          <w:w w:val="135"/>
          <w:position w:val="2"/>
          <w:sz w:val="24"/>
        </w:rPr>
        <w:t>⎯</w:t>
      </w:r>
      <w:r>
        <w:rPr>
          <w:w w:val="135"/>
          <w:position w:val="2"/>
          <w:sz w:val="24"/>
        </w:rPr>
        <w:tab/>
      </w:r>
      <w:r>
        <w:rPr>
          <w:w w:val="115"/>
          <w:sz w:val="14"/>
        </w:rPr>
        <w:t xml:space="preserve">2   </w:t>
      </w:r>
      <w:r>
        <w:rPr>
          <w:spacing w:val="18"/>
          <w:w w:val="115"/>
          <w:sz w:val="14"/>
        </w:rPr>
        <w:t xml:space="preserve"> </w:t>
      </w:r>
      <w:r>
        <w:rPr>
          <w:w w:val="115"/>
          <w:sz w:val="14"/>
        </w:rPr>
        <w:t>5</w:t>
      </w:r>
      <w:r>
        <w:rPr>
          <w:w w:val="115"/>
          <w:sz w:val="14"/>
        </w:rPr>
        <w:tab/>
      </w:r>
      <w:r>
        <w:rPr>
          <w:w w:val="115"/>
          <w:sz w:val="14"/>
        </w:rPr>
        <w:t xml:space="preserve">2   </w:t>
      </w:r>
      <w:r>
        <w:rPr>
          <w:spacing w:val="12"/>
          <w:w w:val="115"/>
          <w:sz w:val="14"/>
        </w:rPr>
        <w:t xml:space="preserve"> </w:t>
      </w:r>
      <w:r>
        <w:rPr>
          <w:w w:val="115"/>
          <w:sz w:val="14"/>
        </w:rPr>
        <w:t>5</w:t>
      </w:r>
      <w:r>
        <w:rPr>
          <w:w w:val="115"/>
          <w:sz w:val="14"/>
        </w:rPr>
        <w:tab/>
      </w:r>
      <w:r>
        <w:rPr>
          <w:w w:val="115"/>
          <w:sz w:val="14"/>
        </w:rPr>
        <w:t>2</w:t>
      </w:r>
    </w:p>
    <w:p w14:paraId="6B26F180">
      <w:pPr>
        <w:pStyle w:val="5"/>
        <w:spacing w:before="39"/>
      </w:pPr>
      <w:r>
        <w:t>Để tăng hiệu suất của phản ứng este hóa thì ta cần thực hiện biện pháp nào?</w:t>
      </w:r>
    </w:p>
    <w:p w14:paraId="3AE6FFCB">
      <w:pPr>
        <w:pStyle w:val="8"/>
        <w:numPr>
          <w:ilvl w:val="1"/>
          <w:numId w:val="9"/>
        </w:numPr>
        <w:tabs>
          <w:tab w:val="left" w:pos="897"/>
        </w:tabs>
        <w:spacing w:before="0" w:after="0" w:line="276" w:lineRule="exact"/>
        <w:ind w:left="896" w:right="0" w:hanging="297"/>
        <w:jc w:val="left"/>
        <w:rPr>
          <w:sz w:val="24"/>
        </w:rPr>
      </w:pPr>
      <w:r>
        <w:rPr>
          <w:sz w:val="24"/>
        </w:rPr>
        <w:t>Tăng nồng độ của axit propylic hoặc nồng độ của ancol</w:t>
      </w:r>
      <w:r>
        <w:rPr>
          <w:spacing w:val="-18"/>
          <w:sz w:val="24"/>
        </w:rPr>
        <w:t xml:space="preserve"> </w:t>
      </w:r>
      <w:r>
        <w:rPr>
          <w:sz w:val="24"/>
        </w:rPr>
        <w:t>etylic.</w:t>
      </w:r>
    </w:p>
    <w:p w14:paraId="6E5D522F">
      <w:pPr>
        <w:pStyle w:val="8"/>
        <w:numPr>
          <w:ilvl w:val="1"/>
          <w:numId w:val="9"/>
        </w:numPr>
        <w:tabs>
          <w:tab w:val="left" w:pos="885"/>
        </w:tabs>
        <w:spacing w:before="0" w:after="0" w:line="277" w:lineRule="exact"/>
        <w:ind w:left="884" w:right="0" w:hanging="285"/>
        <w:jc w:val="left"/>
        <w:rPr>
          <w:sz w:val="24"/>
        </w:rPr>
      </w:pPr>
      <w:r>
        <w:rPr>
          <w:position w:val="2"/>
          <w:sz w:val="24"/>
        </w:rPr>
        <w:t>Dùng chất xúc tác H</w:t>
      </w:r>
      <w:r>
        <w:rPr>
          <w:sz w:val="16"/>
        </w:rPr>
        <w:t>2</w:t>
      </w:r>
      <w:r>
        <w:rPr>
          <w:position w:val="2"/>
          <w:sz w:val="24"/>
        </w:rPr>
        <w:t>SO</w:t>
      </w:r>
      <w:r>
        <w:rPr>
          <w:sz w:val="16"/>
        </w:rPr>
        <w:t>4</w:t>
      </w:r>
      <w:r>
        <w:rPr>
          <w:spacing w:val="9"/>
          <w:sz w:val="16"/>
        </w:rPr>
        <w:t xml:space="preserve"> </w:t>
      </w:r>
      <w:r>
        <w:rPr>
          <w:position w:val="2"/>
          <w:sz w:val="24"/>
        </w:rPr>
        <w:t>đặc.</w:t>
      </w:r>
    </w:p>
    <w:p w14:paraId="7A30B935">
      <w:pPr>
        <w:pStyle w:val="8"/>
        <w:numPr>
          <w:ilvl w:val="1"/>
          <w:numId w:val="9"/>
        </w:numPr>
        <w:tabs>
          <w:tab w:val="left" w:pos="897"/>
        </w:tabs>
        <w:spacing w:before="0" w:after="0" w:line="275" w:lineRule="exact"/>
        <w:ind w:left="896" w:right="0" w:hanging="297"/>
        <w:jc w:val="left"/>
        <w:rPr>
          <w:sz w:val="24"/>
        </w:rPr>
      </w:pPr>
      <w:r>
        <w:rPr>
          <w:sz w:val="24"/>
        </w:rPr>
        <w:t>Tách bớt este ra khỏi hỗn hợp sản phẩm.</w:t>
      </w:r>
    </w:p>
    <w:p w14:paraId="74A018C7">
      <w:pPr>
        <w:pStyle w:val="8"/>
        <w:numPr>
          <w:ilvl w:val="1"/>
          <w:numId w:val="9"/>
        </w:numPr>
        <w:tabs>
          <w:tab w:val="left" w:pos="897"/>
        </w:tabs>
        <w:spacing w:before="0" w:after="0" w:line="276" w:lineRule="exact"/>
        <w:ind w:left="896" w:right="0" w:hanging="297"/>
        <w:jc w:val="left"/>
        <w:rPr>
          <w:sz w:val="24"/>
        </w:rPr>
      </w:pPr>
      <w:r>
        <w:rPr>
          <w:sz w:val="24"/>
        </w:rPr>
        <w:t>Tất cả các yếu tố</w:t>
      </w:r>
      <w:r>
        <w:rPr>
          <w:spacing w:val="3"/>
          <w:sz w:val="24"/>
        </w:rPr>
        <w:t xml:space="preserve"> </w:t>
      </w:r>
      <w:r>
        <w:rPr>
          <w:sz w:val="24"/>
        </w:rPr>
        <w:t>trên.</w:t>
      </w:r>
    </w:p>
    <w:p w14:paraId="163D31D3">
      <w:pPr>
        <w:pStyle w:val="8"/>
        <w:numPr>
          <w:ilvl w:val="0"/>
          <w:numId w:val="9"/>
        </w:numPr>
        <w:tabs>
          <w:tab w:val="left" w:pos="681"/>
        </w:tabs>
        <w:spacing w:before="0" w:after="0" w:line="278" w:lineRule="exact"/>
        <w:ind w:left="680" w:right="0" w:hanging="361"/>
        <w:jc w:val="left"/>
        <w:rPr>
          <w:sz w:val="24"/>
        </w:rPr>
      </w:pPr>
      <w:r>
        <w:pict>
          <v:group id="_x0000_s1079" o:spid="_x0000_s1079" o:spt="203" style="position:absolute;left:0pt;margin-left:82.4pt;margin-top:14.3pt;height:444pt;width:403.65pt;mso-position-horizontal-relative:page;z-index:-251594752;mso-width-relative:page;mso-height-relative:page;" coordorigin="1648,286" coordsize="8073,8880">
            <o:lock v:ext="edit"/>
            <v:shape id="_x0000_s1080" o:spid="_x0000_s1080" o:spt="75" type="#_x0000_t75" style="position:absolute;left:1648;top:585;height:8581;width:8073;" filled="f" stroked="f" coordsize="21600,21600">
              <v:path/>
              <v:fill on="f" focussize="0,0"/>
              <v:stroke on="f"/>
              <v:imagedata r:id="rId7" o:title=""/>
              <o:lock v:ext="edit" aspectratio="t"/>
            </v:shape>
            <v:shape id="_x0000_s1081" o:spid="_x0000_s1081" o:spt="75" type="#_x0000_t75" style="position:absolute;left:2385;top:286;height:2565;width:7125;" filled="f" stroked="f" coordsize="21600,21600">
              <v:path/>
              <v:fill on="f" focussize="0,0"/>
              <v:stroke on="f"/>
              <v:imagedata r:id="rId18" o:title=""/>
              <o:lock v:ext="edit" aspectratio="t"/>
            </v:shape>
          </v:group>
        </w:pict>
      </w:r>
      <w:r>
        <w:rPr>
          <w:position w:val="2"/>
          <w:sz w:val="24"/>
        </w:rPr>
        <w:t>Điều chế este CH</w:t>
      </w:r>
      <w:r>
        <w:rPr>
          <w:sz w:val="16"/>
        </w:rPr>
        <w:t>3</w:t>
      </w:r>
      <w:r>
        <w:rPr>
          <w:position w:val="2"/>
          <w:sz w:val="24"/>
        </w:rPr>
        <w:t>COOC</w:t>
      </w:r>
      <w:r>
        <w:rPr>
          <w:sz w:val="16"/>
        </w:rPr>
        <w:t>2</w:t>
      </w:r>
      <w:r>
        <w:rPr>
          <w:position w:val="2"/>
          <w:sz w:val="24"/>
        </w:rPr>
        <w:t>H</w:t>
      </w:r>
      <w:r>
        <w:rPr>
          <w:sz w:val="16"/>
        </w:rPr>
        <w:t xml:space="preserve">5 </w:t>
      </w:r>
      <w:r>
        <w:rPr>
          <w:position w:val="2"/>
          <w:sz w:val="24"/>
        </w:rPr>
        <w:t>trong phòng thí nghiệm được mô tả theo hình vẽ</w:t>
      </w:r>
      <w:r>
        <w:rPr>
          <w:spacing w:val="-37"/>
          <w:position w:val="2"/>
          <w:sz w:val="24"/>
        </w:rPr>
        <w:t xml:space="preserve"> </w:t>
      </w:r>
      <w:r>
        <w:rPr>
          <w:position w:val="2"/>
          <w:sz w:val="24"/>
        </w:rPr>
        <w:t>sau:</w:t>
      </w:r>
    </w:p>
    <w:p w14:paraId="5AF70BB7">
      <w:pPr>
        <w:pStyle w:val="5"/>
        <w:ind w:left="0"/>
        <w:rPr>
          <w:sz w:val="26"/>
        </w:rPr>
      </w:pPr>
    </w:p>
    <w:p w14:paraId="603215E8">
      <w:pPr>
        <w:pStyle w:val="5"/>
        <w:ind w:left="0"/>
        <w:rPr>
          <w:sz w:val="26"/>
        </w:rPr>
      </w:pPr>
    </w:p>
    <w:p w14:paraId="42D05730">
      <w:pPr>
        <w:pStyle w:val="5"/>
        <w:ind w:left="0"/>
        <w:rPr>
          <w:sz w:val="26"/>
        </w:rPr>
      </w:pPr>
    </w:p>
    <w:p w14:paraId="53D305F7">
      <w:pPr>
        <w:pStyle w:val="5"/>
        <w:ind w:left="0"/>
        <w:rPr>
          <w:sz w:val="26"/>
        </w:rPr>
      </w:pPr>
    </w:p>
    <w:p w14:paraId="6D934B59">
      <w:pPr>
        <w:pStyle w:val="5"/>
        <w:ind w:left="0"/>
        <w:rPr>
          <w:sz w:val="26"/>
        </w:rPr>
      </w:pPr>
    </w:p>
    <w:p w14:paraId="0D4590C5">
      <w:pPr>
        <w:pStyle w:val="5"/>
        <w:ind w:left="0"/>
        <w:rPr>
          <w:sz w:val="26"/>
        </w:rPr>
      </w:pPr>
    </w:p>
    <w:p w14:paraId="1C2BDCC8">
      <w:pPr>
        <w:pStyle w:val="5"/>
        <w:ind w:left="0"/>
        <w:rPr>
          <w:sz w:val="26"/>
        </w:rPr>
      </w:pPr>
    </w:p>
    <w:p w14:paraId="2E967761">
      <w:pPr>
        <w:pStyle w:val="5"/>
        <w:ind w:left="0"/>
        <w:rPr>
          <w:sz w:val="26"/>
        </w:rPr>
      </w:pPr>
    </w:p>
    <w:p w14:paraId="7543ABE4">
      <w:pPr>
        <w:pStyle w:val="5"/>
        <w:spacing w:before="189"/>
      </w:pPr>
      <w:r>
        <w:t>Cho các phát biểu sau:</w:t>
      </w:r>
    </w:p>
    <w:p w14:paraId="7191AE7E">
      <w:pPr>
        <w:pStyle w:val="8"/>
        <w:numPr>
          <w:ilvl w:val="0"/>
          <w:numId w:val="11"/>
        </w:numPr>
        <w:tabs>
          <w:tab w:val="left" w:pos="645"/>
        </w:tabs>
        <w:spacing w:before="0" w:after="0" w:line="276" w:lineRule="exact"/>
        <w:ind w:left="644" w:right="0" w:hanging="328"/>
        <w:jc w:val="left"/>
        <w:rPr>
          <w:sz w:val="24"/>
        </w:rPr>
      </w:pPr>
      <w:r>
        <w:rPr>
          <w:sz w:val="24"/>
        </w:rPr>
        <w:t>Etyl axetat có nhiệt độ sôi thấp (77</w:t>
      </w:r>
      <w:r>
        <w:rPr>
          <w:sz w:val="24"/>
          <w:vertAlign w:val="superscript"/>
        </w:rPr>
        <w:t>0</w:t>
      </w:r>
      <w:r>
        <w:rPr>
          <w:sz w:val="24"/>
          <w:vertAlign w:val="baseline"/>
        </w:rPr>
        <w:t>C) nên dễ bị bay hơi khi đun</w:t>
      </w:r>
      <w:r>
        <w:rPr>
          <w:spacing w:val="-14"/>
          <w:sz w:val="24"/>
          <w:vertAlign w:val="baseline"/>
        </w:rPr>
        <w:t xml:space="preserve"> </w:t>
      </w:r>
      <w:r>
        <w:rPr>
          <w:sz w:val="24"/>
          <w:vertAlign w:val="baseline"/>
        </w:rPr>
        <w:t>nóng.</w:t>
      </w:r>
    </w:p>
    <w:p w14:paraId="5FFA6863">
      <w:pPr>
        <w:pStyle w:val="8"/>
        <w:numPr>
          <w:ilvl w:val="0"/>
          <w:numId w:val="11"/>
        </w:numPr>
        <w:tabs>
          <w:tab w:val="left" w:pos="657"/>
        </w:tabs>
        <w:spacing w:before="0" w:after="0" w:line="277" w:lineRule="exact"/>
        <w:ind w:left="656" w:right="0" w:hanging="340"/>
        <w:jc w:val="left"/>
        <w:rPr>
          <w:sz w:val="24"/>
        </w:rPr>
      </w:pPr>
      <w:r>
        <w:rPr>
          <w:position w:val="2"/>
          <w:sz w:val="24"/>
        </w:rPr>
        <w:t>H</w:t>
      </w:r>
      <w:r>
        <w:rPr>
          <w:sz w:val="16"/>
        </w:rPr>
        <w:t>2</w:t>
      </w:r>
      <w:r>
        <w:rPr>
          <w:position w:val="2"/>
          <w:sz w:val="24"/>
        </w:rPr>
        <w:t>SO</w:t>
      </w:r>
      <w:r>
        <w:rPr>
          <w:sz w:val="16"/>
        </w:rPr>
        <w:t xml:space="preserve">4 </w:t>
      </w:r>
      <w:r>
        <w:rPr>
          <w:position w:val="2"/>
          <w:sz w:val="24"/>
        </w:rPr>
        <w:t>đặc vừa làm chất xúc tác, vừa có tác dụng hút</w:t>
      </w:r>
      <w:r>
        <w:rPr>
          <w:spacing w:val="-33"/>
          <w:position w:val="2"/>
          <w:sz w:val="24"/>
        </w:rPr>
        <w:t xml:space="preserve"> </w:t>
      </w:r>
      <w:r>
        <w:rPr>
          <w:position w:val="2"/>
          <w:sz w:val="24"/>
        </w:rPr>
        <w:t>nước.</w:t>
      </w:r>
    </w:p>
    <w:p w14:paraId="47D85CB7">
      <w:pPr>
        <w:pStyle w:val="8"/>
        <w:numPr>
          <w:ilvl w:val="0"/>
          <w:numId w:val="11"/>
        </w:numPr>
        <w:tabs>
          <w:tab w:val="left" w:pos="645"/>
        </w:tabs>
        <w:spacing w:before="0" w:after="0" w:line="275" w:lineRule="exact"/>
        <w:ind w:left="644" w:right="0" w:hanging="328"/>
        <w:jc w:val="left"/>
        <w:rPr>
          <w:sz w:val="24"/>
        </w:rPr>
      </w:pPr>
      <w:r>
        <w:rPr>
          <w:sz w:val="24"/>
        </w:rPr>
        <w:t>Etyl axetat sinh ra dưới dạng hơi nên cần làm lạnh bằng nước đá để ngưng</w:t>
      </w:r>
      <w:r>
        <w:rPr>
          <w:spacing w:val="-23"/>
          <w:sz w:val="24"/>
        </w:rPr>
        <w:t xml:space="preserve"> </w:t>
      </w:r>
      <w:r>
        <w:rPr>
          <w:sz w:val="24"/>
        </w:rPr>
        <w:t>tụ.</w:t>
      </w:r>
    </w:p>
    <w:p w14:paraId="1D20984F">
      <w:pPr>
        <w:pStyle w:val="8"/>
        <w:numPr>
          <w:ilvl w:val="0"/>
          <w:numId w:val="11"/>
        </w:numPr>
        <w:tabs>
          <w:tab w:val="left" w:pos="657"/>
        </w:tabs>
        <w:spacing w:before="0" w:after="0" w:line="240" w:lineRule="auto"/>
        <w:ind w:left="656" w:right="0" w:hanging="340"/>
        <w:jc w:val="left"/>
        <w:rPr>
          <w:sz w:val="24"/>
        </w:rPr>
      </w:pPr>
      <w:r>
        <w:rPr>
          <w:sz w:val="24"/>
        </w:rPr>
        <w:t>Khi kết thúc thí nghiệm, cần tắt đèn cồn trước khi tháo ống dẫn hơi etyl</w:t>
      </w:r>
      <w:r>
        <w:rPr>
          <w:spacing w:val="-5"/>
          <w:sz w:val="24"/>
        </w:rPr>
        <w:t xml:space="preserve"> </w:t>
      </w:r>
      <w:r>
        <w:rPr>
          <w:sz w:val="24"/>
        </w:rPr>
        <w:t>axetat.</w:t>
      </w:r>
    </w:p>
    <w:p w14:paraId="3C2F8E54">
      <w:pPr>
        <w:pStyle w:val="8"/>
        <w:numPr>
          <w:ilvl w:val="0"/>
          <w:numId w:val="11"/>
        </w:numPr>
        <w:tabs>
          <w:tab w:val="left" w:pos="645"/>
        </w:tabs>
        <w:spacing w:before="0" w:after="0" w:line="240" w:lineRule="auto"/>
        <w:ind w:left="320" w:right="5015" w:firstLine="0"/>
        <w:jc w:val="left"/>
        <w:rPr>
          <w:sz w:val="24"/>
        </w:rPr>
      </w:pPr>
      <w:r>
        <w:rPr>
          <w:sz w:val="24"/>
        </w:rPr>
        <w:t xml:space="preserve">Vai trò của đá bọt là để bảo vệ ống nghiệm không bị </w:t>
      </w:r>
      <w:r>
        <w:rPr>
          <w:spacing w:val="-4"/>
          <w:sz w:val="24"/>
        </w:rPr>
        <w:t xml:space="preserve">vỡ. </w:t>
      </w:r>
      <w:r>
        <w:rPr>
          <w:sz w:val="24"/>
        </w:rPr>
        <w:t>Số phát biểu đúng</w:t>
      </w:r>
      <w:r>
        <w:rPr>
          <w:spacing w:val="-8"/>
          <w:sz w:val="24"/>
        </w:rPr>
        <w:t xml:space="preserve"> </w:t>
      </w:r>
      <w:r>
        <w:rPr>
          <w:sz w:val="24"/>
        </w:rPr>
        <w:t>là:</w:t>
      </w:r>
    </w:p>
    <w:p w14:paraId="38F522B0">
      <w:pPr>
        <w:tabs>
          <w:tab w:val="left" w:pos="3155"/>
          <w:tab w:val="left" w:pos="5992"/>
          <w:tab w:val="left" w:pos="8827"/>
        </w:tabs>
        <w:spacing w:before="0"/>
        <w:ind w:left="603" w:right="0" w:firstLine="0"/>
        <w:jc w:val="left"/>
        <w:rPr>
          <w:sz w:val="24"/>
        </w:rPr>
      </w:pPr>
      <w:r>
        <w:rPr>
          <w:b/>
          <w:color w:val="0000FF"/>
          <w:sz w:val="24"/>
        </w:rPr>
        <w:t>A.</w:t>
      </w:r>
      <w:r>
        <w:rPr>
          <w:b/>
          <w:color w:val="0000FF"/>
          <w:spacing w:val="-1"/>
          <w:sz w:val="24"/>
        </w:rPr>
        <w:t xml:space="preserve"> </w:t>
      </w:r>
      <w:r>
        <w:rPr>
          <w:sz w:val="24"/>
        </w:rPr>
        <w:t>5.</w:t>
      </w:r>
      <w:r>
        <w:rPr>
          <w:sz w:val="24"/>
        </w:rPr>
        <w:tab/>
      </w:r>
      <w:r>
        <w:rPr>
          <w:b/>
          <w:color w:val="0000FF"/>
          <w:sz w:val="24"/>
        </w:rPr>
        <w:t xml:space="preserve">B. </w:t>
      </w:r>
      <w:r>
        <w:rPr>
          <w:sz w:val="24"/>
        </w:rPr>
        <w:t>3.</w:t>
      </w:r>
      <w:r>
        <w:rPr>
          <w:sz w:val="24"/>
        </w:rPr>
        <w:tab/>
      </w:r>
      <w:r>
        <w:rPr>
          <w:b/>
          <w:color w:val="0000FF"/>
          <w:sz w:val="24"/>
        </w:rPr>
        <w:t>C.</w:t>
      </w:r>
      <w:r>
        <w:rPr>
          <w:b/>
          <w:color w:val="0000FF"/>
          <w:spacing w:val="-1"/>
          <w:sz w:val="24"/>
        </w:rPr>
        <w:t xml:space="preserve"> </w:t>
      </w:r>
      <w:r>
        <w:rPr>
          <w:sz w:val="24"/>
        </w:rPr>
        <w:t>2.</w:t>
      </w:r>
      <w:r>
        <w:rPr>
          <w:sz w:val="24"/>
        </w:rPr>
        <w:tab/>
      </w:r>
      <w:r>
        <w:rPr>
          <w:b/>
          <w:color w:val="0000FF"/>
          <w:sz w:val="24"/>
        </w:rPr>
        <w:t>D.</w:t>
      </w:r>
      <w:r>
        <w:rPr>
          <w:b/>
          <w:color w:val="0000FF"/>
          <w:spacing w:val="-1"/>
          <w:sz w:val="24"/>
        </w:rPr>
        <w:t xml:space="preserve"> </w:t>
      </w:r>
      <w:r>
        <w:rPr>
          <w:sz w:val="24"/>
        </w:rPr>
        <w:t>4</w:t>
      </w:r>
    </w:p>
    <w:p w14:paraId="0FE256CD">
      <w:pPr>
        <w:pStyle w:val="5"/>
        <w:spacing w:before="2"/>
        <w:ind w:left="0"/>
        <w:rPr>
          <w:sz w:val="28"/>
        </w:rPr>
      </w:pPr>
    </w:p>
    <w:p w14:paraId="44F901AF">
      <w:pPr>
        <w:pStyle w:val="2"/>
        <w:jc w:val="both"/>
      </w:pPr>
      <w:bookmarkStart w:id="28" w:name="Dựa vào các thông tin được cung cấp dưới"/>
      <w:bookmarkEnd w:id="28"/>
      <w:r>
        <w:t>Dựa vào các thông tin được cung cấp dưới đây để trả lời các câu từ 97 đến 99</w:t>
      </w:r>
    </w:p>
    <w:p w14:paraId="779D855C">
      <w:pPr>
        <w:pStyle w:val="5"/>
        <w:spacing w:before="39" w:line="276" w:lineRule="auto"/>
        <w:ind w:right="258" w:firstLine="283"/>
        <w:jc w:val="both"/>
      </w:pPr>
      <w:r>
        <w:rPr>
          <w:i/>
        </w:rPr>
        <w:t xml:space="preserve">Chỉ số chất lượng không khí </w:t>
      </w:r>
      <w:r>
        <w:t>trong tiếng Anh được gọi là Air Quality Index, viết tắt là AQI, là một chỉ số báo cáo chất lượng không khí hàng ngày. Chỉ số này cho chúng ta biết không khí nơi chúng ta ở sạch sẽ hay ô nhiễm đến mức nào, và những ảnh hưởng liên quan đến sức khỏe có thể gây ra cho con người.</w:t>
      </w:r>
    </w:p>
    <w:p w14:paraId="5C884418">
      <w:pPr>
        <w:pStyle w:val="5"/>
        <w:spacing w:before="1" w:line="276" w:lineRule="auto"/>
        <w:ind w:right="260" w:firstLine="283"/>
        <w:jc w:val="both"/>
      </w:pPr>
      <w:r>
        <w:t>Theo thống kê gần đây, Hà Nội và thành phố Hồ Chí Minh liên tục được cảnh báo mức độ ô nhiễm không khí với chỉ số AQI ở mức cao, mức rất xấu. Do đó chỉ số chất lượng không khí AQI (ari quality index) tại hai thành phố này đang là đề tài thời sự được nhiều người quan</w:t>
      </w:r>
      <w:r>
        <w:rPr>
          <w:spacing w:val="-21"/>
        </w:rPr>
        <w:t xml:space="preserve"> </w:t>
      </w:r>
      <w:r>
        <w:t>tâm.</w:t>
      </w:r>
    </w:p>
    <w:p w14:paraId="6B4DC680">
      <w:pPr>
        <w:pStyle w:val="5"/>
        <w:spacing w:line="278" w:lineRule="auto"/>
        <w:ind w:right="269" w:firstLine="283"/>
        <w:jc w:val="both"/>
      </w:pPr>
      <w:r>
        <w:t>Để giảm thiểu các tác dụng tiêu cực do không khí ô nhiễm, một số gia đình đã chọn sử dụng máy lọc không khí của Nhật Bản nội địa. Hiệu điện thế định mức của loại máy này là 110V.</w:t>
      </w:r>
    </w:p>
    <w:p w14:paraId="58DDCF87">
      <w:pPr>
        <w:pStyle w:val="8"/>
        <w:numPr>
          <w:ilvl w:val="0"/>
          <w:numId w:val="9"/>
        </w:numPr>
        <w:tabs>
          <w:tab w:val="left" w:pos="698"/>
        </w:tabs>
        <w:spacing w:before="0" w:after="0" w:line="276" w:lineRule="auto"/>
        <w:ind w:left="320" w:right="267" w:firstLine="0"/>
        <w:jc w:val="both"/>
        <w:rPr>
          <w:sz w:val="24"/>
        </w:rPr>
      </w:pPr>
      <w:r>
        <w:rPr>
          <w:sz w:val="24"/>
        </w:rPr>
        <w:t>Để sử dụng được loại máy này với mạng điện dân dụng tại Việt Nam thì cần một máy biến áp có tỉ lệ giữa số vòng dây cuộn sơ cấp và số vòng dây cuộn thứ cấp</w:t>
      </w:r>
      <w:r>
        <w:rPr>
          <w:spacing w:val="-30"/>
          <w:sz w:val="24"/>
        </w:rPr>
        <w:t xml:space="preserve"> </w:t>
      </w:r>
      <w:r>
        <w:rPr>
          <w:sz w:val="24"/>
        </w:rPr>
        <w:t>là:</w:t>
      </w:r>
    </w:p>
    <w:p w14:paraId="07FFF32A">
      <w:pPr>
        <w:tabs>
          <w:tab w:val="left" w:pos="3155"/>
          <w:tab w:val="left" w:pos="5992"/>
          <w:tab w:val="left" w:pos="8961"/>
        </w:tabs>
        <w:spacing w:before="0" w:line="272" w:lineRule="exact"/>
        <w:ind w:left="603" w:right="0" w:firstLine="0"/>
        <w:jc w:val="both"/>
        <w:rPr>
          <w:sz w:val="24"/>
        </w:rPr>
      </w:pPr>
      <w:r>
        <w:rPr>
          <w:b/>
          <w:color w:val="0000FF"/>
          <w:sz w:val="24"/>
        </w:rPr>
        <w:t>A.</w:t>
      </w:r>
      <w:r>
        <w:rPr>
          <w:b/>
          <w:color w:val="0000FF"/>
          <w:spacing w:val="59"/>
          <w:sz w:val="24"/>
        </w:rPr>
        <w:t xml:space="preserve"> </w:t>
      </w:r>
      <w:r>
        <w:rPr>
          <w:sz w:val="24"/>
        </w:rPr>
        <w:t>2,2</w:t>
      </w:r>
      <w:r>
        <w:rPr>
          <w:sz w:val="24"/>
        </w:rPr>
        <w:tab/>
      </w:r>
      <w:r>
        <w:rPr>
          <w:b/>
          <w:color w:val="0000FF"/>
          <w:sz w:val="24"/>
        </w:rPr>
        <w:t xml:space="preserve">B.  </w:t>
      </w:r>
      <w:r>
        <w:rPr>
          <w:sz w:val="24"/>
        </w:rPr>
        <w:t>2</w:t>
      </w:r>
      <w:r>
        <w:rPr>
          <w:sz w:val="24"/>
        </w:rPr>
        <w:tab/>
      </w:r>
      <w:r>
        <w:rPr>
          <w:b/>
          <w:color w:val="0000FF"/>
          <w:sz w:val="24"/>
        </w:rPr>
        <w:t>C.</w:t>
      </w:r>
      <w:r>
        <w:rPr>
          <w:b/>
          <w:color w:val="0000FF"/>
          <w:spacing w:val="-1"/>
          <w:sz w:val="24"/>
        </w:rPr>
        <w:t xml:space="preserve"> </w:t>
      </w:r>
      <w:r>
        <w:rPr>
          <w:sz w:val="24"/>
        </w:rPr>
        <w:t>1,1</w:t>
      </w:r>
      <w:r>
        <w:rPr>
          <w:sz w:val="24"/>
        </w:rPr>
        <w:tab/>
      </w:r>
      <w:r>
        <w:rPr>
          <w:b/>
          <w:color w:val="0000FF"/>
          <w:sz w:val="24"/>
        </w:rPr>
        <w:t>D.</w:t>
      </w:r>
      <w:r>
        <w:rPr>
          <w:b/>
          <w:color w:val="0000FF"/>
          <w:spacing w:val="-1"/>
          <w:sz w:val="24"/>
        </w:rPr>
        <w:t xml:space="preserve"> </w:t>
      </w:r>
      <w:r>
        <w:rPr>
          <w:sz w:val="24"/>
        </w:rPr>
        <w:t>0,5</w:t>
      </w:r>
    </w:p>
    <w:p w14:paraId="2ABA132A">
      <w:pPr>
        <w:pStyle w:val="8"/>
        <w:numPr>
          <w:ilvl w:val="0"/>
          <w:numId w:val="9"/>
        </w:numPr>
        <w:tabs>
          <w:tab w:val="left" w:pos="729"/>
        </w:tabs>
        <w:spacing w:before="37" w:after="0" w:line="240" w:lineRule="auto"/>
        <w:ind w:left="728" w:right="0" w:hanging="364"/>
        <w:jc w:val="both"/>
        <w:rPr>
          <w:sz w:val="24"/>
        </w:rPr>
      </w:pPr>
      <w:r>
        <w:rPr>
          <w:sz w:val="24"/>
        </w:rPr>
        <w:t>Nguyên tắc hoạt động của máy biến áp dựa vào hiện</w:t>
      </w:r>
      <w:r>
        <w:rPr>
          <w:spacing w:val="-19"/>
          <w:sz w:val="24"/>
        </w:rPr>
        <w:t xml:space="preserve"> </w:t>
      </w:r>
      <w:r>
        <w:rPr>
          <w:sz w:val="24"/>
        </w:rPr>
        <w:t>tượng:</w:t>
      </w:r>
    </w:p>
    <w:p w14:paraId="0F9258F2">
      <w:pPr>
        <w:pStyle w:val="8"/>
        <w:numPr>
          <w:ilvl w:val="1"/>
          <w:numId w:val="9"/>
        </w:numPr>
        <w:tabs>
          <w:tab w:val="left" w:pos="897"/>
        </w:tabs>
        <w:spacing w:before="44" w:after="0" w:line="240" w:lineRule="auto"/>
        <w:ind w:left="896" w:right="0" w:hanging="294"/>
        <w:jc w:val="both"/>
        <w:rPr>
          <w:sz w:val="24"/>
        </w:rPr>
      </w:pPr>
      <w:r>
        <w:rPr>
          <w:sz w:val="24"/>
        </w:rPr>
        <w:t xml:space="preserve">tác dụng của từ trường lên cuộn dây có dòng điện </w:t>
      </w:r>
      <w:r>
        <w:rPr>
          <w:b/>
          <w:color w:val="0000FF"/>
          <w:sz w:val="24"/>
        </w:rPr>
        <w:t xml:space="preserve">B. </w:t>
      </w:r>
      <w:r>
        <w:rPr>
          <w:sz w:val="24"/>
        </w:rPr>
        <w:t>tự</w:t>
      </w:r>
      <w:r>
        <w:rPr>
          <w:spacing w:val="-14"/>
          <w:sz w:val="24"/>
        </w:rPr>
        <w:t xml:space="preserve"> </w:t>
      </w:r>
      <w:r>
        <w:rPr>
          <w:sz w:val="24"/>
        </w:rPr>
        <w:t>cảm</w:t>
      </w:r>
    </w:p>
    <w:p w14:paraId="1CA83A30">
      <w:pPr>
        <w:pStyle w:val="5"/>
        <w:tabs>
          <w:tab w:val="left" w:pos="5992"/>
        </w:tabs>
        <w:spacing w:before="40"/>
        <w:ind w:left="603"/>
        <w:jc w:val="both"/>
      </w:pPr>
      <w:r>
        <w:rPr>
          <w:b/>
          <w:color w:val="0000FF"/>
        </w:rPr>
        <w:t xml:space="preserve">C. </w:t>
      </w:r>
      <w:r>
        <w:t>cảm ứng</w:t>
      </w:r>
      <w:r>
        <w:rPr>
          <w:spacing w:val="-8"/>
        </w:rPr>
        <w:t xml:space="preserve"> </w:t>
      </w:r>
      <w:r>
        <w:t>điện từ</w:t>
      </w:r>
      <w:r>
        <w:tab/>
      </w:r>
      <w:r>
        <w:rPr>
          <w:b/>
          <w:color w:val="0000FF"/>
        </w:rPr>
        <w:t xml:space="preserve">D. </w:t>
      </w:r>
      <w:r>
        <w:t>cộng</w:t>
      </w:r>
      <w:r>
        <w:rPr>
          <w:spacing w:val="-6"/>
        </w:rPr>
        <w:t xml:space="preserve"> </w:t>
      </w:r>
      <w:r>
        <w:t>hưởng</w:t>
      </w:r>
    </w:p>
    <w:p w14:paraId="6B6A6BCE">
      <w:pPr>
        <w:pStyle w:val="8"/>
        <w:numPr>
          <w:ilvl w:val="0"/>
          <w:numId w:val="9"/>
        </w:numPr>
        <w:tabs>
          <w:tab w:val="left" w:pos="739"/>
        </w:tabs>
        <w:spacing w:before="41" w:after="0" w:line="276" w:lineRule="auto"/>
        <w:ind w:left="365" w:right="309" w:firstLine="0"/>
        <w:jc w:val="both"/>
        <w:rPr>
          <w:sz w:val="24"/>
        </w:rPr>
      </w:pPr>
      <w:r>
        <w:rPr>
          <w:sz w:val="24"/>
        </w:rPr>
        <w:t>Để giúp bố mẹ tiết kiện tiền, một học sinh quấn một máy biến áp với dự định dùng máy biến áp đó để sử dụng được máy lọc không khí của Nhật Bản nội địa trên với mạng điện của gia đình. Do sơ suất nên cuộn thứ cấp bị thiếu một số vòng dây. Muốn xác định số vòng dây thiếu để quấn tiếp thêm vào cuộn thứ cấp cho đủ, học sinh này đặt vào hai dầu cuộn sơ cấp một điện áp xoay chiều có giá trị hiệu dụng không đổi, rồi dùng vôn kế xác định tỉ số điện áp ở cuộn thứ cấp để hở và cuộn sơ cấp. Lúc đầu tỉ số điện áp bằng 0,33. Sau khi quấn thêm vào cuộn thứ cấp 25 vòng dây thì tỉ số điện áp bằng 0,38. Bỏ qua mọi hao phí trong máy biến áp. Ðể được máy biến áp đúng như dự định, học sinh này phải tiếp tục quấn thêm vào cuộn thứ</w:t>
      </w:r>
      <w:r>
        <w:rPr>
          <w:spacing w:val="-1"/>
          <w:sz w:val="24"/>
        </w:rPr>
        <w:t xml:space="preserve"> </w:t>
      </w:r>
      <w:r>
        <w:rPr>
          <w:sz w:val="24"/>
        </w:rPr>
        <w:t>cấp:</w:t>
      </w:r>
    </w:p>
    <w:p w14:paraId="27463CA0">
      <w:pPr>
        <w:pStyle w:val="8"/>
        <w:numPr>
          <w:ilvl w:val="1"/>
          <w:numId w:val="9"/>
        </w:numPr>
        <w:tabs>
          <w:tab w:val="left" w:pos="897"/>
          <w:tab w:val="left" w:pos="3155"/>
          <w:tab w:val="left" w:pos="5992"/>
          <w:tab w:val="left" w:pos="8827"/>
        </w:tabs>
        <w:spacing w:before="1" w:after="0" w:line="240" w:lineRule="auto"/>
        <w:ind w:left="896" w:right="0" w:hanging="294"/>
        <w:jc w:val="both"/>
        <w:rPr>
          <w:sz w:val="24"/>
        </w:rPr>
      </w:pPr>
      <w:r>
        <w:rPr>
          <w:sz w:val="24"/>
        </w:rPr>
        <w:t>40</w:t>
      </w:r>
      <w:r>
        <w:rPr>
          <w:spacing w:val="2"/>
          <w:sz w:val="24"/>
        </w:rPr>
        <w:t xml:space="preserve"> </w:t>
      </w:r>
      <w:r>
        <w:rPr>
          <w:sz w:val="24"/>
        </w:rPr>
        <w:t>vòng</w:t>
      </w:r>
      <w:r>
        <w:rPr>
          <w:spacing w:val="-4"/>
          <w:sz w:val="24"/>
        </w:rPr>
        <w:t xml:space="preserve"> </w:t>
      </w:r>
      <w:r>
        <w:rPr>
          <w:sz w:val="24"/>
        </w:rPr>
        <w:t>dây</w:t>
      </w:r>
      <w:r>
        <w:rPr>
          <w:sz w:val="24"/>
        </w:rPr>
        <w:tab/>
      </w:r>
      <w:r>
        <w:rPr>
          <w:b/>
          <w:color w:val="0000FF"/>
          <w:sz w:val="24"/>
        </w:rPr>
        <w:t xml:space="preserve">B. </w:t>
      </w:r>
      <w:r>
        <w:rPr>
          <w:sz w:val="24"/>
        </w:rPr>
        <w:t>85</w:t>
      </w:r>
      <w:r>
        <w:rPr>
          <w:spacing w:val="2"/>
          <w:sz w:val="24"/>
        </w:rPr>
        <w:t xml:space="preserve"> </w:t>
      </w:r>
      <w:r>
        <w:rPr>
          <w:sz w:val="24"/>
        </w:rPr>
        <w:t>vòng</w:t>
      </w:r>
      <w:r>
        <w:rPr>
          <w:spacing w:val="-4"/>
          <w:sz w:val="24"/>
        </w:rPr>
        <w:t xml:space="preserve"> </w:t>
      </w:r>
      <w:r>
        <w:rPr>
          <w:sz w:val="24"/>
        </w:rPr>
        <w:t>dây</w:t>
      </w:r>
      <w:r>
        <w:rPr>
          <w:sz w:val="24"/>
        </w:rPr>
        <w:tab/>
      </w:r>
      <w:r>
        <w:rPr>
          <w:b/>
          <w:color w:val="0000FF"/>
          <w:sz w:val="24"/>
        </w:rPr>
        <w:t xml:space="preserve">C. </w:t>
      </w:r>
      <w:r>
        <w:rPr>
          <w:sz w:val="24"/>
        </w:rPr>
        <w:t>100</w:t>
      </w:r>
      <w:r>
        <w:rPr>
          <w:spacing w:val="1"/>
          <w:sz w:val="24"/>
        </w:rPr>
        <w:t xml:space="preserve"> </w:t>
      </w:r>
      <w:r>
        <w:rPr>
          <w:sz w:val="24"/>
        </w:rPr>
        <w:t>vòng</w:t>
      </w:r>
      <w:r>
        <w:rPr>
          <w:spacing w:val="-3"/>
          <w:sz w:val="24"/>
        </w:rPr>
        <w:t xml:space="preserve"> </w:t>
      </w:r>
      <w:r>
        <w:rPr>
          <w:sz w:val="24"/>
        </w:rPr>
        <w:t>dây</w:t>
      </w:r>
      <w:r>
        <w:rPr>
          <w:sz w:val="24"/>
        </w:rPr>
        <w:tab/>
      </w:r>
      <w:r>
        <w:rPr>
          <w:b/>
          <w:color w:val="0000FF"/>
          <w:sz w:val="24"/>
        </w:rPr>
        <w:t xml:space="preserve">. </w:t>
      </w:r>
      <w:r>
        <w:rPr>
          <w:sz w:val="24"/>
        </w:rPr>
        <w:t>60 vòng</w:t>
      </w:r>
      <w:r>
        <w:rPr>
          <w:spacing w:val="-7"/>
          <w:sz w:val="24"/>
        </w:rPr>
        <w:t xml:space="preserve"> </w:t>
      </w:r>
      <w:r>
        <w:rPr>
          <w:sz w:val="24"/>
        </w:rPr>
        <w:t>dây.</w:t>
      </w:r>
    </w:p>
    <w:p w14:paraId="2F90CEF3">
      <w:pPr>
        <w:spacing w:after="0" w:line="240" w:lineRule="auto"/>
        <w:jc w:val="both"/>
        <w:rPr>
          <w:sz w:val="24"/>
        </w:rPr>
        <w:sectPr>
          <w:pgSz w:w="11930" w:h="16860"/>
          <w:pgMar w:top="620" w:right="460" w:bottom="800" w:left="400" w:header="0" w:footer="601" w:gutter="0"/>
          <w:cols w:space="720" w:num="1"/>
        </w:sectPr>
      </w:pPr>
    </w:p>
    <w:p w14:paraId="2140E0EC">
      <w:pPr>
        <w:pStyle w:val="2"/>
        <w:spacing w:before="66"/>
        <w:jc w:val="both"/>
      </w:pPr>
      <w:r>
        <w:drawing>
          <wp:anchor distT="0" distB="0" distL="0" distR="0" simplePos="0" relativeHeight="251666432" behindDoc="0" locked="0" layoutInCell="1" allowOverlap="1">
            <wp:simplePos x="0" y="0"/>
            <wp:positionH relativeFrom="page">
              <wp:posOffset>879475</wp:posOffset>
            </wp:positionH>
            <wp:positionV relativeFrom="page">
              <wp:posOffset>10214610</wp:posOffset>
            </wp:positionV>
            <wp:extent cx="160655" cy="122555"/>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4.png"/>
                    <pic:cNvPicPr>
                      <a:picLocks noChangeAspect="1"/>
                    </pic:cNvPicPr>
                  </pic:nvPicPr>
                  <pic:blipFill>
                    <a:blip r:embed="rId19" cstate="print"/>
                    <a:stretch>
                      <a:fillRect/>
                    </a:stretch>
                  </pic:blipFill>
                  <pic:spPr>
                    <a:xfrm>
                      <a:off x="0" y="0"/>
                      <a:ext cx="160655" cy="122355"/>
                    </a:xfrm>
                    <a:prstGeom prst="rect">
                      <a:avLst/>
                    </a:prstGeom>
                  </pic:spPr>
                </pic:pic>
              </a:graphicData>
            </a:graphic>
          </wp:anchor>
        </w:drawing>
      </w:r>
      <w:bookmarkStart w:id="29" w:name="Dựa vào các thông tin được cung cấp dưới"/>
      <w:bookmarkEnd w:id="29"/>
      <w:r>
        <w:t>Dựa vào các thông tin được cung cấp dưới đây để trả lời các câu từ 100 đến 102</w:t>
      </w:r>
    </w:p>
    <w:p w14:paraId="24DE5B75">
      <w:pPr>
        <w:pStyle w:val="5"/>
        <w:spacing w:before="36" w:line="276" w:lineRule="auto"/>
        <w:ind w:right="254" w:firstLine="283"/>
        <w:jc w:val="both"/>
      </w:pPr>
      <w:r>
        <w:t xml:space="preserve">Quang điện trở hay </w:t>
      </w:r>
      <w:r>
        <w:fldChar w:fldCharType="begin"/>
      </w:r>
      <w:r>
        <w:instrText xml:space="preserve"> HYPERLINK "https://vi.wikipedia.org/wiki/Quang_tr%E1%BB%9F" \h </w:instrText>
      </w:r>
      <w:r>
        <w:fldChar w:fldCharType="separate"/>
      </w:r>
      <w:r>
        <w:t xml:space="preserve">quang trở, </w:t>
      </w:r>
      <w:r>
        <w:fldChar w:fldCharType="end"/>
      </w:r>
      <w:r>
        <w:fldChar w:fldCharType="begin"/>
      </w:r>
      <w:r>
        <w:instrText xml:space="preserve"> HYPERLINK "https://vi.wikipedia.org/wiki/Photoresistor" \h </w:instrText>
      </w:r>
      <w:r>
        <w:fldChar w:fldCharType="separate"/>
      </w:r>
      <w:r>
        <w:t xml:space="preserve">photoresistor, </w:t>
      </w:r>
      <w:r>
        <w:fldChar w:fldCharType="end"/>
      </w:r>
      <w:r>
        <w:fldChar w:fldCharType="begin"/>
      </w:r>
      <w:r>
        <w:instrText xml:space="preserve"> HYPERLINK "https://vi.wikipedia.org/wiki/Photocell" \h </w:instrText>
      </w:r>
      <w:r>
        <w:fldChar w:fldCharType="separate"/>
      </w:r>
      <w:r>
        <w:t xml:space="preserve">photocell, </w:t>
      </w:r>
      <w:r>
        <w:fldChar w:fldCharType="end"/>
      </w:r>
      <w:r>
        <w:t>LDR (</w:t>
      </w:r>
      <w:r>
        <w:fldChar w:fldCharType="begin"/>
      </w:r>
      <w:r>
        <w:instrText xml:space="preserve"> HYPERLINK "https://vi.wikipedia.org/wiki/Ti%E1%BA%BFng_Anh" \h </w:instrText>
      </w:r>
      <w:r>
        <w:fldChar w:fldCharType="separate"/>
      </w:r>
      <w:r>
        <w:t>tiếng  Anh</w:t>
      </w:r>
      <w:r>
        <w:fldChar w:fldCharType="end"/>
      </w:r>
      <w:r>
        <w:t xml:space="preserve">:  Light  -  dependent  resistor),  là </w:t>
      </w:r>
      <w:r>
        <w:fldChar w:fldCharType="begin"/>
      </w:r>
      <w:r>
        <w:instrText xml:space="preserve"> HYPERLINK "https://vi.wikipedia.org/wiki/Linh_ki%E1%BB%87n_%C4%91i%E1%BB%87n_t%E1%BB%AD" \h </w:instrText>
      </w:r>
      <w:r>
        <w:fldChar w:fldCharType="separate"/>
      </w:r>
      <w:r>
        <w:t xml:space="preserve">linh kiện điện tử </w:t>
      </w:r>
      <w:r>
        <w:fldChar w:fldCharType="end"/>
      </w:r>
      <w:r>
        <w:t xml:space="preserve">chế tạo bằng chất đặc biệt có </w:t>
      </w:r>
      <w:r>
        <w:fldChar w:fldCharType="begin"/>
      </w:r>
      <w:r>
        <w:instrText xml:space="preserve"> HYPERLINK "https://vi.wikipedia.org/wiki/%C4%90i%E1%BB%87n_tr%E1%BB%9F" \h </w:instrText>
      </w:r>
      <w:r>
        <w:fldChar w:fldCharType="separate"/>
      </w:r>
      <w:r>
        <w:t xml:space="preserve">điện trở </w:t>
      </w:r>
      <w:r>
        <w:fldChar w:fldCharType="end"/>
      </w:r>
      <w:r>
        <w:t xml:space="preserve">thay đổi theo </w:t>
      </w:r>
      <w:r>
        <w:fldChar w:fldCharType="begin"/>
      </w:r>
      <w:r>
        <w:instrText xml:space="preserve"> HYPERLINK "https://vi.wikipedia.org/wiki/%C3%81nh_s%C3%A1ng" \h </w:instrText>
      </w:r>
      <w:r>
        <w:fldChar w:fldCharType="separate"/>
      </w:r>
      <w:r>
        <w:t xml:space="preserve">ánh sáng </w:t>
      </w:r>
      <w:r>
        <w:fldChar w:fldCharType="end"/>
      </w:r>
      <w:r>
        <w:t>chiếu vào. Quang điện trở thường được lắp với các mạch khuếch đại trong các thiết bị điều khiển bằng ánh sáng, trong các máy đo ánh sáng.</w:t>
      </w:r>
    </w:p>
    <w:p w14:paraId="5C277097">
      <w:pPr>
        <w:pStyle w:val="5"/>
        <w:spacing w:before="1" w:line="288" w:lineRule="auto"/>
        <w:ind w:right="252" w:firstLine="283"/>
        <w:jc w:val="both"/>
      </w:pPr>
      <w:r>
        <w:pict>
          <v:group id="_x0000_s1082" o:spid="_x0000_s1082" o:spt="203" style="position:absolute;left:0pt;margin-left:82.4pt;margin-top:55.7pt;height:586.7pt;width:403.65pt;mso-position-horizontal-relative:page;z-index:-251593728;mso-width-relative:page;mso-height-relative:page;" coordorigin="1648,1115" coordsize="8073,11734">
            <o:lock v:ext="edit"/>
            <v:shape id="_x0000_s1083" o:spid="_x0000_s1083" o:spt="75" type="#_x0000_t75" style="position:absolute;left:1648;top:1114;height:8581;width:8073;" filled="f" stroked="f" coordsize="21600,21600">
              <v:path/>
              <v:fill on="f" focussize="0,0"/>
              <v:stroke on="f"/>
              <v:imagedata r:id="rId7" o:title=""/>
              <o:lock v:ext="edit" aspectratio="t"/>
            </v:shape>
            <v:shape id="_x0000_s1084" o:spid="_x0000_s1084" o:spt="75" type="#_x0000_t75" style="position:absolute;left:4725;top:1335;height:2491;width:2476;" filled="f" stroked="f" coordsize="21600,21600">
              <v:path/>
              <v:fill on="f" focussize="0,0"/>
              <v:stroke on="f"/>
              <v:imagedata r:id="rId20" o:title=""/>
              <o:lock v:ext="edit" aspectratio="t"/>
            </v:shape>
            <v:shape id="_x0000_s1085" o:spid="_x0000_s1085" o:spt="75" type="#_x0000_t75" style="position:absolute;left:2640;top:9579;height:3269;width:6598;" filled="f" stroked="f" coordsize="21600,21600">
              <v:path/>
              <v:fill on="f" focussize="0,0"/>
              <v:stroke on="f"/>
              <v:imagedata r:id="rId21" o:title=""/>
              <o:lock v:ext="edit" aspectratio="t"/>
            </v:shape>
          </v:group>
        </w:pict>
      </w:r>
      <w:r>
        <w:t xml:space="preserve">Trên hình vẽ, bộ pin có suất điện động 9V, điện trở trong 1Ω; A là ampe kế hoặc miliampe kế có điện trở </w:t>
      </w:r>
      <w:r>
        <w:rPr>
          <w:position w:val="2"/>
        </w:rPr>
        <w:t>rất nhỏ; R là quang điện trở (khi chưa chiếu sáng giá trị là R</w:t>
      </w:r>
      <w:r>
        <w:rPr>
          <w:sz w:val="16"/>
        </w:rPr>
        <w:t xml:space="preserve">1 </w:t>
      </w:r>
      <w:r>
        <w:rPr>
          <w:position w:val="2"/>
        </w:rPr>
        <w:t>và khi chiếu sáng giá trị là R</w:t>
      </w:r>
      <w:r>
        <w:rPr>
          <w:sz w:val="16"/>
        </w:rPr>
        <w:t>2</w:t>
      </w:r>
      <w:r>
        <w:rPr>
          <w:position w:val="2"/>
        </w:rPr>
        <w:t xml:space="preserve">) và L là chùm </w:t>
      </w:r>
      <w:r>
        <w:t xml:space="preserve">sáng chiếu vào quang điện trở. Khi không chiếu sáng vào quang điện trở thì số chỉ của miliampe kế là </w:t>
      </w:r>
      <w:r>
        <w:rPr>
          <w:sz w:val="23"/>
        </w:rPr>
        <w:t xml:space="preserve">6 </w:t>
      </w:r>
      <w:r>
        <w:rPr>
          <w:rFonts w:ascii="Symbol" w:hAnsi="Symbol"/>
          <w:sz w:val="23"/>
        </w:rPr>
        <w:t></w:t>
      </w:r>
      <w:r>
        <w:rPr>
          <w:sz w:val="23"/>
        </w:rPr>
        <w:t xml:space="preserve">A </w:t>
      </w:r>
      <w:r>
        <w:t>và khi chiếu sáng thì số chỉ của ampe kế là 0,6A.</w:t>
      </w:r>
    </w:p>
    <w:p w14:paraId="31BBAB4D">
      <w:pPr>
        <w:pStyle w:val="5"/>
        <w:ind w:left="0"/>
        <w:rPr>
          <w:sz w:val="26"/>
        </w:rPr>
      </w:pPr>
    </w:p>
    <w:p w14:paraId="4EBD93A2">
      <w:pPr>
        <w:pStyle w:val="5"/>
        <w:ind w:left="0"/>
        <w:rPr>
          <w:sz w:val="26"/>
        </w:rPr>
      </w:pPr>
    </w:p>
    <w:p w14:paraId="03BA6A72">
      <w:pPr>
        <w:pStyle w:val="5"/>
        <w:ind w:left="0"/>
        <w:rPr>
          <w:sz w:val="26"/>
        </w:rPr>
      </w:pPr>
    </w:p>
    <w:p w14:paraId="005D50D2">
      <w:pPr>
        <w:pStyle w:val="5"/>
        <w:ind w:left="0"/>
        <w:rPr>
          <w:sz w:val="26"/>
        </w:rPr>
      </w:pPr>
    </w:p>
    <w:p w14:paraId="431B2C9D">
      <w:pPr>
        <w:pStyle w:val="5"/>
        <w:ind w:left="0"/>
        <w:rPr>
          <w:sz w:val="26"/>
        </w:rPr>
      </w:pPr>
    </w:p>
    <w:p w14:paraId="5E33F436">
      <w:pPr>
        <w:pStyle w:val="5"/>
        <w:ind w:left="0"/>
        <w:rPr>
          <w:sz w:val="26"/>
        </w:rPr>
      </w:pPr>
    </w:p>
    <w:p w14:paraId="5CEBC590">
      <w:pPr>
        <w:pStyle w:val="5"/>
        <w:ind w:left="0"/>
        <w:rPr>
          <w:sz w:val="26"/>
        </w:rPr>
      </w:pPr>
    </w:p>
    <w:p w14:paraId="0499FE27">
      <w:pPr>
        <w:pStyle w:val="5"/>
        <w:spacing w:before="7"/>
        <w:ind w:left="0"/>
        <w:rPr>
          <w:sz w:val="36"/>
        </w:rPr>
      </w:pPr>
    </w:p>
    <w:p w14:paraId="219F5072">
      <w:pPr>
        <w:pStyle w:val="8"/>
        <w:numPr>
          <w:ilvl w:val="0"/>
          <w:numId w:val="9"/>
        </w:numPr>
        <w:tabs>
          <w:tab w:val="left" w:pos="801"/>
        </w:tabs>
        <w:spacing w:before="0" w:after="0" w:line="240" w:lineRule="auto"/>
        <w:ind w:left="800" w:right="0" w:hanging="484"/>
        <w:jc w:val="left"/>
        <w:rPr>
          <w:sz w:val="24"/>
        </w:rPr>
      </w:pPr>
      <w:r>
        <w:rPr>
          <w:sz w:val="24"/>
        </w:rPr>
        <w:t>Quang điện trở được cấu tạo</w:t>
      </w:r>
      <w:r>
        <w:rPr>
          <w:spacing w:val="-5"/>
          <w:sz w:val="24"/>
        </w:rPr>
        <w:t xml:space="preserve"> </w:t>
      </w:r>
      <w:r>
        <w:rPr>
          <w:sz w:val="24"/>
        </w:rPr>
        <w:t>bằng:</w:t>
      </w:r>
    </w:p>
    <w:p w14:paraId="4F7DC1C1">
      <w:pPr>
        <w:pStyle w:val="8"/>
        <w:numPr>
          <w:ilvl w:val="1"/>
          <w:numId w:val="9"/>
        </w:numPr>
        <w:tabs>
          <w:tab w:val="left" w:pos="897"/>
        </w:tabs>
        <w:spacing w:before="41" w:after="0" w:line="240" w:lineRule="auto"/>
        <w:ind w:left="896" w:right="0" w:hanging="297"/>
        <w:jc w:val="left"/>
        <w:rPr>
          <w:sz w:val="24"/>
        </w:rPr>
      </w:pPr>
      <w:r>
        <w:rPr>
          <w:sz w:val="24"/>
        </w:rPr>
        <w:t>chất bán dẫn và có đặc điểm điện trở tăng khi ánh sáng chiếu</w:t>
      </w:r>
      <w:r>
        <w:rPr>
          <w:spacing w:val="-14"/>
          <w:sz w:val="24"/>
        </w:rPr>
        <w:t xml:space="preserve"> </w:t>
      </w:r>
      <w:r>
        <w:rPr>
          <w:sz w:val="24"/>
        </w:rPr>
        <w:t>vào</w:t>
      </w:r>
    </w:p>
    <w:p w14:paraId="44BA0BFE">
      <w:pPr>
        <w:pStyle w:val="8"/>
        <w:numPr>
          <w:ilvl w:val="1"/>
          <w:numId w:val="9"/>
        </w:numPr>
        <w:tabs>
          <w:tab w:val="left" w:pos="885"/>
        </w:tabs>
        <w:spacing w:before="41" w:after="0" w:line="240" w:lineRule="auto"/>
        <w:ind w:left="884" w:right="0" w:hanging="285"/>
        <w:jc w:val="left"/>
        <w:rPr>
          <w:sz w:val="24"/>
        </w:rPr>
      </w:pPr>
      <w:r>
        <w:rPr>
          <w:sz w:val="24"/>
        </w:rPr>
        <w:t>kim loại và có đặc điểm điện trở giảm khi ánh sáng chiếu</w:t>
      </w:r>
      <w:r>
        <w:rPr>
          <w:spacing w:val="-7"/>
          <w:sz w:val="24"/>
        </w:rPr>
        <w:t xml:space="preserve"> </w:t>
      </w:r>
      <w:r>
        <w:rPr>
          <w:sz w:val="24"/>
        </w:rPr>
        <w:t>vào</w:t>
      </w:r>
    </w:p>
    <w:p w14:paraId="2A70CE57">
      <w:pPr>
        <w:pStyle w:val="8"/>
        <w:numPr>
          <w:ilvl w:val="1"/>
          <w:numId w:val="9"/>
        </w:numPr>
        <w:tabs>
          <w:tab w:val="left" w:pos="897"/>
        </w:tabs>
        <w:spacing w:before="43" w:after="0" w:line="240" w:lineRule="auto"/>
        <w:ind w:left="896" w:right="0" w:hanging="297"/>
        <w:jc w:val="left"/>
        <w:rPr>
          <w:sz w:val="24"/>
        </w:rPr>
      </w:pPr>
      <w:r>
        <w:rPr>
          <w:sz w:val="24"/>
        </w:rPr>
        <w:t>chất bán dẫn và có đặc điểm điện trở giảm khi ánh sáng chiếu</w:t>
      </w:r>
      <w:r>
        <w:rPr>
          <w:spacing w:val="-8"/>
          <w:sz w:val="24"/>
        </w:rPr>
        <w:t xml:space="preserve"> </w:t>
      </w:r>
      <w:r>
        <w:rPr>
          <w:sz w:val="24"/>
        </w:rPr>
        <w:t>vào</w:t>
      </w:r>
    </w:p>
    <w:p w14:paraId="1D7E70F1">
      <w:pPr>
        <w:pStyle w:val="8"/>
        <w:numPr>
          <w:ilvl w:val="1"/>
          <w:numId w:val="9"/>
        </w:numPr>
        <w:tabs>
          <w:tab w:val="left" w:pos="897"/>
        </w:tabs>
        <w:spacing w:before="41" w:after="0" w:line="240" w:lineRule="auto"/>
        <w:ind w:left="896" w:right="0" w:hanging="297"/>
        <w:jc w:val="left"/>
        <w:rPr>
          <w:sz w:val="24"/>
        </w:rPr>
      </w:pPr>
      <w:r>
        <w:rPr>
          <w:sz w:val="24"/>
        </w:rPr>
        <w:t>kim loại và có đặc điểm điện trở tăng khi ánh sáng chiếu</w:t>
      </w:r>
      <w:r>
        <w:rPr>
          <w:spacing w:val="-10"/>
          <w:sz w:val="24"/>
        </w:rPr>
        <w:t xml:space="preserve"> </w:t>
      </w:r>
      <w:r>
        <w:rPr>
          <w:sz w:val="24"/>
        </w:rPr>
        <w:t>vào</w:t>
      </w:r>
    </w:p>
    <w:p w14:paraId="34AD5009">
      <w:pPr>
        <w:pStyle w:val="8"/>
        <w:numPr>
          <w:ilvl w:val="0"/>
          <w:numId w:val="9"/>
        </w:numPr>
        <w:tabs>
          <w:tab w:val="left" w:pos="801"/>
        </w:tabs>
        <w:spacing w:before="41" w:after="0" w:line="240" w:lineRule="auto"/>
        <w:ind w:left="800" w:right="0" w:hanging="484"/>
        <w:jc w:val="left"/>
        <w:rPr>
          <w:sz w:val="24"/>
        </w:rPr>
      </w:pPr>
      <w:r>
        <w:rPr>
          <w:sz w:val="24"/>
        </w:rPr>
        <w:t>Nguyên tắc hoạt động của quang điện trở dựa</w:t>
      </w:r>
      <w:r>
        <w:rPr>
          <w:spacing w:val="-15"/>
          <w:sz w:val="24"/>
        </w:rPr>
        <w:t xml:space="preserve"> </w:t>
      </w:r>
      <w:r>
        <w:rPr>
          <w:sz w:val="24"/>
        </w:rPr>
        <w:t>vào:</w:t>
      </w:r>
    </w:p>
    <w:p w14:paraId="63577901">
      <w:pPr>
        <w:pStyle w:val="8"/>
        <w:numPr>
          <w:ilvl w:val="1"/>
          <w:numId w:val="9"/>
        </w:numPr>
        <w:tabs>
          <w:tab w:val="left" w:pos="897"/>
          <w:tab w:val="left" w:pos="5992"/>
        </w:tabs>
        <w:spacing w:before="41" w:after="0" w:line="240" w:lineRule="auto"/>
        <w:ind w:left="896" w:right="0" w:hanging="294"/>
        <w:jc w:val="left"/>
        <w:rPr>
          <w:sz w:val="24"/>
        </w:rPr>
      </w:pPr>
      <w:r>
        <w:rPr>
          <w:sz w:val="24"/>
        </w:rPr>
        <w:t>hiện tượng quang</w:t>
      </w:r>
      <w:r>
        <w:rPr>
          <w:spacing w:val="-9"/>
          <w:sz w:val="24"/>
        </w:rPr>
        <w:t xml:space="preserve"> </w:t>
      </w:r>
      <w:r>
        <w:rPr>
          <w:sz w:val="24"/>
        </w:rPr>
        <w:t>điện</w:t>
      </w:r>
      <w:r>
        <w:rPr>
          <w:spacing w:val="3"/>
          <w:sz w:val="24"/>
        </w:rPr>
        <w:t xml:space="preserve"> </w:t>
      </w:r>
      <w:r>
        <w:rPr>
          <w:sz w:val="24"/>
        </w:rPr>
        <w:t>trong</w:t>
      </w:r>
      <w:r>
        <w:rPr>
          <w:sz w:val="24"/>
        </w:rPr>
        <w:tab/>
      </w:r>
      <w:r>
        <w:rPr>
          <w:b/>
          <w:color w:val="0000FF"/>
          <w:sz w:val="24"/>
        </w:rPr>
        <w:t xml:space="preserve">B. </w:t>
      </w:r>
      <w:r>
        <w:rPr>
          <w:sz w:val="24"/>
        </w:rPr>
        <w:t>hiện tượng tán sắc ánh</w:t>
      </w:r>
      <w:r>
        <w:rPr>
          <w:spacing w:val="-4"/>
          <w:sz w:val="24"/>
        </w:rPr>
        <w:t xml:space="preserve"> </w:t>
      </w:r>
      <w:r>
        <w:rPr>
          <w:sz w:val="24"/>
        </w:rPr>
        <w:t>sáng</w:t>
      </w:r>
    </w:p>
    <w:p w14:paraId="4D0808BA">
      <w:pPr>
        <w:pStyle w:val="5"/>
        <w:tabs>
          <w:tab w:val="left" w:pos="5992"/>
        </w:tabs>
        <w:spacing w:before="43"/>
        <w:ind w:left="603"/>
      </w:pPr>
      <w:r>
        <w:rPr>
          <w:b/>
          <w:color w:val="0000FF"/>
        </w:rPr>
        <w:t xml:space="preserve">C. </w:t>
      </w:r>
      <w:r>
        <w:t>hiện tượng phát quang của</w:t>
      </w:r>
      <w:r>
        <w:rPr>
          <w:spacing w:val="-9"/>
        </w:rPr>
        <w:t xml:space="preserve"> </w:t>
      </w:r>
      <w:r>
        <w:t>chất rắn</w:t>
      </w:r>
      <w:r>
        <w:tab/>
      </w:r>
      <w:r>
        <w:rPr>
          <w:b/>
          <w:color w:val="0000FF"/>
        </w:rPr>
        <w:t xml:space="preserve">D. </w:t>
      </w:r>
      <w:r>
        <w:t>hiện tượng quang điện</w:t>
      </w:r>
      <w:r>
        <w:rPr>
          <w:spacing w:val="-9"/>
        </w:rPr>
        <w:t xml:space="preserve"> </w:t>
      </w:r>
      <w:r>
        <w:t>ngoài</w:t>
      </w:r>
    </w:p>
    <w:p w14:paraId="79695D49">
      <w:pPr>
        <w:pStyle w:val="8"/>
        <w:numPr>
          <w:ilvl w:val="0"/>
          <w:numId w:val="9"/>
        </w:numPr>
        <w:tabs>
          <w:tab w:val="left" w:pos="801"/>
        </w:tabs>
        <w:spacing w:before="40" w:after="0" w:line="240" w:lineRule="auto"/>
        <w:ind w:left="800" w:right="0" w:hanging="484"/>
        <w:jc w:val="left"/>
        <w:rPr>
          <w:sz w:val="24"/>
        </w:rPr>
      </w:pPr>
      <w:r>
        <w:rPr>
          <w:position w:val="2"/>
          <w:sz w:val="24"/>
        </w:rPr>
        <w:t>Giá trị của R</w:t>
      </w:r>
      <w:r>
        <w:rPr>
          <w:sz w:val="16"/>
        </w:rPr>
        <w:t xml:space="preserve">1 </w:t>
      </w:r>
      <w:r>
        <w:rPr>
          <w:position w:val="2"/>
          <w:sz w:val="24"/>
        </w:rPr>
        <w:t>và R</w:t>
      </w:r>
      <w:r>
        <w:rPr>
          <w:sz w:val="16"/>
        </w:rPr>
        <w:t>2</w:t>
      </w:r>
      <w:r>
        <w:rPr>
          <w:spacing w:val="-5"/>
          <w:sz w:val="16"/>
        </w:rPr>
        <w:t xml:space="preserve"> </w:t>
      </w:r>
      <w:r>
        <w:rPr>
          <w:position w:val="2"/>
          <w:sz w:val="24"/>
        </w:rPr>
        <w:t>là:</w:t>
      </w:r>
    </w:p>
    <w:p w14:paraId="0B9354F1">
      <w:pPr>
        <w:pStyle w:val="5"/>
        <w:tabs>
          <w:tab w:val="left" w:pos="5992"/>
        </w:tabs>
        <w:spacing w:before="53"/>
        <w:ind w:left="603"/>
        <w:rPr>
          <w:rFonts w:ascii="Symbol" w:hAnsi="Symbol"/>
        </w:rPr>
      </w:pPr>
      <w:r>
        <w:rPr>
          <w:b/>
          <w:color w:val="0000FF"/>
          <w:w w:val="105"/>
        </w:rPr>
        <w:t xml:space="preserve">A. </w:t>
      </w:r>
      <w:r>
        <w:rPr>
          <w:w w:val="105"/>
        </w:rPr>
        <w:t>R</w:t>
      </w:r>
      <w:r>
        <w:rPr>
          <w:w w:val="105"/>
          <w:vertAlign w:val="subscript"/>
        </w:rPr>
        <w:t>1</w:t>
      </w:r>
      <w:r>
        <w:rPr>
          <w:w w:val="105"/>
          <w:vertAlign w:val="baseline"/>
        </w:rPr>
        <w:t xml:space="preserve"> </w:t>
      </w:r>
      <w:r>
        <w:rPr>
          <w:rFonts w:ascii="Symbol" w:hAnsi="Symbol"/>
          <w:w w:val="105"/>
          <w:vertAlign w:val="baseline"/>
        </w:rPr>
        <w:t></w:t>
      </w:r>
      <w:r>
        <w:rPr>
          <w:w w:val="105"/>
          <w:vertAlign w:val="baseline"/>
        </w:rPr>
        <w:t xml:space="preserve"> 2 </w:t>
      </w:r>
      <w:r>
        <w:rPr>
          <w:spacing w:val="-6"/>
          <w:w w:val="105"/>
          <w:vertAlign w:val="baseline"/>
        </w:rPr>
        <w:t>M</w:t>
      </w:r>
      <w:r>
        <w:rPr>
          <w:rFonts w:ascii="Symbol" w:hAnsi="Symbol"/>
          <w:spacing w:val="-6"/>
          <w:w w:val="105"/>
          <w:vertAlign w:val="baseline"/>
        </w:rPr>
        <w:t></w:t>
      </w:r>
      <w:r>
        <w:rPr>
          <w:spacing w:val="-6"/>
          <w:w w:val="105"/>
          <w:vertAlign w:val="baseline"/>
        </w:rPr>
        <w:t xml:space="preserve">; </w:t>
      </w:r>
      <w:r>
        <w:rPr>
          <w:spacing w:val="3"/>
          <w:w w:val="105"/>
          <w:vertAlign w:val="baseline"/>
        </w:rPr>
        <w:t>R</w:t>
      </w:r>
      <w:r>
        <w:rPr>
          <w:spacing w:val="3"/>
          <w:w w:val="105"/>
          <w:vertAlign w:val="subscript"/>
        </w:rPr>
        <w:t>2</w:t>
      </w:r>
      <w:r>
        <w:rPr>
          <w:spacing w:val="-47"/>
          <w:w w:val="105"/>
          <w:vertAlign w:val="baseline"/>
        </w:rPr>
        <w:t xml:space="preserve"> </w:t>
      </w:r>
      <w:r>
        <w:rPr>
          <w:rFonts w:ascii="Symbol" w:hAnsi="Symbol"/>
          <w:w w:val="105"/>
          <w:vertAlign w:val="baseline"/>
        </w:rPr>
        <w:t></w:t>
      </w:r>
      <w:r>
        <w:rPr>
          <w:spacing w:val="-40"/>
          <w:w w:val="105"/>
          <w:vertAlign w:val="baseline"/>
        </w:rPr>
        <w:t xml:space="preserve"> </w:t>
      </w:r>
      <w:r>
        <w:rPr>
          <w:spacing w:val="-4"/>
          <w:w w:val="105"/>
          <w:vertAlign w:val="baseline"/>
        </w:rPr>
        <w:t>19</w:t>
      </w:r>
      <w:r>
        <w:rPr>
          <w:rFonts w:ascii="Symbol" w:hAnsi="Symbol"/>
          <w:spacing w:val="-4"/>
          <w:w w:val="105"/>
          <w:vertAlign w:val="baseline"/>
        </w:rPr>
        <w:t></w:t>
      </w:r>
      <w:r>
        <w:rPr>
          <w:spacing w:val="-4"/>
          <w:w w:val="105"/>
          <w:vertAlign w:val="baseline"/>
        </w:rPr>
        <w:tab/>
      </w:r>
      <w:r>
        <w:rPr>
          <w:b/>
          <w:color w:val="0000FF"/>
          <w:w w:val="105"/>
          <w:vertAlign w:val="baseline"/>
        </w:rPr>
        <w:t>B.</w:t>
      </w:r>
      <w:r>
        <w:rPr>
          <w:b/>
          <w:color w:val="0000FF"/>
          <w:spacing w:val="-1"/>
          <w:w w:val="105"/>
          <w:vertAlign w:val="baseline"/>
        </w:rPr>
        <w:t xml:space="preserve"> </w:t>
      </w:r>
      <w:r>
        <w:rPr>
          <w:w w:val="105"/>
          <w:vertAlign w:val="baseline"/>
        </w:rPr>
        <w:t>R</w:t>
      </w:r>
      <w:r>
        <w:rPr>
          <w:w w:val="105"/>
          <w:vertAlign w:val="subscript"/>
        </w:rPr>
        <w:t>1</w:t>
      </w:r>
      <w:r>
        <w:rPr>
          <w:spacing w:val="-28"/>
          <w:w w:val="105"/>
          <w:vertAlign w:val="baseline"/>
        </w:rPr>
        <w:t xml:space="preserve"> </w:t>
      </w:r>
      <w:r>
        <w:rPr>
          <w:rFonts w:ascii="Symbol" w:hAnsi="Symbol"/>
          <w:w w:val="105"/>
          <w:vertAlign w:val="baseline"/>
        </w:rPr>
        <w:t></w:t>
      </w:r>
      <w:r>
        <w:rPr>
          <w:spacing w:val="3"/>
          <w:w w:val="105"/>
          <w:vertAlign w:val="baseline"/>
        </w:rPr>
        <w:t xml:space="preserve"> </w:t>
      </w:r>
      <w:r>
        <w:rPr>
          <w:w w:val="105"/>
          <w:vertAlign w:val="baseline"/>
        </w:rPr>
        <w:t>1,5M</w:t>
      </w:r>
      <w:r>
        <w:rPr>
          <w:rFonts w:ascii="Symbol" w:hAnsi="Symbol"/>
          <w:w w:val="105"/>
          <w:vertAlign w:val="baseline"/>
        </w:rPr>
        <w:t></w:t>
      </w:r>
      <w:r>
        <w:rPr>
          <w:w w:val="105"/>
          <w:vertAlign w:val="baseline"/>
        </w:rPr>
        <w:t>;</w:t>
      </w:r>
      <w:r>
        <w:rPr>
          <w:spacing w:val="-2"/>
          <w:w w:val="105"/>
          <w:vertAlign w:val="baseline"/>
        </w:rPr>
        <w:t xml:space="preserve"> </w:t>
      </w:r>
      <w:r>
        <w:rPr>
          <w:spacing w:val="3"/>
          <w:w w:val="105"/>
          <w:vertAlign w:val="baseline"/>
        </w:rPr>
        <w:t>R</w:t>
      </w:r>
      <w:r>
        <w:rPr>
          <w:spacing w:val="3"/>
          <w:w w:val="105"/>
          <w:vertAlign w:val="subscript"/>
        </w:rPr>
        <w:t>2</w:t>
      </w:r>
      <w:r>
        <w:rPr>
          <w:spacing w:val="-11"/>
          <w:w w:val="105"/>
          <w:vertAlign w:val="baseline"/>
        </w:rPr>
        <w:t xml:space="preserve"> </w:t>
      </w:r>
      <w:r>
        <w:rPr>
          <w:rFonts w:ascii="Symbol" w:hAnsi="Symbol"/>
          <w:w w:val="105"/>
          <w:vertAlign w:val="baseline"/>
        </w:rPr>
        <w:t></w:t>
      </w:r>
      <w:r>
        <w:rPr>
          <w:spacing w:val="-31"/>
          <w:w w:val="105"/>
          <w:vertAlign w:val="baseline"/>
        </w:rPr>
        <w:t xml:space="preserve"> </w:t>
      </w:r>
      <w:r>
        <w:rPr>
          <w:spacing w:val="3"/>
          <w:w w:val="105"/>
          <w:vertAlign w:val="baseline"/>
        </w:rPr>
        <w:t>19</w:t>
      </w:r>
      <w:r>
        <w:rPr>
          <w:rFonts w:ascii="Symbol" w:hAnsi="Symbol"/>
          <w:spacing w:val="3"/>
          <w:w w:val="105"/>
          <w:vertAlign w:val="baseline"/>
        </w:rPr>
        <w:t></w:t>
      </w:r>
    </w:p>
    <w:p w14:paraId="0064F5C0">
      <w:pPr>
        <w:pStyle w:val="5"/>
        <w:tabs>
          <w:tab w:val="left" w:pos="5992"/>
        </w:tabs>
        <w:spacing w:before="105"/>
        <w:ind w:left="603"/>
        <w:rPr>
          <w:rFonts w:ascii="Symbol" w:hAnsi="Symbol"/>
        </w:rPr>
      </w:pPr>
      <w:r>
        <w:rPr>
          <w:b/>
          <w:color w:val="0000FF"/>
          <w:w w:val="105"/>
        </w:rPr>
        <w:t xml:space="preserve">C. </w:t>
      </w:r>
      <w:r>
        <w:rPr>
          <w:w w:val="105"/>
        </w:rPr>
        <w:t>R</w:t>
      </w:r>
      <w:r>
        <w:rPr>
          <w:w w:val="105"/>
          <w:vertAlign w:val="subscript"/>
        </w:rPr>
        <w:t>1</w:t>
      </w:r>
      <w:r>
        <w:rPr>
          <w:w w:val="105"/>
          <w:vertAlign w:val="baseline"/>
        </w:rPr>
        <w:t xml:space="preserve"> </w:t>
      </w:r>
      <w:r>
        <w:rPr>
          <w:rFonts w:ascii="Symbol" w:hAnsi="Symbol"/>
          <w:w w:val="105"/>
          <w:vertAlign w:val="baseline"/>
        </w:rPr>
        <w:t></w:t>
      </w:r>
      <w:r>
        <w:rPr>
          <w:w w:val="105"/>
          <w:vertAlign w:val="baseline"/>
        </w:rPr>
        <w:t xml:space="preserve"> 1,5M</w:t>
      </w:r>
      <w:r>
        <w:rPr>
          <w:rFonts w:ascii="Symbol" w:hAnsi="Symbol"/>
          <w:w w:val="105"/>
          <w:vertAlign w:val="baseline"/>
        </w:rPr>
        <w:t></w:t>
      </w:r>
      <w:r>
        <w:rPr>
          <w:w w:val="105"/>
          <w:vertAlign w:val="baseline"/>
        </w:rPr>
        <w:t xml:space="preserve">; </w:t>
      </w:r>
      <w:r>
        <w:rPr>
          <w:spacing w:val="3"/>
          <w:w w:val="105"/>
          <w:vertAlign w:val="baseline"/>
        </w:rPr>
        <w:t>R</w:t>
      </w:r>
      <w:r>
        <w:rPr>
          <w:spacing w:val="3"/>
          <w:w w:val="105"/>
          <w:vertAlign w:val="subscript"/>
        </w:rPr>
        <w:t>2</w:t>
      </w:r>
      <w:r>
        <w:rPr>
          <w:spacing w:val="-42"/>
          <w:w w:val="105"/>
          <w:vertAlign w:val="baseline"/>
        </w:rPr>
        <w:t xml:space="preserve"> </w:t>
      </w:r>
      <w:r>
        <w:rPr>
          <w:rFonts w:ascii="Symbol" w:hAnsi="Symbol"/>
          <w:w w:val="105"/>
          <w:vertAlign w:val="baseline"/>
        </w:rPr>
        <w:t></w:t>
      </w:r>
      <w:r>
        <w:rPr>
          <w:spacing w:val="-41"/>
          <w:w w:val="105"/>
          <w:vertAlign w:val="baseline"/>
        </w:rPr>
        <w:t xml:space="preserve"> </w:t>
      </w:r>
      <w:r>
        <w:rPr>
          <w:spacing w:val="3"/>
          <w:w w:val="105"/>
          <w:vertAlign w:val="baseline"/>
        </w:rPr>
        <w:t>14</w:t>
      </w:r>
      <w:r>
        <w:rPr>
          <w:rFonts w:ascii="Symbol" w:hAnsi="Symbol"/>
          <w:spacing w:val="3"/>
          <w:w w:val="105"/>
          <w:vertAlign w:val="baseline"/>
        </w:rPr>
        <w:t></w:t>
      </w:r>
      <w:r>
        <w:rPr>
          <w:spacing w:val="3"/>
          <w:w w:val="105"/>
          <w:vertAlign w:val="baseline"/>
        </w:rPr>
        <w:tab/>
      </w:r>
      <w:r>
        <w:rPr>
          <w:b/>
          <w:color w:val="0000FF"/>
          <w:w w:val="105"/>
          <w:vertAlign w:val="baseline"/>
        </w:rPr>
        <w:t xml:space="preserve">D. </w:t>
      </w:r>
      <w:r>
        <w:rPr>
          <w:w w:val="105"/>
          <w:vertAlign w:val="baseline"/>
        </w:rPr>
        <w:t>R</w:t>
      </w:r>
      <w:r>
        <w:rPr>
          <w:w w:val="105"/>
          <w:vertAlign w:val="subscript"/>
        </w:rPr>
        <w:t>1</w:t>
      </w:r>
      <w:r>
        <w:rPr>
          <w:w w:val="105"/>
          <w:vertAlign w:val="baseline"/>
        </w:rPr>
        <w:t xml:space="preserve"> </w:t>
      </w:r>
      <w:r>
        <w:rPr>
          <w:rFonts w:ascii="Symbol" w:hAnsi="Symbol"/>
          <w:w w:val="105"/>
          <w:vertAlign w:val="baseline"/>
        </w:rPr>
        <w:t></w:t>
      </w:r>
      <w:r>
        <w:rPr>
          <w:w w:val="105"/>
          <w:vertAlign w:val="baseline"/>
        </w:rPr>
        <w:t xml:space="preserve"> 2 </w:t>
      </w:r>
      <w:r>
        <w:rPr>
          <w:spacing w:val="-5"/>
          <w:w w:val="105"/>
          <w:vertAlign w:val="baseline"/>
        </w:rPr>
        <w:t>M</w:t>
      </w:r>
      <w:r>
        <w:rPr>
          <w:rFonts w:ascii="Symbol" w:hAnsi="Symbol"/>
          <w:spacing w:val="-5"/>
          <w:w w:val="105"/>
          <w:vertAlign w:val="baseline"/>
        </w:rPr>
        <w:t></w:t>
      </w:r>
      <w:r>
        <w:rPr>
          <w:spacing w:val="-5"/>
          <w:w w:val="105"/>
          <w:vertAlign w:val="baseline"/>
        </w:rPr>
        <w:t xml:space="preserve">; </w:t>
      </w:r>
      <w:r>
        <w:rPr>
          <w:spacing w:val="3"/>
          <w:w w:val="105"/>
          <w:vertAlign w:val="baseline"/>
        </w:rPr>
        <w:t>R</w:t>
      </w:r>
      <w:r>
        <w:rPr>
          <w:spacing w:val="3"/>
          <w:w w:val="105"/>
          <w:vertAlign w:val="subscript"/>
        </w:rPr>
        <w:t>2</w:t>
      </w:r>
      <w:r>
        <w:rPr>
          <w:spacing w:val="-33"/>
          <w:w w:val="105"/>
          <w:vertAlign w:val="baseline"/>
        </w:rPr>
        <w:t xml:space="preserve"> </w:t>
      </w:r>
      <w:r>
        <w:rPr>
          <w:rFonts w:ascii="Symbol" w:hAnsi="Symbol"/>
          <w:spacing w:val="4"/>
          <w:w w:val="105"/>
          <w:vertAlign w:val="baseline"/>
        </w:rPr>
        <w:t></w:t>
      </w:r>
      <w:r>
        <w:rPr>
          <w:spacing w:val="4"/>
          <w:w w:val="105"/>
          <w:vertAlign w:val="baseline"/>
        </w:rPr>
        <w:t>14</w:t>
      </w:r>
      <w:r>
        <w:rPr>
          <w:rFonts w:ascii="Symbol" w:hAnsi="Symbol"/>
          <w:spacing w:val="4"/>
          <w:w w:val="105"/>
          <w:vertAlign w:val="baseline"/>
        </w:rPr>
        <w:t></w:t>
      </w:r>
    </w:p>
    <w:p w14:paraId="3CED669C">
      <w:pPr>
        <w:pStyle w:val="2"/>
        <w:spacing w:before="95"/>
        <w:jc w:val="both"/>
      </w:pPr>
      <w:bookmarkStart w:id="30" w:name="Dựa vào các thông tin được cung cấp dưới"/>
      <w:bookmarkEnd w:id="30"/>
      <w:r>
        <w:t>Dựa vào các thông tin được cung cấp dưới đây để trả lời các câu từ 103 đến</w:t>
      </w:r>
      <w:r>
        <w:rPr>
          <w:spacing w:val="-22"/>
        </w:rPr>
        <w:t xml:space="preserve"> </w:t>
      </w:r>
      <w:r>
        <w:t>105</w:t>
      </w:r>
    </w:p>
    <w:p w14:paraId="61584731">
      <w:pPr>
        <w:pStyle w:val="5"/>
        <w:spacing w:before="134" w:line="360" w:lineRule="auto"/>
        <w:ind w:right="253"/>
        <w:jc w:val="both"/>
      </w:pPr>
      <w:r>
        <w:t>Bệnh máu không đông (Máu khó đông) hay còn gọi là bệnh ưa chảy máu (Hemophilia) là một rối loạn hiếm gặp trong đó máu của người bệnh không đông máu như bình thường vì do thiếu yếu tố đông máu trong  chuỗi 12 yếu tố giúp đông máu. Nếu mắc bệnh máu không đông, người bệnh có thể bị chảy máu trong thời gian dài, khó cầm máu hơn sau khi bị chấn thương so với người bình</w:t>
      </w:r>
      <w:r>
        <w:rPr>
          <w:spacing w:val="-13"/>
        </w:rPr>
        <w:t xml:space="preserve"> </w:t>
      </w:r>
      <w:r>
        <w:t>thường.</w:t>
      </w:r>
    </w:p>
    <w:p w14:paraId="0B0DE04B">
      <w:pPr>
        <w:pStyle w:val="5"/>
        <w:ind w:left="0"/>
        <w:rPr>
          <w:sz w:val="26"/>
        </w:rPr>
      </w:pPr>
    </w:p>
    <w:p w14:paraId="2999C717">
      <w:pPr>
        <w:pStyle w:val="5"/>
        <w:ind w:left="0"/>
        <w:rPr>
          <w:sz w:val="26"/>
        </w:rPr>
      </w:pPr>
    </w:p>
    <w:p w14:paraId="05C27A2A">
      <w:pPr>
        <w:pStyle w:val="5"/>
        <w:ind w:left="0"/>
        <w:rPr>
          <w:sz w:val="26"/>
        </w:rPr>
      </w:pPr>
    </w:p>
    <w:p w14:paraId="4AF8B34D">
      <w:pPr>
        <w:pStyle w:val="5"/>
        <w:ind w:left="0"/>
        <w:rPr>
          <w:sz w:val="26"/>
        </w:rPr>
      </w:pPr>
    </w:p>
    <w:p w14:paraId="64B622F3">
      <w:pPr>
        <w:pStyle w:val="5"/>
        <w:ind w:left="0"/>
        <w:rPr>
          <w:sz w:val="26"/>
        </w:rPr>
      </w:pPr>
    </w:p>
    <w:p w14:paraId="4CA1AB13">
      <w:pPr>
        <w:pStyle w:val="5"/>
        <w:ind w:left="0"/>
        <w:rPr>
          <w:sz w:val="26"/>
        </w:rPr>
      </w:pPr>
    </w:p>
    <w:p w14:paraId="6E5231D3">
      <w:pPr>
        <w:pStyle w:val="5"/>
        <w:ind w:left="0"/>
        <w:rPr>
          <w:sz w:val="26"/>
        </w:rPr>
      </w:pPr>
    </w:p>
    <w:p w14:paraId="0772ABF4">
      <w:pPr>
        <w:pStyle w:val="5"/>
        <w:ind w:left="0"/>
        <w:rPr>
          <w:sz w:val="26"/>
        </w:rPr>
      </w:pPr>
    </w:p>
    <w:p w14:paraId="76125633">
      <w:pPr>
        <w:pStyle w:val="5"/>
        <w:ind w:left="0"/>
        <w:rPr>
          <w:sz w:val="26"/>
        </w:rPr>
      </w:pPr>
    </w:p>
    <w:p w14:paraId="6EB82575">
      <w:pPr>
        <w:pStyle w:val="5"/>
        <w:ind w:left="0"/>
        <w:rPr>
          <w:sz w:val="26"/>
        </w:rPr>
      </w:pPr>
    </w:p>
    <w:p w14:paraId="50DFF2C0">
      <w:pPr>
        <w:pStyle w:val="5"/>
        <w:spacing w:before="8"/>
        <w:ind w:left="0"/>
        <w:rPr>
          <w:sz w:val="37"/>
        </w:rPr>
      </w:pPr>
    </w:p>
    <w:p w14:paraId="4EC3D955">
      <w:pPr>
        <w:pStyle w:val="5"/>
        <w:ind w:left="886"/>
      </w:pPr>
      <w:r>
        <w:t>Người phụ nữ mang gen bệnh sẽ không biểu hiện ra bên ngoài nên vẫn có kiểu hình bình thường.</w:t>
      </w:r>
    </w:p>
    <w:p w14:paraId="407C69DB">
      <w:pPr>
        <w:spacing w:after="0"/>
        <w:sectPr>
          <w:pgSz w:w="11930" w:h="16860"/>
          <w:pgMar w:top="640" w:right="460" w:bottom="800" w:left="400" w:header="0" w:footer="601" w:gutter="0"/>
          <w:cols w:space="720" w:num="1"/>
        </w:sectPr>
      </w:pPr>
    </w:p>
    <w:p w14:paraId="7BDAA1A6">
      <w:pPr>
        <w:pStyle w:val="8"/>
        <w:numPr>
          <w:ilvl w:val="0"/>
          <w:numId w:val="9"/>
        </w:numPr>
        <w:tabs>
          <w:tab w:val="left" w:pos="801"/>
        </w:tabs>
        <w:spacing w:before="61" w:after="0" w:line="240" w:lineRule="auto"/>
        <w:ind w:left="800" w:right="0" w:hanging="484"/>
        <w:jc w:val="left"/>
        <w:rPr>
          <w:sz w:val="24"/>
        </w:rPr>
      </w:pPr>
      <w:r>
        <w:drawing>
          <wp:anchor distT="0" distB="0" distL="0" distR="0" simplePos="0" relativeHeight="251667456"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png"/>
                    <pic:cNvPicPr>
                      <a:picLocks noChangeAspect="1"/>
                    </pic:cNvPicPr>
                  </pic:nvPicPr>
                  <pic:blipFill>
                    <a:blip r:embed="rId22" cstate="print"/>
                    <a:stretch>
                      <a:fillRect/>
                    </a:stretch>
                  </pic:blipFill>
                  <pic:spPr>
                    <a:xfrm>
                      <a:off x="0" y="0"/>
                      <a:ext cx="160655" cy="131762"/>
                    </a:xfrm>
                    <a:prstGeom prst="rect">
                      <a:avLst/>
                    </a:prstGeom>
                  </pic:spPr>
                </pic:pic>
              </a:graphicData>
            </a:graphic>
          </wp:anchor>
        </w:drawing>
      </w:r>
      <w:r>
        <w:rPr>
          <w:sz w:val="24"/>
        </w:rPr>
        <w:t>Gen gây bênh máu khó đông dạng phổ biến nhất có đặc</w:t>
      </w:r>
      <w:r>
        <w:rPr>
          <w:spacing w:val="-15"/>
          <w:sz w:val="24"/>
        </w:rPr>
        <w:t xml:space="preserve"> </w:t>
      </w:r>
      <w:r>
        <w:rPr>
          <w:sz w:val="24"/>
        </w:rPr>
        <w:t>điểm</w:t>
      </w:r>
    </w:p>
    <w:p w14:paraId="4FECD612">
      <w:pPr>
        <w:pStyle w:val="8"/>
        <w:numPr>
          <w:ilvl w:val="1"/>
          <w:numId w:val="9"/>
        </w:numPr>
        <w:tabs>
          <w:tab w:val="left" w:pos="897"/>
          <w:tab w:val="left" w:pos="5992"/>
        </w:tabs>
        <w:spacing w:before="137" w:after="0" w:line="240" w:lineRule="auto"/>
        <w:ind w:left="896" w:right="0" w:hanging="294"/>
        <w:jc w:val="left"/>
        <w:rPr>
          <w:sz w:val="24"/>
        </w:rPr>
      </w:pPr>
      <w:r>
        <w:rPr>
          <w:sz w:val="24"/>
        </w:rPr>
        <w:t>Gen trội, nằm trên</w:t>
      </w:r>
      <w:r>
        <w:rPr>
          <w:spacing w:val="-5"/>
          <w:sz w:val="24"/>
        </w:rPr>
        <w:t xml:space="preserve"> </w:t>
      </w:r>
      <w:r>
        <w:rPr>
          <w:sz w:val="24"/>
        </w:rPr>
        <w:t>NST</w:t>
      </w:r>
      <w:r>
        <w:rPr>
          <w:spacing w:val="-3"/>
          <w:sz w:val="24"/>
        </w:rPr>
        <w:t xml:space="preserve"> </w:t>
      </w:r>
      <w:r>
        <w:rPr>
          <w:sz w:val="24"/>
        </w:rPr>
        <w:t>thường</w:t>
      </w:r>
      <w:r>
        <w:rPr>
          <w:sz w:val="24"/>
        </w:rPr>
        <w:tab/>
      </w:r>
      <w:r>
        <w:rPr>
          <w:b/>
          <w:color w:val="0000FF"/>
          <w:sz w:val="24"/>
        </w:rPr>
        <w:t xml:space="preserve">B. </w:t>
      </w:r>
      <w:r>
        <w:rPr>
          <w:sz w:val="24"/>
        </w:rPr>
        <w:t>Gen lặn, nằm trên NST giới tính</w:t>
      </w:r>
      <w:r>
        <w:rPr>
          <w:spacing w:val="-2"/>
          <w:sz w:val="24"/>
        </w:rPr>
        <w:t xml:space="preserve"> </w:t>
      </w:r>
      <w:r>
        <w:rPr>
          <w:sz w:val="24"/>
        </w:rPr>
        <w:t>X</w:t>
      </w:r>
    </w:p>
    <w:p w14:paraId="20DB2958">
      <w:pPr>
        <w:pStyle w:val="5"/>
        <w:tabs>
          <w:tab w:val="left" w:pos="5992"/>
        </w:tabs>
        <w:spacing w:before="140"/>
        <w:ind w:left="603"/>
      </w:pPr>
      <w:r>
        <w:rPr>
          <w:b/>
          <w:color w:val="0000FF"/>
        </w:rPr>
        <w:t xml:space="preserve">C. </w:t>
      </w:r>
      <w:r>
        <w:t>Gen lặn, nằm trên</w:t>
      </w:r>
      <w:r>
        <w:rPr>
          <w:spacing w:val="-8"/>
        </w:rPr>
        <w:t xml:space="preserve"> </w:t>
      </w:r>
      <w:r>
        <w:t>NST</w:t>
      </w:r>
      <w:r>
        <w:rPr>
          <w:spacing w:val="-2"/>
        </w:rPr>
        <w:t xml:space="preserve"> </w:t>
      </w:r>
      <w:r>
        <w:t>thường</w:t>
      </w:r>
      <w:r>
        <w:tab/>
      </w:r>
      <w:r>
        <w:rPr>
          <w:b/>
          <w:color w:val="0000FF"/>
        </w:rPr>
        <w:t xml:space="preserve">D. </w:t>
      </w:r>
      <w:r>
        <w:t>Gen trội, nằm trên NST giới tính</w:t>
      </w:r>
      <w:r>
        <w:rPr>
          <w:spacing w:val="-2"/>
        </w:rPr>
        <w:t xml:space="preserve"> </w:t>
      </w:r>
      <w:r>
        <w:t>X</w:t>
      </w:r>
    </w:p>
    <w:p w14:paraId="7274ADE7">
      <w:pPr>
        <w:pStyle w:val="8"/>
        <w:numPr>
          <w:ilvl w:val="0"/>
          <w:numId w:val="9"/>
        </w:numPr>
        <w:tabs>
          <w:tab w:val="left" w:pos="813"/>
        </w:tabs>
        <w:spacing w:before="139" w:after="0" w:line="360" w:lineRule="auto"/>
        <w:ind w:left="320" w:right="534" w:firstLine="0"/>
        <w:jc w:val="left"/>
        <w:rPr>
          <w:sz w:val="24"/>
        </w:rPr>
      </w:pPr>
      <w:r>
        <w:rPr>
          <w:sz w:val="24"/>
        </w:rPr>
        <w:t>Một người bị bệnh máu khó đông có bố và mẹ đều bình thường nhưng ông ngoại của họ bị bệnh máu khó đông. Khả năng để người em trai của người đó cũng bị bệnh máu khó đông</w:t>
      </w:r>
      <w:r>
        <w:rPr>
          <w:spacing w:val="-23"/>
          <w:sz w:val="24"/>
        </w:rPr>
        <w:t xml:space="preserve"> </w:t>
      </w:r>
      <w:r>
        <w:rPr>
          <w:sz w:val="24"/>
        </w:rPr>
        <w:t>là:</w:t>
      </w:r>
    </w:p>
    <w:p w14:paraId="63330752">
      <w:pPr>
        <w:tabs>
          <w:tab w:val="left" w:pos="3155"/>
          <w:tab w:val="left" w:pos="5992"/>
          <w:tab w:val="left" w:pos="8827"/>
        </w:tabs>
        <w:spacing w:before="0"/>
        <w:ind w:left="603" w:right="0" w:firstLine="0"/>
        <w:jc w:val="left"/>
        <w:rPr>
          <w:sz w:val="24"/>
        </w:rPr>
      </w:pPr>
      <w:r>
        <w:rPr>
          <w:b/>
          <w:color w:val="0000FF"/>
          <w:sz w:val="24"/>
        </w:rPr>
        <w:t>A.</w:t>
      </w:r>
      <w:r>
        <w:rPr>
          <w:b/>
          <w:color w:val="0000FF"/>
          <w:spacing w:val="-1"/>
          <w:sz w:val="24"/>
        </w:rPr>
        <w:t xml:space="preserve"> </w:t>
      </w:r>
      <w:r>
        <w:rPr>
          <w:sz w:val="24"/>
        </w:rPr>
        <w:t>100%.</w:t>
      </w:r>
      <w:r>
        <w:rPr>
          <w:sz w:val="24"/>
        </w:rPr>
        <w:tab/>
      </w:r>
      <w:r>
        <w:rPr>
          <w:b/>
          <w:color w:val="0000FF"/>
          <w:sz w:val="24"/>
        </w:rPr>
        <w:t xml:space="preserve">B. </w:t>
      </w:r>
      <w:r>
        <w:rPr>
          <w:sz w:val="24"/>
        </w:rPr>
        <w:t>50%.</w:t>
      </w:r>
      <w:r>
        <w:rPr>
          <w:sz w:val="24"/>
        </w:rPr>
        <w:tab/>
      </w:r>
      <w:r>
        <w:rPr>
          <w:b/>
          <w:color w:val="0000FF"/>
          <w:sz w:val="24"/>
        </w:rPr>
        <w:t>C.</w:t>
      </w:r>
      <w:r>
        <w:rPr>
          <w:b/>
          <w:color w:val="0000FF"/>
          <w:spacing w:val="-1"/>
          <w:sz w:val="24"/>
        </w:rPr>
        <w:t xml:space="preserve"> </w:t>
      </w:r>
      <w:r>
        <w:rPr>
          <w:sz w:val="24"/>
        </w:rPr>
        <w:t>25%.</w:t>
      </w:r>
      <w:r>
        <w:rPr>
          <w:sz w:val="24"/>
        </w:rPr>
        <w:tab/>
      </w:r>
      <w:r>
        <w:rPr>
          <w:b/>
          <w:color w:val="0000FF"/>
          <w:sz w:val="24"/>
        </w:rPr>
        <w:t>D.</w:t>
      </w:r>
      <w:r>
        <w:rPr>
          <w:sz w:val="24"/>
        </w:rPr>
        <w:t>12,5%.</w:t>
      </w:r>
    </w:p>
    <w:p w14:paraId="6AA7A20A">
      <w:pPr>
        <w:pStyle w:val="8"/>
        <w:numPr>
          <w:ilvl w:val="0"/>
          <w:numId w:val="9"/>
        </w:numPr>
        <w:tabs>
          <w:tab w:val="left" w:pos="811"/>
        </w:tabs>
        <w:spacing w:before="139" w:after="0" w:line="360" w:lineRule="auto"/>
        <w:ind w:left="320" w:right="461" w:firstLine="0"/>
        <w:jc w:val="left"/>
        <w:rPr>
          <w:sz w:val="24"/>
        </w:rPr>
      </w:pPr>
      <w:r>
        <w:pict>
          <v:group id="_x0000_s1086" o:spid="_x0000_s1086" o:spt="203" style="position:absolute;left:0pt;margin-left:68.65pt;margin-top:17.6pt;height:564.15pt;width:458.25pt;mso-position-horizontal-relative:page;z-index:-251592704;mso-width-relative:page;mso-height-relative:page;" coordorigin="1373,352" coordsize="9165,11283">
            <o:lock v:ext="edit"/>
            <v:shape id="_x0000_s1087" o:spid="_x0000_s1087" o:spt="75" type="#_x0000_t75" style="position:absolute;left:1648;top:352;height:8581;width:8073;" filled="f" stroked="f" coordsize="21600,21600">
              <v:path/>
              <v:fill on="f" focussize="0,0"/>
              <v:stroke on="f"/>
              <v:imagedata r:id="rId7" o:title=""/>
              <o:lock v:ext="edit" aspectratio="t"/>
            </v:shape>
            <v:shape id="_x0000_s1088" o:spid="_x0000_s1088" o:spt="75" type="#_x0000_t75" style="position:absolute;left:1373;top:5110;height:6525;width:9165;" filled="f" stroked="f" coordsize="21600,21600">
              <v:path/>
              <v:fill on="f" focussize="0,0"/>
              <v:stroke on="f"/>
              <v:imagedata r:id="rId23" o:title=""/>
              <o:lock v:ext="edit" aspectratio="t"/>
            </v:shape>
          </v:group>
        </w:pict>
      </w:r>
      <w:r>
        <w:rPr>
          <w:sz w:val="24"/>
        </w:rPr>
        <w:t>Anh Vũ có bố bị máu khó đông, khi lập gia đình, Vũ lo rằng các con của mình có thể bị bệnh. Trường hợp nào sau đây những người con của Vũ chắc chắn không bị</w:t>
      </w:r>
      <w:r>
        <w:rPr>
          <w:spacing w:val="-16"/>
          <w:sz w:val="24"/>
        </w:rPr>
        <w:t xml:space="preserve"> </w:t>
      </w:r>
      <w:r>
        <w:rPr>
          <w:sz w:val="24"/>
        </w:rPr>
        <w:t>bệnh?</w:t>
      </w:r>
    </w:p>
    <w:p w14:paraId="77BE3580">
      <w:pPr>
        <w:pStyle w:val="8"/>
        <w:numPr>
          <w:ilvl w:val="1"/>
          <w:numId w:val="9"/>
        </w:numPr>
        <w:tabs>
          <w:tab w:val="left" w:pos="897"/>
          <w:tab w:val="left" w:pos="5992"/>
        </w:tabs>
        <w:spacing w:before="0" w:after="0" w:line="274" w:lineRule="exact"/>
        <w:ind w:left="896" w:right="0" w:hanging="294"/>
        <w:jc w:val="left"/>
        <w:rPr>
          <w:sz w:val="24"/>
        </w:rPr>
      </w:pPr>
      <w:r>
        <w:rPr>
          <w:sz w:val="24"/>
        </w:rPr>
        <w:t>Bố mẹ vợ không bị bệnh máu</w:t>
      </w:r>
      <w:r>
        <w:rPr>
          <w:spacing w:val="-8"/>
          <w:sz w:val="24"/>
        </w:rPr>
        <w:t xml:space="preserve"> </w:t>
      </w:r>
      <w:r>
        <w:rPr>
          <w:sz w:val="24"/>
        </w:rPr>
        <w:t>khó đông</w:t>
      </w:r>
      <w:r>
        <w:rPr>
          <w:sz w:val="24"/>
        </w:rPr>
        <w:tab/>
      </w:r>
      <w:r>
        <w:rPr>
          <w:b/>
          <w:color w:val="0000FF"/>
          <w:sz w:val="24"/>
        </w:rPr>
        <w:t xml:space="preserve">B. </w:t>
      </w:r>
      <w:r>
        <w:rPr>
          <w:sz w:val="24"/>
        </w:rPr>
        <w:t>Người vợ không bị máu khó</w:t>
      </w:r>
      <w:r>
        <w:rPr>
          <w:spacing w:val="-6"/>
          <w:sz w:val="24"/>
        </w:rPr>
        <w:t xml:space="preserve"> </w:t>
      </w:r>
      <w:r>
        <w:rPr>
          <w:sz w:val="24"/>
        </w:rPr>
        <w:t>đông</w:t>
      </w:r>
    </w:p>
    <w:p w14:paraId="304A33FD">
      <w:pPr>
        <w:pStyle w:val="5"/>
        <w:tabs>
          <w:tab w:val="left" w:pos="5992"/>
        </w:tabs>
        <w:spacing w:before="137"/>
        <w:ind w:left="603"/>
      </w:pPr>
      <w:r>
        <w:rPr>
          <w:b/>
          <w:color w:val="0000FF"/>
        </w:rPr>
        <w:t xml:space="preserve">C. </w:t>
      </w:r>
      <w:r>
        <w:t>Vũ sinh toàn</w:t>
      </w:r>
      <w:r>
        <w:rPr>
          <w:spacing w:val="-14"/>
        </w:rPr>
        <w:t xml:space="preserve"> </w:t>
      </w:r>
      <w:r>
        <w:t>con</w:t>
      </w:r>
      <w:r>
        <w:rPr>
          <w:spacing w:val="-1"/>
        </w:rPr>
        <w:t xml:space="preserve"> </w:t>
      </w:r>
      <w:r>
        <w:t>trai</w:t>
      </w:r>
      <w:r>
        <w:tab/>
      </w:r>
      <w:r>
        <w:rPr>
          <w:b/>
          <w:color w:val="0000FF"/>
        </w:rPr>
        <w:t xml:space="preserve">D. </w:t>
      </w:r>
      <w:r>
        <w:t>Vợ Vũ không mang gen</w:t>
      </w:r>
      <w:r>
        <w:rPr>
          <w:spacing w:val="-12"/>
        </w:rPr>
        <w:t xml:space="preserve"> </w:t>
      </w:r>
      <w:r>
        <w:t>bệnh.</w:t>
      </w:r>
    </w:p>
    <w:p w14:paraId="5F63133A">
      <w:pPr>
        <w:pStyle w:val="2"/>
        <w:spacing w:before="145"/>
      </w:pPr>
      <w:bookmarkStart w:id="31" w:name="Dựa vào các thông tin được cung cấp dưới"/>
      <w:bookmarkEnd w:id="31"/>
      <w:r>
        <w:t>Dựa vào các thông tin được cung cấp dưới đây để trả lời các câu từ 106 đến 108</w:t>
      </w:r>
    </w:p>
    <w:p w14:paraId="2ECCC5B6">
      <w:pPr>
        <w:pStyle w:val="5"/>
        <w:spacing w:before="132" w:line="360" w:lineRule="auto"/>
        <w:ind w:right="314"/>
      </w:pPr>
      <w:r>
        <w:t xml:space="preserve">Các nhà khoa học tính toán rằng, nồng độ khí CO2 trong bầu khí quyển trước năm 1850 là khoảng 274 ppm. Năm 1958, một trạm giám sát đã được xây dựng ở mũi Mauna Loa của Hawaii, là nơi ở xa thành phố và có độ cao phù hợp, để đo chính xác nồng độ khí CO2 trong bầu khí quyển. Ở vào thời gian đó, nồng độ khí CO2 là 316 ppm. Ngày nay, nồng độ này đã vượt quá 380 ppm, tăng khoảng 40% kể từ giữa thế kỷ XIX. </w:t>
      </w:r>
      <w:r>
        <w:rPr>
          <w:position w:val="2"/>
        </w:rPr>
        <w:t>Nồng độ của khí nhà kính tăng lên trong thời gian dài, ví dụ như nồng độ khí CO</w:t>
      </w:r>
      <w:r>
        <w:rPr>
          <w:sz w:val="16"/>
        </w:rPr>
        <w:t xml:space="preserve">2 </w:t>
      </w:r>
      <w:r>
        <w:rPr>
          <w:position w:val="2"/>
        </w:rPr>
        <w:t xml:space="preserve">đang làm thay đổi nhiệt </w:t>
      </w:r>
      <w:r>
        <w:t>độ của Trái</w:t>
      </w:r>
      <w:r>
        <w:rPr>
          <w:spacing w:val="-4"/>
        </w:rPr>
        <w:t xml:space="preserve"> </w:t>
      </w:r>
      <w:r>
        <w:t>Đất.</w:t>
      </w:r>
    </w:p>
    <w:p w14:paraId="510550F2">
      <w:pPr>
        <w:pStyle w:val="5"/>
        <w:spacing w:line="273" w:lineRule="exact"/>
      </w:pPr>
      <w:r>
        <w:t>Dưới đây là chu trình tuần hoàn cacbon trong tự nhiên:</w:t>
      </w:r>
    </w:p>
    <w:p w14:paraId="3949A995">
      <w:pPr>
        <w:pStyle w:val="5"/>
        <w:ind w:left="0"/>
        <w:rPr>
          <w:sz w:val="26"/>
        </w:rPr>
      </w:pPr>
    </w:p>
    <w:p w14:paraId="1533B330">
      <w:pPr>
        <w:pStyle w:val="5"/>
        <w:ind w:left="0"/>
        <w:rPr>
          <w:sz w:val="26"/>
        </w:rPr>
      </w:pPr>
    </w:p>
    <w:p w14:paraId="467FEA51">
      <w:pPr>
        <w:pStyle w:val="5"/>
        <w:ind w:left="0"/>
        <w:rPr>
          <w:sz w:val="26"/>
        </w:rPr>
      </w:pPr>
    </w:p>
    <w:p w14:paraId="1943ADF6">
      <w:pPr>
        <w:pStyle w:val="5"/>
        <w:ind w:left="0"/>
        <w:rPr>
          <w:sz w:val="26"/>
        </w:rPr>
      </w:pPr>
    </w:p>
    <w:p w14:paraId="5E5CD6F3">
      <w:pPr>
        <w:pStyle w:val="5"/>
        <w:ind w:left="0"/>
        <w:rPr>
          <w:sz w:val="26"/>
        </w:rPr>
      </w:pPr>
    </w:p>
    <w:p w14:paraId="2F7E8D84">
      <w:pPr>
        <w:pStyle w:val="5"/>
        <w:ind w:left="0"/>
        <w:rPr>
          <w:sz w:val="26"/>
        </w:rPr>
      </w:pPr>
    </w:p>
    <w:p w14:paraId="3BD627A0">
      <w:pPr>
        <w:pStyle w:val="5"/>
        <w:ind w:left="0"/>
        <w:rPr>
          <w:sz w:val="26"/>
        </w:rPr>
      </w:pPr>
    </w:p>
    <w:p w14:paraId="49846BA3">
      <w:pPr>
        <w:pStyle w:val="5"/>
        <w:ind w:left="0"/>
        <w:rPr>
          <w:sz w:val="26"/>
        </w:rPr>
      </w:pPr>
    </w:p>
    <w:p w14:paraId="75009E36">
      <w:pPr>
        <w:pStyle w:val="5"/>
        <w:ind w:left="0"/>
        <w:rPr>
          <w:sz w:val="26"/>
        </w:rPr>
      </w:pPr>
    </w:p>
    <w:p w14:paraId="591C6A3B">
      <w:pPr>
        <w:pStyle w:val="5"/>
        <w:ind w:left="0"/>
        <w:rPr>
          <w:sz w:val="26"/>
        </w:rPr>
      </w:pPr>
    </w:p>
    <w:p w14:paraId="04681869">
      <w:pPr>
        <w:pStyle w:val="5"/>
        <w:ind w:left="0"/>
        <w:rPr>
          <w:sz w:val="26"/>
        </w:rPr>
      </w:pPr>
    </w:p>
    <w:p w14:paraId="1DACEA4E">
      <w:pPr>
        <w:pStyle w:val="5"/>
        <w:ind w:left="0"/>
        <w:rPr>
          <w:sz w:val="26"/>
        </w:rPr>
      </w:pPr>
    </w:p>
    <w:p w14:paraId="3C8BE54A">
      <w:pPr>
        <w:pStyle w:val="5"/>
        <w:ind w:left="0"/>
        <w:rPr>
          <w:sz w:val="26"/>
        </w:rPr>
      </w:pPr>
    </w:p>
    <w:p w14:paraId="09C2A869">
      <w:pPr>
        <w:pStyle w:val="5"/>
        <w:ind w:left="0"/>
        <w:rPr>
          <w:sz w:val="26"/>
        </w:rPr>
      </w:pPr>
    </w:p>
    <w:p w14:paraId="258D27A3">
      <w:pPr>
        <w:pStyle w:val="5"/>
        <w:ind w:left="0"/>
        <w:rPr>
          <w:sz w:val="26"/>
        </w:rPr>
      </w:pPr>
    </w:p>
    <w:p w14:paraId="468A5B2A">
      <w:pPr>
        <w:pStyle w:val="5"/>
        <w:ind w:left="0"/>
        <w:rPr>
          <w:sz w:val="26"/>
        </w:rPr>
      </w:pPr>
    </w:p>
    <w:p w14:paraId="347EF510">
      <w:pPr>
        <w:pStyle w:val="5"/>
        <w:ind w:left="0"/>
        <w:rPr>
          <w:sz w:val="26"/>
        </w:rPr>
      </w:pPr>
    </w:p>
    <w:p w14:paraId="05E1E704">
      <w:pPr>
        <w:pStyle w:val="5"/>
        <w:ind w:left="0"/>
        <w:rPr>
          <w:sz w:val="26"/>
        </w:rPr>
      </w:pPr>
    </w:p>
    <w:p w14:paraId="5046410C">
      <w:pPr>
        <w:pStyle w:val="5"/>
        <w:ind w:left="0"/>
        <w:rPr>
          <w:sz w:val="26"/>
        </w:rPr>
      </w:pPr>
    </w:p>
    <w:p w14:paraId="2CDED8DA">
      <w:pPr>
        <w:pStyle w:val="5"/>
        <w:ind w:left="0"/>
        <w:rPr>
          <w:sz w:val="26"/>
        </w:rPr>
      </w:pPr>
    </w:p>
    <w:p w14:paraId="4031D6EC">
      <w:pPr>
        <w:pStyle w:val="5"/>
        <w:ind w:left="0"/>
        <w:rPr>
          <w:sz w:val="26"/>
        </w:rPr>
      </w:pPr>
    </w:p>
    <w:p w14:paraId="7D0E015E">
      <w:pPr>
        <w:pStyle w:val="5"/>
        <w:ind w:left="0"/>
        <w:rPr>
          <w:sz w:val="26"/>
        </w:rPr>
      </w:pPr>
    </w:p>
    <w:p w14:paraId="0C5126DD">
      <w:pPr>
        <w:pStyle w:val="8"/>
        <w:numPr>
          <w:ilvl w:val="0"/>
          <w:numId w:val="9"/>
        </w:numPr>
        <w:tabs>
          <w:tab w:val="left" w:pos="801"/>
        </w:tabs>
        <w:spacing w:before="198" w:after="0" w:line="357" w:lineRule="auto"/>
        <w:ind w:left="320" w:right="289" w:firstLine="0"/>
        <w:jc w:val="left"/>
        <w:rPr>
          <w:sz w:val="24"/>
        </w:rPr>
      </w:pPr>
      <w:r>
        <w:rPr>
          <w:position w:val="2"/>
          <w:sz w:val="24"/>
        </w:rPr>
        <w:t>Kể từ Cách mạng công nghiệp, nồng độ khí CO</w:t>
      </w:r>
      <w:r>
        <w:rPr>
          <w:sz w:val="16"/>
        </w:rPr>
        <w:t xml:space="preserve">2 </w:t>
      </w:r>
      <w:r>
        <w:rPr>
          <w:position w:val="2"/>
          <w:sz w:val="24"/>
        </w:rPr>
        <w:t>trong bầu khí quyển đã ngày một tăng lên, đó là do kết</w:t>
      </w:r>
      <w:r>
        <w:rPr>
          <w:sz w:val="24"/>
        </w:rPr>
        <w:t xml:space="preserve"> quả của quá</w:t>
      </w:r>
      <w:r>
        <w:rPr>
          <w:spacing w:val="-5"/>
          <w:sz w:val="24"/>
        </w:rPr>
        <w:t xml:space="preserve"> </w:t>
      </w:r>
      <w:r>
        <w:rPr>
          <w:sz w:val="24"/>
        </w:rPr>
        <w:t>trình:</w:t>
      </w:r>
    </w:p>
    <w:p w14:paraId="0543A9F2">
      <w:pPr>
        <w:pStyle w:val="8"/>
        <w:numPr>
          <w:ilvl w:val="1"/>
          <w:numId w:val="9"/>
        </w:numPr>
        <w:tabs>
          <w:tab w:val="left" w:pos="897"/>
          <w:tab w:val="left" w:pos="5992"/>
        </w:tabs>
        <w:spacing w:before="1" w:after="0" w:line="240" w:lineRule="auto"/>
        <w:ind w:left="896" w:right="0" w:hanging="294"/>
        <w:jc w:val="left"/>
        <w:rPr>
          <w:sz w:val="24"/>
        </w:rPr>
      </w:pPr>
      <w:r>
        <w:rPr>
          <w:sz w:val="24"/>
        </w:rPr>
        <w:t>Trồng rừng</w:t>
      </w:r>
      <w:r>
        <w:rPr>
          <w:spacing w:val="-10"/>
          <w:sz w:val="24"/>
        </w:rPr>
        <w:t xml:space="preserve"> </w:t>
      </w:r>
      <w:r>
        <w:rPr>
          <w:sz w:val="24"/>
        </w:rPr>
        <w:t>hàng</w:t>
      </w:r>
      <w:r>
        <w:rPr>
          <w:spacing w:val="-4"/>
          <w:sz w:val="24"/>
        </w:rPr>
        <w:t xml:space="preserve"> </w:t>
      </w:r>
      <w:r>
        <w:rPr>
          <w:sz w:val="24"/>
        </w:rPr>
        <w:t>loạt</w:t>
      </w:r>
      <w:r>
        <w:rPr>
          <w:sz w:val="24"/>
        </w:rPr>
        <w:tab/>
      </w:r>
      <w:r>
        <w:rPr>
          <w:b/>
          <w:color w:val="0000FF"/>
          <w:sz w:val="24"/>
        </w:rPr>
        <w:t xml:space="preserve">B. </w:t>
      </w:r>
      <w:r>
        <w:rPr>
          <w:sz w:val="24"/>
        </w:rPr>
        <w:t>Sản xuất công</w:t>
      </w:r>
      <w:r>
        <w:rPr>
          <w:spacing w:val="-6"/>
          <w:sz w:val="24"/>
        </w:rPr>
        <w:t xml:space="preserve"> </w:t>
      </w:r>
      <w:r>
        <w:rPr>
          <w:sz w:val="24"/>
        </w:rPr>
        <w:t>nghiệp</w:t>
      </w:r>
    </w:p>
    <w:p w14:paraId="4E7D516D">
      <w:pPr>
        <w:spacing w:after="0" w:line="240" w:lineRule="auto"/>
        <w:jc w:val="left"/>
        <w:rPr>
          <w:sz w:val="24"/>
        </w:rPr>
        <w:sectPr>
          <w:pgSz w:w="11930" w:h="16860"/>
          <w:pgMar w:top="640" w:right="460" w:bottom="800" w:left="400" w:header="0" w:footer="601" w:gutter="0"/>
          <w:cols w:space="720" w:num="1"/>
        </w:sectPr>
      </w:pPr>
    </w:p>
    <w:p w14:paraId="3EF773A9">
      <w:pPr>
        <w:pStyle w:val="5"/>
        <w:tabs>
          <w:tab w:val="left" w:pos="5992"/>
        </w:tabs>
        <w:spacing w:before="61"/>
        <w:ind w:left="603"/>
      </w:pPr>
      <w:r>
        <w:drawing>
          <wp:anchor distT="0" distB="0" distL="0" distR="0" simplePos="0" relativeHeight="251668480"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9.png"/>
                    <pic:cNvPicPr>
                      <a:picLocks noChangeAspect="1"/>
                    </pic:cNvPicPr>
                  </pic:nvPicPr>
                  <pic:blipFill>
                    <a:blip r:embed="rId24" cstate="print"/>
                    <a:stretch>
                      <a:fillRect/>
                    </a:stretch>
                  </pic:blipFill>
                  <pic:spPr>
                    <a:xfrm>
                      <a:off x="0" y="0"/>
                      <a:ext cx="160655" cy="131762"/>
                    </a:xfrm>
                    <a:prstGeom prst="rect">
                      <a:avLst/>
                    </a:prstGeom>
                  </pic:spPr>
                </pic:pic>
              </a:graphicData>
            </a:graphic>
          </wp:anchor>
        </w:drawing>
      </w:r>
      <w:r>
        <w:rPr>
          <w:b/>
          <w:color w:val="0000FF"/>
        </w:rPr>
        <w:t xml:space="preserve">C. </w:t>
      </w:r>
      <w:r>
        <w:t>Số lượng sinh</w:t>
      </w:r>
      <w:r>
        <w:rPr>
          <w:spacing w:val="-9"/>
        </w:rPr>
        <w:t xml:space="preserve"> </w:t>
      </w:r>
      <w:r>
        <w:t>vật tăng</w:t>
      </w:r>
      <w:r>
        <w:tab/>
      </w:r>
      <w:r>
        <w:rPr>
          <w:b/>
          <w:color w:val="0000FF"/>
        </w:rPr>
        <w:t xml:space="preserve">D. </w:t>
      </w:r>
      <w:r>
        <w:t>Tuần hoàn cacbon trong tự</w:t>
      </w:r>
      <w:r>
        <w:rPr>
          <w:spacing w:val="-6"/>
        </w:rPr>
        <w:t xml:space="preserve"> </w:t>
      </w:r>
      <w:r>
        <w:t>nhiên</w:t>
      </w:r>
    </w:p>
    <w:p w14:paraId="22281B1D">
      <w:pPr>
        <w:pStyle w:val="8"/>
        <w:numPr>
          <w:ilvl w:val="0"/>
          <w:numId w:val="9"/>
        </w:numPr>
        <w:tabs>
          <w:tab w:val="left" w:pos="801"/>
        </w:tabs>
        <w:spacing w:before="136" w:after="0" w:line="240" w:lineRule="auto"/>
        <w:ind w:left="800" w:right="0" w:hanging="484"/>
        <w:jc w:val="left"/>
        <w:rPr>
          <w:sz w:val="24"/>
        </w:rPr>
      </w:pPr>
      <w:r>
        <w:rPr>
          <w:position w:val="2"/>
          <w:sz w:val="24"/>
        </w:rPr>
        <w:t>Nếu không có hoạt động sản xuất công nghiệp thì nồng độ CO</w:t>
      </w:r>
      <w:r>
        <w:rPr>
          <w:sz w:val="16"/>
        </w:rPr>
        <w:t xml:space="preserve">2 </w:t>
      </w:r>
      <w:r>
        <w:rPr>
          <w:position w:val="2"/>
          <w:sz w:val="24"/>
        </w:rPr>
        <w:t>được giảm xuống</w:t>
      </w:r>
      <w:r>
        <w:rPr>
          <w:spacing w:val="-44"/>
          <w:position w:val="2"/>
          <w:sz w:val="24"/>
        </w:rPr>
        <w:t xml:space="preserve"> </w:t>
      </w:r>
      <w:r>
        <w:rPr>
          <w:position w:val="2"/>
          <w:sz w:val="24"/>
        </w:rPr>
        <w:t>bởi</w:t>
      </w:r>
    </w:p>
    <w:p w14:paraId="1640E771">
      <w:pPr>
        <w:pStyle w:val="8"/>
        <w:numPr>
          <w:ilvl w:val="1"/>
          <w:numId w:val="9"/>
        </w:numPr>
        <w:tabs>
          <w:tab w:val="left" w:pos="897"/>
        </w:tabs>
        <w:spacing w:before="138" w:after="0" w:line="240" w:lineRule="auto"/>
        <w:ind w:left="896" w:right="0" w:hanging="297"/>
        <w:jc w:val="left"/>
        <w:rPr>
          <w:sz w:val="24"/>
        </w:rPr>
      </w:pPr>
      <w:r>
        <w:rPr>
          <w:sz w:val="24"/>
        </w:rPr>
        <w:t>Hoạt động hô hấp của các sinh</w:t>
      </w:r>
      <w:r>
        <w:rPr>
          <w:spacing w:val="-8"/>
          <w:sz w:val="24"/>
        </w:rPr>
        <w:t xml:space="preserve"> </w:t>
      </w:r>
      <w:r>
        <w:rPr>
          <w:sz w:val="24"/>
        </w:rPr>
        <w:t>vật</w:t>
      </w:r>
    </w:p>
    <w:p w14:paraId="7BEEB32D">
      <w:pPr>
        <w:pStyle w:val="8"/>
        <w:numPr>
          <w:ilvl w:val="1"/>
          <w:numId w:val="9"/>
        </w:numPr>
        <w:tabs>
          <w:tab w:val="left" w:pos="885"/>
        </w:tabs>
        <w:spacing w:before="137" w:after="0" w:line="240" w:lineRule="auto"/>
        <w:ind w:left="884" w:right="0" w:hanging="285"/>
        <w:jc w:val="left"/>
        <w:rPr>
          <w:sz w:val="24"/>
        </w:rPr>
      </w:pPr>
      <w:r>
        <w:rPr>
          <w:sz w:val="24"/>
        </w:rPr>
        <w:t>Hoạt động quang hợp của sinh vật tự</w:t>
      </w:r>
      <w:r>
        <w:rPr>
          <w:spacing w:val="-13"/>
          <w:sz w:val="24"/>
        </w:rPr>
        <w:t xml:space="preserve"> </w:t>
      </w:r>
      <w:r>
        <w:rPr>
          <w:sz w:val="24"/>
        </w:rPr>
        <w:t>dưỡng</w:t>
      </w:r>
    </w:p>
    <w:p w14:paraId="6D2E0099">
      <w:pPr>
        <w:pStyle w:val="8"/>
        <w:numPr>
          <w:ilvl w:val="1"/>
          <w:numId w:val="9"/>
        </w:numPr>
        <w:tabs>
          <w:tab w:val="left" w:pos="897"/>
        </w:tabs>
        <w:spacing w:before="139" w:after="0" w:line="240" w:lineRule="auto"/>
        <w:ind w:left="896" w:right="0" w:hanging="297"/>
        <w:jc w:val="left"/>
        <w:rPr>
          <w:sz w:val="24"/>
        </w:rPr>
      </w:pPr>
      <w:r>
        <w:rPr>
          <w:sz w:val="24"/>
        </w:rPr>
        <w:t>Cacbon được luân chuyển trong chu trình liên tục, không có sự lắng đọng, thất</w:t>
      </w:r>
      <w:r>
        <w:rPr>
          <w:spacing w:val="-14"/>
          <w:sz w:val="24"/>
        </w:rPr>
        <w:t xml:space="preserve"> </w:t>
      </w:r>
      <w:r>
        <w:rPr>
          <w:sz w:val="24"/>
        </w:rPr>
        <w:t>thoát.</w:t>
      </w:r>
    </w:p>
    <w:p w14:paraId="741B9094">
      <w:pPr>
        <w:pStyle w:val="8"/>
        <w:numPr>
          <w:ilvl w:val="1"/>
          <w:numId w:val="9"/>
        </w:numPr>
        <w:tabs>
          <w:tab w:val="left" w:pos="897"/>
        </w:tabs>
        <w:spacing w:before="137" w:after="0" w:line="240" w:lineRule="auto"/>
        <w:ind w:left="896" w:right="0" w:hanging="297"/>
        <w:jc w:val="left"/>
        <w:rPr>
          <w:sz w:val="24"/>
        </w:rPr>
      </w:pPr>
      <w:r>
        <w:rPr>
          <w:sz w:val="24"/>
        </w:rPr>
        <w:t>Ánh sáng</w:t>
      </w:r>
    </w:p>
    <w:p w14:paraId="00D7F383">
      <w:pPr>
        <w:pStyle w:val="8"/>
        <w:numPr>
          <w:ilvl w:val="0"/>
          <w:numId w:val="9"/>
        </w:numPr>
        <w:tabs>
          <w:tab w:val="left" w:pos="803"/>
        </w:tabs>
        <w:spacing w:before="138" w:after="0" w:line="240" w:lineRule="auto"/>
        <w:ind w:left="802" w:right="0" w:hanging="486"/>
        <w:jc w:val="left"/>
        <w:rPr>
          <w:sz w:val="24"/>
        </w:rPr>
      </w:pPr>
      <w:r>
        <w:drawing>
          <wp:anchor distT="0" distB="0" distL="0" distR="0" simplePos="0" relativeHeight="251724800" behindDoc="1" locked="0" layoutInCell="1" allowOverlap="1">
            <wp:simplePos x="0" y="0"/>
            <wp:positionH relativeFrom="page">
              <wp:posOffset>1046480</wp:posOffset>
            </wp:positionH>
            <wp:positionV relativeFrom="paragraph">
              <wp:posOffset>224790</wp:posOffset>
            </wp:positionV>
            <wp:extent cx="5126355" cy="5448935"/>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position w:val="2"/>
          <w:sz w:val="24"/>
        </w:rPr>
        <w:t>CO</w:t>
      </w:r>
      <w:r>
        <w:rPr>
          <w:sz w:val="16"/>
        </w:rPr>
        <w:t xml:space="preserve">2 </w:t>
      </w:r>
      <w:r>
        <w:rPr>
          <w:position w:val="2"/>
          <w:sz w:val="24"/>
        </w:rPr>
        <w:t>là một loại khí gây hiệu ứng nhà kính. Theo chu trình cacbon, có bao nhiêu phát biểu sau đây</w:t>
      </w:r>
      <w:r>
        <w:rPr>
          <w:spacing w:val="-22"/>
          <w:position w:val="2"/>
          <w:sz w:val="24"/>
        </w:rPr>
        <w:t xml:space="preserve"> </w:t>
      </w:r>
      <w:r>
        <w:rPr>
          <w:position w:val="2"/>
          <w:sz w:val="24"/>
        </w:rPr>
        <w:t>đúng</w:t>
      </w:r>
    </w:p>
    <w:p w14:paraId="449EE55F">
      <w:pPr>
        <w:pStyle w:val="5"/>
        <w:spacing w:before="135"/>
      </w:pPr>
      <w:r>
        <w:t>?</w:t>
      </w:r>
    </w:p>
    <w:p w14:paraId="6357FB2A">
      <w:pPr>
        <w:pStyle w:val="8"/>
        <w:numPr>
          <w:ilvl w:val="0"/>
          <w:numId w:val="12"/>
        </w:numPr>
        <w:tabs>
          <w:tab w:val="left" w:pos="515"/>
        </w:tabs>
        <w:spacing w:before="139" w:after="0" w:line="240" w:lineRule="auto"/>
        <w:ind w:left="514" w:right="0" w:hanging="198"/>
        <w:jc w:val="left"/>
        <w:rPr>
          <w:sz w:val="24"/>
        </w:rPr>
      </w:pPr>
      <w:r>
        <w:rPr>
          <w:position w:val="2"/>
          <w:sz w:val="24"/>
        </w:rPr>
        <w:t>Cacbon di vào chu trình dưới dạng cácbon đioxit (CO</w:t>
      </w:r>
      <w:r>
        <w:rPr>
          <w:sz w:val="16"/>
        </w:rPr>
        <w:t>2</w:t>
      </w:r>
      <w:r>
        <w:rPr>
          <w:position w:val="2"/>
          <w:sz w:val="24"/>
        </w:rPr>
        <w:t>)</w:t>
      </w:r>
    </w:p>
    <w:p w14:paraId="059A5F88">
      <w:pPr>
        <w:pStyle w:val="8"/>
        <w:numPr>
          <w:ilvl w:val="0"/>
          <w:numId w:val="12"/>
        </w:numPr>
        <w:tabs>
          <w:tab w:val="left" w:pos="596"/>
        </w:tabs>
        <w:spacing w:before="135" w:after="0" w:line="240" w:lineRule="auto"/>
        <w:ind w:left="596" w:right="0" w:hanging="279"/>
        <w:jc w:val="left"/>
        <w:rPr>
          <w:sz w:val="24"/>
        </w:rPr>
      </w:pPr>
      <w:r>
        <w:rPr>
          <w:sz w:val="24"/>
        </w:rPr>
        <w:t>Tất cả lượng cácbon của quần xã được trao đổi liên tục theo vòng tuần hoàn</w:t>
      </w:r>
      <w:r>
        <w:rPr>
          <w:spacing w:val="-16"/>
          <w:sz w:val="24"/>
        </w:rPr>
        <w:t xml:space="preserve"> </w:t>
      </w:r>
      <w:r>
        <w:rPr>
          <w:sz w:val="24"/>
        </w:rPr>
        <w:t>kín.</w:t>
      </w:r>
    </w:p>
    <w:p w14:paraId="64F417E9">
      <w:pPr>
        <w:pStyle w:val="8"/>
        <w:numPr>
          <w:ilvl w:val="0"/>
          <w:numId w:val="12"/>
        </w:numPr>
        <w:tabs>
          <w:tab w:val="left" w:pos="676"/>
        </w:tabs>
        <w:spacing w:before="139" w:after="0" w:line="240" w:lineRule="auto"/>
        <w:ind w:left="675" w:right="0" w:hanging="359"/>
        <w:jc w:val="left"/>
        <w:rPr>
          <w:sz w:val="24"/>
        </w:rPr>
      </w:pPr>
      <w:r>
        <w:rPr>
          <w:position w:val="2"/>
          <w:sz w:val="24"/>
        </w:rPr>
        <w:t>CO</w:t>
      </w:r>
      <w:r>
        <w:rPr>
          <w:sz w:val="16"/>
        </w:rPr>
        <w:t xml:space="preserve">2 </w:t>
      </w:r>
      <w:r>
        <w:rPr>
          <w:position w:val="2"/>
          <w:sz w:val="24"/>
        </w:rPr>
        <w:t>là một loại khí nhà kính nhưng cũng là một khí vô cùng quan trọng với sự</w:t>
      </w:r>
      <w:r>
        <w:rPr>
          <w:spacing w:val="-44"/>
          <w:position w:val="2"/>
          <w:sz w:val="24"/>
        </w:rPr>
        <w:t xml:space="preserve"> </w:t>
      </w:r>
      <w:r>
        <w:rPr>
          <w:position w:val="2"/>
          <w:sz w:val="24"/>
        </w:rPr>
        <w:t>sống.</w:t>
      </w:r>
    </w:p>
    <w:p w14:paraId="5407697F">
      <w:pPr>
        <w:pStyle w:val="8"/>
        <w:numPr>
          <w:ilvl w:val="0"/>
          <w:numId w:val="12"/>
        </w:numPr>
        <w:tabs>
          <w:tab w:val="left" w:pos="691"/>
        </w:tabs>
        <w:spacing w:before="134" w:after="0" w:line="240" w:lineRule="auto"/>
        <w:ind w:left="690" w:right="0" w:hanging="374"/>
        <w:jc w:val="left"/>
        <w:rPr>
          <w:sz w:val="24"/>
        </w:rPr>
      </w:pPr>
      <w:r>
        <w:rPr>
          <w:position w:val="2"/>
          <w:sz w:val="24"/>
        </w:rPr>
        <w:t>Mọi sinh vật đều thải CO</w:t>
      </w:r>
      <w:r>
        <w:rPr>
          <w:sz w:val="16"/>
        </w:rPr>
        <w:t xml:space="preserve">2 </w:t>
      </w:r>
      <w:r>
        <w:rPr>
          <w:position w:val="2"/>
          <w:sz w:val="24"/>
        </w:rPr>
        <w:t>vào khí</w:t>
      </w:r>
      <w:r>
        <w:rPr>
          <w:spacing w:val="-43"/>
          <w:position w:val="2"/>
          <w:sz w:val="24"/>
        </w:rPr>
        <w:t xml:space="preserve"> </w:t>
      </w:r>
      <w:r>
        <w:rPr>
          <w:position w:val="2"/>
          <w:sz w:val="24"/>
        </w:rPr>
        <w:t>quyển</w:t>
      </w:r>
    </w:p>
    <w:p w14:paraId="64379236">
      <w:pPr>
        <w:pStyle w:val="2"/>
        <w:tabs>
          <w:tab w:val="left" w:pos="3155"/>
          <w:tab w:val="left" w:pos="5992"/>
          <w:tab w:val="left" w:pos="8827"/>
        </w:tabs>
        <w:spacing w:before="139" w:line="360" w:lineRule="auto"/>
        <w:ind w:right="1892" w:firstLine="283"/>
        <w:jc w:val="both"/>
      </w:pPr>
      <w:bookmarkStart w:id="32" w:name="A.4 B. 1 C.2 D.3 Dựa vào các thông tin đ"/>
      <w:bookmarkEnd w:id="32"/>
      <w:r>
        <w:rPr>
          <w:color w:val="0000FF"/>
        </w:rPr>
        <w:t>A.</w:t>
      </w:r>
      <w:r>
        <w:rPr>
          <w:b w:val="0"/>
        </w:rPr>
        <w:t>4</w:t>
      </w:r>
      <w:r>
        <w:rPr>
          <w:b w:val="0"/>
        </w:rPr>
        <w:tab/>
      </w:r>
      <w:r>
        <w:rPr>
          <w:color w:val="0000FF"/>
        </w:rPr>
        <w:t xml:space="preserve">B. </w:t>
      </w:r>
      <w:r>
        <w:rPr>
          <w:b w:val="0"/>
        </w:rPr>
        <w:t>1</w:t>
      </w:r>
      <w:r>
        <w:rPr>
          <w:b w:val="0"/>
        </w:rPr>
        <w:tab/>
      </w:r>
      <w:r>
        <w:rPr>
          <w:color w:val="0000FF"/>
        </w:rPr>
        <w:t>C.</w:t>
      </w:r>
      <w:r>
        <w:rPr>
          <w:b w:val="0"/>
        </w:rPr>
        <w:t>2</w:t>
      </w:r>
      <w:r>
        <w:rPr>
          <w:b w:val="0"/>
        </w:rPr>
        <w:tab/>
      </w:r>
      <w:r>
        <w:rPr>
          <w:color w:val="0000FF"/>
          <w:spacing w:val="-12"/>
        </w:rPr>
        <w:t>D.</w:t>
      </w:r>
      <w:r>
        <w:rPr>
          <w:b w:val="0"/>
          <w:spacing w:val="-12"/>
        </w:rPr>
        <w:t xml:space="preserve">3 </w:t>
      </w:r>
      <w:r>
        <w:t>Dựa vào các thông tin được cung cấp dưới đây để trả lời các câu từ 109 đến</w:t>
      </w:r>
      <w:r>
        <w:rPr>
          <w:spacing w:val="-17"/>
        </w:rPr>
        <w:t xml:space="preserve"> </w:t>
      </w:r>
      <w:r>
        <w:t>111</w:t>
      </w:r>
    </w:p>
    <w:p w14:paraId="01E86753">
      <w:pPr>
        <w:pStyle w:val="5"/>
        <w:spacing w:before="5" w:line="360" w:lineRule="auto"/>
        <w:ind w:right="265" w:firstLine="720"/>
        <w:jc w:val="both"/>
      </w:pPr>
      <w:r>
        <w:t>Hiệp định thương mại tự do Việt Nam - EU (EVFTA) được ký kết và Nghị viện châu Âu thông qua ngày 12/2/2020 đánh dấu cả một chặng đường 10 năm đàm phán, ký kết giữa Việt Nam và EU.</w:t>
      </w:r>
    </w:p>
    <w:p w14:paraId="068F1F60">
      <w:pPr>
        <w:pStyle w:val="5"/>
        <w:spacing w:line="360" w:lineRule="auto"/>
        <w:ind w:right="250" w:firstLine="720"/>
        <w:jc w:val="both"/>
      </w:pPr>
      <w:r>
        <w:t>Hiệp định Thương mại tự do Việt Nam - EU (EVFTA) được coi là một Hiệp định toàn diện và chất lượng cao, phù hợp với các quy định của Tổ chức thương mại Thế giới (WTO). Cam kết mở cửa thị trường mạnh mẽ trong EVFTA chắc chắn sẽ thúc đẩy quan hệ thương mại Việt Nam – EU, là cú huých rất lớn cho thị trường hàng xuất khẩu của Việt Nam. Hiện nay EU là thị trường xuất khẩu lớn thứ 2 của Việt Nam (sau Hoa Kỳ), song thị phần hàng hoá của khu vực này còn rất khiêm tốn, bởi năng lực cạnh tranh của hàng Việt Nam còn hạn chế.</w:t>
      </w:r>
    </w:p>
    <w:p w14:paraId="4ED358F3">
      <w:pPr>
        <w:pStyle w:val="5"/>
        <w:spacing w:before="1" w:line="360" w:lineRule="auto"/>
        <w:ind w:right="258" w:firstLine="720"/>
        <w:jc w:val="both"/>
      </w:pPr>
      <w:r>
        <w:t>Ngay sau khi Hiệp định có hiệu lực, EU sẽ xóa bỏ thuế nhập khẩu đối với khoảng 85,6% số dòng thuế, tương đương 70,3% kim ngạch xuất khẩu của Việt Nam sang EU. Còn Việt Nam sẽ xóa bỏ 48,5% số dòng thuế, tương đương 64,5% kim ngạch xuất khẩu của EU vào Việt Nam. Với cam kết xóa bỏ thuế nhập khẩu lên tới 99,2% số dòng thuế (sau 7 năm kí kết) và giá trị thương mại mà hai bên đã thống nhất, cơ hội gia tăng xuất khẩu cho những mặt hàng Việt Nam có lợi thế như dệt may, da giày, nông thủy sản (kể cả gạo, đường, mật ong, rau củ quả), đồ gỗ, v.v. là rất đáng</w:t>
      </w:r>
      <w:r>
        <w:rPr>
          <w:spacing w:val="-3"/>
        </w:rPr>
        <w:t xml:space="preserve"> </w:t>
      </w:r>
      <w:r>
        <w:t>kể.</w:t>
      </w:r>
    </w:p>
    <w:p w14:paraId="0AFC1DA4">
      <w:pPr>
        <w:pStyle w:val="5"/>
        <w:spacing w:line="360" w:lineRule="auto"/>
        <w:ind w:right="254" w:firstLine="720"/>
        <w:jc w:val="both"/>
      </w:pPr>
      <w:r>
        <w:t>Đối với nhập khẩu và thị trường nội địa, EVFTA giúp người tiêu dùng Việt Nam được tiếp cận nguồn cung các sản phẩm và dịch vụ chất lượng cao từ EU trong các lĩnh vực như dược phẩm, chăm sóc sức khỏe, xây dựng hạ tầng và giao thông công cộng….; cho phép doanh nghiệp của chúng ta có thể mua máy móc, thiết bị, công nghệ từ các đối tác có công nghệ nguồn với giá rẻ hơn, có thể tiếp cận các dịch vụ phục vụ sản xuất tốt hơn, giá cả dễ chịu hơn (như logistics, viễn thông…), từ đó tiết kiệm chi phí sản xuất, nâng cao năng lực cạnh tranh. Đây cũng là sức ép tốt để các doanh nghiệp trong nước nâng cao chất lượng hàng hóa, dịch vụ, chinh phục khách hàng nội địa, hội nhập ngay trên sân</w:t>
      </w:r>
      <w:r>
        <w:rPr>
          <w:spacing w:val="-12"/>
        </w:rPr>
        <w:t xml:space="preserve"> </w:t>
      </w:r>
      <w:r>
        <w:t>nhà.</w:t>
      </w:r>
    </w:p>
    <w:p w14:paraId="007FE5DF">
      <w:pPr>
        <w:spacing w:before="0" w:line="273" w:lineRule="exact"/>
        <w:ind w:left="0" w:right="255" w:firstLine="0"/>
        <w:jc w:val="right"/>
        <w:rPr>
          <w:i/>
          <w:sz w:val="24"/>
        </w:rPr>
      </w:pPr>
      <w:r>
        <w:rPr>
          <w:sz w:val="24"/>
        </w:rPr>
        <w:t xml:space="preserve">(Nguồn: Tổng cục Hải quan, </w:t>
      </w:r>
      <w:r>
        <w:fldChar w:fldCharType="begin"/>
      </w:r>
      <w:r>
        <w:instrText xml:space="preserve"> HYPERLINK "http://evfta.moit.gov.vn/" \h </w:instrText>
      </w:r>
      <w:r>
        <w:fldChar w:fldCharType="separate"/>
      </w:r>
      <w:r>
        <w:rPr>
          <w:color w:val="0000FF"/>
          <w:sz w:val="24"/>
          <w:u w:val="single" w:color="0000FF"/>
        </w:rPr>
        <w:t>http://evfta.moit.gov.vn/</w:t>
      </w:r>
      <w:r>
        <w:rPr>
          <w:color w:val="0000FF"/>
          <w:sz w:val="24"/>
        </w:rPr>
        <w:t xml:space="preserve"> </w:t>
      </w:r>
      <w:r>
        <w:rPr>
          <w:color w:val="0000FF"/>
          <w:sz w:val="24"/>
        </w:rPr>
        <w:fldChar w:fldCharType="end"/>
      </w:r>
      <w:r>
        <w:rPr>
          <w:sz w:val="24"/>
        </w:rPr>
        <w:t>“</w:t>
      </w:r>
      <w:r>
        <w:rPr>
          <w:i/>
          <w:sz w:val="24"/>
        </w:rPr>
        <w:t>Tác động của Hiệp định EVFTA và IPA đối với</w:t>
      </w:r>
      <w:r>
        <w:rPr>
          <w:i/>
          <w:spacing w:val="-24"/>
          <w:sz w:val="24"/>
        </w:rPr>
        <w:t xml:space="preserve"> </w:t>
      </w:r>
      <w:r>
        <w:rPr>
          <w:i/>
          <w:sz w:val="24"/>
        </w:rPr>
        <w:t>nền</w:t>
      </w:r>
    </w:p>
    <w:p w14:paraId="26BACF49">
      <w:pPr>
        <w:spacing w:before="133"/>
        <w:ind w:left="0" w:right="250" w:firstLine="0"/>
        <w:jc w:val="right"/>
        <w:rPr>
          <w:sz w:val="24"/>
        </w:rPr>
      </w:pPr>
      <w:r>
        <w:rPr>
          <w:i/>
          <w:sz w:val="24"/>
        </w:rPr>
        <w:t>kinh tế Việt</w:t>
      </w:r>
      <w:r>
        <w:rPr>
          <w:i/>
          <w:spacing w:val="-3"/>
          <w:sz w:val="24"/>
        </w:rPr>
        <w:t xml:space="preserve"> </w:t>
      </w:r>
      <w:r>
        <w:rPr>
          <w:i/>
          <w:sz w:val="24"/>
        </w:rPr>
        <w:t>Nam”</w:t>
      </w:r>
      <w:r>
        <w:rPr>
          <w:sz w:val="24"/>
        </w:rPr>
        <w:t>)</w:t>
      </w:r>
    </w:p>
    <w:p w14:paraId="5375F473">
      <w:pPr>
        <w:spacing w:after="0"/>
        <w:jc w:val="right"/>
        <w:rPr>
          <w:sz w:val="24"/>
        </w:rPr>
        <w:sectPr>
          <w:pgSz w:w="11930" w:h="16860"/>
          <w:pgMar w:top="640" w:right="460" w:bottom="800" w:left="400" w:header="0" w:footer="601" w:gutter="0"/>
          <w:cols w:space="720" w:num="1"/>
        </w:sectPr>
      </w:pPr>
    </w:p>
    <w:p w14:paraId="558FD80A">
      <w:pPr>
        <w:pStyle w:val="8"/>
        <w:numPr>
          <w:ilvl w:val="0"/>
          <w:numId w:val="9"/>
        </w:numPr>
        <w:tabs>
          <w:tab w:val="left" w:pos="801"/>
        </w:tabs>
        <w:spacing w:before="61" w:after="0" w:line="240" w:lineRule="auto"/>
        <w:ind w:left="800" w:right="0" w:hanging="484"/>
        <w:jc w:val="left"/>
        <w:rPr>
          <w:sz w:val="24"/>
        </w:rPr>
      </w:pPr>
      <w:r>
        <w:drawing>
          <wp:anchor distT="0" distB="0" distL="0" distR="0" simplePos="0" relativeHeight="251669504"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0.png"/>
                    <pic:cNvPicPr>
                      <a:picLocks noChangeAspect="1"/>
                    </pic:cNvPicPr>
                  </pic:nvPicPr>
                  <pic:blipFill>
                    <a:blip r:embed="rId25" cstate="print"/>
                    <a:stretch>
                      <a:fillRect/>
                    </a:stretch>
                  </pic:blipFill>
                  <pic:spPr>
                    <a:xfrm>
                      <a:off x="0" y="0"/>
                      <a:ext cx="160655" cy="131762"/>
                    </a:xfrm>
                    <a:prstGeom prst="rect">
                      <a:avLst/>
                    </a:prstGeom>
                  </pic:spPr>
                </pic:pic>
              </a:graphicData>
            </a:graphic>
          </wp:anchor>
        </w:drawing>
      </w:r>
      <w:r>
        <w:rPr>
          <w:sz w:val="24"/>
        </w:rPr>
        <w:t>EVFTA là tên viết tắt của Hiệp định nào sau</w:t>
      </w:r>
      <w:r>
        <w:rPr>
          <w:spacing w:val="-5"/>
          <w:sz w:val="24"/>
        </w:rPr>
        <w:t xml:space="preserve"> </w:t>
      </w:r>
      <w:r>
        <w:rPr>
          <w:sz w:val="24"/>
        </w:rPr>
        <w:t>đây?</w:t>
      </w:r>
    </w:p>
    <w:p w14:paraId="378A6D30">
      <w:pPr>
        <w:pStyle w:val="8"/>
        <w:numPr>
          <w:ilvl w:val="1"/>
          <w:numId w:val="9"/>
        </w:numPr>
        <w:tabs>
          <w:tab w:val="left" w:pos="897"/>
        </w:tabs>
        <w:spacing w:before="137" w:after="0" w:line="240" w:lineRule="auto"/>
        <w:ind w:left="896" w:right="0" w:hanging="297"/>
        <w:jc w:val="left"/>
        <w:rPr>
          <w:sz w:val="24"/>
        </w:rPr>
      </w:pPr>
      <w:r>
        <w:rPr>
          <w:sz w:val="24"/>
        </w:rPr>
        <w:t>Hiệp định Đối tác xuyên Thái Bình</w:t>
      </w:r>
      <w:r>
        <w:rPr>
          <w:spacing w:val="-2"/>
          <w:sz w:val="24"/>
        </w:rPr>
        <w:t xml:space="preserve"> </w:t>
      </w:r>
      <w:r>
        <w:rPr>
          <w:sz w:val="24"/>
        </w:rPr>
        <w:t>Dương</w:t>
      </w:r>
    </w:p>
    <w:p w14:paraId="6ECF737D">
      <w:pPr>
        <w:pStyle w:val="8"/>
        <w:numPr>
          <w:ilvl w:val="1"/>
          <w:numId w:val="9"/>
        </w:numPr>
        <w:tabs>
          <w:tab w:val="left" w:pos="885"/>
        </w:tabs>
        <w:spacing w:before="140" w:after="0" w:line="240" w:lineRule="auto"/>
        <w:ind w:left="884" w:right="0" w:hanging="285"/>
        <w:jc w:val="left"/>
        <w:rPr>
          <w:sz w:val="24"/>
        </w:rPr>
      </w:pPr>
      <w:r>
        <w:rPr>
          <w:sz w:val="24"/>
        </w:rPr>
        <w:t>Hiệp định Thương mại tự do Việt Nam -</w:t>
      </w:r>
      <w:r>
        <w:rPr>
          <w:spacing w:val="-9"/>
          <w:sz w:val="24"/>
        </w:rPr>
        <w:t xml:space="preserve"> </w:t>
      </w:r>
      <w:r>
        <w:rPr>
          <w:sz w:val="24"/>
        </w:rPr>
        <w:t>EU</w:t>
      </w:r>
    </w:p>
    <w:p w14:paraId="6CFED244">
      <w:pPr>
        <w:pStyle w:val="8"/>
        <w:numPr>
          <w:ilvl w:val="1"/>
          <w:numId w:val="9"/>
        </w:numPr>
        <w:tabs>
          <w:tab w:val="left" w:pos="897"/>
        </w:tabs>
        <w:spacing w:before="137" w:after="0" w:line="240" w:lineRule="auto"/>
        <w:ind w:left="896" w:right="0" w:hanging="297"/>
        <w:jc w:val="left"/>
        <w:rPr>
          <w:sz w:val="24"/>
        </w:rPr>
      </w:pPr>
      <w:r>
        <w:rPr>
          <w:sz w:val="24"/>
        </w:rPr>
        <w:t>Hiệp định Khu vực Thương mại Tự do</w:t>
      </w:r>
      <w:r>
        <w:rPr>
          <w:spacing w:val="-12"/>
          <w:sz w:val="24"/>
        </w:rPr>
        <w:t xml:space="preserve"> </w:t>
      </w:r>
      <w:r>
        <w:rPr>
          <w:sz w:val="24"/>
        </w:rPr>
        <w:t>ASEAN</w:t>
      </w:r>
    </w:p>
    <w:p w14:paraId="6CCF1F50">
      <w:pPr>
        <w:pStyle w:val="8"/>
        <w:numPr>
          <w:ilvl w:val="1"/>
          <w:numId w:val="9"/>
        </w:numPr>
        <w:tabs>
          <w:tab w:val="left" w:pos="897"/>
        </w:tabs>
        <w:spacing w:before="139" w:after="0" w:line="240" w:lineRule="auto"/>
        <w:ind w:left="896" w:right="0" w:hanging="297"/>
        <w:jc w:val="left"/>
        <w:rPr>
          <w:sz w:val="24"/>
        </w:rPr>
      </w:pPr>
      <w:r>
        <w:rPr>
          <w:sz w:val="24"/>
        </w:rPr>
        <w:t>Hiệp định Thương mại Tự do Việt Nam – Nhật</w:t>
      </w:r>
      <w:r>
        <w:rPr>
          <w:spacing w:val="-3"/>
          <w:sz w:val="24"/>
        </w:rPr>
        <w:t xml:space="preserve"> </w:t>
      </w:r>
      <w:r>
        <w:rPr>
          <w:sz w:val="24"/>
        </w:rPr>
        <w:t>Bản</w:t>
      </w:r>
    </w:p>
    <w:p w14:paraId="1BFE6242">
      <w:pPr>
        <w:pStyle w:val="8"/>
        <w:numPr>
          <w:ilvl w:val="0"/>
          <w:numId w:val="9"/>
        </w:numPr>
        <w:tabs>
          <w:tab w:val="left" w:pos="801"/>
        </w:tabs>
        <w:spacing w:before="137" w:after="0" w:line="240" w:lineRule="auto"/>
        <w:ind w:left="800" w:right="0" w:hanging="484"/>
        <w:jc w:val="left"/>
        <w:rPr>
          <w:sz w:val="24"/>
        </w:rPr>
      </w:pPr>
      <w:r>
        <w:rPr>
          <w:sz w:val="24"/>
        </w:rPr>
        <w:t>Tác động lớn nhất của EVFTA đến thương mại Việt Nam</w:t>
      </w:r>
      <w:r>
        <w:rPr>
          <w:spacing w:val="-15"/>
          <w:sz w:val="24"/>
        </w:rPr>
        <w:t xml:space="preserve"> </w:t>
      </w:r>
      <w:r>
        <w:rPr>
          <w:sz w:val="24"/>
        </w:rPr>
        <w:t>là</w:t>
      </w:r>
    </w:p>
    <w:p w14:paraId="1BF8BE6A">
      <w:pPr>
        <w:pStyle w:val="8"/>
        <w:numPr>
          <w:ilvl w:val="1"/>
          <w:numId w:val="9"/>
        </w:numPr>
        <w:tabs>
          <w:tab w:val="left" w:pos="897"/>
        </w:tabs>
        <w:spacing w:before="139" w:after="0" w:line="240" w:lineRule="auto"/>
        <w:ind w:left="896" w:right="0" w:hanging="297"/>
        <w:jc w:val="left"/>
        <w:rPr>
          <w:sz w:val="24"/>
        </w:rPr>
      </w:pPr>
      <w:r>
        <w:drawing>
          <wp:anchor distT="0" distB="0" distL="0" distR="0" simplePos="0" relativeHeight="251725824" behindDoc="1" locked="0" layoutInCell="1" allowOverlap="1">
            <wp:simplePos x="0" y="0"/>
            <wp:positionH relativeFrom="page">
              <wp:posOffset>1046480</wp:posOffset>
            </wp:positionH>
            <wp:positionV relativeFrom="paragraph">
              <wp:posOffset>224790</wp:posOffset>
            </wp:positionV>
            <wp:extent cx="5126355" cy="544893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sz w:val="24"/>
        </w:rPr>
        <w:t>Người tiêu dùng được tiếp cận các dịch vụ và sản phẩm chất lượng cao từ</w:t>
      </w:r>
      <w:r>
        <w:rPr>
          <w:spacing w:val="-16"/>
          <w:sz w:val="24"/>
        </w:rPr>
        <w:t xml:space="preserve"> </w:t>
      </w:r>
      <w:r>
        <w:rPr>
          <w:sz w:val="24"/>
        </w:rPr>
        <w:t>EU.</w:t>
      </w:r>
    </w:p>
    <w:p w14:paraId="5958DFB0">
      <w:pPr>
        <w:pStyle w:val="8"/>
        <w:numPr>
          <w:ilvl w:val="1"/>
          <w:numId w:val="9"/>
        </w:numPr>
        <w:tabs>
          <w:tab w:val="left" w:pos="885"/>
        </w:tabs>
        <w:spacing w:before="137" w:after="0" w:line="240" w:lineRule="auto"/>
        <w:ind w:left="884" w:right="0" w:hanging="285"/>
        <w:jc w:val="left"/>
        <w:rPr>
          <w:sz w:val="24"/>
        </w:rPr>
      </w:pPr>
      <w:r>
        <w:rPr>
          <w:sz w:val="24"/>
        </w:rPr>
        <w:t>Thu hút mạnh mẽ các nguồn vốn đầu tư nước ngoài vào Việt</w:t>
      </w:r>
      <w:r>
        <w:rPr>
          <w:spacing w:val="-21"/>
          <w:sz w:val="24"/>
        </w:rPr>
        <w:t xml:space="preserve"> </w:t>
      </w:r>
      <w:r>
        <w:rPr>
          <w:sz w:val="24"/>
        </w:rPr>
        <w:t>Nam.</w:t>
      </w:r>
    </w:p>
    <w:p w14:paraId="1890EDBB">
      <w:pPr>
        <w:pStyle w:val="8"/>
        <w:numPr>
          <w:ilvl w:val="1"/>
          <w:numId w:val="9"/>
        </w:numPr>
        <w:tabs>
          <w:tab w:val="left" w:pos="897"/>
        </w:tabs>
        <w:spacing w:before="139" w:after="0" w:line="240" w:lineRule="auto"/>
        <w:ind w:left="896" w:right="0" w:hanging="297"/>
        <w:jc w:val="left"/>
        <w:rPr>
          <w:sz w:val="24"/>
        </w:rPr>
      </w:pPr>
      <w:r>
        <w:rPr>
          <w:sz w:val="24"/>
        </w:rPr>
        <w:t>Tạo cú huých lớn cho thị trường hàng hóa xuất khẩu của Việt</w:t>
      </w:r>
      <w:r>
        <w:rPr>
          <w:spacing w:val="-21"/>
          <w:sz w:val="24"/>
        </w:rPr>
        <w:t xml:space="preserve"> </w:t>
      </w:r>
      <w:r>
        <w:rPr>
          <w:sz w:val="24"/>
        </w:rPr>
        <w:t>Nam</w:t>
      </w:r>
    </w:p>
    <w:p w14:paraId="5FCB5C8E">
      <w:pPr>
        <w:pStyle w:val="8"/>
        <w:numPr>
          <w:ilvl w:val="1"/>
          <w:numId w:val="9"/>
        </w:numPr>
        <w:tabs>
          <w:tab w:val="left" w:pos="897"/>
        </w:tabs>
        <w:spacing w:before="137" w:after="0" w:line="240" w:lineRule="auto"/>
        <w:ind w:left="896" w:right="0" w:hanging="297"/>
        <w:jc w:val="left"/>
        <w:rPr>
          <w:sz w:val="24"/>
        </w:rPr>
      </w:pPr>
      <w:r>
        <w:rPr>
          <w:sz w:val="24"/>
        </w:rPr>
        <w:t>Các doanh nghiệp được hưởng lợi về hàng hóa, thiết bị nhập khẩu với chất lượng tốt và giá rẻ</w:t>
      </w:r>
      <w:r>
        <w:rPr>
          <w:spacing w:val="-18"/>
          <w:sz w:val="24"/>
        </w:rPr>
        <w:t xml:space="preserve"> </w:t>
      </w:r>
      <w:r>
        <w:rPr>
          <w:sz w:val="24"/>
        </w:rPr>
        <w:t>hơn.</w:t>
      </w:r>
    </w:p>
    <w:p w14:paraId="7C912AD1">
      <w:pPr>
        <w:pStyle w:val="8"/>
        <w:numPr>
          <w:ilvl w:val="0"/>
          <w:numId w:val="9"/>
        </w:numPr>
        <w:tabs>
          <w:tab w:val="left" w:pos="871"/>
        </w:tabs>
        <w:spacing w:before="139" w:after="0" w:line="360" w:lineRule="auto"/>
        <w:ind w:left="320" w:right="382" w:firstLine="0"/>
        <w:jc w:val="left"/>
        <w:rPr>
          <w:sz w:val="24"/>
        </w:rPr>
      </w:pPr>
      <w:r>
        <w:rPr>
          <w:sz w:val="24"/>
        </w:rPr>
        <w:t>Thách thức lớn nhất của các doanh nghiệp Việt Nam sau khi Hiệp định Thương mại tự do Việt Nam – EU được kí kết</w:t>
      </w:r>
      <w:r>
        <w:rPr>
          <w:spacing w:val="-5"/>
          <w:sz w:val="24"/>
        </w:rPr>
        <w:t xml:space="preserve"> </w:t>
      </w:r>
      <w:r>
        <w:rPr>
          <w:sz w:val="24"/>
        </w:rPr>
        <w:t>là?</w:t>
      </w:r>
    </w:p>
    <w:p w14:paraId="1CD31E77">
      <w:pPr>
        <w:pStyle w:val="8"/>
        <w:numPr>
          <w:ilvl w:val="1"/>
          <w:numId w:val="9"/>
        </w:numPr>
        <w:tabs>
          <w:tab w:val="left" w:pos="897"/>
        </w:tabs>
        <w:spacing w:before="1" w:after="0" w:line="240" w:lineRule="auto"/>
        <w:ind w:left="896" w:right="0" w:hanging="297"/>
        <w:jc w:val="left"/>
        <w:rPr>
          <w:sz w:val="24"/>
        </w:rPr>
      </w:pPr>
      <w:r>
        <w:rPr>
          <w:sz w:val="24"/>
        </w:rPr>
        <w:t>sức ép cạnh tranh với hàng hóa của EU, đặc biệt về chất</w:t>
      </w:r>
      <w:r>
        <w:rPr>
          <w:spacing w:val="-13"/>
          <w:sz w:val="24"/>
        </w:rPr>
        <w:t xml:space="preserve"> </w:t>
      </w:r>
      <w:r>
        <w:rPr>
          <w:sz w:val="24"/>
        </w:rPr>
        <w:t>lượng.</w:t>
      </w:r>
    </w:p>
    <w:p w14:paraId="75B6A61F">
      <w:pPr>
        <w:pStyle w:val="8"/>
        <w:numPr>
          <w:ilvl w:val="1"/>
          <w:numId w:val="9"/>
        </w:numPr>
        <w:tabs>
          <w:tab w:val="left" w:pos="885"/>
        </w:tabs>
        <w:spacing w:before="136" w:after="0" w:line="240" w:lineRule="auto"/>
        <w:ind w:left="884" w:right="0" w:hanging="285"/>
        <w:jc w:val="left"/>
        <w:rPr>
          <w:sz w:val="24"/>
        </w:rPr>
      </w:pPr>
      <w:r>
        <w:rPr>
          <w:sz w:val="24"/>
        </w:rPr>
        <w:t>các yêu cầu về quy tắc xuất xứ, nhãn hiệu sản</w:t>
      </w:r>
      <w:r>
        <w:rPr>
          <w:spacing w:val="-6"/>
          <w:sz w:val="24"/>
        </w:rPr>
        <w:t xml:space="preserve"> </w:t>
      </w:r>
      <w:r>
        <w:rPr>
          <w:sz w:val="24"/>
        </w:rPr>
        <w:t>phẩm.</w:t>
      </w:r>
    </w:p>
    <w:p w14:paraId="0FFF70BF">
      <w:pPr>
        <w:pStyle w:val="8"/>
        <w:numPr>
          <w:ilvl w:val="1"/>
          <w:numId w:val="9"/>
        </w:numPr>
        <w:tabs>
          <w:tab w:val="left" w:pos="897"/>
        </w:tabs>
        <w:spacing w:before="140" w:after="0" w:line="240" w:lineRule="auto"/>
        <w:ind w:left="896" w:right="0" w:hanging="297"/>
        <w:jc w:val="left"/>
        <w:rPr>
          <w:sz w:val="24"/>
        </w:rPr>
      </w:pPr>
      <w:r>
        <w:rPr>
          <w:sz w:val="24"/>
        </w:rPr>
        <w:t>nguy cơ về các biện pháp phòng vệ thương mại của</w:t>
      </w:r>
      <w:r>
        <w:rPr>
          <w:spacing w:val="-23"/>
          <w:sz w:val="24"/>
        </w:rPr>
        <w:t xml:space="preserve"> </w:t>
      </w:r>
      <w:r>
        <w:rPr>
          <w:sz w:val="24"/>
        </w:rPr>
        <w:t>EU.</w:t>
      </w:r>
    </w:p>
    <w:p w14:paraId="3D907FF4">
      <w:pPr>
        <w:pStyle w:val="8"/>
        <w:numPr>
          <w:ilvl w:val="1"/>
          <w:numId w:val="9"/>
        </w:numPr>
        <w:tabs>
          <w:tab w:val="left" w:pos="897"/>
        </w:tabs>
        <w:spacing w:before="136" w:after="0" w:line="240" w:lineRule="auto"/>
        <w:ind w:left="896" w:right="0" w:hanging="297"/>
        <w:jc w:val="left"/>
        <w:rPr>
          <w:sz w:val="24"/>
        </w:rPr>
      </w:pPr>
      <w:r>
        <w:rPr>
          <w:sz w:val="24"/>
        </w:rPr>
        <w:t>thương hiệu sản phẩm Việt Nam vẫn còn</w:t>
      </w:r>
      <w:r>
        <w:rPr>
          <w:spacing w:val="4"/>
          <w:sz w:val="24"/>
        </w:rPr>
        <w:t xml:space="preserve"> </w:t>
      </w:r>
      <w:r>
        <w:rPr>
          <w:sz w:val="24"/>
        </w:rPr>
        <w:t>yếu.</w:t>
      </w:r>
    </w:p>
    <w:p w14:paraId="2B4A4C42">
      <w:pPr>
        <w:pStyle w:val="5"/>
        <w:spacing w:before="2"/>
        <w:ind w:left="0"/>
        <w:rPr>
          <w:sz w:val="23"/>
        </w:rPr>
      </w:pPr>
    </w:p>
    <w:p w14:paraId="3A893273">
      <w:pPr>
        <w:pStyle w:val="2"/>
        <w:jc w:val="both"/>
      </w:pPr>
      <w:bookmarkStart w:id="33" w:name="Dựa vào các thông tin được cung cấp dưới"/>
      <w:bookmarkEnd w:id="33"/>
      <w:r>
        <w:t>Dựa vào các thông tin được cung cấp dưới đây để trả lời các câu từ 112 đến 114</w:t>
      </w:r>
    </w:p>
    <w:p w14:paraId="6545F321">
      <w:pPr>
        <w:pStyle w:val="5"/>
        <w:spacing w:before="133" w:line="360" w:lineRule="auto"/>
        <w:ind w:right="254" w:firstLine="720"/>
        <w:jc w:val="both"/>
      </w:pPr>
      <w:r>
        <w:t>Hạn hán, xâm nhập mặn đang diễn ra nghiêm trọng trọng tại các tỉnh thuộc khu vực Đồng bằng sông Cửu Long (ĐBSCL). Theo Trung tâm Dự báo Khí tượng Thủy văn Quốc gia, độ nặm trên các sông Nam Bộ có xu thế tăng dần và đạt mức cao nhất vào ngày 23 đến 25/2/2020. Trong mùa khô 2020, hạn hán và xâm nhập mặn đã xuất hiện sớm hơn năm 2015 và dự báo sẽ còn ảnh hưởng nghiêm trọng hơn đến sản xuất nông nghiệp và dân sinh.</w:t>
      </w:r>
    </w:p>
    <w:p w14:paraId="1A508C60">
      <w:pPr>
        <w:pStyle w:val="5"/>
        <w:spacing w:before="1" w:line="360" w:lineRule="auto"/>
        <w:ind w:right="253" w:firstLine="720"/>
        <w:jc w:val="both"/>
      </w:pPr>
      <w:r>
        <w:t>Trong khi đó, mùa mưa 2019 trên lưu vực sông Mê Công lại xuất hiện muộn so với trung bình nhiều năm, tổng lượng dòng chảy năm ở mức thấp. Dòng chảy về ĐBSCL từ đầu mùa khô đến nay giảm nhanh, hiện đang ở mức rất thấp so với trung bình nhiều năm. Do đó, cùng với xâm nhập mặn, ĐBSCL đồng thời sẽ phải đối mặt với tình trạng hạn hán. Xâm nhập mặn sẽ tác động đến 10/13 tỉnh của ĐBSCL, bao gồm: Long An, Tiền Giang, Bến Tre, Trà Vinh, Vĩnh Long, Sóc Trăng, Bạc Liêu, Hậu Giang, Cà Mau và Kiên Giang. Dự báo, có khoảng 332.000 ha lúa bị thiếu nước, khoảng 136.000ha cây ăn quả có khả năng bị ảnh hưởng. Riêng đối với nước sinh hoạt, dự báo trong thời gian tiếp theo của mùa khô, sẽ có khoảng 158.000 hộ thiếu nước sinh hoạt. Trong đó, tỉnh Tiền Giang và tỉnh Bến Tre sẽ là hai địa phương bị ảnh hưởng nặng nề nhất khi hạn hán và xâm nhập mặn xảy ra nghiêm trọng.</w:t>
      </w:r>
    </w:p>
    <w:p w14:paraId="16C75337">
      <w:pPr>
        <w:pStyle w:val="5"/>
        <w:spacing w:line="360" w:lineRule="auto"/>
        <w:ind w:right="256" w:firstLine="720"/>
        <w:jc w:val="both"/>
      </w:pPr>
      <w:r>
        <w:t>Để giảm thiểu các thiệt hại do hạn hán, xâm nhập mặn gây ra, Thủ tướng Chính phủ Nguyễn Xuân Phúc đã ra Chỉ thị 04/CT-TTg về triển khai các giải pháp cấp bách phòng, chống hạn hán, thiếu nước, xâm nhập mặn:</w:t>
      </w:r>
    </w:p>
    <w:p w14:paraId="238FFC0E">
      <w:pPr>
        <w:pStyle w:val="8"/>
        <w:numPr>
          <w:ilvl w:val="0"/>
          <w:numId w:val="13"/>
        </w:numPr>
        <w:tabs>
          <w:tab w:val="left" w:pos="1204"/>
        </w:tabs>
        <w:spacing w:before="4" w:after="0" w:line="360" w:lineRule="auto"/>
        <w:ind w:left="320" w:right="264" w:firstLine="720"/>
        <w:jc w:val="both"/>
        <w:rPr>
          <w:sz w:val="24"/>
        </w:rPr>
      </w:pPr>
      <w:r>
        <w:rPr>
          <w:sz w:val="24"/>
        </w:rPr>
        <w:t>Đánh giá thực trạng, dự báo nguồn nước tại các hồ chứa, hệ thống thủy lợi trên địa bàn để điều chỉnh, bổ sung phương án phòng, chống hạn hán, thiếu nước, xâm nhập mặn phù</w:t>
      </w:r>
      <w:r>
        <w:rPr>
          <w:spacing w:val="-10"/>
          <w:sz w:val="24"/>
        </w:rPr>
        <w:t xml:space="preserve"> </w:t>
      </w:r>
      <w:r>
        <w:rPr>
          <w:sz w:val="24"/>
        </w:rPr>
        <w:t>hợp.</w:t>
      </w:r>
    </w:p>
    <w:p w14:paraId="30280C14">
      <w:pPr>
        <w:spacing w:after="0" w:line="360" w:lineRule="auto"/>
        <w:jc w:val="both"/>
        <w:rPr>
          <w:sz w:val="24"/>
        </w:rPr>
        <w:sectPr>
          <w:pgSz w:w="11930" w:h="16860"/>
          <w:pgMar w:top="640" w:right="460" w:bottom="800" w:left="400" w:header="0" w:footer="601" w:gutter="0"/>
          <w:cols w:space="720" w:num="1"/>
        </w:sectPr>
      </w:pPr>
    </w:p>
    <w:p w14:paraId="30DCE9E9">
      <w:pPr>
        <w:pStyle w:val="8"/>
        <w:numPr>
          <w:ilvl w:val="0"/>
          <w:numId w:val="13"/>
        </w:numPr>
        <w:tabs>
          <w:tab w:val="left" w:pos="1204"/>
        </w:tabs>
        <w:spacing w:before="64" w:after="0" w:line="360" w:lineRule="auto"/>
        <w:ind w:left="320" w:right="737" w:firstLine="720"/>
        <w:jc w:val="left"/>
        <w:rPr>
          <w:sz w:val="24"/>
        </w:rPr>
      </w:pPr>
      <w:r>
        <w:drawing>
          <wp:anchor distT="0" distB="0" distL="0" distR="0" simplePos="0" relativeHeight="251670528"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1.png"/>
                    <pic:cNvPicPr>
                      <a:picLocks noChangeAspect="1"/>
                    </pic:cNvPicPr>
                  </pic:nvPicPr>
                  <pic:blipFill>
                    <a:blip r:embed="rId26" cstate="print"/>
                    <a:stretch>
                      <a:fillRect/>
                    </a:stretch>
                  </pic:blipFill>
                  <pic:spPr>
                    <a:xfrm>
                      <a:off x="0" y="0"/>
                      <a:ext cx="160655" cy="131762"/>
                    </a:xfrm>
                    <a:prstGeom prst="rect">
                      <a:avLst/>
                    </a:prstGeom>
                  </pic:spPr>
                </pic:pic>
              </a:graphicData>
            </a:graphic>
          </wp:anchor>
        </w:drawing>
      </w:r>
      <w:r>
        <w:rPr>
          <w:sz w:val="24"/>
        </w:rPr>
        <w:t>Điều chỉnh mùa vụ, cơ cấu cây trồng, xem xét lùi thời vụ, chuyển đổi sản xuất nếu nguồn nước không bảo đảm; chủ động tích trữ nước để sử dụng trong thời kỳ cao điểm hạn hán, xâm nhập</w:t>
      </w:r>
      <w:r>
        <w:rPr>
          <w:spacing w:val="-29"/>
          <w:sz w:val="24"/>
        </w:rPr>
        <w:t xml:space="preserve"> </w:t>
      </w:r>
      <w:r>
        <w:rPr>
          <w:sz w:val="24"/>
        </w:rPr>
        <w:t>mặn.</w:t>
      </w:r>
    </w:p>
    <w:p w14:paraId="0D891761">
      <w:pPr>
        <w:pStyle w:val="8"/>
        <w:numPr>
          <w:ilvl w:val="0"/>
          <w:numId w:val="13"/>
        </w:numPr>
        <w:tabs>
          <w:tab w:val="left" w:pos="1183"/>
        </w:tabs>
        <w:spacing w:before="0" w:after="0" w:line="360" w:lineRule="auto"/>
        <w:ind w:left="320" w:right="302" w:firstLine="720"/>
        <w:jc w:val="left"/>
        <w:rPr>
          <w:sz w:val="24"/>
        </w:rPr>
      </w:pPr>
      <w:r>
        <w:rPr>
          <w:sz w:val="24"/>
        </w:rPr>
        <w:t>Đẩy nhanh tiến độ thi công, sớm đưa vào khai thác các công trình thủy lợi, cấp nước sinh hoạt, nhất là ở các vùng có nguy cơ cao xảy ra hạn hán, thiếu nước, xâm nhập</w:t>
      </w:r>
      <w:r>
        <w:rPr>
          <w:spacing w:val="-20"/>
          <w:sz w:val="24"/>
        </w:rPr>
        <w:t xml:space="preserve"> </w:t>
      </w:r>
      <w:r>
        <w:rPr>
          <w:sz w:val="24"/>
        </w:rPr>
        <w:t>mặn.</w:t>
      </w:r>
    </w:p>
    <w:p w14:paraId="22AE0F6D">
      <w:pPr>
        <w:pStyle w:val="8"/>
        <w:numPr>
          <w:ilvl w:val="0"/>
          <w:numId w:val="13"/>
        </w:numPr>
        <w:tabs>
          <w:tab w:val="left" w:pos="1199"/>
        </w:tabs>
        <w:spacing w:before="0" w:after="0" w:line="360" w:lineRule="auto"/>
        <w:ind w:left="320" w:right="613" w:firstLine="720"/>
        <w:jc w:val="left"/>
        <w:rPr>
          <w:sz w:val="24"/>
        </w:rPr>
      </w:pPr>
      <w:r>
        <w:rPr>
          <w:sz w:val="24"/>
        </w:rPr>
        <w:t>Tổ chức tuyên truyền, hướng dẫn người dân thực hiện các biện pháp tích, trữ nước, đồng thời sử dụng hiệu quả, tiết kiệm nước, triệt để chống thất thoát, lãng phí</w:t>
      </w:r>
      <w:r>
        <w:rPr>
          <w:spacing w:val="-19"/>
          <w:sz w:val="24"/>
        </w:rPr>
        <w:t xml:space="preserve"> </w:t>
      </w:r>
      <w:r>
        <w:rPr>
          <w:sz w:val="24"/>
        </w:rPr>
        <w:t>nước…</w:t>
      </w:r>
    </w:p>
    <w:p w14:paraId="586ACC8E">
      <w:pPr>
        <w:pStyle w:val="5"/>
        <w:spacing w:before="118"/>
        <w:ind w:left="1100"/>
      </w:pPr>
      <w:r>
        <w:drawing>
          <wp:anchor distT="0" distB="0" distL="0" distR="0" simplePos="0" relativeHeight="251726848" behindDoc="1" locked="0" layoutInCell="1" allowOverlap="1">
            <wp:simplePos x="0" y="0"/>
            <wp:positionH relativeFrom="page">
              <wp:posOffset>1046480</wp:posOffset>
            </wp:positionH>
            <wp:positionV relativeFrom="paragraph">
              <wp:posOffset>135255</wp:posOffset>
            </wp:positionV>
            <wp:extent cx="5126355" cy="5448935"/>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(Nguồn: Bộ Tài nguyên và Mô trường – Tổng cục khí tượng và thủy văn)</w:t>
      </w:r>
    </w:p>
    <w:p w14:paraId="02270E16">
      <w:pPr>
        <w:pStyle w:val="8"/>
        <w:numPr>
          <w:ilvl w:val="0"/>
          <w:numId w:val="9"/>
        </w:numPr>
        <w:tabs>
          <w:tab w:val="left" w:pos="801"/>
        </w:tabs>
        <w:spacing w:before="137" w:after="0" w:line="240" w:lineRule="auto"/>
        <w:ind w:left="800" w:right="0" w:hanging="484"/>
        <w:jc w:val="left"/>
        <w:rPr>
          <w:sz w:val="24"/>
        </w:rPr>
      </w:pPr>
      <w:r>
        <w:rPr>
          <w:sz w:val="24"/>
        </w:rPr>
        <w:t>Vấn đề nghiêm trọng nhất mà các tỉnh Đồng bằng sông Cửu Long đang gặp phải trong mùa khô</w:t>
      </w:r>
      <w:r>
        <w:rPr>
          <w:spacing w:val="-36"/>
          <w:sz w:val="24"/>
        </w:rPr>
        <w:t xml:space="preserve"> </w:t>
      </w:r>
      <w:r>
        <w:rPr>
          <w:sz w:val="24"/>
        </w:rPr>
        <w:t>là</w:t>
      </w:r>
    </w:p>
    <w:p w14:paraId="05CF38A6">
      <w:pPr>
        <w:pStyle w:val="8"/>
        <w:numPr>
          <w:ilvl w:val="1"/>
          <w:numId w:val="9"/>
        </w:numPr>
        <w:tabs>
          <w:tab w:val="left" w:pos="895"/>
          <w:tab w:val="left" w:pos="3200"/>
          <w:tab w:val="left" w:pos="6081"/>
          <w:tab w:val="left" w:pos="8241"/>
        </w:tabs>
        <w:spacing w:before="139" w:after="0" w:line="240" w:lineRule="auto"/>
        <w:ind w:left="894" w:right="0" w:hanging="292"/>
        <w:jc w:val="left"/>
        <w:rPr>
          <w:sz w:val="24"/>
        </w:rPr>
      </w:pPr>
      <w:r>
        <w:rPr>
          <w:sz w:val="24"/>
        </w:rPr>
        <w:t>Ngập</w:t>
      </w:r>
      <w:r>
        <w:rPr>
          <w:spacing w:val="-1"/>
          <w:sz w:val="24"/>
        </w:rPr>
        <w:t xml:space="preserve"> </w:t>
      </w:r>
      <w:r>
        <w:rPr>
          <w:sz w:val="24"/>
        </w:rPr>
        <w:t>lụt</w:t>
      </w:r>
      <w:r>
        <w:rPr>
          <w:sz w:val="24"/>
        </w:rPr>
        <w:tab/>
      </w:r>
      <w:r>
        <w:rPr>
          <w:b/>
          <w:color w:val="0000FF"/>
          <w:sz w:val="24"/>
        </w:rPr>
        <w:t xml:space="preserve">B. </w:t>
      </w:r>
      <w:r>
        <w:rPr>
          <w:sz w:val="24"/>
        </w:rPr>
        <w:t>Nước</w:t>
      </w:r>
      <w:r>
        <w:rPr>
          <w:spacing w:val="-5"/>
          <w:sz w:val="24"/>
        </w:rPr>
        <w:t xml:space="preserve"> </w:t>
      </w:r>
      <w:r>
        <w:rPr>
          <w:sz w:val="24"/>
        </w:rPr>
        <w:t>biển</w:t>
      </w:r>
      <w:r>
        <w:rPr>
          <w:spacing w:val="-1"/>
          <w:sz w:val="24"/>
        </w:rPr>
        <w:t xml:space="preserve"> </w:t>
      </w:r>
      <w:r>
        <w:rPr>
          <w:sz w:val="24"/>
        </w:rPr>
        <w:t>dâng</w:t>
      </w:r>
      <w:r>
        <w:rPr>
          <w:sz w:val="24"/>
        </w:rPr>
        <w:tab/>
      </w:r>
      <w:r>
        <w:rPr>
          <w:b/>
          <w:color w:val="0000FF"/>
          <w:sz w:val="24"/>
        </w:rPr>
        <w:t xml:space="preserve">C. </w:t>
      </w:r>
      <w:r>
        <w:rPr>
          <w:sz w:val="24"/>
        </w:rPr>
        <w:t>Hạn</w:t>
      </w:r>
      <w:r>
        <w:rPr>
          <w:spacing w:val="-1"/>
          <w:sz w:val="24"/>
        </w:rPr>
        <w:t xml:space="preserve"> </w:t>
      </w:r>
      <w:r>
        <w:rPr>
          <w:sz w:val="24"/>
        </w:rPr>
        <w:t>mặn</w:t>
      </w:r>
      <w:r>
        <w:rPr>
          <w:sz w:val="24"/>
        </w:rPr>
        <w:tab/>
      </w:r>
      <w:r>
        <w:rPr>
          <w:b/>
          <w:color w:val="0000FF"/>
          <w:sz w:val="24"/>
        </w:rPr>
        <w:t xml:space="preserve">D. </w:t>
      </w:r>
      <w:r>
        <w:rPr>
          <w:sz w:val="24"/>
        </w:rPr>
        <w:t>Hạn</w:t>
      </w:r>
      <w:r>
        <w:rPr>
          <w:spacing w:val="-2"/>
          <w:sz w:val="24"/>
        </w:rPr>
        <w:t xml:space="preserve"> </w:t>
      </w:r>
      <w:r>
        <w:rPr>
          <w:sz w:val="24"/>
        </w:rPr>
        <w:t>hán</w:t>
      </w:r>
    </w:p>
    <w:p w14:paraId="1488B042">
      <w:pPr>
        <w:pStyle w:val="8"/>
        <w:numPr>
          <w:ilvl w:val="0"/>
          <w:numId w:val="9"/>
        </w:numPr>
        <w:tabs>
          <w:tab w:val="left" w:pos="813"/>
        </w:tabs>
        <w:spacing w:before="140" w:after="0" w:line="360" w:lineRule="auto"/>
        <w:ind w:left="591" w:right="558" w:hanging="274"/>
        <w:jc w:val="left"/>
        <w:rPr>
          <w:sz w:val="24"/>
        </w:rPr>
      </w:pPr>
      <w:r>
        <w:rPr>
          <w:sz w:val="24"/>
        </w:rPr>
        <w:t>Hai địa phương được dự báo sẽ có nguy cơ bị ảnh hưởng nặng nề nhất khi hạn hán và xâm nhập mặn xảy ra nghiêm trọng</w:t>
      </w:r>
      <w:r>
        <w:rPr>
          <w:spacing w:val="-19"/>
          <w:sz w:val="24"/>
        </w:rPr>
        <w:t xml:space="preserve"> </w:t>
      </w:r>
      <w:r>
        <w:rPr>
          <w:sz w:val="24"/>
        </w:rPr>
        <w:t>là</w:t>
      </w:r>
    </w:p>
    <w:p w14:paraId="11F9C411">
      <w:pPr>
        <w:pStyle w:val="8"/>
        <w:numPr>
          <w:ilvl w:val="1"/>
          <w:numId w:val="9"/>
        </w:numPr>
        <w:tabs>
          <w:tab w:val="left" w:pos="897"/>
          <w:tab w:val="left" w:pos="6081"/>
        </w:tabs>
        <w:spacing w:before="0" w:after="0" w:line="274" w:lineRule="exact"/>
        <w:ind w:left="896" w:right="0" w:hanging="294"/>
        <w:jc w:val="left"/>
        <w:rPr>
          <w:sz w:val="24"/>
        </w:rPr>
      </w:pPr>
      <w:r>
        <w:rPr>
          <w:sz w:val="24"/>
        </w:rPr>
        <w:t>Tiền Giang và</w:t>
      </w:r>
      <w:r>
        <w:rPr>
          <w:spacing w:val="-12"/>
          <w:sz w:val="24"/>
        </w:rPr>
        <w:t xml:space="preserve"> </w:t>
      </w:r>
      <w:r>
        <w:rPr>
          <w:sz w:val="24"/>
        </w:rPr>
        <w:t>Bạc Liêu</w:t>
      </w:r>
      <w:r>
        <w:rPr>
          <w:sz w:val="24"/>
        </w:rPr>
        <w:tab/>
      </w:r>
      <w:r>
        <w:rPr>
          <w:b/>
          <w:color w:val="0000FF"/>
          <w:sz w:val="24"/>
        </w:rPr>
        <w:t xml:space="preserve">B. </w:t>
      </w:r>
      <w:r>
        <w:rPr>
          <w:sz w:val="24"/>
        </w:rPr>
        <w:t>Tiền Giang và Bến</w:t>
      </w:r>
      <w:r>
        <w:rPr>
          <w:spacing w:val="-8"/>
          <w:sz w:val="24"/>
        </w:rPr>
        <w:t xml:space="preserve"> </w:t>
      </w:r>
      <w:r>
        <w:rPr>
          <w:sz w:val="24"/>
        </w:rPr>
        <w:t>Tre</w:t>
      </w:r>
    </w:p>
    <w:p w14:paraId="65CEC69D">
      <w:pPr>
        <w:pStyle w:val="5"/>
        <w:tabs>
          <w:tab w:val="left" w:pos="6081"/>
        </w:tabs>
        <w:spacing w:before="139"/>
        <w:ind w:left="603"/>
      </w:pPr>
      <w:r>
        <w:rPr>
          <w:b/>
          <w:color w:val="0000FF"/>
        </w:rPr>
        <w:t xml:space="preserve">C. </w:t>
      </w:r>
      <w:r>
        <w:t>Cà Mau và</w:t>
      </w:r>
      <w:r>
        <w:rPr>
          <w:spacing w:val="-6"/>
        </w:rPr>
        <w:t xml:space="preserve"> </w:t>
      </w:r>
      <w:r>
        <w:t>Kiên</w:t>
      </w:r>
      <w:r>
        <w:rPr>
          <w:spacing w:val="2"/>
        </w:rPr>
        <w:t xml:space="preserve"> </w:t>
      </w:r>
      <w:r>
        <w:t>Giang</w:t>
      </w:r>
      <w:r>
        <w:tab/>
      </w:r>
      <w:r>
        <w:rPr>
          <w:b/>
          <w:color w:val="0000FF"/>
        </w:rPr>
        <w:t xml:space="preserve">D. </w:t>
      </w:r>
      <w:r>
        <w:t>Vĩnh Long và Sóc</w:t>
      </w:r>
      <w:r>
        <w:rPr>
          <w:spacing w:val="-8"/>
        </w:rPr>
        <w:t xml:space="preserve"> </w:t>
      </w:r>
      <w:r>
        <w:t>Trăng</w:t>
      </w:r>
    </w:p>
    <w:p w14:paraId="71EF787B">
      <w:pPr>
        <w:pStyle w:val="8"/>
        <w:numPr>
          <w:ilvl w:val="0"/>
          <w:numId w:val="9"/>
        </w:numPr>
        <w:tabs>
          <w:tab w:val="left" w:pos="808"/>
        </w:tabs>
        <w:spacing w:before="139" w:after="0" w:line="360" w:lineRule="auto"/>
        <w:ind w:left="591" w:right="431" w:hanging="274"/>
        <w:jc w:val="left"/>
        <w:rPr>
          <w:sz w:val="24"/>
        </w:rPr>
      </w:pPr>
      <w:r>
        <w:rPr>
          <w:sz w:val="24"/>
        </w:rPr>
        <w:t>Theo em, giải pháp cấp bách nhất để giảm thiểu ảnh hưởng của tình trạng xâm nhập mặn và hạn hán ở đồng bằng sông Cửu Long là</w:t>
      </w:r>
      <w:r>
        <w:rPr>
          <w:spacing w:val="-18"/>
          <w:sz w:val="24"/>
        </w:rPr>
        <w:t xml:space="preserve"> </w:t>
      </w:r>
      <w:r>
        <w:rPr>
          <w:sz w:val="24"/>
        </w:rPr>
        <w:t>gì?</w:t>
      </w:r>
    </w:p>
    <w:p w14:paraId="129E702C">
      <w:pPr>
        <w:pStyle w:val="8"/>
        <w:numPr>
          <w:ilvl w:val="1"/>
          <w:numId w:val="9"/>
        </w:numPr>
        <w:tabs>
          <w:tab w:val="left" w:pos="897"/>
        </w:tabs>
        <w:spacing w:before="0" w:after="0" w:line="274" w:lineRule="exact"/>
        <w:ind w:left="896" w:right="0" w:hanging="297"/>
        <w:jc w:val="left"/>
        <w:rPr>
          <w:sz w:val="24"/>
        </w:rPr>
      </w:pPr>
      <w:r>
        <w:rPr>
          <w:sz w:val="24"/>
        </w:rPr>
        <w:t>Áp dụng các biện pháp thủy lợi kịp thời và thích</w:t>
      </w:r>
      <w:r>
        <w:rPr>
          <w:spacing w:val="-13"/>
          <w:sz w:val="24"/>
        </w:rPr>
        <w:t xml:space="preserve"> </w:t>
      </w:r>
      <w:r>
        <w:rPr>
          <w:sz w:val="24"/>
        </w:rPr>
        <w:t>hợp.</w:t>
      </w:r>
    </w:p>
    <w:p w14:paraId="0821640A">
      <w:pPr>
        <w:pStyle w:val="8"/>
        <w:numPr>
          <w:ilvl w:val="1"/>
          <w:numId w:val="9"/>
        </w:numPr>
        <w:tabs>
          <w:tab w:val="left" w:pos="885"/>
        </w:tabs>
        <w:spacing w:before="142" w:after="0" w:line="240" w:lineRule="auto"/>
        <w:ind w:left="884" w:right="0" w:hanging="285"/>
        <w:jc w:val="left"/>
        <w:rPr>
          <w:sz w:val="24"/>
        </w:rPr>
      </w:pPr>
      <w:r>
        <w:rPr>
          <w:sz w:val="24"/>
        </w:rPr>
        <w:t>Sử dụng các giống cây chịu hạn, chịu</w:t>
      </w:r>
      <w:r>
        <w:rPr>
          <w:spacing w:val="-17"/>
          <w:sz w:val="24"/>
        </w:rPr>
        <w:t xml:space="preserve"> </w:t>
      </w:r>
      <w:r>
        <w:rPr>
          <w:sz w:val="24"/>
        </w:rPr>
        <w:t>mặn.</w:t>
      </w:r>
    </w:p>
    <w:p w14:paraId="12A90E87">
      <w:pPr>
        <w:pStyle w:val="8"/>
        <w:numPr>
          <w:ilvl w:val="1"/>
          <w:numId w:val="9"/>
        </w:numPr>
        <w:tabs>
          <w:tab w:val="left" w:pos="897"/>
        </w:tabs>
        <w:spacing w:before="137" w:after="0" w:line="240" w:lineRule="auto"/>
        <w:ind w:left="896" w:right="0" w:hanging="297"/>
        <w:jc w:val="left"/>
        <w:rPr>
          <w:sz w:val="24"/>
        </w:rPr>
      </w:pPr>
      <w:r>
        <w:rPr>
          <w:sz w:val="24"/>
        </w:rPr>
        <w:t>Điều chỉnh mùa vụ, thay đổi cơ cấu cây trồng hợp</w:t>
      </w:r>
      <w:r>
        <w:rPr>
          <w:spacing w:val="-20"/>
          <w:sz w:val="24"/>
        </w:rPr>
        <w:t xml:space="preserve"> </w:t>
      </w:r>
      <w:r>
        <w:rPr>
          <w:sz w:val="24"/>
        </w:rPr>
        <w:t>lí.</w:t>
      </w:r>
    </w:p>
    <w:p w14:paraId="5BC42AF9">
      <w:pPr>
        <w:pStyle w:val="8"/>
        <w:numPr>
          <w:ilvl w:val="1"/>
          <w:numId w:val="9"/>
        </w:numPr>
        <w:tabs>
          <w:tab w:val="left" w:pos="897"/>
        </w:tabs>
        <w:spacing w:before="139" w:after="0" w:line="240" w:lineRule="auto"/>
        <w:ind w:left="896" w:right="0" w:hanging="297"/>
        <w:jc w:val="left"/>
        <w:rPr>
          <w:sz w:val="24"/>
        </w:rPr>
      </w:pPr>
      <w:r>
        <w:rPr>
          <w:sz w:val="24"/>
        </w:rPr>
        <w:t>Tuyên truyền, hướng dẫn người dân sử dụng tiết kiệm, tích, trữ</w:t>
      </w:r>
      <w:r>
        <w:rPr>
          <w:spacing w:val="-13"/>
          <w:sz w:val="24"/>
        </w:rPr>
        <w:t xml:space="preserve"> </w:t>
      </w:r>
      <w:r>
        <w:rPr>
          <w:sz w:val="24"/>
        </w:rPr>
        <w:t>nước.</w:t>
      </w:r>
    </w:p>
    <w:p w14:paraId="73946E6C">
      <w:pPr>
        <w:pStyle w:val="2"/>
        <w:spacing w:before="142"/>
      </w:pPr>
      <w:bookmarkStart w:id="34" w:name="Dựa vào các thông tin được cung cấp dưới"/>
      <w:bookmarkEnd w:id="34"/>
      <w:r>
        <w:t>Dựa vào các thông tin được cung cấp dưới đây để trả lời các câu hỏi từ câu 115 đến câu 117:</w:t>
      </w:r>
    </w:p>
    <w:p w14:paraId="763DE1A6">
      <w:pPr>
        <w:pStyle w:val="5"/>
        <w:spacing w:before="134" w:line="360" w:lineRule="auto"/>
        <w:ind w:right="426"/>
      </w:pPr>
      <w:r>
        <w:t>Một hệ quả quan trọng của cách mạng khoa học - công nghệ là từ đầu những năm 80 của thế kỉ XX, nhất là từ sau Chiến tranh lạnh, trên thế giới đã diễn ra xu thế toàn cầu hóa.</w:t>
      </w:r>
    </w:p>
    <w:p w14:paraId="6331E632">
      <w:pPr>
        <w:pStyle w:val="5"/>
        <w:spacing w:line="360" w:lineRule="auto"/>
        <w:ind w:right="468"/>
      </w:pPr>
      <w:r>
        <w:t>Xét về bản chất, toàn cầu hóa là quá trình tăng lên mạnh mẽ những mối liên hệ, những ảnh hưởng tác động lẫn nhau, phụ thuộc lẫn nhau của tất cả các khu vực, các quốc gia, các dân tộc trên thế giới.</w:t>
      </w:r>
    </w:p>
    <w:p w14:paraId="4FDF5B0D">
      <w:pPr>
        <w:pStyle w:val="5"/>
      </w:pPr>
      <w:r>
        <w:t>Những biểu hiện chủ yếu của xu thế toàn cầu hóa ngày nay là:</w:t>
      </w:r>
    </w:p>
    <w:p w14:paraId="3191176D">
      <w:pPr>
        <w:pStyle w:val="8"/>
        <w:numPr>
          <w:ilvl w:val="0"/>
          <w:numId w:val="14"/>
        </w:numPr>
        <w:tabs>
          <w:tab w:val="left" w:pos="460"/>
        </w:tabs>
        <w:spacing w:before="138" w:after="0" w:line="240" w:lineRule="auto"/>
        <w:ind w:left="459" w:right="0" w:hanging="143"/>
        <w:jc w:val="left"/>
        <w:rPr>
          <w:i/>
          <w:sz w:val="24"/>
        </w:rPr>
      </w:pPr>
      <w:r>
        <w:rPr>
          <w:i/>
          <w:sz w:val="24"/>
        </w:rPr>
        <w:t>Sự phát triển nhanh chóng của quan hệ thương mại quốc</w:t>
      </w:r>
      <w:r>
        <w:rPr>
          <w:i/>
          <w:spacing w:val="-3"/>
          <w:sz w:val="24"/>
        </w:rPr>
        <w:t xml:space="preserve"> </w:t>
      </w:r>
      <w:r>
        <w:rPr>
          <w:i/>
          <w:sz w:val="24"/>
        </w:rPr>
        <w:t>tế.</w:t>
      </w:r>
    </w:p>
    <w:p w14:paraId="6CBEB24C">
      <w:pPr>
        <w:pStyle w:val="8"/>
        <w:numPr>
          <w:ilvl w:val="0"/>
          <w:numId w:val="14"/>
        </w:numPr>
        <w:tabs>
          <w:tab w:val="left" w:pos="460"/>
        </w:tabs>
        <w:spacing w:before="139" w:after="0" w:line="240" w:lineRule="auto"/>
        <w:ind w:left="459" w:right="0" w:hanging="143"/>
        <w:jc w:val="left"/>
        <w:rPr>
          <w:i/>
          <w:sz w:val="24"/>
        </w:rPr>
      </w:pPr>
      <w:r>
        <w:rPr>
          <w:i/>
          <w:sz w:val="24"/>
        </w:rPr>
        <w:t>Sự phát triển và tác động to lớn của các công ti xuyên quốc</w:t>
      </w:r>
      <w:r>
        <w:rPr>
          <w:i/>
          <w:spacing w:val="-21"/>
          <w:sz w:val="24"/>
        </w:rPr>
        <w:t xml:space="preserve"> </w:t>
      </w:r>
      <w:r>
        <w:rPr>
          <w:i/>
          <w:sz w:val="24"/>
        </w:rPr>
        <w:t>gia.</w:t>
      </w:r>
    </w:p>
    <w:p w14:paraId="52648656">
      <w:pPr>
        <w:pStyle w:val="8"/>
        <w:numPr>
          <w:ilvl w:val="0"/>
          <w:numId w:val="14"/>
        </w:numPr>
        <w:tabs>
          <w:tab w:val="left" w:pos="460"/>
        </w:tabs>
        <w:spacing w:before="137" w:after="0" w:line="240" w:lineRule="auto"/>
        <w:ind w:left="459" w:right="0" w:hanging="143"/>
        <w:jc w:val="left"/>
        <w:rPr>
          <w:i/>
          <w:sz w:val="24"/>
        </w:rPr>
      </w:pPr>
      <w:r>
        <w:rPr>
          <w:i/>
          <w:sz w:val="24"/>
        </w:rPr>
        <w:t>Sự sáp nhập và hợp nhất các công ti thành những tập đoàn</w:t>
      </w:r>
      <w:r>
        <w:rPr>
          <w:i/>
          <w:spacing w:val="-13"/>
          <w:sz w:val="24"/>
        </w:rPr>
        <w:t xml:space="preserve"> </w:t>
      </w:r>
      <w:r>
        <w:rPr>
          <w:i/>
          <w:sz w:val="24"/>
        </w:rPr>
        <w:t>lớn.</w:t>
      </w:r>
    </w:p>
    <w:p w14:paraId="227186CB">
      <w:pPr>
        <w:pStyle w:val="8"/>
        <w:numPr>
          <w:ilvl w:val="0"/>
          <w:numId w:val="14"/>
        </w:numPr>
        <w:tabs>
          <w:tab w:val="left" w:pos="460"/>
        </w:tabs>
        <w:spacing w:before="139" w:after="0" w:line="240" w:lineRule="auto"/>
        <w:ind w:left="459" w:right="0" w:hanging="143"/>
        <w:jc w:val="both"/>
        <w:rPr>
          <w:i/>
          <w:sz w:val="24"/>
        </w:rPr>
      </w:pPr>
      <w:r>
        <w:rPr>
          <w:i/>
          <w:sz w:val="24"/>
        </w:rPr>
        <w:t>Sự ra đời của các tổ chức liên kết kinh tế, thương mại, tài chính quốc tế và khu</w:t>
      </w:r>
      <w:r>
        <w:rPr>
          <w:i/>
          <w:spacing w:val="-15"/>
          <w:sz w:val="24"/>
        </w:rPr>
        <w:t xml:space="preserve"> </w:t>
      </w:r>
      <w:r>
        <w:rPr>
          <w:i/>
          <w:sz w:val="24"/>
        </w:rPr>
        <w:t>vực.</w:t>
      </w:r>
    </w:p>
    <w:p w14:paraId="256286BB">
      <w:pPr>
        <w:pStyle w:val="5"/>
        <w:spacing w:before="139" w:line="360" w:lineRule="auto"/>
        <w:ind w:right="268"/>
        <w:jc w:val="both"/>
      </w:pPr>
      <w:r>
        <w:t>Là kết quả của quá trình tăng tiến mạnh mẽ của lực lượng sản xuất, toàn cầu hóa là xu thế khách quan, là một thực tế không thể đảo ngược được. Nó có mặt tích cực và mặt tiêu cực, nhất là đối với các nước đang phát triển.</w:t>
      </w:r>
    </w:p>
    <w:p w14:paraId="3A51D33F">
      <w:pPr>
        <w:pStyle w:val="5"/>
        <w:spacing w:before="2" w:line="360" w:lineRule="auto"/>
        <w:ind w:right="261"/>
        <w:jc w:val="both"/>
      </w:pPr>
      <w:r>
        <w:t>Như thế, toàn cầu hóa là thời cơ lịch sử, là cơ hội rất to lớn cho các nước phát triển mạnh mẽ, đồng thời  cũng tạo ra những thách thức to lớn. Việt Nam cũng nằm trong xu thế chung đó. Do vậy, “nắm bắt cơ hội, vượt qua thách thức, phát triển mạnh mẽ trong thời kì mới, đó là vấn đề có ý nghĩa sống còn đối với Đảng và nhân dân</w:t>
      </w:r>
      <w:r>
        <w:rPr>
          <w:spacing w:val="-1"/>
        </w:rPr>
        <w:t xml:space="preserve"> </w:t>
      </w:r>
      <w:r>
        <w:t>ta”.</w:t>
      </w:r>
    </w:p>
    <w:p w14:paraId="2495562D">
      <w:pPr>
        <w:spacing w:after="0" w:line="360" w:lineRule="auto"/>
        <w:jc w:val="both"/>
        <w:sectPr>
          <w:pgSz w:w="11930" w:h="16860"/>
          <w:pgMar w:top="640" w:right="460" w:bottom="800" w:left="400" w:header="0" w:footer="601" w:gutter="0"/>
          <w:cols w:space="720" w:num="1"/>
        </w:sectPr>
      </w:pPr>
    </w:p>
    <w:p w14:paraId="23867636">
      <w:pPr>
        <w:pStyle w:val="5"/>
        <w:spacing w:before="61"/>
      </w:pPr>
      <w:r>
        <w:drawing>
          <wp:anchor distT="0" distB="0" distL="0" distR="0" simplePos="0" relativeHeight="251671552" behindDoc="0" locked="0" layoutInCell="1" allowOverlap="1">
            <wp:simplePos x="0" y="0"/>
            <wp:positionH relativeFrom="page">
              <wp:posOffset>879475</wp:posOffset>
            </wp:positionH>
            <wp:positionV relativeFrom="page">
              <wp:posOffset>10215245</wp:posOffset>
            </wp:positionV>
            <wp:extent cx="160655" cy="131445"/>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2.png"/>
                    <pic:cNvPicPr>
                      <a:picLocks noChangeAspect="1"/>
                    </pic:cNvPicPr>
                  </pic:nvPicPr>
                  <pic:blipFill>
                    <a:blip r:embed="rId27" cstate="print"/>
                    <a:stretch>
                      <a:fillRect/>
                    </a:stretch>
                  </pic:blipFill>
                  <pic:spPr>
                    <a:xfrm>
                      <a:off x="0" y="0"/>
                      <a:ext cx="160655" cy="131762"/>
                    </a:xfrm>
                    <a:prstGeom prst="rect">
                      <a:avLst/>
                    </a:prstGeom>
                  </pic:spPr>
                </pic:pic>
              </a:graphicData>
            </a:graphic>
          </wp:anchor>
        </w:drawing>
      </w:r>
      <w:r>
        <w:t>(Nguồn: SGK Lịch sử 12, trang 69 – 70)</w:t>
      </w:r>
    </w:p>
    <w:p w14:paraId="032B5652">
      <w:pPr>
        <w:pStyle w:val="8"/>
        <w:numPr>
          <w:ilvl w:val="0"/>
          <w:numId w:val="9"/>
        </w:numPr>
        <w:tabs>
          <w:tab w:val="left" w:pos="801"/>
        </w:tabs>
        <w:spacing w:before="137" w:after="0" w:line="240" w:lineRule="auto"/>
        <w:ind w:left="800" w:right="0" w:hanging="484"/>
        <w:jc w:val="left"/>
        <w:rPr>
          <w:sz w:val="24"/>
        </w:rPr>
      </w:pPr>
      <w:r>
        <w:rPr>
          <w:sz w:val="24"/>
        </w:rPr>
        <w:t>Xét về bản chất, toàn cầu hóa</w:t>
      </w:r>
      <w:r>
        <w:rPr>
          <w:spacing w:val="2"/>
          <w:sz w:val="24"/>
        </w:rPr>
        <w:t xml:space="preserve"> </w:t>
      </w:r>
      <w:r>
        <w:rPr>
          <w:sz w:val="24"/>
        </w:rPr>
        <w:t>là</w:t>
      </w:r>
    </w:p>
    <w:p w14:paraId="3C588638">
      <w:pPr>
        <w:pStyle w:val="8"/>
        <w:numPr>
          <w:ilvl w:val="1"/>
          <w:numId w:val="9"/>
        </w:numPr>
        <w:tabs>
          <w:tab w:val="left" w:pos="926"/>
        </w:tabs>
        <w:spacing w:before="142" w:after="0" w:line="360" w:lineRule="auto"/>
        <w:ind w:left="603" w:right="833" w:firstLine="0"/>
        <w:jc w:val="left"/>
        <w:rPr>
          <w:sz w:val="24"/>
        </w:rPr>
      </w:pPr>
      <w:r>
        <w:rPr>
          <w:sz w:val="24"/>
        </w:rPr>
        <w:t>Xu thế khách quan, là một thực tế không thể đảo ngược được, làm cho mọi mặt đời sống của con người kém an toàn</w:t>
      </w:r>
      <w:r>
        <w:rPr>
          <w:spacing w:val="-1"/>
          <w:sz w:val="24"/>
        </w:rPr>
        <w:t xml:space="preserve"> </w:t>
      </w:r>
      <w:r>
        <w:rPr>
          <w:sz w:val="24"/>
        </w:rPr>
        <w:t>hơn.</w:t>
      </w:r>
    </w:p>
    <w:p w14:paraId="6DE00B3B">
      <w:pPr>
        <w:pStyle w:val="8"/>
        <w:numPr>
          <w:ilvl w:val="1"/>
          <w:numId w:val="9"/>
        </w:numPr>
        <w:tabs>
          <w:tab w:val="left" w:pos="911"/>
        </w:tabs>
        <w:spacing w:before="0" w:after="0" w:line="360" w:lineRule="auto"/>
        <w:ind w:left="603" w:right="778" w:firstLine="0"/>
        <w:jc w:val="left"/>
        <w:rPr>
          <w:sz w:val="24"/>
        </w:rPr>
      </w:pPr>
      <w:r>
        <w:rPr>
          <w:sz w:val="24"/>
        </w:rPr>
        <w:t>Kết quả của quá trình tăng tiến mạnh mẽ của lực lượng sản xuất, nhằm tăng cường khả năng cạnh tranh trên thị trường trong và ngoài</w:t>
      </w:r>
      <w:r>
        <w:rPr>
          <w:spacing w:val="-13"/>
          <w:sz w:val="24"/>
        </w:rPr>
        <w:t xml:space="preserve"> </w:t>
      </w:r>
      <w:r>
        <w:rPr>
          <w:sz w:val="24"/>
        </w:rPr>
        <w:t>nước.</w:t>
      </w:r>
    </w:p>
    <w:p w14:paraId="229A51BB">
      <w:pPr>
        <w:pStyle w:val="8"/>
        <w:numPr>
          <w:ilvl w:val="1"/>
          <w:numId w:val="9"/>
        </w:numPr>
        <w:tabs>
          <w:tab w:val="left" w:pos="916"/>
        </w:tabs>
        <w:spacing w:before="0" w:after="0" w:line="360" w:lineRule="auto"/>
        <w:ind w:left="603" w:right="652" w:firstLine="0"/>
        <w:jc w:val="left"/>
        <w:rPr>
          <w:sz w:val="24"/>
        </w:rPr>
      </w:pPr>
      <w:r>
        <w:drawing>
          <wp:anchor distT="0" distB="0" distL="0" distR="0" simplePos="0" relativeHeight="251727872" behindDoc="1" locked="0" layoutInCell="1" allowOverlap="1">
            <wp:simplePos x="0" y="0"/>
            <wp:positionH relativeFrom="page">
              <wp:posOffset>1046480</wp:posOffset>
            </wp:positionH>
            <wp:positionV relativeFrom="paragraph">
              <wp:posOffset>136525</wp:posOffset>
            </wp:positionV>
            <wp:extent cx="5126355" cy="5448935"/>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sz w:val="24"/>
        </w:rPr>
        <w:t>Quá trình tăng lên mạnh mẽ những mối liên hệ, những ảnh hưởng tác động lẫn nhau, phụ thuộc lẫn nhau của tất cả các khu vực, các quốc gia, dân tộc trên thế giới.</w:t>
      </w:r>
    </w:p>
    <w:p w14:paraId="520AD1D7">
      <w:pPr>
        <w:pStyle w:val="8"/>
        <w:numPr>
          <w:ilvl w:val="1"/>
          <w:numId w:val="9"/>
        </w:numPr>
        <w:tabs>
          <w:tab w:val="left" w:pos="914"/>
        </w:tabs>
        <w:spacing w:before="0" w:after="0" w:line="360" w:lineRule="auto"/>
        <w:ind w:left="603" w:right="613" w:firstLine="0"/>
        <w:jc w:val="left"/>
        <w:rPr>
          <w:sz w:val="24"/>
        </w:rPr>
      </w:pPr>
      <w:r>
        <w:rPr>
          <w:sz w:val="24"/>
        </w:rPr>
        <w:t>Sự phát triển nhanh chóng các mối quan hệ thương mại, là sự phụ thuộc lẫn nhau trên phạm vi toàn cầu.</w:t>
      </w:r>
    </w:p>
    <w:p w14:paraId="7EC87550">
      <w:pPr>
        <w:pStyle w:val="8"/>
        <w:numPr>
          <w:ilvl w:val="0"/>
          <w:numId w:val="9"/>
        </w:numPr>
        <w:tabs>
          <w:tab w:val="left" w:pos="801"/>
        </w:tabs>
        <w:spacing w:before="0" w:after="0" w:line="240" w:lineRule="auto"/>
        <w:ind w:left="800" w:right="0" w:hanging="484"/>
        <w:jc w:val="left"/>
        <w:rPr>
          <w:sz w:val="24"/>
        </w:rPr>
      </w:pPr>
      <w:r>
        <w:rPr>
          <w:sz w:val="24"/>
        </w:rPr>
        <w:t xml:space="preserve">Nội dung nào </w:t>
      </w:r>
      <w:r>
        <w:rPr>
          <w:b/>
          <w:sz w:val="24"/>
        </w:rPr>
        <w:t xml:space="preserve">không </w:t>
      </w:r>
      <w:r>
        <w:rPr>
          <w:sz w:val="24"/>
        </w:rPr>
        <w:t>phải biểu hiện của xu thế toàn cầu</w:t>
      </w:r>
      <w:r>
        <w:rPr>
          <w:spacing w:val="-12"/>
          <w:sz w:val="24"/>
        </w:rPr>
        <w:t xml:space="preserve"> </w:t>
      </w:r>
      <w:r>
        <w:rPr>
          <w:sz w:val="24"/>
        </w:rPr>
        <w:t>hóa?</w:t>
      </w:r>
    </w:p>
    <w:p w14:paraId="32AA60B9">
      <w:pPr>
        <w:pStyle w:val="8"/>
        <w:numPr>
          <w:ilvl w:val="1"/>
          <w:numId w:val="9"/>
        </w:numPr>
        <w:tabs>
          <w:tab w:val="left" w:pos="897"/>
        </w:tabs>
        <w:spacing w:before="135" w:after="0" w:line="240" w:lineRule="auto"/>
        <w:ind w:left="896" w:right="0" w:hanging="297"/>
        <w:jc w:val="left"/>
        <w:rPr>
          <w:sz w:val="24"/>
        </w:rPr>
      </w:pPr>
      <w:r>
        <w:rPr>
          <w:sz w:val="24"/>
        </w:rPr>
        <w:t>Quan hệ thương mại quốc tế phát triển nhanh</w:t>
      </w:r>
      <w:r>
        <w:rPr>
          <w:spacing w:val="-7"/>
          <w:sz w:val="24"/>
        </w:rPr>
        <w:t xml:space="preserve"> </w:t>
      </w:r>
      <w:r>
        <w:rPr>
          <w:sz w:val="24"/>
        </w:rPr>
        <w:t>chóng.</w:t>
      </w:r>
    </w:p>
    <w:p w14:paraId="22B1CFDE">
      <w:pPr>
        <w:pStyle w:val="8"/>
        <w:numPr>
          <w:ilvl w:val="1"/>
          <w:numId w:val="9"/>
        </w:numPr>
        <w:tabs>
          <w:tab w:val="left" w:pos="885"/>
        </w:tabs>
        <w:spacing w:before="140" w:after="0" w:line="240" w:lineRule="auto"/>
        <w:ind w:left="884" w:right="0" w:hanging="285"/>
        <w:jc w:val="left"/>
        <w:rPr>
          <w:sz w:val="24"/>
        </w:rPr>
      </w:pPr>
      <w:r>
        <w:rPr>
          <w:sz w:val="24"/>
        </w:rPr>
        <w:t>Tập trung phát triển kinh tế để xây dựng sức mạnh thực sự của mỗi quốc</w:t>
      </w:r>
      <w:r>
        <w:rPr>
          <w:spacing w:val="-28"/>
          <w:sz w:val="24"/>
        </w:rPr>
        <w:t xml:space="preserve"> </w:t>
      </w:r>
      <w:r>
        <w:rPr>
          <w:sz w:val="24"/>
        </w:rPr>
        <w:t>gia.</w:t>
      </w:r>
    </w:p>
    <w:p w14:paraId="67EEF355">
      <w:pPr>
        <w:pStyle w:val="8"/>
        <w:numPr>
          <w:ilvl w:val="1"/>
          <w:numId w:val="9"/>
        </w:numPr>
        <w:tabs>
          <w:tab w:val="left" w:pos="897"/>
        </w:tabs>
        <w:spacing w:before="136" w:after="0" w:line="240" w:lineRule="auto"/>
        <w:ind w:left="896" w:right="0" w:hanging="297"/>
        <w:jc w:val="left"/>
        <w:rPr>
          <w:sz w:val="24"/>
        </w:rPr>
      </w:pPr>
      <w:r>
        <w:rPr>
          <w:sz w:val="24"/>
        </w:rPr>
        <w:t>Sự sáp nhập và hợp nhất các công ti thành những tập đoàn lớn, nhất là các công ti khoa học - kĩ</w:t>
      </w:r>
      <w:r>
        <w:rPr>
          <w:spacing w:val="-24"/>
          <w:sz w:val="24"/>
        </w:rPr>
        <w:t xml:space="preserve"> </w:t>
      </w:r>
      <w:r>
        <w:rPr>
          <w:sz w:val="24"/>
        </w:rPr>
        <w:t>thuật.</w:t>
      </w:r>
    </w:p>
    <w:p w14:paraId="57448A0B">
      <w:pPr>
        <w:pStyle w:val="8"/>
        <w:numPr>
          <w:ilvl w:val="1"/>
          <w:numId w:val="9"/>
        </w:numPr>
        <w:tabs>
          <w:tab w:val="left" w:pos="897"/>
        </w:tabs>
        <w:spacing w:before="140" w:after="0" w:line="240" w:lineRule="auto"/>
        <w:ind w:left="896" w:right="0" w:hanging="297"/>
        <w:jc w:val="left"/>
        <w:rPr>
          <w:sz w:val="24"/>
        </w:rPr>
      </w:pPr>
      <w:r>
        <w:rPr>
          <w:sz w:val="24"/>
        </w:rPr>
        <w:t>Sự phát triển và tác động to lớn của các công ti xuyên quốc</w:t>
      </w:r>
      <w:r>
        <w:rPr>
          <w:spacing w:val="-13"/>
          <w:sz w:val="24"/>
        </w:rPr>
        <w:t xml:space="preserve"> </w:t>
      </w:r>
      <w:r>
        <w:rPr>
          <w:sz w:val="24"/>
        </w:rPr>
        <w:t>gia.</w:t>
      </w:r>
    </w:p>
    <w:p w14:paraId="2E0524C0">
      <w:pPr>
        <w:pStyle w:val="8"/>
        <w:numPr>
          <w:ilvl w:val="0"/>
          <w:numId w:val="9"/>
        </w:numPr>
        <w:tabs>
          <w:tab w:val="left" w:pos="823"/>
        </w:tabs>
        <w:spacing w:before="139" w:after="0" w:line="360" w:lineRule="auto"/>
        <w:ind w:left="320" w:right="718" w:firstLine="0"/>
        <w:jc w:val="left"/>
        <w:rPr>
          <w:sz w:val="24"/>
        </w:rPr>
      </w:pPr>
      <w:r>
        <w:rPr>
          <w:sz w:val="24"/>
        </w:rPr>
        <w:t>Xu thế toàn cầu hóa đã tạo ra cho Việt Nam điều kiện thuận lợi nào trong thời kì công nghiệp hóa - hiện đại hóa?</w:t>
      </w:r>
    </w:p>
    <w:p w14:paraId="203A5C92">
      <w:pPr>
        <w:pStyle w:val="8"/>
        <w:numPr>
          <w:ilvl w:val="1"/>
          <w:numId w:val="9"/>
        </w:numPr>
        <w:tabs>
          <w:tab w:val="left" w:pos="897"/>
          <w:tab w:val="left" w:pos="5992"/>
        </w:tabs>
        <w:spacing w:before="0" w:after="0" w:line="274" w:lineRule="exact"/>
        <w:ind w:left="896" w:right="0" w:hanging="294"/>
        <w:jc w:val="left"/>
        <w:rPr>
          <w:sz w:val="24"/>
        </w:rPr>
      </w:pPr>
      <w:r>
        <w:rPr>
          <w:sz w:val="24"/>
        </w:rPr>
        <w:t>Khai thác được nguồn lực</w:t>
      </w:r>
      <w:r>
        <w:rPr>
          <w:spacing w:val="-10"/>
          <w:sz w:val="24"/>
        </w:rPr>
        <w:t xml:space="preserve"> </w:t>
      </w:r>
      <w:r>
        <w:rPr>
          <w:sz w:val="24"/>
        </w:rPr>
        <w:t>trong</w:t>
      </w:r>
      <w:r>
        <w:rPr>
          <w:spacing w:val="-7"/>
          <w:sz w:val="24"/>
        </w:rPr>
        <w:t xml:space="preserve"> </w:t>
      </w:r>
      <w:r>
        <w:rPr>
          <w:sz w:val="24"/>
        </w:rPr>
        <w:t>nước.</w:t>
      </w:r>
      <w:r>
        <w:rPr>
          <w:sz w:val="24"/>
        </w:rPr>
        <w:tab/>
      </w:r>
      <w:r>
        <w:rPr>
          <w:b/>
          <w:color w:val="0000FF"/>
          <w:sz w:val="24"/>
        </w:rPr>
        <w:t xml:space="preserve">B. </w:t>
      </w:r>
      <w:r>
        <w:rPr>
          <w:sz w:val="24"/>
        </w:rPr>
        <w:t>Xã hội hóa lực lượng sản</w:t>
      </w:r>
      <w:r>
        <w:rPr>
          <w:spacing w:val="-9"/>
          <w:sz w:val="24"/>
        </w:rPr>
        <w:t xml:space="preserve"> </w:t>
      </w:r>
      <w:r>
        <w:rPr>
          <w:sz w:val="24"/>
        </w:rPr>
        <w:t>xuất.</w:t>
      </w:r>
    </w:p>
    <w:p w14:paraId="57DB607D">
      <w:pPr>
        <w:pStyle w:val="5"/>
        <w:tabs>
          <w:tab w:val="left" w:pos="5992"/>
        </w:tabs>
        <w:spacing w:before="142"/>
        <w:ind w:left="603"/>
      </w:pPr>
      <w:r>
        <w:rPr>
          <w:b/>
          <w:color w:val="0000FF"/>
        </w:rPr>
        <w:t xml:space="preserve">C. </w:t>
      </w:r>
      <w:r>
        <w:t>Giữ vững bản sắc dân tộc và độc lập</w:t>
      </w:r>
      <w:r>
        <w:rPr>
          <w:spacing w:val="-19"/>
        </w:rPr>
        <w:t xml:space="preserve"> </w:t>
      </w:r>
      <w:r>
        <w:t>tự chủ.</w:t>
      </w:r>
      <w:r>
        <w:tab/>
      </w:r>
      <w:r>
        <w:rPr>
          <w:b/>
          <w:color w:val="0000FF"/>
        </w:rPr>
        <w:t xml:space="preserve">D. </w:t>
      </w:r>
      <w:r>
        <w:t>Tăng cường hợp tác quốc</w:t>
      </w:r>
      <w:r>
        <w:rPr>
          <w:spacing w:val="-14"/>
        </w:rPr>
        <w:t xml:space="preserve"> </w:t>
      </w:r>
      <w:r>
        <w:t>tế.</w:t>
      </w:r>
    </w:p>
    <w:p w14:paraId="3EE584FD">
      <w:pPr>
        <w:pStyle w:val="2"/>
        <w:spacing w:before="142"/>
        <w:jc w:val="both"/>
      </w:pPr>
      <w:bookmarkStart w:id="35" w:name="Dựa vào các thông tin được cung cấp dưới"/>
      <w:bookmarkEnd w:id="35"/>
      <w:r>
        <w:t>Dựa vào các thông tin được cung cấp dưới đây để trả lời các câu hỏi từ câu 118 đến câu 120:</w:t>
      </w:r>
    </w:p>
    <w:p w14:paraId="7FADF626">
      <w:pPr>
        <w:pStyle w:val="5"/>
        <w:spacing w:before="134" w:line="360" w:lineRule="auto"/>
        <w:ind w:right="262"/>
        <w:jc w:val="both"/>
      </w:pPr>
      <w:r>
        <w:t>Với cuộc khai thác thuộc địa lần thứ hai, nền kinh tế của tư bản Pháp ở Đông Dương có bước phát triển mới. Trong quá trình đầu tư vốn và mở rộng khai thác thuộc địa, thực dân Pháp có đầu tư kĩ thuật và nhân lực, song rất hạn chế. Cơ cấu kinh tế Việt Nam vẫn mất cân đối. Sự chuyển biến ít nhiều về kinh tế chỉ có tính chất cục bộ ở một số vùng, còn lại phổ biến vẫn trong tình trạng lạc hậu, nghèo nàn. Kinh tế Đông Dương vẫn bị cột chặt vào kinh tế Pháp và Đông Dương vẫn là thị trường độc chiếm của tư bản Pháp.</w:t>
      </w:r>
    </w:p>
    <w:p w14:paraId="7BF99DED">
      <w:pPr>
        <w:pStyle w:val="5"/>
        <w:spacing w:line="273" w:lineRule="exact"/>
        <w:jc w:val="both"/>
      </w:pPr>
      <w:r>
        <w:t>Do tác động của chính sách khai thác thuộc địa, các giai cấp ở Việt Nam có những chuyển biến mới.</w:t>
      </w:r>
    </w:p>
    <w:p w14:paraId="2DAC5238">
      <w:pPr>
        <w:pStyle w:val="5"/>
        <w:spacing w:before="142" w:line="360" w:lineRule="auto"/>
        <w:ind w:right="285"/>
      </w:pPr>
      <w:r>
        <w:rPr>
          <w:i/>
        </w:rPr>
        <w:t xml:space="preserve">Giai cấp địa chủ phong kiến </w:t>
      </w:r>
      <w:r>
        <w:t>tiếp tục phân hóa. Một bộ phận không nhỏ tiểu và trung địa chủ tham gia phong trào dân tộc dân chủ chống thực dân Pháp và thế lực phản động tay sai.</w:t>
      </w:r>
    </w:p>
    <w:p w14:paraId="26759E70">
      <w:pPr>
        <w:pStyle w:val="5"/>
        <w:spacing w:before="2" w:line="357" w:lineRule="auto"/>
        <w:ind w:right="508"/>
      </w:pPr>
      <w:r>
        <w:rPr>
          <w:i/>
        </w:rPr>
        <w:t xml:space="preserve">Giai cấp nông dân </w:t>
      </w:r>
      <w:r>
        <w:t>ngày càng bần cùng, không có lối thoát. Mâu thuẫn giữa nông dân với đế quốc Pháp và phong kiến tay sai hết sức gay gắt. Nông dân là lực lượng cách mạng to lớn của dân tộc.</w:t>
      </w:r>
    </w:p>
    <w:p w14:paraId="7230E62A">
      <w:pPr>
        <w:pStyle w:val="5"/>
        <w:spacing w:before="3" w:line="360" w:lineRule="auto"/>
        <w:ind w:right="524"/>
        <w:jc w:val="both"/>
      </w:pPr>
      <w:r>
        <w:rPr>
          <w:i/>
        </w:rPr>
        <w:t xml:space="preserve">Giai cấp tiểu tư sản </w:t>
      </w:r>
      <w:r>
        <w:t xml:space="preserve">phát triển nhanh về số lượng. Họ có tinh thần dân tộc chống thực dân Pháp và tay sai. </w:t>
      </w:r>
      <w:r>
        <w:rPr>
          <w:i/>
        </w:rPr>
        <w:t xml:space="preserve">Giai cấp tư sản </w:t>
      </w:r>
      <w:r>
        <w:t>ra đời sau Chiến tranh thế giới thứ nhất. Phần đông họ là những người trung gian làm thầu khoán, cung cấp nguyên vật liệu hay hàng hóa,… cho tư bản Pháp. Khi kiếm được số vốn khá, họ đứng ra kinh doanh riêng và trở thành những nhà tư sản (như Bạch Thái Bưởi, Nguyễn Hữu Thu…).</w:t>
      </w:r>
    </w:p>
    <w:p w14:paraId="0EF0369F">
      <w:pPr>
        <w:pStyle w:val="5"/>
        <w:spacing w:before="1" w:line="360" w:lineRule="auto"/>
        <w:ind w:right="397"/>
        <w:jc w:val="both"/>
      </w:pPr>
      <w:r>
        <w:t>Giai cấp tư sản Việt Nam vừa mới ra đời đã bị tư bản Pháp chèn ép, kìm hãm nên số lượng ít, thế lực yếu, không thể đương đầu với sự cạnh tranh của tư bản Pháp. Dần dần, họ phân hóa thành 2 bộ phận: tầng lớp tư</w:t>
      </w:r>
    </w:p>
    <w:p w14:paraId="15B82EEF">
      <w:pPr>
        <w:spacing w:after="0" w:line="360" w:lineRule="auto"/>
        <w:jc w:val="both"/>
        <w:sectPr>
          <w:pgSz w:w="11930" w:h="16860"/>
          <w:pgMar w:top="640" w:right="460" w:bottom="800" w:left="400" w:header="0" w:footer="601" w:gutter="0"/>
          <w:cols w:space="720" w:num="1"/>
        </w:sectPr>
      </w:pPr>
    </w:p>
    <w:p w14:paraId="501B2176">
      <w:pPr>
        <w:pStyle w:val="5"/>
        <w:spacing w:before="64" w:line="360" w:lineRule="auto"/>
        <w:ind w:right="270"/>
        <w:jc w:val="both"/>
      </w:pPr>
      <w:r>
        <w:drawing>
          <wp:anchor distT="0" distB="0" distL="0" distR="0" simplePos="0" relativeHeight="251672576"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3.png"/>
                    <pic:cNvPicPr>
                      <a:picLocks noChangeAspect="1"/>
                    </pic:cNvPicPr>
                  </pic:nvPicPr>
                  <pic:blipFill>
                    <a:blip r:embed="rId28" cstate="print"/>
                    <a:stretch>
                      <a:fillRect/>
                    </a:stretch>
                  </pic:blipFill>
                  <pic:spPr>
                    <a:xfrm>
                      <a:off x="0" y="0"/>
                      <a:ext cx="170180" cy="131826"/>
                    </a:xfrm>
                    <a:prstGeom prst="rect">
                      <a:avLst/>
                    </a:prstGeom>
                  </pic:spPr>
                </pic:pic>
              </a:graphicData>
            </a:graphic>
          </wp:anchor>
        </w:drawing>
      </w:r>
      <w:r>
        <w:t>sản mại bản có quyền lợi gắn với đế quốc nên câu kết chặt chẽ với chúng; tầng lớp tư sản dân tộc có xu hướng kinh doanh độc lập nên ít nhiều có khuynh hướng dân tộc và dân chủ.</w:t>
      </w:r>
    </w:p>
    <w:p w14:paraId="42B7A6C2">
      <w:pPr>
        <w:pStyle w:val="5"/>
        <w:spacing w:line="360" w:lineRule="auto"/>
        <w:ind w:right="266"/>
        <w:jc w:val="both"/>
      </w:pPr>
      <w:r>
        <w:rPr>
          <w:i/>
        </w:rPr>
        <w:t xml:space="preserve">Giai cấp công nhân </w:t>
      </w:r>
      <w:r>
        <w:t>ngày càng phát triển, bị giới tư sản, đế quốc thực dân áp bức, bóc lột nặng nề, có quan hệ gắn bó với nông dân, được thừa hưởng truyền thống yêu nước của dân tộc, sớm chịu ảnh hưởng của trào lưu cách mạng vô sản. Nên đã nhanh chóng vươn lên thành một động lực của phong trào dân tộc dân chủ theo khuynh hướng cách mạng tiên tiến của thời</w:t>
      </w:r>
      <w:r>
        <w:rPr>
          <w:spacing w:val="-3"/>
        </w:rPr>
        <w:t xml:space="preserve"> </w:t>
      </w:r>
      <w:r>
        <w:t>đại.</w:t>
      </w:r>
    </w:p>
    <w:p w14:paraId="032E6AFC">
      <w:pPr>
        <w:pStyle w:val="5"/>
        <w:spacing w:line="360" w:lineRule="auto"/>
        <w:ind w:right="505"/>
      </w:pPr>
      <w:r>
        <w:drawing>
          <wp:anchor distT="0" distB="0" distL="0" distR="0" simplePos="0" relativeHeight="251728896" behindDoc="1" locked="0" layoutInCell="1" allowOverlap="1">
            <wp:simplePos x="0" y="0"/>
            <wp:positionH relativeFrom="page">
              <wp:posOffset>1046480</wp:posOffset>
            </wp:positionH>
            <wp:positionV relativeFrom="paragraph">
              <wp:posOffset>136525</wp:posOffset>
            </wp:positionV>
            <wp:extent cx="5126355" cy="544893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Như vậy, từ sau Chiến tranh thế giới thứ nhất đến cuối những năm 20, trên đất nước Việt Nam đã diễn ra những biến đổi quan trọng về kinh tế, xã hội, văn hóa, giáo dục. Mâu thuẫn trong xã hội Việt Nam ngày càng sâu sắc, trong đó chủ yếu là mâu thuẫn giữa toàn thể nhân dân ta với thực dân Pháp và phản động tay sai. Cuộc đấu tranh dân tộc chống đế quốc và tay sai tiếp tục diễn ra với nội dung và hình thức phong phú. (Nguồn: SGK Lịch sử 12, trang 77 – 79)</w:t>
      </w:r>
    </w:p>
    <w:p w14:paraId="09F75A5B">
      <w:pPr>
        <w:pStyle w:val="8"/>
        <w:numPr>
          <w:ilvl w:val="0"/>
          <w:numId w:val="9"/>
        </w:numPr>
        <w:tabs>
          <w:tab w:val="left" w:pos="803"/>
        </w:tabs>
        <w:spacing w:before="0" w:after="0" w:line="360" w:lineRule="auto"/>
        <w:ind w:left="320" w:right="299" w:firstLine="0"/>
        <w:jc w:val="left"/>
        <w:rPr>
          <w:sz w:val="24"/>
        </w:rPr>
      </w:pPr>
      <w:r>
        <w:rPr>
          <w:sz w:val="24"/>
        </w:rPr>
        <w:t>Những giai cấp nào ra đời do hệ quả của các cuộc khai thác thuộc địa của lần thứ hai của thực dân Pháp ở Việt Nam?</w:t>
      </w:r>
    </w:p>
    <w:p w14:paraId="1770D068">
      <w:pPr>
        <w:pStyle w:val="8"/>
        <w:numPr>
          <w:ilvl w:val="0"/>
          <w:numId w:val="15"/>
        </w:numPr>
        <w:tabs>
          <w:tab w:val="left" w:pos="611"/>
        </w:tabs>
        <w:spacing w:before="0" w:after="0" w:line="240" w:lineRule="auto"/>
        <w:ind w:left="610" w:right="0" w:hanging="294"/>
        <w:jc w:val="left"/>
        <w:rPr>
          <w:sz w:val="24"/>
        </w:rPr>
      </w:pPr>
      <w:r>
        <w:rPr>
          <w:sz w:val="24"/>
        </w:rPr>
        <w:t>Công nhân, nông dân, địa chủ phong kiến, tiểu tư sản, tư sản dân</w:t>
      </w:r>
      <w:r>
        <w:rPr>
          <w:spacing w:val="-15"/>
          <w:sz w:val="24"/>
        </w:rPr>
        <w:t xml:space="preserve"> </w:t>
      </w:r>
      <w:r>
        <w:rPr>
          <w:sz w:val="24"/>
        </w:rPr>
        <w:t>tộc.</w:t>
      </w:r>
    </w:p>
    <w:p w14:paraId="2966A5E1">
      <w:pPr>
        <w:pStyle w:val="8"/>
        <w:numPr>
          <w:ilvl w:val="0"/>
          <w:numId w:val="15"/>
        </w:numPr>
        <w:tabs>
          <w:tab w:val="left" w:pos="599"/>
        </w:tabs>
        <w:spacing w:before="139" w:after="0" w:line="240" w:lineRule="auto"/>
        <w:ind w:left="598" w:right="0" w:hanging="282"/>
        <w:jc w:val="left"/>
        <w:rPr>
          <w:sz w:val="24"/>
        </w:rPr>
      </w:pPr>
      <w:r>
        <w:rPr>
          <w:sz w:val="24"/>
        </w:rPr>
        <w:t>Tiểu tư sản, tư sản dân</w:t>
      </w:r>
      <w:r>
        <w:rPr>
          <w:spacing w:val="-4"/>
          <w:sz w:val="24"/>
        </w:rPr>
        <w:t xml:space="preserve"> </w:t>
      </w:r>
      <w:r>
        <w:rPr>
          <w:sz w:val="24"/>
        </w:rPr>
        <w:t>tộc.</w:t>
      </w:r>
    </w:p>
    <w:p w14:paraId="2D58C345">
      <w:pPr>
        <w:pStyle w:val="8"/>
        <w:numPr>
          <w:ilvl w:val="0"/>
          <w:numId w:val="15"/>
        </w:numPr>
        <w:tabs>
          <w:tab w:val="left" w:pos="611"/>
        </w:tabs>
        <w:spacing w:before="137" w:after="0" w:line="240" w:lineRule="auto"/>
        <w:ind w:left="610" w:right="0" w:hanging="294"/>
        <w:jc w:val="left"/>
        <w:rPr>
          <w:sz w:val="24"/>
        </w:rPr>
      </w:pPr>
      <w:r>
        <w:rPr>
          <w:sz w:val="24"/>
        </w:rPr>
        <w:t>Nông dân, địa chủ phong</w:t>
      </w:r>
      <w:r>
        <w:rPr>
          <w:spacing w:val="-10"/>
          <w:sz w:val="24"/>
        </w:rPr>
        <w:t xml:space="preserve"> </w:t>
      </w:r>
      <w:r>
        <w:rPr>
          <w:sz w:val="24"/>
        </w:rPr>
        <w:t>kiến.</w:t>
      </w:r>
    </w:p>
    <w:p w14:paraId="6D587098">
      <w:pPr>
        <w:pStyle w:val="8"/>
        <w:numPr>
          <w:ilvl w:val="0"/>
          <w:numId w:val="15"/>
        </w:numPr>
        <w:tabs>
          <w:tab w:val="left" w:pos="611"/>
        </w:tabs>
        <w:spacing w:before="139" w:after="0" w:line="240" w:lineRule="auto"/>
        <w:ind w:left="610" w:right="0" w:hanging="294"/>
        <w:jc w:val="left"/>
        <w:rPr>
          <w:sz w:val="24"/>
        </w:rPr>
      </w:pPr>
      <w:r>
        <w:rPr>
          <w:sz w:val="24"/>
        </w:rPr>
        <w:t>Công nhân, tư sản dân tộc, địa chủ phong</w:t>
      </w:r>
      <w:r>
        <w:rPr>
          <w:spacing w:val="-11"/>
          <w:sz w:val="24"/>
        </w:rPr>
        <w:t xml:space="preserve"> </w:t>
      </w:r>
      <w:r>
        <w:rPr>
          <w:sz w:val="24"/>
        </w:rPr>
        <w:t>kiến.</w:t>
      </w:r>
    </w:p>
    <w:p w14:paraId="3F149F50">
      <w:pPr>
        <w:pStyle w:val="8"/>
        <w:numPr>
          <w:ilvl w:val="0"/>
          <w:numId w:val="9"/>
        </w:numPr>
        <w:tabs>
          <w:tab w:val="left" w:pos="801"/>
        </w:tabs>
        <w:spacing w:before="137" w:after="0" w:line="240" w:lineRule="auto"/>
        <w:ind w:left="800" w:right="0" w:hanging="484"/>
        <w:jc w:val="left"/>
        <w:rPr>
          <w:sz w:val="24"/>
        </w:rPr>
      </w:pPr>
      <w:r>
        <w:rPr>
          <w:sz w:val="24"/>
        </w:rPr>
        <w:t>Vì sao giai cấp công nhân Việt Nam có tinh thần cách mạng triệt</w:t>
      </w:r>
      <w:r>
        <w:rPr>
          <w:spacing w:val="-12"/>
          <w:sz w:val="24"/>
        </w:rPr>
        <w:t xml:space="preserve"> </w:t>
      </w:r>
      <w:r>
        <w:rPr>
          <w:sz w:val="24"/>
        </w:rPr>
        <w:t>để?</w:t>
      </w:r>
    </w:p>
    <w:p w14:paraId="00E2AEBD">
      <w:pPr>
        <w:pStyle w:val="8"/>
        <w:numPr>
          <w:ilvl w:val="0"/>
          <w:numId w:val="16"/>
        </w:numPr>
        <w:tabs>
          <w:tab w:val="left" w:pos="611"/>
        </w:tabs>
        <w:spacing w:before="140" w:after="0" w:line="240" w:lineRule="auto"/>
        <w:ind w:left="610" w:right="0" w:hanging="294"/>
        <w:jc w:val="left"/>
        <w:rPr>
          <w:sz w:val="24"/>
        </w:rPr>
      </w:pPr>
      <w:r>
        <w:rPr>
          <w:sz w:val="24"/>
        </w:rPr>
        <w:t>Xuất thân từ nông</w:t>
      </w:r>
      <w:r>
        <w:rPr>
          <w:spacing w:val="-8"/>
          <w:sz w:val="24"/>
        </w:rPr>
        <w:t xml:space="preserve"> </w:t>
      </w:r>
      <w:r>
        <w:rPr>
          <w:sz w:val="24"/>
        </w:rPr>
        <w:t>dân.</w:t>
      </w:r>
    </w:p>
    <w:p w14:paraId="49F53814">
      <w:pPr>
        <w:pStyle w:val="8"/>
        <w:numPr>
          <w:ilvl w:val="0"/>
          <w:numId w:val="16"/>
        </w:numPr>
        <w:tabs>
          <w:tab w:val="left" w:pos="599"/>
        </w:tabs>
        <w:spacing w:before="136" w:after="0" w:line="240" w:lineRule="auto"/>
        <w:ind w:left="598" w:right="0" w:hanging="282"/>
        <w:jc w:val="left"/>
        <w:rPr>
          <w:sz w:val="24"/>
        </w:rPr>
      </w:pPr>
      <w:r>
        <w:rPr>
          <w:sz w:val="24"/>
        </w:rPr>
        <w:t>Bị bóc lột nặng</w:t>
      </w:r>
      <w:r>
        <w:rPr>
          <w:spacing w:val="-7"/>
          <w:sz w:val="24"/>
        </w:rPr>
        <w:t xml:space="preserve"> </w:t>
      </w:r>
      <w:r>
        <w:rPr>
          <w:sz w:val="24"/>
        </w:rPr>
        <w:t>nề.</w:t>
      </w:r>
    </w:p>
    <w:p w14:paraId="2CBE0F98">
      <w:pPr>
        <w:pStyle w:val="8"/>
        <w:numPr>
          <w:ilvl w:val="0"/>
          <w:numId w:val="16"/>
        </w:numPr>
        <w:tabs>
          <w:tab w:val="left" w:pos="611"/>
        </w:tabs>
        <w:spacing w:before="140" w:after="0" w:line="240" w:lineRule="auto"/>
        <w:ind w:left="610" w:right="0" w:hanging="294"/>
        <w:jc w:val="left"/>
        <w:rPr>
          <w:sz w:val="24"/>
        </w:rPr>
      </w:pPr>
      <w:r>
        <w:rPr>
          <w:sz w:val="24"/>
        </w:rPr>
        <w:t>Sớm được tiếp thu tư tưởng của chủ nghĩa Mác</w:t>
      </w:r>
      <w:r>
        <w:rPr>
          <w:spacing w:val="-8"/>
          <w:sz w:val="24"/>
        </w:rPr>
        <w:t xml:space="preserve"> </w:t>
      </w:r>
      <w:r>
        <w:rPr>
          <w:sz w:val="24"/>
        </w:rPr>
        <w:t>Lê-nin.</w:t>
      </w:r>
    </w:p>
    <w:p w14:paraId="2474B294">
      <w:pPr>
        <w:pStyle w:val="8"/>
        <w:numPr>
          <w:ilvl w:val="0"/>
          <w:numId w:val="16"/>
        </w:numPr>
        <w:tabs>
          <w:tab w:val="left" w:pos="611"/>
        </w:tabs>
        <w:spacing w:before="136" w:after="0" w:line="240" w:lineRule="auto"/>
        <w:ind w:left="610" w:right="0" w:hanging="294"/>
        <w:jc w:val="left"/>
        <w:rPr>
          <w:sz w:val="24"/>
        </w:rPr>
      </w:pPr>
      <w:r>
        <w:rPr>
          <w:sz w:val="24"/>
        </w:rPr>
        <w:t>Xuất thân từ nông dân, liên hệ máu thịt với nông</w:t>
      </w:r>
      <w:r>
        <w:rPr>
          <w:spacing w:val="-12"/>
          <w:sz w:val="24"/>
        </w:rPr>
        <w:t xml:space="preserve"> </w:t>
      </w:r>
      <w:r>
        <w:rPr>
          <w:sz w:val="24"/>
        </w:rPr>
        <w:t>dân.</w:t>
      </w:r>
    </w:p>
    <w:p w14:paraId="225CD834">
      <w:pPr>
        <w:pStyle w:val="8"/>
        <w:numPr>
          <w:ilvl w:val="0"/>
          <w:numId w:val="9"/>
        </w:numPr>
        <w:tabs>
          <w:tab w:val="left" w:pos="806"/>
        </w:tabs>
        <w:spacing w:before="140" w:after="0" w:line="360" w:lineRule="auto"/>
        <w:ind w:left="320" w:right="392" w:firstLine="0"/>
        <w:jc w:val="left"/>
        <w:rPr>
          <w:sz w:val="24"/>
        </w:rPr>
      </w:pPr>
      <w:r>
        <w:rPr>
          <w:sz w:val="24"/>
        </w:rPr>
        <w:t>Sau Chiến tranh thế giới thứ nhất, xã hội Việt Nam tồn tại nhiều mâu thuẫn, trong đó mâu thuẫn nào là cơ bản</w:t>
      </w:r>
      <w:r>
        <w:rPr>
          <w:spacing w:val="-1"/>
          <w:sz w:val="24"/>
        </w:rPr>
        <w:t xml:space="preserve"> </w:t>
      </w:r>
      <w:r>
        <w:rPr>
          <w:sz w:val="24"/>
        </w:rPr>
        <w:t>nhất?</w:t>
      </w:r>
    </w:p>
    <w:p w14:paraId="3F688E3E">
      <w:pPr>
        <w:pStyle w:val="8"/>
        <w:numPr>
          <w:ilvl w:val="0"/>
          <w:numId w:val="17"/>
        </w:numPr>
        <w:tabs>
          <w:tab w:val="left" w:pos="611"/>
        </w:tabs>
        <w:spacing w:before="0" w:after="0" w:line="240" w:lineRule="auto"/>
        <w:ind w:left="610" w:right="0" w:hanging="294"/>
        <w:jc w:val="left"/>
        <w:rPr>
          <w:sz w:val="24"/>
        </w:rPr>
      </w:pPr>
      <w:r>
        <w:rPr>
          <w:sz w:val="24"/>
        </w:rPr>
        <w:t>Mâu thuẫn giữa nông dân và địa</w:t>
      </w:r>
      <w:r>
        <w:rPr>
          <w:spacing w:val="-16"/>
          <w:sz w:val="24"/>
        </w:rPr>
        <w:t xml:space="preserve"> </w:t>
      </w:r>
      <w:r>
        <w:rPr>
          <w:sz w:val="24"/>
        </w:rPr>
        <w:t>chủ.</w:t>
      </w:r>
    </w:p>
    <w:p w14:paraId="2E4E450B">
      <w:pPr>
        <w:pStyle w:val="8"/>
        <w:numPr>
          <w:ilvl w:val="0"/>
          <w:numId w:val="17"/>
        </w:numPr>
        <w:tabs>
          <w:tab w:val="left" w:pos="599"/>
        </w:tabs>
        <w:spacing w:before="137" w:after="0" w:line="240" w:lineRule="auto"/>
        <w:ind w:left="598" w:right="0" w:hanging="282"/>
        <w:jc w:val="left"/>
        <w:rPr>
          <w:sz w:val="24"/>
        </w:rPr>
      </w:pPr>
      <w:r>
        <w:rPr>
          <w:sz w:val="24"/>
        </w:rPr>
        <w:t>Mâu thuẫn giữa công nhân và tư</w:t>
      </w:r>
      <w:r>
        <w:rPr>
          <w:spacing w:val="-12"/>
          <w:sz w:val="24"/>
        </w:rPr>
        <w:t xml:space="preserve"> </w:t>
      </w:r>
      <w:r>
        <w:rPr>
          <w:sz w:val="24"/>
        </w:rPr>
        <w:t>bản.</w:t>
      </w:r>
    </w:p>
    <w:p w14:paraId="523680C1">
      <w:pPr>
        <w:pStyle w:val="8"/>
        <w:numPr>
          <w:ilvl w:val="0"/>
          <w:numId w:val="17"/>
        </w:numPr>
        <w:tabs>
          <w:tab w:val="left" w:pos="611"/>
        </w:tabs>
        <w:spacing w:before="139" w:after="0" w:line="240" w:lineRule="auto"/>
        <w:ind w:left="610" w:right="0" w:hanging="294"/>
        <w:jc w:val="left"/>
        <w:rPr>
          <w:sz w:val="24"/>
        </w:rPr>
      </w:pPr>
      <w:r>
        <w:rPr>
          <w:sz w:val="24"/>
        </w:rPr>
        <w:t>Mâu thuẫn giữa nhân dân Việt Nam với thực dân Pháp.</w:t>
      </w:r>
    </w:p>
    <w:p w14:paraId="08240046">
      <w:pPr>
        <w:pStyle w:val="8"/>
        <w:numPr>
          <w:ilvl w:val="0"/>
          <w:numId w:val="17"/>
        </w:numPr>
        <w:tabs>
          <w:tab w:val="left" w:pos="611"/>
        </w:tabs>
        <w:spacing w:before="137" w:after="0" w:line="240" w:lineRule="auto"/>
        <w:ind w:left="610" w:right="0" w:hanging="294"/>
        <w:jc w:val="left"/>
        <w:rPr>
          <w:sz w:val="24"/>
        </w:rPr>
      </w:pPr>
      <w:r>
        <w:rPr>
          <w:sz w:val="24"/>
        </w:rPr>
        <w:t>Mâu thuẫn giữa tư sản và địa chủ.</w:t>
      </w:r>
    </w:p>
    <w:p w14:paraId="4889688E">
      <w:pPr>
        <w:pStyle w:val="2"/>
        <w:spacing w:before="144"/>
        <w:ind w:left="4982"/>
      </w:pPr>
      <w:bookmarkStart w:id="36" w:name="----HẾT----"/>
      <w:bookmarkEnd w:id="36"/>
      <w:r>
        <w:rPr>
          <w:color w:val="0000FF"/>
        </w:rPr>
        <w:t>----HẾT----</w:t>
      </w:r>
    </w:p>
    <w:p w14:paraId="086932C0">
      <w:pPr>
        <w:spacing w:after="0"/>
        <w:sectPr>
          <w:pgSz w:w="11930" w:h="16860"/>
          <w:pgMar w:top="640" w:right="460" w:bottom="800" w:left="400" w:header="0" w:footer="601" w:gutter="0"/>
          <w:cols w:space="720" w:num="1"/>
        </w:sectPr>
      </w:pPr>
    </w:p>
    <w:p w14:paraId="47B49B42">
      <w:pPr>
        <w:spacing w:before="63"/>
        <w:ind w:left="2326" w:right="2267" w:firstLine="0"/>
        <w:jc w:val="center"/>
        <w:rPr>
          <w:b/>
          <w:sz w:val="24"/>
        </w:rPr>
      </w:pPr>
      <w:r>
        <w:drawing>
          <wp:anchor distT="0" distB="0" distL="0" distR="0" simplePos="0" relativeHeight="251673600" behindDoc="0" locked="0" layoutInCell="1" allowOverlap="1">
            <wp:simplePos x="0" y="0"/>
            <wp:positionH relativeFrom="page">
              <wp:posOffset>869950</wp:posOffset>
            </wp:positionH>
            <wp:positionV relativeFrom="page">
              <wp:posOffset>10214610</wp:posOffset>
            </wp:positionV>
            <wp:extent cx="160655" cy="122555"/>
            <wp:effectExtent l="0" t="0" r="0" b="0"/>
            <wp:wrapNone/>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4.png"/>
                    <pic:cNvPicPr>
                      <a:picLocks noChangeAspect="1"/>
                    </pic:cNvPicPr>
                  </pic:nvPicPr>
                  <pic:blipFill>
                    <a:blip r:embed="rId29" cstate="print"/>
                    <a:stretch>
                      <a:fillRect/>
                    </a:stretch>
                  </pic:blipFill>
                  <pic:spPr>
                    <a:xfrm>
                      <a:off x="0" y="0"/>
                      <a:ext cx="160655" cy="122355"/>
                    </a:xfrm>
                    <a:prstGeom prst="rect">
                      <a:avLst/>
                    </a:prstGeom>
                  </pic:spPr>
                </pic:pic>
              </a:graphicData>
            </a:graphic>
          </wp:anchor>
        </w:drawing>
      </w:r>
      <w:r>
        <w:rPr>
          <w:b/>
          <w:color w:val="0000FF"/>
          <w:sz w:val="24"/>
        </w:rPr>
        <w:t>BẢNG ĐÁP ÁN</w:t>
      </w:r>
    </w:p>
    <w:p w14:paraId="70AB59F4">
      <w:pPr>
        <w:pStyle w:val="5"/>
        <w:ind w:left="0"/>
        <w:rPr>
          <w:b/>
          <w:sz w:val="20"/>
        </w:rPr>
      </w:pPr>
    </w:p>
    <w:p w14:paraId="4D060614">
      <w:pPr>
        <w:pStyle w:val="5"/>
        <w:spacing w:before="4" w:after="1"/>
        <w:ind w:left="0"/>
        <w:rPr>
          <w:b/>
          <w:sz w:val="11"/>
        </w:rPr>
      </w:pPr>
    </w:p>
    <w:tbl>
      <w:tblPr>
        <w:tblStyle w:val="4"/>
        <w:tblW w:w="0" w:type="auto"/>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7"/>
        <w:gridCol w:w="1034"/>
        <w:gridCol w:w="1037"/>
        <w:gridCol w:w="1032"/>
        <w:gridCol w:w="1035"/>
        <w:gridCol w:w="1037"/>
        <w:gridCol w:w="1038"/>
        <w:gridCol w:w="1033"/>
        <w:gridCol w:w="1038"/>
        <w:gridCol w:w="1038"/>
      </w:tblGrid>
      <w:tr w14:paraId="0517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37" w:type="dxa"/>
          </w:tcPr>
          <w:p w14:paraId="710E48C6">
            <w:pPr>
              <w:pStyle w:val="9"/>
              <w:spacing w:before="73"/>
              <w:ind w:left="317"/>
              <w:rPr>
                <w:b/>
                <w:sz w:val="24"/>
              </w:rPr>
            </w:pPr>
            <w:r>
              <w:rPr>
                <w:b/>
                <w:sz w:val="24"/>
              </w:rPr>
              <w:t>1. D</w:t>
            </w:r>
          </w:p>
        </w:tc>
        <w:tc>
          <w:tcPr>
            <w:tcW w:w="1034" w:type="dxa"/>
          </w:tcPr>
          <w:p w14:paraId="57F353DB">
            <w:pPr>
              <w:pStyle w:val="9"/>
              <w:spacing w:before="73"/>
              <w:ind w:left="314"/>
              <w:rPr>
                <w:b/>
                <w:sz w:val="24"/>
              </w:rPr>
            </w:pPr>
            <w:r>
              <w:rPr>
                <w:b/>
                <w:sz w:val="24"/>
              </w:rPr>
              <w:t>2. C</w:t>
            </w:r>
          </w:p>
        </w:tc>
        <w:tc>
          <w:tcPr>
            <w:tcW w:w="1037" w:type="dxa"/>
          </w:tcPr>
          <w:p w14:paraId="1F83D9E7">
            <w:pPr>
              <w:pStyle w:val="9"/>
              <w:spacing w:before="73"/>
              <w:ind w:left="314"/>
              <w:rPr>
                <w:b/>
                <w:sz w:val="24"/>
              </w:rPr>
            </w:pPr>
            <w:r>
              <w:rPr>
                <w:b/>
                <w:sz w:val="24"/>
              </w:rPr>
              <w:t>3. A</w:t>
            </w:r>
          </w:p>
        </w:tc>
        <w:tc>
          <w:tcPr>
            <w:tcW w:w="1032" w:type="dxa"/>
          </w:tcPr>
          <w:p w14:paraId="59FB6971">
            <w:pPr>
              <w:pStyle w:val="9"/>
              <w:spacing w:before="73"/>
              <w:ind w:left="315"/>
              <w:rPr>
                <w:b/>
                <w:sz w:val="24"/>
              </w:rPr>
            </w:pPr>
            <w:r>
              <w:rPr>
                <w:b/>
                <w:sz w:val="24"/>
              </w:rPr>
              <w:t>4. C</w:t>
            </w:r>
          </w:p>
        </w:tc>
        <w:tc>
          <w:tcPr>
            <w:tcW w:w="1035" w:type="dxa"/>
          </w:tcPr>
          <w:p w14:paraId="1124E9EC">
            <w:pPr>
              <w:pStyle w:val="9"/>
              <w:spacing w:before="73"/>
              <w:ind w:left="320"/>
              <w:rPr>
                <w:b/>
                <w:sz w:val="24"/>
              </w:rPr>
            </w:pPr>
            <w:r>
              <w:rPr>
                <w:b/>
                <w:sz w:val="24"/>
              </w:rPr>
              <w:t>5. C</w:t>
            </w:r>
          </w:p>
        </w:tc>
        <w:tc>
          <w:tcPr>
            <w:tcW w:w="1037" w:type="dxa"/>
          </w:tcPr>
          <w:p w14:paraId="452FAAE7">
            <w:pPr>
              <w:pStyle w:val="9"/>
              <w:spacing w:before="73"/>
              <w:ind w:left="319"/>
              <w:rPr>
                <w:b/>
                <w:sz w:val="24"/>
              </w:rPr>
            </w:pPr>
            <w:r>
              <w:rPr>
                <w:b/>
                <w:sz w:val="24"/>
              </w:rPr>
              <w:t>6. C</w:t>
            </w:r>
          </w:p>
        </w:tc>
        <w:tc>
          <w:tcPr>
            <w:tcW w:w="1038" w:type="dxa"/>
          </w:tcPr>
          <w:p w14:paraId="1EB0AA81">
            <w:pPr>
              <w:pStyle w:val="9"/>
              <w:spacing w:before="73"/>
              <w:ind w:left="319"/>
              <w:rPr>
                <w:b/>
                <w:sz w:val="24"/>
              </w:rPr>
            </w:pPr>
            <w:r>
              <w:rPr>
                <w:b/>
                <w:sz w:val="24"/>
              </w:rPr>
              <w:t>7. D</w:t>
            </w:r>
          </w:p>
        </w:tc>
        <w:tc>
          <w:tcPr>
            <w:tcW w:w="1033" w:type="dxa"/>
          </w:tcPr>
          <w:p w14:paraId="7C7FAB0A">
            <w:pPr>
              <w:pStyle w:val="9"/>
              <w:spacing w:before="73"/>
              <w:ind w:left="319"/>
              <w:rPr>
                <w:b/>
                <w:sz w:val="24"/>
              </w:rPr>
            </w:pPr>
            <w:r>
              <w:rPr>
                <w:b/>
                <w:sz w:val="24"/>
              </w:rPr>
              <w:t>8. C</w:t>
            </w:r>
          </w:p>
        </w:tc>
        <w:tc>
          <w:tcPr>
            <w:tcW w:w="1038" w:type="dxa"/>
          </w:tcPr>
          <w:p w14:paraId="0AA4264D">
            <w:pPr>
              <w:pStyle w:val="9"/>
              <w:spacing w:before="73"/>
              <w:ind w:left="322"/>
              <w:rPr>
                <w:b/>
                <w:sz w:val="24"/>
              </w:rPr>
            </w:pPr>
            <w:r>
              <w:rPr>
                <w:b/>
                <w:sz w:val="24"/>
              </w:rPr>
              <w:t>9. A</w:t>
            </w:r>
          </w:p>
        </w:tc>
        <w:tc>
          <w:tcPr>
            <w:tcW w:w="1038" w:type="dxa"/>
          </w:tcPr>
          <w:p w14:paraId="3FF2096C">
            <w:pPr>
              <w:pStyle w:val="9"/>
              <w:spacing w:before="73"/>
              <w:rPr>
                <w:b/>
                <w:sz w:val="24"/>
              </w:rPr>
            </w:pPr>
            <w:r>
              <w:rPr>
                <w:b/>
                <w:sz w:val="24"/>
              </w:rPr>
              <w:t>10. D</w:t>
            </w:r>
          </w:p>
        </w:tc>
      </w:tr>
      <w:tr w14:paraId="3E64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037" w:type="dxa"/>
          </w:tcPr>
          <w:p w14:paraId="077B1D1B">
            <w:pPr>
              <w:pStyle w:val="9"/>
              <w:spacing w:before="83"/>
              <w:ind w:left="257"/>
              <w:rPr>
                <w:b/>
                <w:sz w:val="24"/>
              </w:rPr>
            </w:pPr>
            <w:r>
              <w:rPr>
                <w:b/>
                <w:sz w:val="24"/>
              </w:rPr>
              <w:t>11. D</w:t>
            </w:r>
          </w:p>
        </w:tc>
        <w:tc>
          <w:tcPr>
            <w:tcW w:w="1034" w:type="dxa"/>
          </w:tcPr>
          <w:p w14:paraId="61A12256">
            <w:pPr>
              <w:pStyle w:val="9"/>
              <w:spacing w:before="83"/>
              <w:ind w:left="254"/>
              <w:rPr>
                <w:b/>
                <w:sz w:val="24"/>
              </w:rPr>
            </w:pPr>
            <w:r>
              <w:rPr>
                <w:b/>
                <w:sz w:val="24"/>
              </w:rPr>
              <w:t>12. C</w:t>
            </w:r>
          </w:p>
        </w:tc>
        <w:tc>
          <w:tcPr>
            <w:tcW w:w="1037" w:type="dxa"/>
          </w:tcPr>
          <w:p w14:paraId="1C46FA45">
            <w:pPr>
              <w:pStyle w:val="9"/>
              <w:spacing w:before="83"/>
              <w:ind w:left="261"/>
              <w:rPr>
                <w:b/>
                <w:sz w:val="24"/>
              </w:rPr>
            </w:pPr>
            <w:r>
              <w:rPr>
                <w:b/>
                <w:sz w:val="24"/>
              </w:rPr>
              <w:t>13. B</w:t>
            </w:r>
          </w:p>
        </w:tc>
        <w:tc>
          <w:tcPr>
            <w:tcW w:w="1032" w:type="dxa"/>
          </w:tcPr>
          <w:p w14:paraId="6E9AA443">
            <w:pPr>
              <w:pStyle w:val="9"/>
              <w:spacing w:before="83"/>
              <w:ind w:left="255"/>
              <w:rPr>
                <w:b/>
                <w:sz w:val="24"/>
              </w:rPr>
            </w:pPr>
            <w:r>
              <w:rPr>
                <w:b/>
                <w:sz w:val="24"/>
              </w:rPr>
              <w:t>14. A</w:t>
            </w:r>
          </w:p>
        </w:tc>
        <w:tc>
          <w:tcPr>
            <w:tcW w:w="1035" w:type="dxa"/>
          </w:tcPr>
          <w:p w14:paraId="1899EAD7">
            <w:pPr>
              <w:pStyle w:val="9"/>
              <w:spacing w:before="83"/>
              <w:ind w:left="260"/>
              <w:rPr>
                <w:b/>
                <w:sz w:val="24"/>
              </w:rPr>
            </w:pPr>
            <w:r>
              <w:rPr>
                <w:b/>
                <w:sz w:val="24"/>
              </w:rPr>
              <w:t>15. A</w:t>
            </w:r>
          </w:p>
        </w:tc>
        <w:tc>
          <w:tcPr>
            <w:tcW w:w="1037" w:type="dxa"/>
          </w:tcPr>
          <w:p w14:paraId="279A1027">
            <w:pPr>
              <w:pStyle w:val="9"/>
              <w:spacing w:before="83"/>
              <w:rPr>
                <w:b/>
                <w:sz w:val="24"/>
              </w:rPr>
            </w:pPr>
            <w:r>
              <w:rPr>
                <w:b/>
                <w:sz w:val="24"/>
              </w:rPr>
              <w:t>16. A</w:t>
            </w:r>
          </w:p>
        </w:tc>
        <w:tc>
          <w:tcPr>
            <w:tcW w:w="1038" w:type="dxa"/>
          </w:tcPr>
          <w:p w14:paraId="76864DD5">
            <w:pPr>
              <w:pStyle w:val="9"/>
              <w:spacing w:before="83"/>
              <w:rPr>
                <w:b/>
                <w:sz w:val="24"/>
              </w:rPr>
            </w:pPr>
            <w:r>
              <w:rPr>
                <w:b/>
                <w:sz w:val="24"/>
              </w:rPr>
              <w:t>17. A</w:t>
            </w:r>
          </w:p>
        </w:tc>
        <w:tc>
          <w:tcPr>
            <w:tcW w:w="1033" w:type="dxa"/>
          </w:tcPr>
          <w:p w14:paraId="6AD192CF">
            <w:pPr>
              <w:pStyle w:val="9"/>
              <w:spacing w:before="83"/>
              <w:rPr>
                <w:b/>
                <w:sz w:val="24"/>
              </w:rPr>
            </w:pPr>
            <w:r>
              <w:rPr>
                <w:b/>
                <w:sz w:val="24"/>
              </w:rPr>
              <w:t>18. C</w:t>
            </w:r>
          </w:p>
        </w:tc>
        <w:tc>
          <w:tcPr>
            <w:tcW w:w="1038" w:type="dxa"/>
          </w:tcPr>
          <w:p w14:paraId="5067E64E">
            <w:pPr>
              <w:pStyle w:val="9"/>
              <w:spacing w:before="83"/>
              <w:ind w:left="262"/>
              <w:rPr>
                <w:b/>
                <w:sz w:val="24"/>
              </w:rPr>
            </w:pPr>
            <w:r>
              <w:rPr>
                <w:b/>
                <w:sz w:val="24"/>
              </w:rPr>
              <w:t>19. D</w:t>
            </w:r>
          </w:p>
        </w:tc>
        <w:tc>
          <w:tcPr>
            <w:tcW w:w="1038" w:type="dxa"/>
          </w:tcPr>
          <w:p w14:paraId="2D4C3718">
            <w:pPr>
              <w:pStyle w:val="9"/>
              <w:spacing w:before="83"/>
              <w:rPr>
                <w:b/>
                <w:sz w:val="24"/>
              </w:rPr>
            </w:pPr>
            <w:r>
              <w:rPr>
                <w:b/>
                <w:sz w:val="24"/>
              </w:rPr>
              <w:t>20. D</w:t>
            </w:r>
          </w:p>
        </w:tc>
      </w:tr>
      <w:tr w14:paraId="37D7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37" w:type="dxa"/>
          </w:tcPr>
          <w:p w14:paraId="5B549CF4">
            <w:pPr>
              <w:pStyle w:val="9"/>
              <w:spacing w:before="71"/>
              <w:ind w:left="257"/>
              <w:rPr>
                <w:b/>
                <w:sz w:val="24"/>
              </w:rPr>
            </w:pPr>
            <w:r>
              <w:rPr>
                <w:b/>
                <w:sz w:val="24"/>
              </w:rPr>
              <w:t>21. A</w:t>
            </w:r>
          </w:p>
        </w:tc>
        <w:tc>
          <w:tcPr>
            <w:tcW w:w="1034" w:type="dxa"/>
          </w:tcPr>
          <w:p w14:paraId="408D9EAA">
            <w:pPr>
              <w:pStyle w:val="9"/>
              <w:spacing w:before="71"/>
              <w:ind w:left="261"/>
              <w:rPr>
                <w:b/>
                <w:sz w:val="24"/>
              </w:rPr>
            </w:pPr>
            <w:r>
              <w:rPr>
                <w:b/>
                <w:sz w:val="24"/>
              </w:rPr>
              <w:t>22. B</w:t>
            </w:r>
          </w:p>
        </w:tc>
        <w:tc>
          <w:tcPr>
            <w:tcW w:w="1037" w:type="dxa"/>
          </w:tcPr>
          <w:p w14:paraId="100B2712">
            <w:pPr>
              <w:pStyle w:val="9"/>
              <w:spacing w:before="71"/>
              <w:ind w:left="254"/>
              <w:rPr>
                <w:b/>
                <w:sz w:val="24"/>
              </w:rPr>
            </w:pPr>
            <w:r>
              <w:rPr>
                <w:b/>
                <w:sz w:val="24"/>
              </w:rPr>
              <w:t>23. C</w:t>
            </w:r>
          </w:p>
        </w:tc>
        <w:tc>
          <w:tcPr>
            <w:tcW w:w="1032" w:type="dxa"/>
          </w:tcPr>
          <w:p w14:paraId="0ABC3E0C">
            <w:pPr>
              <w:pStyle w:val="9"/>
              <w:spacing w:before="71"/>
              <w:ind w:left="255"/>
              <w:rPr>
                <w:b/>
                <w:sz w:val="24"/>
              </w:rPr>
            </w:pPr>
            <w:r>
              <w:rPr>
                <w:b/>
                <w:sz w:val="24"/>
              </w:rPr>
              <w:t>24. A</w:t>
            </w:r>
          </w:p>
        </w:tc>
        <w:tc>
          <w:tcPr>
            <w:tcW w:w="1035" w:type="dxa"/>
          </w:tcPr>
          <w:p w14:paraId="7138E6BF">
            <w:pPr>
              <w:pStyle w:val="9"/>
              <w:spacing w:before="71"/>
              <w:ind w:left="228"/>
              <w:rPr>
                <w:b/>
                <w:sz w:val="24"/>
              </w:rPr>
            </w:pPr>
            <w:r>
              <w:rPr>
                <w:b/>
                <w:sz w:val="24"/>
              </w:rPr>
              <w:t>25. D</w:t>
            </w:r>
          </w:p>
        </w:tc>
        <w:tc>
          <w:tcPr>
            <w:tcW w:w="1037" w:type="dxa"/>
          </w:tcPr>
          <w:p w14:paraId="647DBF5D">
            <w:pPr>
              <w:pStyle w:val="9"/>
              <w:spacing w:before="71"/>
              <w:rPr>
                <w:b/>
                <w:sz w:val="24"/>
              </w:rPr>
            </w:pPr>
            <w:r>
              <w:rPr>
                <w:b/>
                <w:sz w:val="24"/>
              </w:rPr>
              <w:t>26. D</w:t>
            </w:r>
          </w:p>
        </w:tc>
        <w:tc>
          <w:tcPr>
            <w:tcW w:w="1038" w:type="dxa"/>
          </w:tcPr>
          <w:p w14:paraId="3060AB6F">
            <w:pPr>
              <w:pStyle w:val="9"/>
              <w:spacing w:before="71"/>
              <w:ind w:left="264"/>
              <w:rPr>
                <w:b/>
                <w:sz w:val="24"/>
              </w:rPr>
            </w:pPr>
            <w:r>
              <w:rPr>
                <w:b/>
                <w:sz w:val="24"/>
              </w:rPr>
              <w:t>27. B</w:t>
            </w:r>
          </w:p>
        </w:tc>
        <w:tc>
          <w:tcPr>
            <w:tcW w:w="1033" w:type="dxa"/>
          </w:tcPr>
          <w:p w14:paraId="0F33BB45">
            <w:pPr>
              <w:pStyle w:val="9"/>
              <w:spacing w:before="71"/>
              <w:ind w:left="263"/>
              <w:rPr>
                <w:b/>
                <w:sz w:val="24"/>
              </w:rPr>
            </w:pPr>
            <w:r>
              <w:rPr>
                <w:b/>
                <w:sz w:val="24"/>
              </w:rPr>
              <w:t>28. B</w:t>
            </w:r>
          </w:p>
        </w:tc>
        <w:tc>
          <w:tcPr>
            <w:tcW w:w="1038" w:type="dxa"/>
          </w:tcPr>
          <w:p w14:paraId="1F5488A2">
            <w:pPr>
              <w:pStyle w:val="9"/>
              <w:spacing w:before="71"/>
              <w:ind w:left="267"/>
              <w:rPr>
                <w:b/>
                <w:sz w:val="24"/>
              </w:rPr>
            </w:pPr>
            <w:r>
              <w:rPr>
                <w:b/>
                <w:sz w:val="24"/>
              </w:rPr>
              <w:t>29. B</w:t>
            </w:r>
          </w:p>
        </w:tc>
        <w:tc>
          <w:tcPr>
            <w:tcW w:w="1038" w:type="dxa"/>
          </w:tcPr>
          <w:p w14:paraId="062878CC">
            <w:pPr>
              <w:pStyle w:val="9"/>
              <w:spacing w:before="71"/>
              <w:ind w:left="264"/>
              <w:rPr>
                <w:b/>
                <w:sz w:val="24"/>
              </w:rPr>
            </w:pPr>
            <w:r>
              <w:rPr>
                <w:b/>
                <w:sz w:val="24"/>
              </w:rPr>
              <w:t>30. B</w:t>
            </w:r>
          </w:p>
        </w:tc>
      </w:tr>
      <w:tr w14:paraId="372E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37" w:type="dxa"/>
          </w:tcPr>
          <w:p w14:paraId="2CD860C4">
            <w:pPr>
              <w:pStyle w:val="9"/>
              <w:spacing w:before="80"/>
              <w:ind w:left="257"/>
              <w:rPr>
                <w:b/>
                <w:sz w:val="24"/>
              </w:rPr>
            </w:pPr>
            <w:r>
              <w:rPr>
                <w:b/>
                <w:sz w:val="24"/>
              </w:rPr>
              <w:t>31. C</w:t>
            </w:r>
          </w:p>
        </w:tc>
        <w:tc>
          <w:tcPr>
            <w:tcW w:w="1034" w:type="dxa"/>
          </w:tcPr>
          <w:p w14:paraId="6DBEAFA5">
            <w:pPr>
              <w:pStyle w:val="9"/>
              <w:spacing w:before="80"/>
              <w:ind w:left="254"/>
              <w:rPr>
                <w:b/>
                <w:sz w:val="24"/>
              </w:rPr>
            </w:pPr>
            <w:r>
              <w:rPr>
                <w:b/>
                <w:sz w:val="24"/>
              </w:rPr>
              <w:t>32. A</w:t>
            </w:r>
          </w:p>
        </w:tc>
        <w:tc>
          <w:tcPr>
            <w:tcW w:w="1037" w:type="dxa"/>
          </w:tcPr>
          <w:p w14:paraId="3AEDCE4A">
            <w:pPr>
              <w:pStyle w:val="9"/>
              <w:spacing w:before="80"/>
              <w:ind w:left="261"/>
              <w:rPr>
                <w:b/>
                <w:sz w:val="24"/>
              </w:rPr>
            </w:pPr>
            <w:r>
              <w:rPr>
                <w:b/>
                <w:sz w:val="24"/>
              </w:rPr>
              <w:t>33. B</w:t>
            </w:r>
          </w:p>
        </w:tc>
        <w:tc>
          <w:tcPr>
            <w:tcW w:w="1032" w:type="dxa"/>
          </w:tcPr>
          <w:p w14:paraId="6332225E">
            <w:pPr>
              <w:pStyle w:val="9"/>
              <w:spacing w:before="80"/>
              <w:ind w:left="255"/>
              <w:rPr>
                <w:b/>
                <w:sz w:val="24"/>
              </w:rPr>
            </w:pPr>
            <w:r>
              <w:rPr>
                <w:b/>
                <w:sz w:val="24"/>
              </w:rPr>
              <w:t>34. C</w:t>
            </w:r>
          </w:p>
        </w:tc>
        <w:tc>
          <w:tcPr>
            <w:tcW w:w="1035" w:type="dxa"/>
          </w:tcPr>
          <w:p w14:paraId="01262E96">
            <w:pPr>
              <w:pStyle w:val="9"/>
              <w:spacing w:before="80"/>
              <w:ind w:left="228"/>
              <w:rPr>
                <w:b/>
                <w:sz w:val="24"/>
              </w:rPr>
            </w:pPr>
            <w:r>
              <w:rPr>
                <w:b/>
                <w:sz w:val="24"/>
              </w:rPr>
              <w:t>35. D</w:t>
            </w:r>
          </w:p>
        </w:tc>
        <w:tc>
          <w:tcPr>
            <w:tcW w:w="1037" w:type="dxa"/>
          </w:tcPr>
          <w:p w14:paraId="1D096056">
            <w:pPr>
              <w:pStyle w:val="9"/>
              <w:spacing w:before="80"/>
              <w:rPr>
                <w:b/>
                <w:sz w:val="24"/>
              </w:rPr>
            </w:pPr>
            <w:r>
              <w:rPr>
                <w:b/>
                <w:sz w:val="24"/>
              </w:rPr>
              <w:t>36. A</w:t>
            </w:r>
          </w:p>
        </w:tc>
        <w:tc>
          <w:tcPr>
            <w:tcW w:w="1038" w:type="dxa"/>
          </w:tcPr>
          <w:p w14:paraId="63929D21">
            <w:pPr>
              <w:pStyle w:val="9"/>
              <w:spacing w:before="80"/>
              <w:rPr>
                <w:b/>
                <w:sz w:val="24"/>
              </w:rPr>
            </w:pPr>
            <w:r>
              <w:rPr>
                <w:b/>
                <w:sz w:val="24"/>
              </w:rPr>
              <w:t>37. C</w:t>
            </w:r>
          </w:p>
        </w:tc>
        <w:tc>
          <w:tcPr>
            <w:tcW w:w="1033" w:type="dxa"/>
          </w:tcPr>
          <w:p w14:paraId="7825B95C">
            <w:pPr>
              <w:pStyle w:val="9"/>
              <w:spacing w:before="80"/>
              <w:rPr>
                <w:b/>
                <w:sz w:val="24"/>
              </w:rPr>
            </w:pPr>
            <w:r>
              <w:rPr>
                <w:b/>
                <w:sz w:val="24"/>
              </w:rPr>
              <w:t>38. D</w:t>
            </w:r>
          </w:p>
        </w:tc>
        <w:tc>
          <w:tcPr>
            <w:tcW w:w="1038" w:type="dxa"/>
          </w:tcPr>
          <w:p w14:paraId="24D3C779">
            <w:pPr>
              <w:pStyle w:val="9"/>
              <w:spacing w:before="80"/>
              <w:ind w:left="267"/>
              <w:rPr>
                <w:b/>
                <w:sz w:val="24"/>
              </w:rPr>
            </w:pPr>
            <w:r>
              <w:rPr>
                <w:b/>
                <w:sz w:val="24"/>
              </w:rPr>
              <w:t>39. B</w:t>
            </w:r>
          </w:p>
        </w:tc>
        <w:tc>
          <w:tcPr>
            <w:tcW w:w="1038" w:type="dxa"/>
          </w:tcPr>
          <w:p w14:paraId="66811B58">
            <w:pPr>
              <w:pStyle w:val="9"/>
              <w:spacing w:before="80"/>
              <w:rPr>
                <w:b/>
                <w:sz w:val="24"/>
              </w:rPr>
            </w:pPr>
            <w:r>
              <w:rPr>
                <w:b/>
                <w:sz w:val="24"/>
              </w:rPr>
              <w:t>40. A</w:t>
            </w:r>
          </w:p>
        </w:tc>
      </w:tr>
      <w:tr w14:paraId="4543C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37" w:type="dxa"/>
          </w:tcPr>
          <w:p w14:paraId="63D78886">
            <w:pPr>
              <w:pStyle w:val="9"/>
              <w:spacing w:before="95"/>
              <w:ind w:left="264"/>
              <w:rPr>
                <w:b/>
                <w:sz w:val="24"/>
              </w:rPr>
            </w:pPr>
            <w:r>
              <w:rPr>
                <w:b/>
                <w:sz w:val="24"/>
              </w:rPr>
              <w:t>41. B</w:t>
            </w:r>
          </w:p>
        </w:tc>
        <w:tc>
          <w:tcPr>
            <w:tcW w:w="1034" w:type="dxa"/>
          </w:tcPr>
          <w:p w14:paraId="2EB8D8A6">
            <w:pPr>
              <w:pStyle w:val="9"/>
              <w:spacing w:before="95"/>
              <w:ind w:left="254"/>
              <w:rPr>
                <w:b/>
                <w:sz w:val="24"/>
              </w:rPr>
            </w:pPr>
            <w:r>
              <w:rPr>
                <w:b/>
                <w:sz w:val="24"/>
              </w:rPr>
              <w:t>42. D</w:t>
            </w:r>
          </w:p>
        </w:tc>
        <w:tc>
          <w:tcPr>
            <w:tcW w:w="1037" w:type="dxa"/>
          </w:tcPr>
          <w:p w14:paraId="43159316">
            <w:pPr>
              <w:pStyle w:val="9"/>
              <w:spacing w:before="95"/>
              <w:ind w:left="254"/>
              <w:rPr>
                <w:b/>
                <w:sz w:val="24"/>
              </w:rPr>
            </w:pPr>
            <w:r>
              <w:rPr>
                <w:b/>
                <w:sz w:val="24"/>
              </w:rPr>
              <w:t>43. D</w:t>
            </w:r>
          </w:p>
        </w:tc>
        <w:tc>
          <w:tcPr>
            <w:tcW w:w="1032" w:type="dxa"/>
          </w:tcPr>
          <w:p w14:paraId="0B867835">
            <w:pPr>
              <w:pStyle w:val="9"/>
              <w:spacing w:before="95"/>
              <w:ind w:left="255"/>
              <w:rPr>
                <w:b/>
                <w:sz w:val="24"/>
              </w:rPr>
            </w:pPr>
            <w:r>
              <w:rPr>
                <w:b/>
                <w:sz w:val="24"/>
              </w:rPr>
              <w:t>44. A</w:t>
            </w:r>
          </w:p>
        </w:tc>
        <w:tc>
          <w:tcPr>
            <w:tcW w:w="1035" w:type="dxa"/>
          </w:tcPr>
          <w:p w14:paraId="679B6E66">
            <w:pPr>
              <w:pStyle w:val="9"/>
              <w:spacing w:before="95"/>
              <w:ind w:left="260"/>
              <w:rPr>
                <w:b/>
                <w:sz w:val="24"/>
              </w:rPr>
            </w:pPr>
            <w:r>
              <w:rPr>
                <w:b/>
                <w:sz w:val="24"/>
              </w:rPr>
              <w:t>45. A</w:t>
            </w:r>
          </w:p>
        </w:tc>
        <w:tc>
          <w:tcPr>
            <w:tcW w:w="1037" w:type="dxa"/>
          </w:tcPr>
          <w:p w14:paraId="581ADFD2">
            <w:pPr>
              <w:pStyle w:val="9"/>
              <w:spacing w:before="95"/>
              <w:rPr>
                <w:b/>
                <w:sz w:val="24"/>
              </w:rPr>
            </w:pPr>
            <w:r>
              <w:rPr>
                <w:b/>
                <w:sz w:val="24"/>
              </w:rPr>
              <w:t>46. D</w:t>
            </w:r>
          </w:p>
        </w:tc>
        <w:tc>
          <w:tcPr>
            <w:tcW w:w="1038" w:type="dxa"/>
          </w:tcPr>
          <w:p w14:paraId="3DF2B7D1">
            <w:pPr>
              <w:pStyle w:val="9"/>
              <w:spacing w:before="95"/>
              <w:rPr>
                <w:b/>
                <w:sz w:val="24"/>
              </w:rPr>
            </w:pPr>
            <w:r>
              <w:rPr>
                <w:b/>
                <w:sz w:val="24"/>
              </w:rPr>
              <w:t>47. D</w:t>
            </w:r>
          </w:p>
        </w:tc>
        <w:tc>
          <w:tcPr>
            <w:tcW w:w="1033" w:type="dxa"/>
          </w:tcPr>
          <w:p w14:paraId="294ADE5D">
            <w:pPr>
              <w:pStyle w:val="9"/>
              <w:spacing w:before="95"/>
              <w:ind w:left="263"/>
              <w:rPr>
                <w:b/>
                <w:sz w:val="24"/>
              </w:rPr>
            </w:pPr>
            <w:r>
              <w:rPr>
                <w:b/>
                <w:sz w:val="24"/>
              </w:rPr>
              <w:t>48. B</w:t>
            </w:r>
          </w:p>
        </w:tc>
        <w:tc>
          <w:tcPr>
            <w:tcW w:w="1038" w:type="dxa"/>
          </w:tcPr>
          <w:p w14:paraId="0280B33F">
            <w:pPr>
              <w:pStyle w:val="9"/>
              <w:spacing w:before="95"/>
              <w:ind w:left="262"/>
              <w:rPr>
                <w:b/>
                <w:sz w:val="24"/>
              </w:rPr>
            </w:pPr>
            <w:r>
              <w:rPr>
                <w:b/>
                <w:sz w:val="24"/>
              </w:rPr>
              <w:t>49. C</w:t>
            </w:r>
          </w:p>
        </w:tc>
        <w:tc>
          <w:tcPr>
            <w:tcW w:w="1038" w:type="dxa"/>
          </w:tcPr>
          <w:p w14:paraId="6756F61B">
            <w:pPr>
              <w:pStyle w:val="9"/>
              <w:spacing w:before="95"/>
              <w:rPr>
                <w:b/>
                <w:sz w:val="24"/>
              </w:rPr>
            </w:pPr>
            <w:r>
              <w:rPr>
                <w:b/>
                <w:sz w:val="24"/>
              </w:rPr>
              <w:t>50. D</w:t>
            </w:r>
          </w:p>
        </w:tc>
      </w:tr>
      <w:tr w14:paraId="0FA0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37" w:type="dxa"/>
          </w:tcPr>
          <w:p w14:paraId="377172C6">
            <w:pPr>
              <w:pStyle w:val="9"/>
              <w:spacing w:before="99"/>
              <w:ind w:left="264"/>
              <w:rPr>
                <w:b/>
                <w:sz w:val="24"/>
              </w:rPr>
            </w:pPr>
            <w:r>
              <w:rPr>
                <w:b/>
                <w:sz w:val="24"/>
              </w:rPr>
              <w:t>51. B</w:t>
            </w:r>
          </w:p>
        </w:tc>
        <w:tc>
          <w:tcPr>
            <w:tcW w:w="1034" w:type="dxa"/>
          </w:tcPr>
          <w:p w14:paraId="4B78512E">
            <w:pPr>
              <w:pStyle w:val="9"/>
              <w:spacing w:before="99"/>
              <w:ind w:left="254"/>
              <w:rPr>
                <w:b/>
                <w:sz w:val="24"/>
              </w:rPr>
            </w:pPr>
            <w:r>
              <w:rPr>
                <w:b/>
                <w:sz w:val="24"/>
              </w:rPr>
              <w:t>52. A</w:t>
            </w:r>
          </w:p>
        </w:tc>
        <w:tc>
          <w:tcPr>
            <w:tcW w:w="1037" w:type="dxa"/>
          </w:tcPr>
          <w:p w14:paraId="3216831D">
            <w:pPr>
              <w:pStyle w:val="9"/>
              <w:spacing w:before="99"/>
              <w:ind w:left="254"/>
              <w:rPr>
                <w:b/>
                <w:sz w:val="24"/>
              </w:rPr>
            </w:pPr>
            <w:r>
              <w:rPr>
                <w:b/>
                <w:sz w:val="24"/>
              </w:rPr>
              <w:t>53. D</w:t>
            </w:r>
          </w:p>
        </w:tc>
        <w:tc>
          <w:tcPr>
            <w:tcW w:w="1032" w:type="dxa"/>
          </w:tcPr>
          <w:p w14:paraId="3B4A5C68">
            <w:pPr>
              <w:pStyle w:val="9"/>
              <w:spacing w:before="99"/>
              <w:ind w:left="255"/>
              <w:rPr>
                <w:b/>
                <w:sz w:val="24"/>
              </w:rPr>
            </w:pPr>
            <w:r>
              <w:rPr>
                <w:b/>
                <w:sz w:val="24"/>
              </w:rPr>
              <w:t>54. D</w:t>
            </w:r>
          </w:p>
        </w:tc>
        <w:tc>
          <w:tcPr>
            <w:tcW w:w="1035" w:type="dxa"/>
          </w:tcPr>
          <w:p w14:paraId="34F1B90E">
            <w:pPr>
              <w:pStyle w:val="9"/>
              <w:spacing w:before="99"/>
              <w:ind w:left="260"/>
              <w:rPr>
                <w:b/>
                <w:sz w:val="24"/>
              </w:rPr>
            </w:pPr>
            <w:r>
              <w:rPr>
                <w:b/>
                <w:sz w:val="24"/>
              </w:rPr>
              <w:t>55. C</w:t>
            </w:r>
          </w:p>
        </w:tc>
        <w:tc>
          <w:tcPr>
            <w:tcW w:w="1037" w:type="dxa"/>
          </w:tcPr>
          <w:p w14:paraId="1D2D185F">
            <w:pPr>
              <w:pStyle w:val="9"/>
              <w:spacing w:before="99"/>
              <w:ind w:left="264"/>
              <w:rPr>
                <w:b/>
                <w:sz w:val="24"/>
              </w:rPr>
            </w:pPr>
            <w:r>
              <w:rPr>
                <w:b/>
                <w:sz w:val="24"/>
              </w:rPr>
              <w:t>56. B</w:t>
            </w:r>
          </w:p>
        </w:tc>
        <w:tc>
          <w:tcPr>
            <w:tcW w:w="1038" w:type="dxa"/>
          </w:tcPr>
          <w:p w14:paraId="141CCAA5">
            <w:pPr>
              <w:pStyle w:val="9"/>
              <w:spacing w:before="99"/>
              <w:rPr>
                <w:b/>
                <w:sz w:val="24"/>
              </w:rPr>
            </w:pPr>
            <w:r>
              <w:rPr>
                <w:b/>
                <w:sz w:val="24"/>
              </w:rPr>
              <w:t>57. C</w:t>
            </w:r>
          </w:p>
        </w:tc>
        <w:tc>
          <w:tcPr>
            <w:tcW w:w="1033" w:type="dxa"/>
          </w:tcPr>
          <w:p w14:paraId="436E7736">
            <w:pPr>
              <w:pStyle w:val="9"/>
              <w:spacing w:before="99"/>
              <w:rPr>
                <w:b/>
                <w:sz w:val="24"/>
              </w:rPr>
            </w:pPr>
            <w:r>
              <w:rPr>
                <w:b/>
                <w:sz w:val="24"/>
              </w:rPr>
              <w:t>58. A</w:t>
            </w:r>
          </w:p>
        </w:tc>
        <w:tc>
          <w:tcPr>
            <w:tcW w:w="1038" w:type="dxa"/>
          </w:tcPr>
          <w:p w14:paraId="249D3BBB">
            <w:pPr>
              <w:pStyle w:val="9"/>
              <w:spacing w:before="99"/>
              <w:ind w:left="262"/>
              <w:rPr>
                <w:b/>
                <w:sz w:val="24"/>
              </w:rPr>
            </w:pPr>
            <w:r>
              <w:rPr>
                <w:b/>
                <w:sz w:val="24"/>
              </w:rPr>
              <w:t>59. A</w:t>
            </w:r>
          </w:p>
        </w:tc>
        <w:tc>
          <w:tcPr>
            <w:tcW w:w="1038" w:type="dxa"/>
          </w:tcPr>
          <w:p w14:paraId="68939412">
            <w:pPr>
              <w:pStyle w:val="9"/>
              <w:spacing w:before="99"/>
              <w:rPr>
                <w:b/>
                <w:sz w:val="24"/>
              </w:rPr>
            </w:pPr>
            <w:r>
              <w:rPr>
                <w:b/>
                <w:sz w:val="24"/>
              </w:rPr>
              <w:t>60. D</w:t>
            </w:r>
          </w:p>
        </w:tc>
      </w:tr>
      <w:tr w14:paraId="466AE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37" w:type="dxa"/>
          </w:tcPr>
          <w:p w14:paraId="3F8ECB4E">
            <w:pPr>
              <w:pStyle w:val="9"/>
              <w:spacing w:before="90"/>
              <w:ind w:left="257"/>
              <w:rPr>
                <w:b/>
                <w:sz w:val="24"/>
              </w:rPr>
            </w:pPr>
            <w:r>
              <w:rPr>
                <w:b/>
                <w:sz w:val="24"/>
              </w:rPr>
              <w:t>61. C</w:t>
            </w:r>
          </w:p>
        </w:tc>
        <w:tc>
          <w:tcPr>
            <w:tcW w:w="1034" w:type="dxa"/>
          </w:tcPr>
          <w:p w14:paraId="3EAC5CDF">
            <w:pPr>
              <w:pStyle w:val="9"/>
              <w:spacing w:before="90"/>
              <w:ind w:left="254"/>
              <w:rPr>
                <w:b/>
                <w:sz w:val="24"/>
              </w:rPr>
            </w:pPr>
            <w:r>
              <w:rPr>
                <w:b/>
                <w:sz w:val="24"/>
              </w:rPr>
              <w:t>62. A</w:t>
            </w:r>
          </w:p>
        </w:tc>
        <w:tc>
          <w:tcPr>
            <w:tcW w:w="1037" w:type="dxa"/>
          </w:tcPr>
          <w:p w14:paraId="39514514">
            <w:pPr>
              <w:pStyle w:val="9"/>
              <w:spacing w:before="90"/>
              <w:ind w:left="254"/>
              <w:rPr>
                <w:b/>
                <w:sz w:val="24"/>
              </w:rPr>
            </w:pPr>
            <w:r>
              <w:rPr>
                <w:b/>
                <w:sz w:val="24"/>
              </w:rPr>
              <w:t>63. D</w:t>
            </w:r>
          </w:p>
        </w:tc>
        <w:tc>
          <w:tcPr>
            <w:tcW w:w="1032" w:type="dxa"/>
          </w:tcPr>
          <w:p w14:paraId="7323DA53">
            <w:pPr>
              <w:pStyle w:val="9"/>
              <w:spacing w:before="90"/>
              <w:ind w:left="262"/>
              <w:rPr>
                <w:b/>
                <w:sz w:val="24"/>
              </w:rPr>
            </w:pPr>
            <w:r>
              <w:rPr>
                <w:b/>
                <w:sz w:val="24"/>
              </w:rPr>
              <w:t>64. B</w:t>
            </w:r>
          </w:p>
        </w:tc>
        <w:tc>
          <w:tcPr>
            <w:tcW w:w="1035" w:type="dxa"/>
          </w:tcPr>
          <w:p w14:paraId="62C78A3D">
            <w:pPr>
              <w:pStyle w:val="9"/>
              <w:spacing w:before="90"/>
              <w:ind w:left="260"/>
              <w:rPr>
                <w:b/>
                <w:sz w:val="24"/>
              </w:rPr>
            </w:pPr>
            <w:r>
              <w:rPr>
                <w:b/>
                <w:sz w:val="24"/>
              </w:rPr>
              <w:t>65. D</w:t>
            </w:r>
          </w:p>
        </w:tc>
        <w:tc>
          <w:tcPr>
            <w:tcW w:w="1037" w:type="dxa"/>
          </w:tcPr>
          <w:p w14:paraId="369693B5">
            <w:pPr>
              <w:pStyle w:val="9"/>
              <w:spacing w:before="90"/>
              <w:rPr>
                <w:b/>
                <w:sz w:val="24"/>
              </w:rPr>
            </w:pPr>
            <w:r>
              <w:rPr>
                <w:b/>
                <w:sz w:val="24"/>
              </w:rPr>
              <w:t>66. A</w:t>
            </w:r>
          </w:p>
        </w:tc>
        <w:tc>
          <w:tcPr>
            <w:tcW w:w="1038" w:type="dxa"/>
          </w:tcPr>
          <w:p w14:paraId="4F982AE5">
            <w:pPr>
              <w:pStyle w:val="9"/>
              <w:spacing w:before="90"/>
              <w:rPr>
                <w:b/>
                <w:sz w:val="24"/>
              </w:rPr>
            </w:pPr>
            <w:r>
              <w:rPr>
                <w:b/>
                <w:sz w:val="24"/>
              </w:rPr>
              <w:t>67. C</w:t>
            </w:r>
          </w:p>
        </w:tc>
        <w:tc>
          <w:tcPr>
            <w:tcW w:w="1033" w:type="dxa"/>
          </w:tcPr>
          <w:p w14:paraId="62550727">
            <w:pPr>
              <w:pStyle w:val="9"/>
              <w:spacing w:before="90"/>
              <w:rPr>
                <w:b/>
                <w:sz w:val="24"/>
              </w:rPr>
            </w:pPr>
            <w:r>
              <w:rPr>
                <w:b/>
                <w:sz w:val="24"/>
              </w:rPr>
              <w:t>68. D</w:t>
            </w:r>
          </w:p>
        </w:tc>
        <w:tc>
          <w:tcPr>
            <w:tcW w:w="1038" w:type="dxa"/>
          </w:tcPr>
          <w:p w14:paraId="240D0849">
            <w:pPr>
              <w:pStyle w:val="9"/>
              <w:spacing w:before="90"/>
              <w:ind w:left="267"/>
              <w:rPr>
                <w:b/>
                <w:sz w:val="24"/>
              </w:rPr>
            </w:pPr>
            <w:r>
              <w:rPr>
                <w:b/>
                <w:sz w:val="24"/>
              </w:rPr>
              <w:t>69. B</w:t>
            </w:r>
          </w:p>
        </w:tc>
        <w:tc>
          <w:tcPr>
            <w:tcW w:w="1038" w:type="dxa"/>
          </w:tcPr>
          <w:p w14:paraId="173FD634">
            <w:pPr>
              <w:pStyle w:val="9"/>
              <w:spacing w:before="90"/>
              <w:rPr>
                <w:b/>
                <w:sz w:val="24"/>
              </w:rPr>
            </w:pPr>
            <w:r>
              <w:rPr>
                <w:b/>
                <w:sz w:val="24"/>
              </w:rPr>
              <w:t>70. C</w:t>
            </w:r>
          </w:p>
        </w:tc>
      </w:tr>
      <w:tr w14:paraId="157B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37" w:type="dxa"/>
          </w:tcPr>
          <w:p w14:paraId="7AF5A8ED">
            <w:pPr>
              <w:pStyle w:val="9"/>
              <w:spacing w:before="97"/>
              <w:ind w:left="257"/>
              <w:rPr>
                <w:b/>
                <w:sz w:val="24"/>
              </w:rPr>
            </w:pPr>
            <w:r>
              <w:rPr>
                <w:b/>
                <w:sz w:val="24"/>
              </w:rPr>
              <w:t>71. D</w:t>
            </w:r>
          </w:p>
        </w:tc>
        <w:tc>
          <w:tcPr>
            <w:tcW w:w="1034" w:type="dxa"/>
          </w:tcPr>
          <w:p w14:paraId="4EBDC31F">
            <w:pPr>
              <w:pStyle w:val="9"/>
              <w:spacing w:before="97"/>
              <w:ind w:left="254"/>
              <w:rPr>
                <w:b/>
                <w:sz w:val="24"/>
              </w:rPr>
            </w:pPr>
            <w:r>
              <w:rPr>
                <w:b/>
                <w:sz w:val="24"/>
              </w:rPr>
              <w:t>72. A</w:t>
            </w:r>
          </w:p>
        </w:tc>
        <w:tc>
          <w:tcPr>
            <w:tcW w:w="1037" w:type="dxa"/>
          </w:tcPr>
          <w:p w14:paraId="1C70E453">
            <w:pPr>
              <w:pStyle w:val="9"/>
              <w:spacing w:before="97"/>
              <w:ind w:left="254"/>
              <w:rPr>
                <w:b/>
                <w:sz w:val="24"/>
              </w:rPr>
            </w:pPr>
            <w:r>
              <w:rPr>
                <w:b/>
                <w:sz w:val="24"/>
              </w:rPr>
              <w:t>73. A</w:t>
            </w:r>
          </w:p>
        </w:tc>
        <w:tc>
          <w:tcPr>
            <w:tcW w:w="1032" w:type="dxa"/>
          </w:tcPr>
          <w:p w14:paraId="16A21239">
            <w:pPr>
              <w:pStyle w:val="9"/>
              <w:spacing w:before="97"/>
              <w:ind w:left="262"/>
              <w:rPr>
                <w:b/>
                <w:sz w:val="24"/>
              </w:rPr>
            </w:pPr>
            <w:r>
              <w:rPr>
                <w:b/>
                <w:sz w:val="24"/>
              </w:rPr>
              <w:t>74. B</w:t>
            </w:r>
          </w:p>
        </w:tc>
        <w:tc>
          <w:tcPr>
            <w:tcW w:w="1035" w:type="dxa"/>
          </w:tcPr>
          <w:p w14:paraId="161FC725">
            <w:pPr>
              <w:pStyle w:val="9"/>
              <w:spacing w:before="97"/>
              <w:ind w:left="288"/>
              <w:rPr>
                <w:b/>
                <w:sz w:val="24"/>
              </w:rPr>
            </w:pPr>
            <w:r>
              <w:rPr>
                <w:b/>
                <w:sz w:val="24"/>
              </w:rPr>
              <w:t>75.C</w:t>
            </w:r>
          </w:p>
        </w:tc>
        <w:tc>
          <w:tcPr>
            <w:tcW w:w="1037" w:type="dxa"/>
          </w:tcPr>
          <w:p w14:paraId="1D599B14">
            <w:pPr>
              <w:pStyle w:val="9"/>
              <w:spacing w:before="97"/>
              <w:rPr>
                <w:b/>
                <w:sz w:val="24"/>
              </w:rPr>
            </w:pPr>
            <w:r>
              <w:rPr>
                <w:b/>
                <w:sz w:val="24"/>
              </w:rPr>
              <w:t>76. A</w:t>
            </w:r>
          </w:p>
        </w:tc>
        <w:tc>
          <w:tcPr>
            <w:tcW w:w="1038" w:type="dxa"/>
          </w:tcPr>
          <w:p w14:paraId="137D43F9">
            <w:pPr>
              <w:pStyle w:val="9"/>
              <w:spacing w:before="97"/>
              <w:rPr>
                <w:b/>
                <w:sz w:val="24"/>
              </w:rPr>
            </w:pPr>
            <w:r>
              <w:rPr>
                <w:b/>
                <w:sz w:val="24"/>
              </w:rPr>
              <w:t>77. D</w:t>
            </w:r>
          </w:p>
        </w:tc>
        <w:tc>
          <w:tcPr>
            <w:tcW w:w="1033" w:type="dxa"/>
          </w:tcPr>
          <w:p w14:paraId="6A7EE637">
            <w:pPr>
              <w:pStyle w:val="9"/>
              <w:spacing w:before="97"/>
              <w:rPr>
                <w:b/>
                <w:sz w:val="24"/>
              </w:rPr>
            </w:pPr>
            <w:r>
              <w:rPr>
                <w:b/>
                <w:sz w:val="24"/>
              </w:rPr>
              <w:t>78. D</w:t>
            </w:r>
          </w:p>
        </w:tc>
        <w:tc>
          <w:tcPr>
            <w:tcW w:w="1038" w:type="dxa"/>
          </w:tcPr>
          <w:p w14:paraId="18BD4BCD">
            <w:pPr>
              <w:pStyle w:val="9"/>
              <w:spacing w:before="111"/>
              <w:ind w:left="262"/>
              <w:rPr>
                <w:b/>
                <w:sz w:val="24"/>
              </w:rPr>
            </w:pPr>
            <w:r>
              <w:rPr>
                <w:b/>
                <w:sz w:val="24"/>
              </w:rPr>
              <w:t>79. A</w:t>
            </w:r>
          </w:p>
        </w:tc>
        <w:tc>
          <w:tcPr>
            <w:tcW w:w="1038" w:type="dxa"/>
          </w:tcPr>
          <w:p w14:paraId="28F3F4A2">
            <w:pPr>
              <w:pStyle w:val="9"/>
              <w:spacing w:before="111"/>
              <w:ind w:left="208" w:right="186"/>
              <w:jc w:val="center"/>
              <w:rPr>
                <w:b/>
                <w:sz w:val="24"/>
              </w:rPr>
            </w:pPr>
            <w:r>
              <w:rPr>
                <w:b/>
                <w:sz w:val="24"/>
              </w:rPr>
              <w:t>80.C</w:t>
            </w:r>
          </w:p>
        </w:tc>
      </w:tr>
      <w:tr w14:paraId="5C5C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37" w:type="dxa"/>
          </w:tcPr>
          <w:p w14:paraId="36B4C2A5">
            <w:pPr>
              <w:pStyle w:val="9"/>
              <w:spacing w:before="90"/>
              <w:ind w:left="257"/>
              <w:rPr>
                <w:b/>
                <w:sz w:val="24"/>
              </w:rPr>
            </w:pPr>
            <w:r>
              <w:rPr>
                <w:b/>
                <w:sz w:val="24"/>
              </w:rPr>
              <w:t>81. C</w:t>
            </w:r>
          </w:p>
        </w:tc>
        <w:tc>
          <w:tcPr>
            <w:tcW w:w="1034" w:type="dxa"/>
          </w:tcPr>
          <w:p w14:paraId="21C008C2">
            <w:pPr>
              <w:pStyle w:val="9"/>
              <w:spacing w:before="90"/>
              <w:ind w:left="254"/>
              <w:rPr>
                <w:b/>
                <w:sz w:val="24"/>
              </w:rPr>
            </w:pPr>
            <w:r>
              <w:rPr>
                <w:b/>
                <w:sz w:val="24"/>
              </w:rPr>
              <w:t>82. A</w:t>
            </w:r>
          </w:p>
        </w:tc>
        <w:tc>
          <w:tcPr>
            <w:tcW w:w="1037" w:type="dxa"/>
          </w:tcPr>
          <w:p w14:paraId="1A72783E">
            <w:pPr>
              <w:pStyle w:val="9"/>
              <w:spacing w:before="23"/>
              <w:ind w:left="254"/>
              <w:rPr>
                <w:b/>
                <w:sz w:val="24"/>
              </w:rPr>
            </w:pPr>
            <w:r>
              <w:rPr>
                <w:b/>
                <w:sz w:val="24"/>
              </w:rPr>
              <w:t>83. D</w:t>
            </w:r>
          </w:p>
        </w:tc>
        <w:tc>
          <w:tcPr>
            <w:tcW w:w="1032" w:type="dxa"/>
          </w:tcPr>
          <w:p w14:paraId="7DAADE03">
            <w:pPr>
              <w:pStyle w:val="9"/>
              <w:spacing w:before="23"/>
              <w:ind w:left="255"/>
              <w:rPr>
                <w:b/>
                <w:sz w:val="24"/>
              </w:rPr>
            </w:pPr>
            <w:r>
              <w:rPr>
                <w:b/>
                <w:sz w:val="24"/>
              </w:rPr>
              <w:t>84. A</w:t>
            </w:r>
          </w:p>
        </w:tc>
        <w:tc>
          <w:tcPr>
            <w:tcW w:w="1035" w:type="dxa"/>
          </w:tcPr>
          <w:p w14:paraId="4DFC77BA">
            <w:pPr>
              <w:pStyle w:val="9"/>
              <w:spacing w:before="23"/>
              <w:ind w:left="260"/>
              <w:rPr>
                <w:b/>
                <w:sz w:val="24"/>
              </w:rPr>
            </w:pPr>
            <w:r>
              <w:rPr>
                <w:b/>
                <w:sz w:val="24"/>
              </w:rPr>
              <w:t>85. C</w:t>
            </w:r>
          </w:p>
        </w:tc>
        <w:tc>
          <w:tcPr>
            <w:tcW w:w="1037" w:type="dxa"/>
          </w:tcPr>
          <w:p w14:paraId="4DE0B279">
            <w:pPr>
              <w:pStyle w:val="9"/>
              <w:spacing w:before="23"/>
              <w:ind w:left="264"/>
              <w:rPr>
                <w:b/>
                <w:sz w:val="24"/>
              </w:rPr>
            </w:pPr>
            <w:r>
              <w:rPr>
                <w:b/>
                <w:sz w:val="24"/>
              </w:rPr>
              <w:t>86. B</w:t>
            </w:r>
          </w:p>
        </w:tc>
        <w:tc>
          <w:tcPr>
            <w:tcW w:w="1038" w:type="dxa"/>
          </w:tcPr>
          <w:p w14:paraId="66768895">
            <w:pPr>
              <w:pStyle w:val="9"/>
              <w:spacing w:before="23"/>
              <w:rPr>
                <w:b/>
                <w:sz w:val="24"/>
              </w:rPr>
            </w:pPr>
            <w:r>
              <w:rPr>
                <w:b/>
                <w:sz w:val="24"/>
              </w:rPr>
              <w:t>87. C</w:t>
            </w:r>
          </w:p>
        </w:tc>
        <w:tc>
          <w:tcPr>
            <w:tcW w:w="1033" w:type="dxa"/>
          </w:tcPr>
          <w:p w14:paraId="4BBE332F">
            <w:pPr>
              <w:pStyle w:val="9"/>
              <w:spacing w:before="23"/>
              <w:rPr>
                <w:b/>
                <w:sz w:val="24"/>
              </w:rPr>
            </w:pPr>
            <w:r>
              <w:rPr>
                <w:b/>
                <w:sz w:val="24"/>
              </w:rPr>
              <w:t>88. D</w:t>
            </w:r>
          </w:p>
        </w:tc>
        <w:tc>
          <w:tcPr>
            <w:tcW w:w="1038" w:type="dxa"/>
          </w:tcPr>
          <w:p w14:paraId="790C958D">
            <w:pPr>
              <w:pStyle w:val="9"/>
              <w:spacing w:before="23"/>
              <w:ind w:left="262"/>
              <w:rPr>
                <w:b/>
                <w:sz w:val="24"/>
              </w:rPr>
            </w:pPr>
            <w:r>
              <w:rPr>
                <w:b/>
                <w:sz w:val="24"/>
              </w:rPr>
              <w:t>89. D</w:t>
            </w:r>
          </w:p>
        </w:tc>
        <w:tc>
          <w:tcPr>
            <w:tcW w:w="1038" w:type="dxa"/>
          </w:tcPr>
          <w:p w14:paraId="672CFFF9">
            <w:pPr>
              <w:pStyle w:val="9"/>
              <w:spacing w:before="23"/>
              <w:rPr>
                <w:b/>
                <w:sz w:val="24"/>
              </w:rPr>
            </w:pPr>
            <w:r>
              <w:rPr>
                <w:b/>
                <w:sz w:val="24"/>
              </w:rPr>
              <w:t>90. D</w:t>
            </w:r>
          </w:p>
        </w:tc>
      </w:tr>
      <w:tr w14:paraId="27162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037" w:type="dxa"/>
          </w:tcPr>
          <w:p w14:paraId="7BC56533">
            <w:pPr>
              <w:pStyle w:val="9"/>
              <w:spacing w:before="95"/>
              <w:ind w:left="257"/>
              <w:rPr>
                <w:b/>
                <w:sz w:val="24"/>
              </w:rPr>
            </w:pPr>
            <w:r>
              <w:rPr>
                <w:b/>
                <w:sz w:val="24"/>
              </w:rPr>
              <w:t>91. A</w:t>
            </w:r>
          </w:p>
        </w:tc>
        <w:tc>
          <w:tcPr>
            <w:tcW w:w="1034" w:type="dxa"/>
          </w:tcPr>
          <w:p w14:paraId="0B3439DE">
            <w:pPr>
              <w:pStyle w:val="9"/>
              <w:spacing w:before="95"/>
              <w:ind w:left="254"/>
              <w:rPr>
                <w:b/>
                <w:sz w:val="24"/>
              </w:rPr>
            </w:pPr>
            <w:r>
              <w:rPr>
                <w:b/>
                <w:sz w:val="24"/>
              </w:rPr>
              <w:t>92. D</w:t>
            </w:r>
          </w:p>
        </w:tc>
        <w:tc>
          <w:tcPr>
            <w:tcW w:w="1037" w:type="dxa"/>
          </w:tcPr>
          <w:p w14:paraId="2E2E98F0">
            <w:pPr>
              <w:pStyle w:val="9"/>
              <w:spacing w:before="95"/>
              <w:ind w:left="254"/>
              <w:rPr>
                <w:b/>
                <w:sz w:val="24"/>
              </w:rPr>
            </w:pPr>
            <w:r>
              <w:rPr>
                <w:b/>
                <w:sz w:val="24"/>
              </w:rPr>
              <w:t>93. C</w:t>
            </w:r>
          </w:p>
        </w:tc>
        <w:tc>
          <w:tcPr>
            <w:tcW w:w="1032" w:type="dxa"/>
          </w:tcPr>
          <w:p w14:paraId="0FDC3AA7">
            <w:pPr>
              <w:pStyle w:val="9"/>
              <w:spacing w:before="95"/>
              <w:ind w:left="262"/>
              <w:rPr>
                <w:b/>
                <w:sz w:val="24"/>
              </w:rPr>
            </w:pPr>
            <w:r>
              <w:rPr>
                <w:b/>
                <w:sz w:val="24"/>
              </w:rPr>
              <w:t>94. B</w:t>
            </w:r>
          </w:p>
        </w:tc>
        <w:tc>
          <w:tcPr>
            <w:tcW w:w="1035" w:type="dxa"/>
          </w:tcPr>
          <w:p w14:paraId="2E1B9FF0">
            <w:pPr>
              <w:pStyle w:val="9"/>
              <w:spacing w:before="95"/>
              <w:ind w:left="260"/>
              <w:rPr>
                <w:b/>
                <w:sz w:val="24"/>
              </w:rPr>
            </w:pPr>
            <w:r>
              <w:rPr>
                <w:b/>
                <w:sz w:val="24"/>
              </w:rPr>
              <w:t>95. D</w:t>
            </w:r>
          </w:p>
        </w:tc>
        <w:tc>
          <w:tcPr>
            <w:tcW w:w="1037" w:type="dxa"/>
          </w:tcPr>
          <w:p w14:paraId="3D5D7AC7">
            <w:pPr>
              <w:pStyle w:val="9"/>
              <w:spacing w:before="95"/>
              <w:rPr>
                <w:b/>
                <w:sz w:val="24"/>
              </w:rPr>
            </w:pPr>
            <w:r>
              <w:rPr>
                <w:b/>
                <w:sz w:val="24"/>
              </w:rPr>
              <w:t>96. D</w:t>
            </w:r>
          </w:p>
        </w:tc>
        <w:tc>
          <w:tcPr>
            <w:tcW w:w="1038" w:type="dxa"/>
          </w:tcPr>
          <w:p w14:paraId="405A71EA">
            <w:pPr>
              <w:pStyle w:val="9"/>
              <w:spacing w:before="95"/>
              <w:ind w:left="295"/>
              <w:rPr>
                <w:b/>
                <w:sz w:val="24"/>
              </w:rPr>
            </w:pPr>
            <w:r>
              <w:rPr>
                <w:b/>
                <w:sz w:val="24"/>
              </w:rPr>
              <w:t>97.B</w:t>
            </w:r>
          </w:p>
        </w:tc>
        <w:tc>
          <w:tcPr>
            <w:tcW w:w="1033" w:type="dxa"/>
          </w:tcPr>
          <w:p w14:paraId="6BEE63EB">
            <w:pPr>
              <w:pStyle w:val="9"/>
              <w:spacing w:before="95"/>
              <w:ind w:left="267" w:right="242"/>
              <w:jc w:val="center"/>
              <w:rPr>
                <w:b/>
                <w:sz w:val="24"/>
              </w:rPr>
            </w:pPr>
            <w:r>
              <w:rPr>
                <w:b/>
                <w:sz w:val="24"/>
              </w:rPr>
              <w:t>98.C</w:t>
            </w:r>
          </w:p>
        </w:tc>
        <w:tc>
          <w:tcPr>
            <w:tcW w:w="1038" w:type="dxa"/>
          </w:tcPr>
          <w:p w14:paraId="396F3BCF">
            <w:pPr>
              <w:pStyle w:val="9"/>
              <w:spacing w:before="95"/>
              <w:ind w:left="208" w:right="180"/>
              <w:jc w:val="center"/>
              <w:rPr>
                <w:b/>
                <w:sz w:val="24"/>
              </w:rPr>
            </w:pPr>
            <w:r>
              <w:rPr>
                <w:b/>
                <w:sz w:val="24"/>
              </w:rPr>
              <w:t>99.D</w:t>
            </w:r>
          </w:p>
        </w:tc>
        <w:tc>
          <w:tcPr>
            <w:tcW w:w="1038" w:type="dxa"/>
          </w:tcPr>
          <w:p w14:paraId="5278DD9C">
            <w:pPr>
              <w:pStyle w:val="9"/>
              <w:spacing w:before="95"/>
              <w:ind w:left="208" w:right="186"/>
              <w:jc w:val="center"/>
              <w:rPr>
                <w:b/>
                <w:sz w:val="24"/>
              </w:rPr>
            </w:pPr>
            <w:r>
              <w:rPr>
                <w:b/>
                <w:sz w:val="24"/>
              </w:rPr>
              <w:t>100.C</w:t>
            </w:r>
          </w:p>
        </w:tc>
      </w:tr>
      <w:tr w14:paraId="6BF7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37" w:type="dxa"/>
          </w:tcPr>
          <w:p w14:paraId="314760CB">
            <w:pPr>
              <w:pStyle w:val="9"/>
              <w:spacing w:before="83"/>
              <w:ind w:left="227"/>
              <w:rPr>
                <w:b/>
                <w:sz w:val="24"/>
              </w:rPr>
            </w:pPr>
            <w:r>
              <w:rPr>
                <w:b/>
                <w:sz w:val="24"/>
              </w:rPr>
              <w:t>101.A</w:t>
            </w:r>
          </w:p>
        </w:tc>
        <w:tc>
          <w:tcPr>
            <w:tcW w:w="1034" w:type="dxa"/>
          </w:tcPr>
          <w:p w14:paraId="4464AB70">
            <w:pPr>
              <w:pStyle w:val="9"/>
              <w:spacing w:before="83"/>
              <w:ind w:left="225"/>
              <w:rPr>
                <w:b/>
                <w:sz w:val="24"/>
              </w:rPr>
            </w:pPr>
            <w:r>
              <w:rPr>
                <w:b/>
                <w:sz w:val="24"/>
              </w:rPr>
              <w:t>102.C</w:t>
            </w:r>
          </w:p>
        </w:tc>
        <w:tc>
          <w:tcPr>
            <w:tcW w:w="1037" w:type="dxa"/>
          </w:tcPr>
          <w:p w14:paraId="599ED410">
            <w:pPr>
              <w:pStyle w:val="9"/>
              <w:spacing w:before="99"/>
              <w:ind w:left="201"/>
              <w:rPr>
                <w:b/>
                <w:sz w:val="24"/>
              </w:rPr>
            </w:pPr>
            <w:r>
              <w:rPr>
                <w:b/>
                <w:sz w:val="24"/>
              </w:rPr>
              <w:t>103. B</w:t>
            </w:r>
          </w:p>
        </w:tc>
        <w:tc>
          <w:tcPr>
            <w:tcW w:w="1032" w:type="dxa"/>
          </w:tcPr>
          <w:p w14:paraId="3C2AFB80">
            <w:pPr>
              <w:pStyle w:val="9"/>
              <w:spacing w:before="99"/>
              <w:ind w:left="202"/>
              <w:rPr>
                <w:b/>
                <w:sz w:val="24"/>
              </w:rPr>
            </w:pPr>
            <w:r>
              <w:rPr>
                <w:b/>
                <w:sz w:val="24"/>
              </w:rPr>
              <w:t>104. B</w:t>
            </w:r>
          </w:p>
        </w:tc>
        <w:tc>
          <w:tcPr>
            <w:tcW w:w="1035" w:type="dxa"/>
          </w:tcPr>
          <w:p w14:paraId="50B213A9">
            <w:pPr>
              <w:pStyle w:val="9"/>
              <w:spacing w:before="99"/>
              <w:ind w:left="200"/>
              <w:rPr>
                <w:b/>
                <w:sz w:val="24"/>
              </w:rPr>
            </w:pPr>
            <w:r>
              <w:rPr>
                <w:b/>
                <w:sz w:val="24"/>
              </w:rPr>
              <w:t>105. D</w:t>
            </w:r>
          </w:p>
        </w:tc>
        <w:tc>
          <w:tcPr>
            <w:tcW w:w="1037" w:type="dxa"/>
          </w:tcPr>
          <w:p w14:paraId="14B40E4E">
            <w:pPr>
              <w:pStyle w:val="9"/>
              <w:spacing w:before="99"/>
              <w:ind w:left="204"/>
              <w:rPr>
                <w:b/>
                <w:sz w:val="24"/>
              </w:rPr>
            </w:pPr>
            <w:r>
              <w:rPr>
                <w:b/>
                <w:sz w:val="24"/>
              </w:rPr>
              <w:t>106. B</w:t>
            </w:r>
          </w:p>
        </w:tc>
        <w:tc>
          <w:tcPr>
            <w:tcW w:w="1038" w:type="dxa"/>
          </w:tcPr>
          <w:p w14:paraId="3BAD9097">
            <w:pPr>
              <w:pStyle w:val="9"/>
              <w:spacing w:before="99"/>
              <w:ind w:left="204"/>
              <w:rPr>
                <w:b/>
                <w:sz w:val="24"/>
              </w:rPr>
            </w:pPr>
            <w:r>
              <w:rPr>
                <w:b/>
                <w:sz w:val="24"/>
              </w:rPr>
              <w:t>107. B</w:t>
            </w:r>
          </w:p>
        </w:tc>
        <w:tc>
          <w:tcPr>
            <w:tcW w:w="1033" w:type="dxa"/>
          </w:tcPr>
          <w:p w14:paraId="6ACC6DD3">
            <w:pPr>
              <w:pStyle w:val="9"/>
              <w:spacing w:before="99"/>
              <w:ind w:left="199"/>
              <w:rPr>
                <w:b/>
                <w:sz w:val="24"/>
              </w:rPr>
            </w:pPr>
            <w:r>
              <w:rPr>
                <w:b/>
                <w:sz w:val="24"/>
              </w:rPr>
              <w:t>108. C</w:t>
            </w:r>
          </w:p>
        </w:tc>
        <w:tc>
          <w:tcPr>
            <w:tcW w:w="1038" w:type="dxa"/>
          </w:tcPr>
          <w:p w14:paraId="3E626969">
            <w:pPr>
              <w:pStyle w:val="9"/>
              <w:spacing w:before="35"/>
              <w:ind w:left="207"/>
              <w:rPr>
                <w:b/>
                <w:sz w:val="24"/>
              </w:rPr>
            </w:pPr>
            <w:r>
              <w:rPr>
                <w:b/>
                <w:sz w:val="24"/>
              </w:rPr>
              <w:t>109. B</w:t>
            </w:r>
          </w:p>
        </w:tc>
        <w:tc>
          <w:tcPr>
            <w:tcW w:w="1038" w:type="dxa"/>
          </w:tcPr>
          <w:p w14:paraId="27FA2B3A">
            <w:pPr>
              <w:pStyle w:val="9"/>
              <w:spacing w:before="35"/>
              <w:ind w:left="199"/>
              <w:rPr>
                <w:b/>
                <w:sz w:val="24"/>
              </w:rPr>
            </w:pPr>
            <w:r>
              <w:rPr>
                <w:b/>
                <w:sz w:val="24"/>
              </w:rPr>
              <w:t>110. C</w:t>
            </w:r>
          </w:p>
        </w:tc>
      </w:tr>
      <w:tr w14:paraId="12D6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37" w:type="dxa"/>
          </w:tcPr>
          <w:p w14:paraId="36DA1D76">
            <w:pPr>
              <w:pStyle w:val="9"/>
              <w:spacing w:before="27"/>
              <w:ind w:left="196"/>
              <w:rPr>
                <w:b/>
                <w:sz w:val="24"/>
              </w:rPr>
            </w:pPr>
            <w:r>
              <w:rPr>
                <w:b/>
                <w:sz w:val="24"/>
              </w:rPr>
              <w:t>111. A</w:t>
            </w:r>
          </w:p>
        </w:tc>
        <w:tc>
          <w:tcPr>
            <w:tcW w:w="1034" w:type="dxa"/>
          </w:tcPr>
          <w:p w14:paraId="129BAD90">
            <w:pPr>
              <w:pStyle w:val="9"/>
              <w:spacing w:before="27"/>
              <w:ind w:left="194"/>
              <w:rPr>
                <w:b/>
                <w:sz w:val="24"/>
              </w:rPr>
            </w:pPr>
            <w:r>
              <w:rPr>
                <w:b/>
                <w:sz w:val="24"/>
              </w:rPr>
              <w:t>112. C</w:t>
            </w:r>
          </w:p>
        </w:tc>
        <w:tc>
          <w:tcPr>
            <w:tcW w:w="1037" w:type="dxa"/>
          </w:tcPr>
          <w:p w14:paraId="3A85A8A8">
            <w:pPr>
              <w:pStyle w:val="9"/>
              <w:spacing w:before="27"/>
              <w:ind w:left="201"/>
              <w:rPr>
                <w:b/>
                <w:sz w:val="24"/>
              </w:rPr>
            </w:pPr>
            <w:r>
              <w:rPr>
                <w:b/>
                <w:sz w:val="24"/>
              </w:rPr>
              <w:t>113. B</w:t>
            </w:r>
          </w:p>
        </w:tc>
        <w:tc>
          <w:tcPr>
            <w:tcW w:w="1032" w:type="dxa"/>
          </w:tcPr>
          <w:p w14:paraId="37DF481C">
            <w:pPr>
              <w:pStyle w:val="9"/>
              <w:spacing w:before="27"/>
              <w:ind w:left="195"/>
              <w:rPr>
                <w:b/>
                <w:sz w:val="24"/>
              </w:rPr>
            </w:pPr>
            <w:r>
              <w:rPr>
                <w:b/>
                <w:sz w:val="24"/>
              </w:rPr>
              <w:t>114. A</w:t>
            </w:r>
          </w:p>
        </w:tc>
        <w:tc>
          <w:tcPr>
            <w:tcW w:w="1035" w:type="dxa"/>
          </w:tcPr>
          <w:p w14:paraId="63412782">
            <w:pPr>
              <w:pStyle w:val="9"/>
              <w:spacing w:before="27"/>
              <w:ind w:left="200"/>
              <w:rPr>
                <w:b/>
                <w:sz w:val="24"/>
              </w:rPr>
            </w:pPr>
            <w:r>
              <w:rPr>
                <w:b/>
                <w:sz w:val="24"/>
              </w:rPr>
              <w:t>115. C</w:t>
            </w:r>
          </w:p>
        </w:tc>
        <w:tc>
          <w:tcPr>
            <w:tcW w:w="1037" w:type="dxa"/>
          </w:tcPr>
          <w:p w14:paraId="2E58C40D">
            <w:pPr>
              <w:pStyle w:val="9"/>
              <w:spacing w:before="27"/>
              <w:ind w:left="204"/>
              <w:rPr>
                <w:b/>
                <w:sz w:val="24"/>
              </w:rPr>
            </w:pPr>
            <w:r>
              <w:rPr>
                <w:b/>
                <w:sz w:val="24"/>
              </w:rPr>
              <w:t>116. B</w:t>
            </w:r>
          </w:p>
        </w:tc>
        <w:tc>
          <w:tcPr>
            <w:tcW w:w="1038" w:type="dxa"/>
          </w:tcPr>
          <w:p w14:paraId="6C5299A7">
            <w:pPr>
              <w:pStyle w:val="9"/>
              <w:spacing w:before="27"/>
              <w:ind w:left="199"/>
              <w:rPr>
                <w:b/>
                <w:sz w:val="24"/>
              </w:rPr>
            </w:pPr>
            <w:r>
              <w:rPr>
                <w:b/>
                <w:sz w:val="24"/>
              </w:rPr>
              <w:t>117. D</w:t>
            </w:r>
          </w:p>
        </w:tc>
        <w:tc>
          <w:tcPr>
            <w:tcW w:w="1033" w:type="dxa"/>
          </w:tcPr>
          <w:p w14:paraId="6E9F05D3">
            <w:pPr>
              <w:pStyle w:val="9"/>
              <w:spacing w:before="27"/>
              <w:ind w:left="203"/>
              <w:rPr>
                <w:b/>
                <w:sz w:val="24"/>
              </w:rPr>
            </w:pPr>
            <w:r>
              <w:rPr>
                <w:b/>
                <w:sz w:val="24"/>
              </w:rPr>
              <w:t>118. B</w:t>
            </w:r>
          </w:p>
        </w:tc>
        <w:tc>
          <w:tcPr>
            <w:tcW w:w="1038" w:type="dxa"/>
          </w:tcPr>
          <w:p w14:paraId="4EF01395">
            <w:pPr>
              <w:pStyle w:val="9"/>
              <w:spacing w:before="27"/>
              <w:ind w:left="207"/>
              <w:rPr>
                <w:b/>
                <w:sz w:val="24"/>
              </w:rPr>
            </w:pPr>
            <w:r>
              <w:rPr>
                <w:b/>
                <w:sz w:val="24"/>
              </w:rPr>
              <w:t>119. B</w:t>
            </w:r>
          </w:p>
        </w:tc>
        <w:tc>
          <w:tcPr>
            <w:tcW w:w="1038" w:type="dxa"/>
          </w:tcPr>
          <w:p w14:paraId="680EB117">
            <w:pPr>
              <w:pStyle w:val="9"/>
              <w:spacing w:before="27"/>
              <w:ind w:left="199"/>
              <w:rPr>
                <w:b/>
                <w:sz w:val="24"/>
              </w:rPr>
            </w:pPr>
            <w:r>
              <w:rPr>
                <w:b/>
                <w:sz w:val="24"/>
              </w:rPr>
              <w:t>120. C</w:t>
            </w:r>
          </w:p>
        </w:tc>
      </w:tr>
    </w:tbl>
    <w:p w14:paraId="13715356">
      <w:pPr>
        <w:pStyle w:val="5"/>
        <w:ind w:left="0"/>
        <w:rPr>
          <w:b/>
          <w:sz w:val="20"/>
        </w:rPr>
      </w:pPr>
    </w:p>
    <w:p w14:paraId="4B449FA8">
      <w:pPr>
        <w:pStyle w:val="5"/>
        <w:ind w:left="0"/>
        <w:rPr>
          <w:b/>
          <w:sz w:val="20"/>
        </w:rPr>
      </w:pPr>
    </w:p>
    <w:p w14:paraId="6A753D43">
      <w:pPr>
        <w:pStyle w:val="5"/>
        <w:ind w:left="0"/>
        <w:rPr>
          <w:b/>
          <w:sz w:val="20"/>
        </w:rPr>
      </w:pPr>
    </w:p>
    <w:p w14:paraId="7323D818">
      <w:pPr>
        <w:pStyle w:val="5"/>
        <w:spacing w:before="7"/>
        <w:ind w:left="0"/>
        <w:rPr>
          <w:b/>
          <w:sz w:val="22"/>
        </w:rPr>
      </w:pPr>
    </w:p>
    <w:p w14:paraId="2FB410FA">
      <w:pPr>
        <w:spacing w:before="0"/>
        <w:ind w:left="2331" w:right="2267" w:firstLine="0"/>
        <w:jc w:val="center"/>
        <w:rPr>
          <w:b/>
          <w:sz w:val="24"/>
        </w:rPr>
      </w:pPr>
      <w:r>
        <w:pict>
          <v:group id="_x0000_s1089" o:spid="_x0000_s1089" o:spt="203" style="position:absolute;left:0pt;margin-left:27pt;margin-top:-255.7pt;height:429.05pt;width:459.05pt;mso-position-horizontal-relative:page;z-index:-251586560;mso-width-relative:page;mso-height-relative:page;" coordorigin="540,-5114" coordsize="9181,8581">
            <o:lock v:ext="edit"/>
            <v:shape id="_x0000_s1090" o:spid="_x0000_s1090" o:spt="75" type="#_x0000_t75" style="position:absolute;left:1648;top:-5115;height:8581;width:8073;" filled="f" stroked="f" coordsize="21600,21600">
              <v:path/>
              <v:fill on="f" focussize="0,0"/>
              <v:stroke on="f"/>
              <v:imagedata r:id="rId7" o:title=""/>
              <o:lock v:ext="edit" aspectratio="t"/>
            </v:shape>
            <v:shape id="_x0000_s1091" o:spid="_x0000_s1091" o:spt="75" type="#_x0000_t75" style="position:absolute;left:540;top:-628;height:624;width:2686;" filled="f" stroked="f" coordsize="21600,21600">
              <v:path/>
              <v:fill on="f" focussize="0,0"/>
              <v:stroke on="f"/>
              <v:imagedata r:id="rId30" o:title=""/>
              <o:lock v:ext="edit" aspectratio="t"/>
            </v:shape>
          </v:group>
        </w:pict>
      </w:r>
      <w:r>
        <w:rPr>
          <w:b/>
          <w:color w:val="0000FF"/>
          <w:sz w:val="24"/>
        </w:rPr>
        <w:t>HƯỚNG DẪN GIẢI CHI TIẾT</w:t>
      </w:r>
    </w:p>
    <w:p w14:paraId="68669145">
      <w:pPr>
        <w:spacing w:before="41"/>
        <w:ind w:left="2324" w:right="2267" w:firstLine="0"/>
        <w:jc w:val="center"/>
        <w:rPr>
          <w:b/>
          <w:sz w:val="24"/>
        </w:rPr>
      </w:pPr>
      <w:r>
        <w:rPr>
          <w:b/>
          <w:color w:val="0000FF"/>
          <w:sz w:val="24"/>
        </w:rPr>
        <w:t>Thực hiện: Ban chuyên môn Tuyensinh247.com</w:t>
      </w:r>
    </w:p>
    <w:p w14:paraId="3A7D66BC">
      <w:pPr>
        <w:spacing w:before="100"/>
        <w:ind w:left="320" w:right="0" w:firstLine="0"/>
        <w:jc w:val="left"/>
        <w:rPr>
          <w:b/>
          <w:sz w:val="24"/>
        </w:rPr>
      </w:pPr>
      <w:r>
        <w:rPr>
          <w:b/>
          <w:sz w:val="24"/>
        </w:rPr>
        <w:t>PHẦN 1. NGÔN NGỮ</w:t>
      </w:r>
    </w:p>
    <w:p w14:paraId="5E5E4FBA">
      <w:pPr>
        <w:pStyle w:val="8"/>
        <w:numPr>
          <w:ilvl w:val="1"/>
          <w:numId w:val="18"/>
        </w:numPr>
        <w:tabs>
          <w:tab w:val="left" w:pos="741"/>
        </w:tabs>
        <w:spacing w:before="104" w:after="0" w:line="240" w:lineRule="auto"/>
        <w:ind w:left="740" w:right="0" w:hanging="421"/>
        <w:jc w:val="left"/>
        <w:rPr>
          <w:b/>
          <w:sz w:val="24"/>
        </w:rPr>
      </w:pPr>
      <w:r>
        <w:rPr>
          <w:b/>
          <w:sz w:val="24"/>
        </w:rPr>
        <w:t>TIẾNG</w:t>
      </w:r>
      <w:r>
        <w:rPr>
          <w:b/>
          <w:spacing w:val="-8"/>
          <w:sz w:val="24"/>
        </w:rPr>
        <w:t xml:space="preserve"> </w:t>
      </w:r>
      <w:r>
        <w:rPr>
          <w:b/>
          <w:sz w:val="24"/>
        </w:rPr>
        <w:t>VIỆT</w:t>
      </w:r>
    </w:p>
    <w:p w14:paraId="498138A4">
      <w:pPr>
        <w:pStyle w:val="8"/>
        <w:numPr>
          <w:ilvl w:val="0"/>
          <w:numId w:val="19"/>
        </w:numPr>
        <w:tabs>
          <w:tab w:val="left" w:pos="560"/>
        </w:tabs>
        <w:spacing w:before="100" w:after="0" w:line="240" w:lineRule="auto"/>
        <w:ind w:left="560" w:right="0" w:hanging="240"/>
        <w:jc w:val="left"/>
        <w:rPr>
          <w:sz w:val="24"/>
        </w:rPr>
      </w:pPr>
      <w:r>
        <w:rPr>
          <w:b/>
          <w:color w:val="FF0000"/>
          <w:w w:val="97"/>
          <w:sz w:val="24"/>
        </w:rPr>
        <w:t>D</w:t>
      </w:r>
    </w:p>
    <w:p w14:paraId="39DDB763">
      <w:pPr>
        <w:pStyle w:val="5"/>
        <w:spacing w:before="36"/>
      </w:pPr>
      <w:r>
        <w:rPr>
          <w:b/>
          <w:color w:val="0000FF"/>
        </w:rPr>
        <w:t xml:space="preserve">Phương pháp: </w:t>
      </w:r>
      <w:r>
        <w:t>Căn cứ bài tục ngữ về thiên nhiên và lao động sản xuất</w:t>
      </w:r>
    </w:p>
    <w:p w14:paraId="1E40F1F1">
      <w:pPr>
        <w:pStyle w:val="2"/>
        <w:spacing w:before="46"/>
      </w:pPr>
      <w:bookmarkStart w:id="37" w:name="Cách giải:"/>
      <w:bookmarkEnd w:id="37"/>
      <w:r>
        <w:rPr>
          <w:color w:val="0000FF"/>
        </w:rPr>
        <w:t>Cách giải:</w:t>
      </w:r>
    </w:p>
    <w:p w14:paraId="789426DA">
      <w:pPr>
        <w:pStyle w:val="8"/>
        <w:numPr>
          <w:ilvl w:val="0"/>
          <w:numId w:val="20"/>
        </w:numPr>
        <w:tabs>
          <w:tab w:val="left" w:pos="460"/>
        </w:tabs>
        <w:spacing w:before="38" w:after="0" w:line="240" w:lineRule="auto"/>
        <w:ind w:left="459" w:right="0" w:hanging="143"/>
        <w:jc w:val="left"/>
        <w:rPr>
          <w:i/>
          <w:sz w:val="24"/>
        </w:rPr>
      </w:pPr>
      <w:r>
        <w:rPr>
          <w:sz w:val="24"/>
        </w:rPr>
        <w:t xml:space="preserve">Tục ngữ: </w:t>
      </w:r>
      <w:r>
        <w:rPr>
          <w:i/>
          <w:sz w:val="24"/>
        </w:rPr>
        <w:t xml:space="preserve">“Ráng mỡ </w:t>
      </w:r>
      <w:r>
        <w:rPr>
          <w:b/>
          <w:i/>
          <w:sz w:val="24"/>
          <w:u w:val="thick"/>
        </w:rPr>
        <w:t>gà</w:t>
      </w:r>
      <w:r>
        <w:rPr>
          <w:i/>
          <w:sz w:val="24"/>
        </w:rPr>
        <w:t>, có nhà thì</w:t>
      </w:r>
      <w:r>
        <w:rPr>
          <w:i/>
          <w:spacing w:val="-3"/>
          <w:sz w:val="24"/>
        </w:rPr>
        <w:t xml:space="preserve"> </w:t>
      </w:r>
      <w:r>
        <w:rPr>
          <w:i/>
          <w:sz w:val="24"/>
        </w:rPr>
        <w:t>giữ”</w:t>
      </w:r>
    </w:p>
    <w:p w14:paraId="16756780">
      <w:pPr>
        <w:pStyle w:val="2"/>
        <w:spacing w:before="47"/>
      </w:pPr>
      <w:bookmarkStart w:id="38" w:name="Chọn D."/>
      <w:bookmarkEnd w:id="38"/>
      <w:r>
        <w:rPr>
          <w:color w:val="0000FF"/>
        </w:rPr>
        <w:t>Chọn D.</w:t>
      </w:r>
    </w:p>
    <w:p w14:paraId="4C079AAF">
      <w:pPr>
        <w:pStyle w:val="8"/>
        <w:numPr>
          <w:ilvl w:val="0"/>
          <w:numId w:val="19"/>
        </w:numPr>
        <w:tabs>
          <w:tab w:val="left" w:pos="560"/>
        </w:tabs>
        <w:spacing w:before="41" w:after="0" w:line="240" w:lineRule="auto"/>
        <w:ind w:left="560" w:right="0" w:hanging="240"/>
        <w:jc w:val="left"/>
        <w:rPr>
          <w:sz w:val="24"/>
        </w:rPr>
      </w:pPr>
      <w:r>
        <w:rPr>
          <w:b/>
          <w:color w:val="FF0000"/>
          <w:w w:val="97"/>
          <w:sz w:val="24"/>
        </w:rPr>
        <w:t>C</w:t>
      </w:r>
    </w:p>
    <w:p w14:paraId="19317F29">
      <w:pPr>
        <w:spacing w:before="36"/>
        <w:ind w:left="320" w:right="0" w:firstLine="0"/>
        <w:jc w:val="left"/>
        <w:rPr>
          <w:sz w:val="24"/>
        </w:rPr>
      </w:pPr>
      <w:r>
        <w:rPr>
          <w:b/>
          <w:color w:val="0000FF"/>
          <w:sz w:val="24"/>
        </w:rPr>
        <w:t xml:space="preserve">Phương pháp: </w:t>
      </w:r>
      <w:r>
        <w:rPr>
          <w:sz w:val="24"/>
        </w:rPr>
        <w:t>Căn cứ đặc điểm của thể loại truyền thuyết</w:t>
      </w:r>
    </w:p>
    <w:p w14:paraId="63D3574F">
      <w:pPr>
        <w:pStyle w:val="2"/>
        <w:spacing w:before="48"/>
      </w:pPr>
      <w:bookmarkStart w:id="39" w:name="Cách giải:"/>
      <w:bookmarkEnd w:id="39"/>
      <w:r>
        <w:rPr>
          <w:color w:val="0000FF"/>
        </w:rPr>
        <w:t>Cách giải:</w:t>
      </w:r>
    </w:p>
    <w:p w14:paraId="2282947D">
      <w:pPr>
        <w:spacing w:before="38" w:line="276" w:lineRule="auto"/>
        <w:ind w:left="320" w:right="707" w:firstLine="0"/>
        <w:jc w:val="left"/>
        <w:rPr>
          <w:sz w:val="24"/>
        </w:rPr>
      </w:pPr>
      <w:r>
        <w:rPr>
          <w:sz w:val="24"/>
        </w:rPr>
        <w:t xml:space="preserve">Truyện </w:t>
      </w:r>
      <w:r>
        <w:rPr>
          <w:i/>
          <w:sz w:val="24"/>
        </w:rPr>
        <w:t xml:space="preserve">An Dương Vương và Mị Châu – Trọng Thủy </w:t>
      </w:r>
      <w:r>
        <w:rPr>
          <w:sz w:val="24"/>
        </w:rPr>
        <w:t>thuộc thể loại truyền thuyết. Truyện kể về quá trình dựng nước và giữ nước của vua An Dương Vương và lí giải nguyên nhân mất nước Âu Lạc.</w:t>
      </w:r>
    </w:p>
    <w:p w14:paraId="45196428">
      <w:pPr>
        <w:pStyle w:val="2"/>
        <w:spacing w:before="1"/>
      </w:pPr>
      <w:bookmarkStart w:id="40" w:name="Chọn C."/>
      <w:bookmarkEnd w:id="40"/>
      <w:r>
        <w:rPr>
          <w:color w:val="0000FF"/>
        </w:rPr>
        <w:t>Chọn C.</w:t>
      </w:r>
    </w:p>
    <w:p w14:paraId="6D07516B">
      <w:pPr>
        <w:pStyle w:val="8"/>
        <w:numPr>
          <w:ilvl w:val="0"/>
          <w:numId w:val="19"/>
        </w:numPr>
        <w:tabs>
          <w:tab w:val="left" w:pos="560"/>
        </w:tabs>
        <w:spacing w:before="41" w:after="0" w:line="240" w:lineRule="auto"/>
        <w:ind w:left="560" w:right="0" w:hanging="240"/>
        <w:jc w:val="left"/>
        <w:rPr>
          <w:sz w:val="24"/>
        </w:rPr>
      </w:pPr>
      <w:r>
        <w:rPr>
          <w:b/>
          <w:color w:val="FF0000"/>
          <w:w w:val="97"/>
          <w:sz w:val="24"/>
        </w:rPr>
        <w:t>A</w:t>
      </w:r>
    </w:p>
    <w:p w14:paraId="109496DE">
      <w:pPr>
        <w:spacing w:before="38"/>
        <w:ind w:left="320" w:right="0" w:firstLine="0"/>
        <w:jc w:val="left"/>
        <w:rPr>
          <w:sz w:val="24"/>
        </w:rPr>
      </w:pPr>
      <w:r>
        <w:rPr>
          <w:b/>
          <w:color w:val="0000FF"/>
          <w:sz w:val="24"/>
        </w:rPr>
        <w:t xml:space="preserve">Phương pháp: </w:t>
      </w:r>
      <w:r>
        <w:rPr>
          <w:sz w:val="24"/>
        </w:rPr>
        <w:t>Căn cứ vào các thể thơ đã học</w:t>
      </w:r>
    </w:p>
    <w:p w14:paraId="05CCABD1">
      <w:pPr>
        <w:pStyle w:val="2"/>
        <w:spacing w:before="46"/>
      </w:pPr>
      <w:bookmarkStart w:id="41" w:name="Cách giải:"/>
      <w:bookmarkEnd w:id="41"/>
      <w:r>
        <w:rPr>
          <w:color w:val="0000FF"/>
        </w:rPr>
        <w:t>Cách giải:</w:t>
      </w:r>
    </w:p>
    <w:p w14:paraId="2898C5F0">
      <w:pPr>
        <w:pStyle w:val="5"/>
        <w:spacing w:before="37" w:line="278" w:lineRule="auto"/>
        <w:ind w:right="5394"/>
      </w:pPr>
      <w:r>
        <w:t>Đoạn trích gồm có 2 câu thơ lục bát và 2 câu thơ 7 chữ. Đoạn thích thuộc thể song thất lục bát.</w:t>
      </w:r>
    </w:p>
    <w:p w14:paraId="5265B009">
      <w:pPr>
        <w:pStyle w:val="2"/>
      </w:pPr>
      <w:bookmarkStart w:id="42" w:name="Chọn A."/>
      <w:bookmarkEnd w:id="42"/>
      <w:r>
        <w:rPr>
          <w:color w:val="0000FF"/>
        </w:rPr>
        <w:t>Chọn A.</w:t>
      </w:r>
    </w:p>
    <w:p w14:paraId="093C318C">
      <w:pPr>
        <w:pStyle w:val="8"/>
        <w:numPr>
          <w:ilvl w:val="0"/>
          <w:numId w:val="19"/>
        </w:numPr>
        <w:tabs>
          <w:tab w:val="left" w:pos="560"/>
        </w:tabs>
        <w:spacing w:before="41" w:after="0" w:line="240" w:lineRule="auto"/>
        <w:ind w:left="560" w:right="0" w:hanging="240"/>
        <w:jc w:val="left"/>
        <w:rPr>
          <w:sz w:val="24"/>
        </w:rPr>
      </w:pPr>
      <w:r>
        <w:rPr>
          <w:b/>
          <w:color w:val="FF0000"/>
          <w:w w:val="97"/>
          <w:sz w:val="24"/>
        </w:rPr>
        <w:t>C</w:t>
      </w:r>
    </w:p>
    <w:p w14:paraId="0429C8C2">
      <w:pPr>
        <w:pStyle w:val="5"/>
        <w:spacing w:before="36"/>
      </w:pPr>
      <w:r>
        <w:rPr>
          <w:b/>
          <w:color w:val="0000FF"/>
        </w:rPr>
        <w:t xml:space="preserve">Phương pháp: </w:t>
      </w:r>
      <w:r>
        <w:t>Căn cứ bài Từ nhiều nghĩa và hiện tượng chuyển nghĩa của từ</w:t>
      </w:r>
    </w:p>
    <w:p w14:paraId="70A39976">
      <w:pPr>
        <w:spacing w:after="0"/>
        <w:sectPr>
          <w:pgSz w:w="11930" w:h="16860"/>
          <w:pgMar w:top="960" w:right="460" w:bottom="800" w:left="400" w:header="0" w:footer="601" w:gutter="0"/>
          <w:cols w:space="720" w:num="1"/>
        </w:sectPr>
      </w:pPr>
    </w:p>
    <w:p w14:paraId="6D3EE0FB">
      <w:pPr>
        <w:pStyle w:val="2"/>
        <w:spacing w:before="66"/>
      </w:pPr>
      <w:r>
        <w:drawing>
          <wp:anchor distT="0" distB="0" distL="0" distR="0" simplePos="0" relativeHeight="251674624" behindDoc="0" locked="0" layoutInCell="1" allowOverlap="1">
            <wp:simplePos x="0" y="0"/>
            <wp:positionH relativeFrom="page">
              <wp:posOffset>869950</wp:posOffset>
            </wp:positionH>
            <wp:positionV relativeFrom="page">
              <wp:posOffset>10215245</wp:posOffset>
            </wp:positionV>
            <wp:extent cx="170180" cy="122555"/>
            <wp:effectExtent l="0" t="0" r="0" b="0"/>
            <wp:wrapNone/>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6.png"/>
                    <pic:cNvPicPr>
                      <a:picLocks noChangeAspect="1"/>
                    </pic:cNvPicPr>
                  </pic:nvPicPr>
                  <pic:blipFill>
                    <a:blip r:embed="rId31" cstate="print"/>
                    <a:stretch>
                      <a:fillRect/>
                    </a:stretch>
                  </pic:blipFill>
                  <pic:spPr>
                    <a:xfrm>
                      <a:off x="0" y="0"/>
                      <a:ext cx="170180" cy="122408"/>
                    </a:xfrm>
                    <a:prstGeom prst="rect">
                      <a:avLst/>
                    </a:prstGeom>
                  </pic:spPr>
                </pic:pic>
              </a:graphicData>
            </a:graphic>
          </wp:anchor>
        </w:drawing>
      </w:r>
      <w:bookmarkStart w:id="43" w:name="Cách giải:"/>
      <w:bookmarkEnd w:id="43"/>
      <w:r>
        <w:rPr>
          <w:color w:val="0000FF"/>
        </w:rPr>
        <w:t>Cách giải:</w:t>
      </w:r>
    </w:p>
    <w:p w14:paraId="0B91B209">
      <w:pPr>
        <w:pStyle w:val="8"/>
        <w:numPr>
          <w:ilvl w:val="0"/>
          <w:numId w:val="20"/>
        </w:numPr>
        <w:tabs>
          <w:tab w:val="left" w:pos="460"/>
        </w:tabs>
        <w:spacing w:before="36" w:after="0" w:line="240" w:lineRule="auto"/>
        <w:ind w:left="459" w:right="0" w:hanging="143"/>
        <w:jc w:val="left"/>
        <w:rPr>
          <w:sz w:val="24"/>
        </w:rPr>
      </w:pPr>
      <w:r>
        <w:rPr>
          <w:sz w:val="24"/>
        </w:rPr>
        <w:t>Từ có thể có một nghĩa hay nhiều nghĩa. Từ nhiều nghĩa là kết quả của hiện tượng chuyển</w:t>
      </w:r>
      <w:r>
        <w:rPr>
          <w:spacing w:val="-20"/>
          <w:sz w:val="24"/>
        </w:rPr>
        <w:t xml:space="preserve"> </w:t>
      </w:r>
      <w:r>
        <w:rPr>
          <w:sz w:val="24"/>
        </w:rPr>
        <w:t>nghĩa.</w:t>
      </w:r>
    </w:p>
    <w:p w14:paraId="4E8D2CC0">
      <w:pPr>
        <w:pStyle w:val="8"/>
        <w:numPr>
          <w:ilvl w:val="0"/>
          <w:numId w:val="20"/>
        </w:numPr>
        <w:tabs>
          <w:tab w:val="left" w:pos="464"/>
        </w:tabs>
        <w:spacing w:before="41" w:after="0" w:line="278" w:lineRule="auto"/>
        <w:ind w:left="320" w:right="434" w:firstLine="0"/>
        <w:jc w:val="left"/>
        <w:rPr>
          <w:sz w:val="24"/>
        </w:rPr>
      </w:pPr>
      <w:r>
        <w:rPr>
          <w:sz w:val="24"/>
        </w:rPr>
        <w:t>Nghĩa gốc là nghĩa xuất hiện từ đầu, làm cơ sở để hình thành các nghĩa khác. Nghĩa chuyển là nghĩa được hình thành trên cơ sở của nghĩa</w:t>
      </w:r>
      <w:r>
        <w:rPr>
          <w:spacing w:val="4"/>
          <w:sz w:val="24"/>
        </w:rPr>
        <w:t xml:space="preserve"> </w:t>
      </w:r>
      <w:r>
        <w:rPr>
          <w:sz w:val="24"/>
        </w:rPr>
        <w:t>gốc.</w:t>
      </w:r>
    </w:p>
    <w:p w14:paraId="5C76FF7F">
      <w:pPr>
        <w:pStyle w:val="8"/>
        <w:numPr>
          <w:ilvl w:val="0"/>
          <w:numId w:val="20"/>
        </w:numPr>
        <w:tabs>
          <w:tab w:val="left" w:pos="460"/>
        </w:tabs>
        <w:spacing w:before="0" w:after="0" w:line="272" w:lineRule="exact"/>
        <w:ind w:left="459" w:right="0" w:hanging="143"/>
        <w:jc w:val="left"/>
        <w:rPr>
          <w:sz w:val="24"/>
        </w:rPr>
      </w:pPr>
      <w:r>
        <w:rPr>
          <w:sz w:val="24"/>
        </w:rPr>
        <w:t>Từ “biển” trong câu (1) được dùng với nghĩa</w:t>
      </w:r>
      <w:r>
        <w:rPr>
          <w:spacing w:val="-10"/>
          <w:sz w:val="24"/>
        </w:rPr>
        <w:t xml:space="preserve"> </w:t>
      </w:r>
      <w:r>
        <w:rPr>
          <w:sz w:val="24"/>
        </w:rPr>
        <w:t>gốc.</w:t>
      </w:r>
    </w:p>
    <w:p w14:paraId="45524F4A">
      <w:pPr>
        <w:pStyle w:val="8"/>
        <w:numPr>
          <w:ilvl w:val="0"/>
          <w:numId w:val="20"/>
        </w:numPr>
        <w:tabs>
          <w:tab w:val="left" w:pos="460"/>
        </w:tabs>
        <w:spacing w:before="41" w:after="0" w:line="240" w:lineRule="auto"/>
        <w:ind w:left="459" w:right="0" w:hanging="143"/>
        <w:jc w:val="left"/>
        <w:rPr>
          <w:sz w:val="24"/>
        </w:rPr>
      </w:pPr>
      <w:r>
        <w:rPr>
          <w:sz w:val="24"/>
        </w:rPr>
        <w:t>Từ biển trong câu (2), (3) được dùng với nghĩa</w:t>
      </w:r>
      <w:r>
        <w:rPr>
          <w:spacing w:val="-11"/>
          <w:sz w:val="24"/>
        </w:rPr>
        <w:t xml:space="preserve"> </w:t>
      </w:r>
      <w:r>
        <w:rPr>
          <w:sz w:val="24"/>
        </w:rPr>
        <w:t>chuyển.</w:t>
      </w:r>
    </w:p>
    <w:p w14:paraId="3FA4FC77">
      <w:pPr>
        <w:pStyle w:val="5"/>
        <w:spacing w:before="41" w:line="276" w:lineRule="auto"/>
        <w:ind w:right="248"/>
        <w:jc w:val="both"/>
      </w:pPr>
      <w:r>
        <w:drawing>
          <wp:anchor distT="0" distB="0" distL="0" distR="0" simplePos="0" relativeHeight="251730944" behindDoc="1" locked="0" layoutInCell="1" allowOverlap="1">
            <wp:simplePos x="0" y="0"/>
            <wp:positionH relativeFrom="page">
              <wp:posOffset>1046480</wp:posOffset>
            </wp:positionH>
            <wp:positionV relativeFrom="paragraph">
              <wp:posOffset>530860</wp:posOffset>
            </wp:positionV>
            <wp:extent cx="5126355" cy="544893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 Từ biển trong câu (2) tác giả dùng biển để chỉ nhân vật trữ tình em, dựa trên mối quan hệ tương đồng giữa biển và em theo cảm nhận của nhà thơ, nhằm thể hiện tình yêu rộng lớn, nỗi nhớ mênh mông, cồn cào khi xa cách thuyền – anh.</w:t>
      </w:r>
    </w:p>
    <w:p w14:paraId="040CDEA4">
      <w:pPr>
        <w:pStyle w:val="5"/>
        <w:spacing w:before="1" w:line="276" w:lineRule="auto"/>
        <w:ind w:right="269"/>
        <w:jc w:val="both"/>
      </w:pPr>
      <w:r>
        <w:t>+ Từ “biển” được dùng với nghĩa chuyển và chuyển nghĩa theo phương thức ẩn dụ để chỉ khối lượng nhiều, đông đảo ví như biển. Ở đây “biển người” là chỉ khối lượng người rất lớn.</w:t>
      </w:r>
    </w:p>
    <w:p w14:paraId="6153E79D">
      <w:pPr>
        <w:pStyle w:val="2"/>
        <w:spacing w:before="3"/>
        <w:jc w:val="both"/>
      </w:pPr>
      <w:bookmarkStart w:id="44" w:name="Chọn C."/>
      <w:bookmarkEnd w:id="44"/>
      <w:r>
        <w:rPr>
          <w:color w:val="0000FF"/>
        </w:rPr>
        <w:t>Chọn C.</w:t>
      </w:r>
    </w:p>
    <w:p w14:paraId="65801432">
      <w:pPr>
        <w:pStyle w:val="8"/>
        <w:numPr>
          <w:ilvl w:val="0"/>
          <w:numId w:val="19"/>
        </w:numPr>
        <w:tabs>
          <w:tab w:val="left" w:pos="560"/>
        </w:tabs>
        <w:spacing w:before="43" w:after="0" w:line="240" w:lineRule="auto"/>
        <w:ind w:left="560" w:right="0" w:hanging="240"/>
        <w:jc w:val="left"/>
        <w:rPr>
          <w:sz w:val="24"/>
        </w:rPr>
      </w:pPr>
      <w:r>
        <w:rPr>
          <w:b/>
          <w:color w:val="FF0000"/>
          <w:w w:val="97"/>
          <w:sz w:val="24"/>
        </w:rPr>
        <w:t>C</w:t>
      </w:r>
    </w:p>
    <w:p w14:paraId="3F82DE7D">
      <w:pPr>
        <w:spacing w:before="35"/>
        <w:ind w:left="320" w:right="0" w:firstLine="0"/>
        <w:jc w:val="left"/>
        <w:rPr>
          <w:i/>
          <w:sz w:val="24"/>
        </w:rPr>
      </w:pPr>
      <w:r>
        <w:rPr>
          <w:b/>
          <w:color w:val="0000FF"/>
          <w:sz w:val="24"/>
        </w:rPr>
        <w:t xml:space="preserve">Phương pháp: </w:t>
      </w:r>
      <w:r>
        <w:rPr>
          <w:sz w:val="24"/>
        </w:rPr>
        <w:t xml:space="preserve">Căn cứ bài thơ </w:t>
      </w:r>
      <w:r>
        <w:rPr>
          <w:i/>
          <w:sz w:val="24"/>
        </w:rPr>
        <w:t>Tiếng hát con tàu</w:t>
      </w:r>
    </w:p>
    <w:p w14:paraId="39100B17">
      <w:pPr>
        <w:pStyle w:val="2"/>
        <w:spacing w:before="67"/>
      </w:pPr>
      <w:bookmarkStart w:id="45" w:name="Cách giải:"/>
      <w:bookmarkEnd w:id="45"/>
      <w:r>
        <w:rPr>
          <w:color w:val="0000FF"/>
        </w:rPr>
        <w:t>Cách giải:</w:t>
      </w:r>
    </w:p>
    <w:p w14:paraId="382FD5F3">
      <w:pPr>
        <w:spacing w:before="34" w:line="292" w:lineRule="auto"/>
        <w:ind w:left="3021" w:right="4335" w:firstLine="0"/>
        <w:jc w:val="left"/>
        <w:rPr>
          <w:i/>
          <w:sz w:val="24"/>
        </w:rPr>
      </w:pPr>
      <w:r>
        <w:rPr>
          <w:i/>
          <w:sz w:val="24"/>
        </w:rPr>
        <w:t xml:space="preserve">Anh bỗng nhớ em như đông về nhớ rét Tình yêu </w:t>
      </w:r>
      <w:r>
        <w:rPr>
          <w:b/>
          <w:i/>
          <w:sz w:val="24"/>
          <w:u w:val="thick"/>
        </w:rPr>
        <w:t>ta</w:t>
      </w:r>
      <w:r>
        <w:rPr>
          <w:b/>
          <w:i/>
          <w:sz w:val="24"/>
        </w:rPr>
        <w:t xml:space="preserve"> </w:t>
      </w:r>
      <w:r>
        <w:rPr>
          <w:i/>
          <w:sz w:val="24"/>
        </w:rPr>
        <w:t>như cánh kiến hoa vàng</w:t>
      </w:r>
    </w:p>
    <w:p w14:paraId="388624EF">
      <w:pPr>
        <w:pStyle w:val="5"/>
        <w:spacing w:before="2"/>
        <w:ind w:left="0"/>
        <w:rPr>
          <w:i/>
          <w:sz w:val="20"/>
        </w:rPr>
      </w:pPr>
    </w:p>
    <w:p w14:paraId="3A5A8983">
      <w:pPr>
        <w:pStyle w:val="2"/>
        <w:spacing w:before="90"/>
      </w:pPr>
      <w:bookmarkStart w:id="46" w:name="Chọn C."/>
      <w:bookmarkEnd w:id="46"/>
      <w:r>
        <w:rPr>
          <w:color w:val="0000FF"/>
        </w:rPr>
        <w:t>Chọn C.</w:t>
      </w:r>
    </w:p>
    <w:p w14:paraId="58FF57F2">
      <w:pPr>
        <w:pStyle w:val="8"/>
        <w:numPr>
          <w:ilvl w:val="0"/>
          <w:numId w:val="19"/>
        </w:numPr>
        <w:tabs>
          <w:tab w:val="left" w:pos="560"/>
        </w:tabs>
        <w:spacing w:before="41" w:after="0" w:line="240" w:lineRule="auto"/>
        <w:ind w:left="560" w:right="0" w:hanging="240"/>
        <w:jc w:val="left"/>
        <w:rPr>
          <w:sz w:val="24"/>
        </w:rPr>
      </w:pPr>
      <w:r>
        <w:rPr>
          <w:b/>
          <w:color w:val="FF0000"/>
          <w:w w:val="97"/>
          <w:sz w:val="24"/>
        </w:rPr>
        <w:t>C</w:t>
      </w:r>
    </w:p>
    <w:p w14:paraId="71B1BA9E">
      <w:pPr>
        <w:spacing w:before="36"/>
        <w:ind w:left="320" w:right="0" w:firstLine="0"/>
        <w:jc w:val="left"/>
        <w:rPr>
          <w:sz w:val="24"/>
        </w:rPr>
      </w:pPr>
      <w:r>
        <w:rPr>
          <w:b/>
          <w:color w:val="0000FF"/>
          <w:sz w:val="24"/>
        </w:rPr>
        <w:t xml:space="preserve">Phương pháp: </w:t>
      </w:r>
      <w:r>
        <w:rPr>
          <w:sz w:val="24"/>
        </w:rPr>
        <w:t>Căn cứ vào tác giả, tác phẩm</w:t>
      </w:r>
    </w:p>
    <w:p w14:paraId="083EF04C">
      <w:pPr>
        <w:pStyle w:val="2"/>
        <w:spacing w:before="46"/>
      </w:pPr>
      <w:bookmarkStart w:id="47" w:name="Cách giải:"/>
      <w:bookmarkEnd w:id="47"/>
      <w:r>
        <w:rPr>
          <w:color w:val="0000FF"/>
        </w:rPr>
        <w:t>Cách giải:</w:t>
      </w:r>
    </w:p>
    <w:p w14:paraId="4B3070E6">
      <w:pPr>
        <w:pStyle w:val="5"/>
        <w:spacing w:before="38"/>
      </w:pPr>
      <w:r>
        <w:t>Tác giả Hàn Mặc Tử là cây bút xuất sắc của phong trào thơ Mới.</w:t>
      </w:r>
    </w:p>
    <w:p w14:paraId="28A49AB5">
      <w:pPr>
        <w:pStyle w:val="2"/>
        <w:spacing w:before="46"/>
      </w:pPr>
      <w:bookmarkStart w:id="48" w:name="Chọn C."/>
      <w:bookmarkEnd w:id="48"/>
      <w:r>
        <w:rPr>
          <w:color w:val="0000FF"/>
        </w:rPr>
        <w:t>Chọn C.</w:t>
      </w:r>
    </w:p>
    <w:p w14:paraId="0F0C4163">
      <w:pPr>
        <w:pStyle w:val="8"/>
        <w:numPr>
          <w:ilvl w:val="0"/>
          <w:numId w:val="19"/>
        </w:numPr>
        <w:tabs>
          <w:tab w:val="left" w:pos="560"/>
        </w:tabs>
        <w:spacing w:before="43" w:after="0" w:line="240" w:lineRule="auto"/>
        <w:ind w:left="560" w:right="0" w:hanging="240"/>
        <w:jc w:val="left"/>
        <w:rPr>
          <w:sz w:val="24"/>
        </w:rPr>
      </w:pPr>
      <w:r>
        <w:rPr>
          <w:b/>
          <w:color w:val="FF0000"/>
          <w:w w:val="97"/>
          <w:sz w:val="24"/>
        </w:rPr>
        <w:t>D</w:t>
      </w:r>
    </w:p>
    <w:p w14:paraId="21008E2A">
      <w:pPr>
        <w:spacing w:before="36"/>
        <w:ind w:left="320" w:right="0" w:firstLine="0"/>
        <w:jc w:val="left"/>
        <w:rPr>
          <w:sz w:val="24"/>
        </w:rPr>
      </w:pPr>
      <w:r>
        <w:rPr>
          <w:b/>
          <w:color w:val="0000FF"/>
          <w:sz w:val="24"/>
        </w:rPr>
        <w:t xml:space="preserve">Phương pháp: </w:t>
      </w:r>
      <w:r>
        <w:rPr>
          <w:sz w:val="24"/>
        </w:rPr>
        <w:t>Căn cứ diễn biến tâm trạng của Mị trong đêm đông</w:t>
      </w:r>
    </w:p>
    <w:p w14:paraId="24849E9D">
      <w:pPr>
        <w:pStyle w:val="2"/>
        <w:spacing w:before="46"/>
      </w:pPr>
      <w:bookmarkStart w:id="49" w:name="Cách giải:"/>
      <w:bookmarkEnd w:id="49"/>
      <w:r>
        <w:rPr>
          <w:color w:val="0000FF"/>
        </w:rPr>
        <w:t>Cách giải:</w:t>
      </w:r>
    </w:p>
    <w:p w14:paraId="512428CF">
      <w:pPr>
        <w:pStyle w:val="5"/>
        <w:spacing w:before="36"/>
        <w:ind w:right="610"/>
      </w:pPr>
      <w:r>
        <w:t>Khi nhìn thấy giọt nước mắt tuyệt vọng của A Phủ, Mị nhớ lại mình, xót xa cho bản thân mình và thương người đồng cảnh.</w:t>
      </w:r>
    </w:p>
    <w:p w14:paraId="31557E1E">
      <w:pPr>
        <w:pStyle w:val="5"/>
      </w:pPr>
      <w:r>
        <w:t>=&gt; Hành động cắt dây trói cứu A Phủ</w:t>
      </w:r>
    </w:p>
    <w:p w14:paraId="1F2FB731">
      <w:pPr>
        <w:pStyle w:val="2"/>
        <w:spacing w:before="7"/>
      </w:pPr>
      <w:bookmarkStart w:id="50" w:name="Chọn D."/>
      <w:bookmarkEnd w:id="50"/>
      <w:r>
        <w:rPr>
          <w:color w:val="0000FF"/>
        </w:rPr>
        <w:t>Chọn D.</w:t>
      </w:r>
    </w:p>
    <w:p w14:paraId="3B2141D7">
      <w:pPr>
        <w:pStyle w:val="8"/>
        <w:numPr>
          <w:ilvl w:val="0"/>
          <w:numId w:val="19"/>
        </w:numPr>
        <w:tabs>
          <w:tab w:val="left" w:pos="560"/>
        </w:tabs>
        <w:spacing w:before="41" w:after="0" w:line="240" w:lineRule="auto"/>
        <w:ind w:left="560" w:right="0" w:hanging="240"/>
        <w:jc w:val="left"/>
        <w:rPr>
          <w:sz w:val="24"/>
        </w:rPr>
      </w:pPr>
      <w:r>
        <w:rPr>
          <w:b/>
          <w:color w:val="FF0000"/>
          <w:w w:val="97"/>
          <w:sz w:val="24"/>
        </w:rPr>
        <w:t>C</w:t>
      </w:r>
    </w:p>
    <w:p w14:paraId="016AA303">
      <w:pPr>
        <w:pStyle w:val="5"/>
        <w:spacing w:before="36"/>
      </w:pPr>
      <w:r>
        <w:rPr>
          <w:b/>
          <w:color w:val="0000FF"/>
        </w:rPr>
        <w:t xml:space="preserve">Phương pháp: </w:t>
      </w:r>
      <w:r>
        <w:t>Căn cứ bài chính tả, chú ý phân biệt giữa s/x, n/l, n/ng</w:t>
      </w:r>
    </w:p>
    <w:p w14:paraId="2648E035">
      <w:pPr>
        <w:pStyle w:val="2"/>
        <w:spacing w:before="44"/>
      </w:pPr>
      <w:bookmarkStart w:id="51" w:name="Cách giải:"/>
      <w:bookmarkEnd w:id="51"/>
      <w:r>
        <w:rPr>
          <w:color w:val="0000FF"/>
        </w:rPr>
        <w:t>Cách giải:</w:t>
      </w:r>
    </w:p>
    <w:p w14:paraId="491EA995">
      <w:pPr>
        <w:pStyle w:val="5"/>
        <w:spacing w:before="38" w:line="278" w:lineRule="auto"/>
        <w:ind w:right="7620"/>
      </w:pPr>
      <w:r>
        <w:t>Từ viết đúng chính tả là: sắc sảo Sửa lại một số từ sai chính tả:</w:t>
      </w:r>
    </w:p>
    <w:p w14:paraId="6711422C">
      <w:pPr>
        <w:pStyle w:val="5"/>
        <w:spacing w:line="276" w:lineRule="auto"/>
        <w:ind w:right="9241"/>
      </w:pPr>
      <w:r>
        <w:t>cọ sát -&gt; cọ xát lỗ lực -&gt; nỗ lực</w:t>
      </w:r>
    </w:p>
    <w:p w14:paraId="40EC472D">
      <w:pPr>
        <w:pStyle w:val="5"/>
      </w:pPr>
      <w:r>
        <w:t>sáng lạng -&gt; xán lạn</w:t>
      </w:r>
    </w:p>
    <w:p w14:paraId="0E884E45">
      <w:pPr>
        <w:pStyle w:val="2"/>
        <w:spacing w:before="43"/>
      </w:pPr>
      <w:bookmarkStart w:id="52" w:name="Chọn C."/>
      <w:bookmarkEnd w:id="52"/>
      <w:r>
        <w:rPr>
          <w:color w:val="0000FF"/>
        </w:rPr>
        <w:t>Chọn C.</w:t>
      </w:r>
    </w:p>
    <w:p w14:paraId="45819C7D">
      <w:pPr>
        <w:pStyle w:val="8"/>
        <w:numPr>
          <w:ilvl w:val="0"/>
          <w:numId w:val="19"/>
        </w:numPr>
        <w:tabs>
          <w:tab w:val="left" w:pos="560"/>
        </w:tabs>
        <w:spacing w:before="41" w:after="0" w:line="240" w:lineRule="auto"/>
        <w:ind w:left="560" w:right="0" w:hanging="240"/>
        <w:jc w:val="left"/>
        <w:rPr>
          <w:sz w:val="24"/>
        </w:rPr>
      </w:pPr>
      <w:r>
        <w:rPr>
          <w:b/>
          <w:color w:val="FF0000"/>
          <w:w w:val="97"/>
          <w:sz w:val="24"/>
        </w:rPr>
        <w:t>A</w:t>
      </w:r>
    </w:p>
    <w:p w14:paraId="6AA2A0F5">
      <w:pPr>
        <w:spacing w:before="36"/>
        <w:ind w:left="320" w:right="0" w:firstLine="0"/>
        <w:jc w:val="left"/>
        <w:rPr>
          <w:sz w:val="24"/>
        </w:rPr>
      </w:pPr>
      <w:r>
        <w:rPr>
          <w:b/>
          <w:color w:val="0000FF"/>
          <w:sz w:val="24"/>
        </w:rPr>
        <w:t xml:space="preserve">Phương pháp: </w:t>
      </w:r>
      <w:r>
        <w:rPr>
          <w:sz w:val="24"/>
        </w:rPr>
        <w:t>Căn cứ bài chính tả, phân biệt d/gi</w:t>
      </w:r>
    </w:p>
    <w:p w14:paraId="24F9B7C9">
      <w:pPr>
        <w:pStyle w:val="2"/>
        <w:spacing w:before="48"/>
      </w:pPr>
      <w:bookmarkStart w:id="53" w:name="Cách giải:"/>
      <w:bookmarkEnd w:id="53"/>
      <w:r>
        <w:rPr>
          <w:color w:val="0000FF"/>
        </w:rPr>
        <w:t>Cách giải:</w:t>
      </w:r>
    </w:p>
    <w:p w14:paraId="3B0CC24F">
      <w:pPr>
        <w:spacing w:before="36"/>
        <w:ind w:left="320" w:right="0" w:firstLine="0"/>
        <w:jc w:val="left"/>
        <w:rPr>
          <w:sz w:val="24"/>
        </w:rPr>
      </w:pPr>
      <w:r>
        <w:rPr>
          <w:sz w:val="24"/>
        </w:rPr>
        <w:t xml:space="preserve">“Anh ấy là người </w:t>
      </w:r>
      <w:r>
        <w:rPr>
          <w:b/>
          <w:sz w:val="24"/>
        </w:rPr>
        <w:t>chín chắn</w:t>
      </w:r>
      <w:r>
        <w:rPr>
          <w:sz w:val="24"/>
        </w:rPr>
        <w:t xml:space="preserve">, làm gì cũng suy nghĩ </w:t>
      </w:r>
      <w:r>
        <w:rPr>
          <w:b/>
          <w:sz w:val="24"/>
        </w:rPr>
        <w:t xml:space="preserve">cẩn trọng </w:t>
      </w:r>
      <w:r>
        <w:rPr>
          <w:sz w:val="24"/>
        </w:rPr>
        <w:t>rồi mới quyết định.”</w:t>
      </w:r>
    </w:p>
    <w:p w14:paraId="26E8FB70">
      <w:pPr>
        <w:pStyle w:val="2"/>
        <w:spacing w:before="46"/>
      </w:pPr>
      <w:bookmarkStart w:id="54" w:name="Chọn A."/>
      <w:bookmarkEnd w:id="54"/>
      <w:r>
        <w:rPr>
          <w:color w:val="0000FF"/>
        </w:rPr>
        <w:t>Chọn A.</w:t>
      </w:r>
    </w:p>
    <w:p w14:paraId="2CE5DE5D">
      <w:pPr>
        <w:pStyle w:val="8"/>
        <w:numPr>
          <w:ilvl w:val="0"/>
          <w:numId w:val="19"/>
        </w:numPr>
        <w:tabs>
          <w:tab w:val="left" w:pos="681"/>
        </w:tabs>
        <w:spacing w:before="41" w:after="0" w:line="240" w:lineRule="auto"/>
        <w:ind w:left="680" w:right="0" w:hanging="361"/>
        <w:jc w:val="left"/>
        <w:rPr>
          <w:sz w:val="24"/>
        </w:rPr>
      </w:pPr>
      <w:r>
        <w:rPr>
          <w:b/>
          <w:color w:val="FF0000"/>
          <w:w w:val="97"/>
          <w:sz w:val="24"/>
        </w:rPr>
        <w:t>D</w:t>
      </w:r>
    </w:p>
    <w:p w14:paraId="5C118F29">
      <w:pPr>
        <w:spacing w:before="36"/>
        <w:ind w:left="320" w:right="0" w:firstLine="0"/>
        <w:jc w:val="left"/>
        <w:rPr>
          <w:sz w:val="24"/>
        </w:rPr>
      </w:pPr>
      <w:r>
        <w:rPr>
          <w:b/>
          <w:color w:val="0000FF"/>
          <w:sz w:val="24"/>
        </w:rPr>
        <w:t>Phương pháp</w:t>
      </w:r>
      <w:r>
        <w:rPr>
          <w:color w:val="0000FF"/>
          <w:sz w:val="24"/>
        </w:rPr>
        <w:t xml:space="preserve">: </w:t>
      </w:r>
      <w:r>
        <w:rPr>
          <w:sz w:val="24"/>
        </w:rPr>
        <w:t>Căn cứ chữa lỗi dùng từ, phân biệtl/n</w:t>
      </w:r>
    </w:p>
    <w:p w14:paraId="6506828B">
      <w:pPr>
        <w:pStyle w:val="2"/>
        <w:spacing w:before="48"/>
      </w:pPr>
      <w:bookmarkStart w:id="55" w:name="Cách giải:"/>
      <w:bookmarkEnd w:id="55"/>
      <w:r>
        <w:rPr>
          <w:color w:val="0000FF"/>
        </w:rPr>
        <w:t>Cách giải:</w:t>
      </w:r>
    </w:p>
    <w:p w14:paraId="537A748B">
      <w:pPr>
        <w:spacing w:after="0"/>
        <w:sectPr>
          <w:pgSz w:w="11930" w:h="16860"/>
          <w:pgMar w:top="640" w:right="460" w:bottom="800" w:left="400" w:header="0" w:footer="601" w:gutter="0"/>
          <w:cols w:space="720" w:num="1"/>
        </w:sectPr>
      </w:pPr>
    </w:p>
    <w:p w14:paraId="719C44A6">
      <w:pPr>
        <w:pStyle w:val="8"/>
        <w:numPr>
          <w:ilvl w:val="0"/>
          <w:numId w:val="20"/>
        </w:numPr>
        <w:tabs>
          <w:tab w:val="left" w:pos="460"/>
        </w:tabs>
        <w:spacing w:before="61" w:after="0" w:line="240" w:lineRule="auto"/>
        <w:ind w:left="459" w:right="0" w:hanging="143"/>
        <w:jc w:val="left"/>
        <w:rPr>
          <w:sz w:val="24"/>
        </w:rPr>
      </w:pPr>
      <w:r>
        <w:drawing>
          <wp:anchor distT="0" distB="0" distL="0" distR="0" simplePos="0" relativeHeight="25167564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7.png"/>
                    <pic:cNvPicPr>
                      <a:picLocks noChangeAspect="1"/>
                    </pic:cNvPicPr>
                  </pic:nvPicPr>
                  <pic:blipFill>
                    <a:blip r:embed="rId32" cstate="print"/>
                    <a:stretch>
                      <a:fillRect/>
                    </a:stretch>
                  </pic:blipFill>
                  <pic:spPr>
                    <a:xfrm>
                      <a:off x="0" y="0"/>
                      <a:ext cx="170180" cy="131826"/>
                    </a:xfrm>
                    <a:prstGeom prst="rect">
                      <a:avLst/>
                    </a:prstGeom>
                  </pic:spPr>
                </pic:pic>
              </a:graphicData>
            </a:graphic>
          </wp:anchor>
        </w:drawing>
      </w:r>
      <w:r>
        <w:rPr>
          <w:sz w:val="24"/>
        </w:rPr>
        <w:t>Các lỗi dùng</w:t>
      </w:r>
      <w:r>
        <w:rPr>
          <w:spacing w:val="-9"/>
          <w:sz w:val="24"/>
        </w:rPr>
        <w:t xml:space="preserve"> </w:t>
      </w:r>
      <w:r>
        <w:rPr>
          <w:sz w:val="24"/>
        </w:rPr>
        <w:t>từ:</w:t>
      </w:r>
    </w:p>
    <w:p w14:paraId="388C2E93">
      <w:pPr>
        <w:pStyle w:val="5"/>
        <w:spacing w:before="41"/>
        <w:ind w:left="440"/>
      </w:pPr>
      <w:r>
        <w:t>+ Lỗi lặp từ.</w:t>
      </w:r>
    </w:p>
    <w:p w14:paraId="67C62CE9">
      <w:pPr>
        <w:pStyle w:val="5"/>
        <w:spacing w:before="41"/>
        <w:ind w:left="440"/>
      </w:pPr>
      <w:r>
        <w:t>+ Lỗi lẫn lộn các từ gần âm.</w:t>
      </w:r>
    </w:p>
    <w:p w14:paraId="6C1E4138">
      <w:pPr>
        <w:pStyle w:val="5"/>
        <w:spacing w:before="44"/>
        <w:ind w:left="500"/>
        <w:rPr>
          <w:b/>
        </w:rPr>
      </w:pPr>
      <w:r>
        <w:t>+ Lỗi dùng từ không đúng nghĩa</w:t>
      </w:r>
      <w:r>
        <w:rPr>
          <w:b/>
          <w:color w:val="0000FF"/>
        </w:rPr>
        <w:t>.</w:t>
      </w:r>
    </w:p>
    <w:p w14:paraId="520DD59B">
      <w:pPr>
        <w:pStyle w:val="8"/>
        <w:numPr>
          <w:ilvl w:val="0"/>
          <w:numId w:val="20"/>
        </w:numPr>
        <w:tabs>
          <w:tab w:val="left" w:pos="460"/>
        </w:tabs>
        <w:spacing w:before="40" w:after="0" w:line="240" w:lineRule="auto"/>
        <w:ind w:left="459" w:right="0" w:hanging="143"/>
        <w:jc w:val="left"/>
        <w:rPr>
          <w:sz w:val="24"/>
        </w:rPr>
      </w:pPr>
      <w:r>
        <w:rPr>
          <w:sz w:val="24"/>
        </w:rPr>
        <w:t>Từ “buột” mắc lỗi lẫn lộn giữa các từ gần</w:t>
      </w:r>
      <w:r>
        <w:rPr>
          <w:spacing w:val="1"/>
          <w:sz w:val="24"/>
        </w:rPr>
        <w:t xml:space="preserve"> </w:t>
      </w:r>
      <w:r>
        <w:rPr>
          <w:sz w:val="24"/>
        </w:rPr>
        <w:t>âm.</w:t>
      </w:r>
    </w:p>
    <w:p w14:paraId="48AFE763">
      <w:pPr>
        <w:pStyle w:val="8"/>
        <w:numPr>
          <w:ilvl w:val="0"/>
          <w:numId w:val="20"/>
        </w:numPr>
        <w:tabs>
          <w:tab w:val="left" w:pos="460"/>
        </w:tabs>
        <w:spacing w:before="41" w:after="0" w:line="278" w:lineRule="auto"/>
        <w:ind w:left="320" w:right="7444" w:firstLine="0"/>
        <w:jc w:val="left"/>
        <w:rPr>
          <w:sz w:val="24"/>
        </w:rPr>
      </w:pPr>
      <w:r>
        <w:rPr>
          <w:sz w:val="24"/>
        </w:rPr>
        <w:t xml:space="preserve">Từ “cách ni” mắc lỗi sai chính </w:t>
      </w:r>
      <w:r>
        <w:rPr>
          <w:spacing w:val="-11"/>
          <w:sz w:val="24"/>
        </w:rPr>
        <w:t xml:space="preserve">tả </w:t>
      </w:r>
      <w:r>
        <w:rPr>
          <w:sz w:val="24"/>
        </w:rPr>
        <w:t>Sửa</w:t>
      </w:r>
      <w:r>
        <w:rPr>
          <w:spacing w:val="-4"/>
          <w:sz w:val="24"/>
        </w:rPr>
        <w:t xml:space="preserve"> </w:t>
      </w:r>
      <w:r>
        <w:rPr>
          <w:sz w:val="24"/>
        </w:rPr>
        <w:t>lại:</w:t>
      </w:r>
    </w:p>
    <w:p w14:paraId="6AB86026">
      <w:pPr>
        <w:pStyle w:val="5"/>
        <w:spacing w:line="278" w:lineRule="auto"/>
        <w:ind w:right="9026"/>
        <w:rPr>
          <w:b/>
        </w:rPr>
      </w:pPr>
      <w:r>
        <w:drawing>
          <wp:anchor distT="0" distB="0" distL="0" distR="0" simplePos="0" relativeHeight="251731968" behindDoc="1" locked="0" layoutInCell="1" allowOverlap="1">
            <wp:simplePos x="0" y="0"/>
            <wp:positionH relativeFrom="page">
              <wp:posOffset>1046480</wp:posOffset>
            </wp:positionH>
            <wp:positionV relativeFrom="paragraph">
              <wp:posOffset>300990</wp:posOffset>
            </wp:positionV>
            <wp:extent cx="5126355" cy="5448935"/>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 xml:space="preserve">buột =&gt; buộc cách ni =&gt; cách li </w:t>
      </w:r>
      <w:r>
        <w:rPr>
          <w:b/>
          <w:color w:val="0000FF"/>
        </w:rPr>
        <w:t>Chọn D.</w:t>
      </w:r>
    </w:p>
    <w:p w14:paraId="0211E1C8">
      <w:pPr>
        <w:pStyle w:val="2"/>
        <w:numPr>
          <w:ilvl w:val="0"/>
          <w:numId w:val="19"/>
        </w:numPr>
        <w:tabs>
          <w:tab w:val="left" w:pos="681"/>
        </w:tabs>
        <w:spacing w:before="0" w:after="0" w:line="266" w:lineRule="exact"/>
        <w:ind w:left="680" w:right="0" w:hanging="361"/>
        <w:jc w:val="left"/>
        <w:rPr>
          <w:b w:val="0"/>
        </w:rPr>
      </w:pPr>
      <w:bookmarkStart w:id="56" w:name="11. D"/>
      <w:bookmarkEnd w:id="56"/>
      <w:bookmarkStart w:id="57" w:name="11. D"/>
      <w:bookmarkEnd w:id="57"/>
      <w:r>
        <w:rPr>
          <w:color w:val="FF0000"/>
          <w:w w:val="97"/>
        </w:rPr>
        <w:t>D</w:t>
      </w:r>
    </w:p>
    <w:p w14:paraId="59FDE449">
      <w:pPr>
        <w:spacing w:before="39"/>
        <w:ind w:left="320" w:right="0" w:firstLine="0"/>
        <w:jc w:val="left"/>
        <w:rPr>
          <w:sz w:val="24"/>
        </w:rPr>
      </w:pPr>
      <w:r>
        <w:rPr>
          <w:b/>
          <w:color w:val="0000FF"/>
          <w:sz w:val="24"/>
        </w:rPr>
        <w:t xml:space="preserve">Phương pháp: </w:t>
      </w:r>
      <w:r>
        <w:rPr>
          <w:sz w:val="24"/>
        </w:rPr>
        <w:t>Căn cứ bài Từ láy</w:t>
      </w:r>
    </w:p>
    <w:p w14:paraId="706422AF">
      <w:pPr>
        <w:pStyle w:val="2"/>
        <w:spacing w:before="46"/>
      </w:pPr>
      <w:bookmarkStart w:id="58" w:name="Cách giải:"/>
      <w:bookmarkEnd w:id="58"/>
      <w:r>
        <w:rPr>
          <w:color w:val="0000FF"/>
        </w:rPr>
        <w:t>Cách giải:</w:t>
      </w:r>
    </w:p>
    <w:p w14:paraId="7EE3B52F">
      <w:pPr>
        <w:pStyle w:val="8"/>
        <w:numPr>
          <w:ilvl w:val="0"/>
          <w:numId w:val="20"/>
        </w:numPr>
        <w:tabs>
          <w:tab w:val="left" w:pos="460"/>
        </w:tabs>
        <w:spacing w:before="36" w:after="0" w:line="240" w:lineRule="auto"/>
        <w:ind w:left="459" w:right="0" w:hanging="143"/>
        <w:jc w:val="left"/>
        <w:rPr>
          <w:sz w:val="24"/>
        </w:rPr>
      </w:pPr>
      <w:r>
        <w:rPr>
          <w:sz w:val="24"/>
        </w:rPr>
        <w:t>Từ láy có hai loại: từ láy toàn bộ và từ láy bộ</w:t>
      </w:r>
      <w:r>
        <w:rPr>
          <w:spacing w:val="-26"/>
          <w:sz w:val="24"/>
        </w:rPr>
        <w:t xml:space="preserve"> </w:t>
      </w:r>
      <w:r>
        <w:rPr>
          <w:sz w:val="24"/>
        </w:rPr>
        <w:t>phận:</w:t>
      </w:r>
    </w:p>
    <w:p w14:paraId="7E01686B">
      <w:pPr>
        <w:pStyle w:val="5"/>
        <w:spacing w:before="44" w:line="276" w:lineRule="auto"/>
        <w:ind w:right="452"/>
      </w:pPr>
      <w:r>
        <w:t>+ Từ láy toàn bộ, các tiếng lặp lại nhau hoàn toàn; nhưng cũng có một số trường hợp tiếng đứng trước biến đổi thanh điệu hoặc phụ âm cuối để tạo sự hài hòa về mặt âm thanh.</w:t>
      </w:r>
    </w:p>
    <w:p w14:paraId="2362C012">
      <w:pPr>
        <w:pStyle w:val="5"/>
        <w:spacing w:line="275" w:lineRule="exact"/>
      </w:pPr>
      <w:r>
        <w:t>+ Ở từ láy bộ phận giữa các tiếng có sự giống nhau về phụ âm đầu hoặc vần.</w:t>
      </w:r>
    </w:p>
    <w:p w14:paraId="2678E344">
      <w:pPr>
        <w:pStyle w:val="5"/>
        <w:spacing w:before="40"/>
      </w:pPr>
      <w:r>
        <w:rPr>
          <w:b/>
        </w:rPr>
        <w:t xml:space="preserve">- </w:t>
      </w:r>
      <w:r>
        <w:t>Các từ trên là từ láy phụ âm đầu.</w:t>
      </w:r>
    </w:p>
    <w:p w14:paraId="29CCEE2B">
      <w:pPr>
        <w:pStyle w:val="2"/>
        <w:spacing w:before="46"/>
      </w:pPr>
      <w:bookmarkStart w:id="59" w:name="Chọn D."/>
      <w:bookmarkEnd w:id="59"/>
      <w:r>
        <w:rPr>
          <w:color w:val="0000FF"/>
        </w:rPr>
        <w:t>Chọn D.</w:t>
      </w:r>
    </w:p>
    <w:p w14:paraId="7789E3C5">
      <w:pPr>
        <w:pStyle w:val="8"/>
        <w:numPr>
          <w:ilvl w:val="0"/>
          <w:numId w:val="19"/>
        </w:numPr>
        <w:tabs>
          <w:tab w:val="left" w:pos="681"/>
        </w:tabs>
        <w:spacing w:before="43" w:after="0" w:line="240" w:lineRule="auto"/>
        <w:ind w:left="680" w:right="0" w:hanging="361"/>
        <w:jc w:val="left"/>
        <w:rPr>
          <w:sz w:val="24"/>
        </w:rPr>
      </w:pPr>
      <w:r>
        <w:rPr>
          <w:b/>
          <w:color w:val="FF0000"/>
          <w:w w:val="97"/>
          <w:sz w:val="24"/>
        </w:rPr>
        <w:t>C</w:t>
      </w:r>
    </w:p>
    <w:p w14:paraId="2275E4CB">
      <w:pPr>
        <w:spacing w:before="36"/>
        <w:ind w:left="320" w:right="0" w:firstLine="0"/>
        <w:jc w:val="left"/>
        <w:rPr>
          <w:sz w:val="24"/>
        </w:rPr>
      </w:pPr>
      <w:r>
        <w:rPr>
          <w:b/>
          <w:color w:val="0000FF"/>
          <w:sz w:val="24"/>
        </w:rPr>
        <w:t xml:space="preserve">Phương pháp: </w:t>
      </w:r>
      <w:r>
        <w:rPr>
          <w:sz w:val="24"/>
        </w:rPr>
        <w:t>Căn cứ bài Chữa lỗi về quan hệ từ</w:t>
      </w:r>
    </w:p>
    <w:p w14:paraId="1FEAB4E2">
      <w:pPr>
        <w:pStyle w:val="2"/>
        <w:spacing w:before="46"/>
      </w:pPr>
      <w:bookmarkStart w:id="60" w:name="Cách giải:"/>
      <w:bookmarkEnd w:id="60"/>
      <w:r>
        <w:rPr>
          <w:color w:val="0000FF"/>
        </w:rPr>
        <w:t>Cách giải:</w:t>
      </w:r>
    </w:p>
    <w:p w14:paraId="1BA2C511">
      <w:pPr>
        <w:pStyle w:val="5"/>
        <w:spacing w:before="36" w:line="276" w:lineRule="auto"/>
        <w:ind w:right="4164"/>
      </w:pPr>
      <w:r>
        <w:t>Đây là câu dùng sai cặp quan hệ từ, “vì” không đi cùng với “nhưng” Sửa lại: Vì Bích kiên trì trong học tập nên bạn ấy đạt kết quả tốt.</w:t>
      </w:r>
    </w:p>
    <w:p w14:paraId="10DD841B">
      <w:pPr>
        <w:pStyle w:val="2"/>
        <w:spacing w:before="4"/>
      </w:pPr>
      <w:bookmarkStart w:id="61" w:name="Chọn C."/>
      <w:bookmarkEnd w:id="61"/>
      <w:r>
        <w:rPr>
          <w:color w:val="0000FF"/>
        </w:rPr>
        <w:t>Chọn C.</w:t>
      </w:r>
    </w:p>
    <w:p w14:paraId="6A851AD1">
      <w:pPr>
        <w:pStyle w:val="8"/>
        <w:numPr>
          <w:ilvl w:val="0"/>
          <w:numId w:val="19"/>
        </w:numPr>
        <w:tabs>
          <w:tab w:val="left" w:pos="681"/>
        </w:tabs>
        <w:spacing w:before="43" w:after="0" w:line="240" w:lineRule="auto"/>
        <w:ind w:left="680" w:right="0" w:hanging="361"/>
        <w:jc w:val="left"/>
        <w:rPr>
          <w:sz w:val="24"/>
        </w:rPr>
      </w:pPr>
      <w:r>
        <w:rPr>
          <w:b/>
          <w:color w:val="FF0000"/>
          <w:sz w:val="24"/>
        </w:rPr>
        <w:t>B</w:t>
      </w:r>
    </w:p>
    <w:p w14:paraId="79720697">
      <w:pPr>
        <w:spacing w:before="36"/>
        <w:ind w:left="320" w:right="0" w:firstLine="0"/>
        <w:jc w:val="left"/>
        <w:rPr>
          <w:sz w:val="24"/>
        </w:rPr>
      </w:pPr>
      <w:r>
        <w:rPr>
          <w:b/>
          <w:color w:val="0000FF"/>
          <w:sz w:val="24"/>
        </w:rPr>
        <w:t xml:space="preserve">Phương pháp: </w:t>
      </w:r>
      <w:r>
        <w:rPr>
          <w:sz w:val="24"/>
        </w:rPr>
        <w:t>Căn cứ bài Liên kết câu và liên kết đoạn văn</w:t>
      </w:r>
    </w:p>
    <w:p w14:paraId="67D5F9A0">
      <w:pPr>
        <w:pStyle w:val="2"/>
        <w:spacing w:before="46"/>
      </w:pPr>
      <w:bookmarkStart w:id="62" w:name="Cách giải:"/>
      <w:bookmarkEnd w:id="62"/>
      <w:r>
        <w:rPr>
          <w:color w:val="0000FF"/>
        </w:rPr>
        <w:t>Cách giải:</w:t>
      </w:r>
    </w:p>
    <w:p w14:paraId="1CF22FCA">
      <w:pPr>
        <w:pStyle w:val="8"/>
        <w:numPr>
          <w:ilvl w:val="0"/>
          <w:numId w:val="21"/>
        </w:numPr>
        <w:tabs>
          <w:tab w:val="left" w:pos="472"/>
        </w:tabs>
        <w:spacing w:before="38" w:after="0" w:line="276" w:lineRule="auto"/>
        <w:ind w:left="320" w:right="525" w:firstLine="0"/>
        <w:jc w:val="left"/>
        <w:rPr>
          <w:b/>
          <w:sz w:val="24"/>
        </w:rPr>
      </w:pPr>
      <w:r>
        <w:rPr>
          <w:sz w:val="24"/>
        </w:rPr>
        <w:t>Các đoạn văn trong một văn bản cũng như các câu trong một đoạn văn phải liên kết chặt chẽ với nhau về nội dung và hình</w:t>
      </w:r>
      <w:r>
        <w:rPr>
          <w:spacing w:val="-7"/>
          <w:sz w:val="24"/>
        </w:rPr>
        <w:t xml:space="preserve"> </w:t>
      </w:r>
      <w:r>
        <w:rPr>
          <w:sz w:val="24"/>
        </w:rPr>
        <w:t>thức</w:t>
      </w:r>
      <w:r>
        <w:rPr>
          <w:b/>
          <w:color w:val="0000FF"/>
          <w:sz w:val="24"/>
        </w:rPr>
        <w:t>.</w:t>
      </w:r>
    </w:p>
    <w:p w14:paraId="1661A5E9">
      <w:pPr>
        <w:pStyle w:val="8"/>
        <w:numPr>
          <w:ilvl w:val="0"/>
          <w:numId w:val="21"/>
        </w:numPr>
        <w:tabs>
          <w:tab w:val="left" w:pos="460"/>
        </w:tabs>
        <w:spacing w:before="0" w:after="0" w:line="272" w:lineRule="exact"/>
        <w:ind w:left="459" w:right="0" w:hanging="143"/>
        <w:jc w:val="left"/>
        <w:rPr>
          <w:sz w:val="24"/>
        </w:rPr>
      </w:pPr>
      <w:r>
        <w:rPr>
          <w:sz w:val="24"/>
        </w:rPr>
        <w:t>Về hình thức, các câu và các đoạn văn có thể được liên kết với nhau bằng một số biện pháp chính như</w:t>
      </w:r>
      <w:r>
        <w:rPr>
          <w:spacing w:val="-26"/>
          <w:sz w:val="24"/>
        </w:rPr>
        <w:t xml:space="preserve"> </w:t>
      </w:r>
      <w:r>
        <w:rPr>
          <w:sz w:val="24"/>
        </w:rPr>
        <w:t>sau:</w:t>
      </w:r>
    </w:p>
    <w:p w14:paraId="1CBDF401">
      <w:pPr>
        <w:pStyle w:val="5"/>
        <w:spacing w:before="43"/>
      </w:pPr>
      <w:r>
        <w:t>+ Lặp lại ở câu đứng sau từ ngữ đã có ở câu trước (phép lặp từ ngữ)</w:t>
      </w:r>
    </w:p>
    <w:p w14:paraId="052C4B48">
      <w:pPr>
        <w:pStyle w:val="5"/>
        <w:spacing w:before="46" w:line="273" w:lineRule="auto"/>
        <w:ind w:right="381"/>
      </w:pPr>
      <w:r>
        <w:t>+ Sử dụng ở câu đứng sau các từ ngữ đồng nghĩa, trái nghĩa hoặc cùng trường liên tưởng với từ ngữ đã có ở câu trước (phép đòng nghĩa, trái nghĩa và liên tưởng)</w:t>
      </w:r>
    </w:p>
    <w:p w14:paraId="6A456232">
      <w:pPr>
        <w:pStyle w:val="5"/>
      </w:pPr>
      <w:r>
        <w:t>+ Sử dụng ở câu đứng sau các từ ngữ có tác dụng thay thế từ ngữ đã có ở câu trước (phép thế)</w:t>
      </w:r>
    </w:p>
    <w:p w14:paraId="4A66D384">
      <w:pPr>
        <w:pStyle w:val="5"/>
        <w:spacing w:before="44"/>
      </w:pPr>
      <w:r>
        <w:t>+ Sử dụng ở câu đứng sau các từ ngữ biểu thị quan hệ với câu trước (phép nối)</w:t>
      </w:r>
    </w:p>
    <w:p w14:paraId="45741249">
      <w:pPr>
        <w:pStyle w:val="8"/>
        <w:numPr>
          <w:ilvl w:val="0"/>
          <w:numId w:val="21"/>
        </w:numPr>
        <w:tabs>
          <w:tab w:val="left" w:pos="460"/>
        </w:tabs>
        <w:spacing w:before="43" w:after="0" w:line="240" w:lineRule="auto"/>
        <w:ind w:left="459" w:right="0" w:hanging="143"/>
        <w:jc w:val="left"/>
        <w:rPr>
          <w:sz w:val="24"/>
        </w:rPr>
      </w:pPr>
      <w:r>
        <w:rPr>
          <w:sz w:val="24"/>
        </w:rPr>
        <w:t>Phép thế: “</w:t>
      </w:r>
      <w:r>
        <w:rPr>
          <w:i/>
          <w:sz w:val="24"/>
        </w:rPr>
        <w:t>Đó</w:t>
      </w:r>
      <w:r>
        <w:rPr>
          <w:sz w:val="24"/>
        </w:rPr>
        <w:t>” thay thế cho “</w:t>
      </w:r>
      <w:r>
        <w:rPr>
          <w:i/>
          <w:sz w:val="24"/>
        </w:rPr>
        <w:t>lòng nồng nàn yêu</w:t>
      </w:r>
      <w:r>
        <w:rPr>
          <w:i/>
          <w:spacing w:val="-6"/>
          <w:sz w:val="24"/>
        </w:rPr>
        <w:t xml:space="preserve"> </w:t>
      </w:r>
      <w:r>
        <w:rPr>
          <w:i/>
          <w:sz w:val="24"/>
        </w:rPr>
        <w:t>nước</w:t>
      </w:r>
      <w:r>
        <w:rPr>
          <w:sz w:val="24"/>
        </w:rPr>
        <w:t>”</w:t>
      </w:r>
    </w:p>
    <w:p w14:paraId="2BEF5B06">
      <w:pPr>
        <w:pStyle w:val="2"/>
        <w:spacing w:before="45"/>
      </w:pPr>
      <w:bookmarkStart w:id="63" w:name="Chọn B."/>
      <w:bookmarkEnd w:id="63"/>
      <w:r>
        <w:rPr>
          <w:color w:val="0000FF"/>
        </w:rPr>
        <w:t>Chọn B.</w:t>
      </w:r>
    </w:p>
    <w:p w14:paraId="3410B8D0">
      <w:pPr>
        <w:pStyle w:val="8"/>
        <w:numPr>
          <w:ilvl w:val="0"/>
          <w:numId w:val="22"/>
        </w:numPr>
        <w:tabs>
          <w:tab w:val="left" w:pos="681"/>
        </w:tabs>
        <w:spacing w:before="41" w:after="0" w:line="240" w:lineRule="auto"/>
        <w:ind w:left="680" w:right="0" w:hanging="361"/>
        <w:jc w:val="left"/>
        <w:rPr>
          <w:sz w:val="24"/>
        </w:rPr>
      </w:pPr>
      <w:r>
        <w:rPr>
          <w:b/>
          <w:color w:val="FF0000"/>
          <w:w w:val="97"/>
          <w:sz w:val="24"/>
        </w:rPr>
        <w:t>A</w:t>
      </w:r>
    </w:p>
    <w:p w14:paraId="3696D7B4">
      <w:pPr>
        <w:pStyle w:val="5"/>
        <w:spacing w:before="39"/>
      </w:pPr>
      <w:r>
        <w:rPr>
          <w:b/>
          <w:color w:val="0000FF"/>
        </w:rPr>
        <w:t xml:space="preserve">Phương pháp: </w:t>
      </w:r>
      <w:r>
        <w:t>Căn cứ bài Chữa lỗi về chủ ngữ, vị ngữ; Chữa lỗi về quan hệ từ</w:t>
      </w:r>
    </w:p>
    <w:p w14:paraId="7193040A">
      <w:pPr>
        <w:pStyle w:val="2"/>
        <w:spacing w:before="45"/>
      </w:pPr>
      <w:bookmarkStart w:id="64" w:name="Cách giải:"/>
      <w:bookmarkEnd w:id="64"/>
      <w:r>
        <w:rPr>
          <w:color w:val="0000FF"/>
        </w:rPr>
        <w:t>Cách giải:</w:t>
      </w:r>
    </w:p>
    <w:p w14:paraId="7658DBC9">
      <w:pPr>
        <w:pStyle w:val="8"/>
        <w:numPr>
          <w:ilvl w:val="0"/>
          <w:numId w:val="21"/>
        </w:numPr>
        <w:tabs>
          <w:tab w:val="left" w:pos="460"/>
        </w:tabs>
        <w:spacing w:before="36" w:after="0" w:line="240" w:lineRule="auto"/>
        <w:ind w:left="459" w:right="0" w:hanging="143"/>
        <w:jc w:val="left"/>
        <w:rPr>
          <w:sz w:val="24"/>
        </w:rPr>
      </w:pPr>
      <w:r>
        <w:rPr>
          <w:sz w:val="24"/>
        </w:rPr>
        <w:t>Câu sai là câu II và câu</w:t>
      </w:r>
      <w:r>
        <w:rPr>
          <w:spacing w:val="5"/>
          <w:sz w:val="24"/>
        </w:rPr>
        <w:t xml:space="preserve"> </w:t>
      </w:r>
      <w:r>
        <w:rPr>
          <w:sz w:val="24"/>
        </w:rPr>
        <w:t>III</w:t>
      </w:r>
    </w:p>
    <w:p w14:paraId="60F9A819">
      <w:pPr>
        <w:pStyle w:val="8"/>
        <w:numPr>
          <w:ilvl w:val="0"/>
          <w:numId w:val="21"/>
        </w:numPr>
        <w:tabs>
          <w:tab w:val="left" w:pos="460"/>
        </w:tabs>
        <w:spacing w:before="41" w:after="0" w:line="240" w:lineRule="auto"/>
        <w:ind w:left="459" w:right="0" w:hanging="143"/>
        <w:jc w:val="left"/>
        <w:rPr>
          <w:sz w:val="24"/>
        </w:rPr>
      </w:pPr>
      <w:r>
        <w:rPr>
          <w:sz w:val="24"/>
        </w:rPr>
        <w:t>Sửa lại câu II: (Lỗi sai thiếu thành phần câu)</w:t>
      </w:r>
    </w:p>
    <w:p w14:paraId="1FB521C1">
      <w:pPr>
        <w:pStyle w:val="5"/>
        <w:spacing w:before="44" w:line="276" w:lineRule="auto"/>
        <w:ind w:right="675"/>
      </w:pPr>
      <w:r>
        <w:t>-&gt; Từ những ngày đầu tiên cắp sách đến trường làng tới lúc trưởng thành bước chân vào cổng trường đại học, tôi luôn cố gắng học tập thật tốt.</w:t>
      </w:r>
    </w:p>
    <w:p w14:paraId="27FB6B83">
      <w:pPr>
        <w:pStyle w:val="8"/>
        <w:numPr>
          <w:ilvl w:val="0"/>
          <w:numId w:val="21"/>
        </w:numPr>
        <w:tabs>
          <w:tab w:val="left" w:pos="460"/>
        </w:tabs>
        <w:spacing w:before="0" w:after="0" w:line="275" w:lineRule="exact"/>
        <w:ind w:left="459" w:right="0" w:hanging="143"/>
        <w:jc w:val="left"/>
        <w:rPr>
          <w:sz w:val="24"/>
        </w:rPr>
      </w:pPr>
      <w:r>
        <w:rPr>
          <w:sz w:val="24"/>
        </w:rPr>
        <w:t>Sửa lại câu III (lỗi sai</w:t>
      </w:r>
      <w:r>
        <w:rPr>
          <w:spacing w:val="-6"/>
          <w:sz w:val="24"/>
        </w:rPr>
        <w:t xml:space="preserve"> </w:t>
      </w:r>
      <w:r>
        <w:rPr>
          <w:sz w:val="24"/>
        </w:rPr>
        <w:t>logic)</w:t>
      </w:r>
    </w:p>
    <w:p w14:paraId="0C1042B8">
      <w:pPr>
        <w:pStyle w:val="5"/>
        <w:spacing w:before="41"/>
      </w:pPr>
      <w:r>
        <w:t>-&gt; Chị ấy đẹp và lao động giỏi.</w:t>
      </w:r>
    </w:p>
    <w:p w14:paraId="3438D94D">
      <w:pPr>
        <w:pStyle w:val="2"/>
        <w:spacing w:before="45"/>
      </w:pPr>
      <w:bookmarkStart w:id="65" w:name="Chọn A."/>
      <w:bookmarkEnd w:id="65"/>
      <w:r>
        <w:rPr>
          <w:color w:val="0000FF"/>
        </w:rPr>
        <w:t>Chọn A.</w:t>
      </w:r>
    </w:p>
    <w:p w14:paraId="0D3D259A">
      <w:pPr>
        <w:spacing w:after="0"/>
        <w:sectPr>
          <w:pgSz w:w="11930" w:h="16860"/>
          <w:pgMar w:top="640" w:right="460" w:bottom="800" w:left="400" w:header="0" w:footer="601" w:gutter="0"/>
          <w:cols w:space="720" w:num="1"/>
        </w:sectPr>
      </w:pPr>
    </w:p>
    <w:p w14:paraId="7EFE3B60">
      <w:pPr>
        <w:pStyle w:val="8"/>
        <w:numPr>
          <w:ilvl w:val="0"/>
          <w:numId w:val="22"/>
        </w:numPr>
        <w:tabs>
          <w:tab w:val="left" w:pos="681"/>
        </w:tabs>
        <w:spacing w:before="66" w:after="0" w:line="240" w:lineRule="auto"/>
        <w:ind w:left="680" w:right="0" w:hanging="361"/>
        <w:jc w:val="left"/>
        <w:rPr>
          <w:sz w:val="24"/>
        </w:rPr>
      </w:pPr>
      <w:r>
        <w:drawing>
          <wp:anchor distT="0" distB="0" distL="0" distR="0" simplePos="0" relativeHeight="251676672" behindDoc="0" locked="0" layoutInCell="1" allowOverlap="1">
            <wp:simplePos x="0" y="0"/>
            <wp:positionH relativeFrom="page">
              <wp:posOffset>869950</wp:posOffset>
            </wp:positionH>
            <wp:positionV relativeFrom="page">
              <wp:posOffset>10215245</wp:posOffset>
            </wp:positionV>
            <wp:extent cx="170180" cy="122555"/>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8.png"/>
                    <pic:cNvPicPr>
                      <a:picLocks noChangeAspect="1"/>
                    </pic:cNvPicPr>
                  </pic:nvPicPr>
                  <pic:blipFill>
                    <a:blip r:embed="rId33" cstate="print"/>
                    <a:stretch>
                      <a:fillRect/>
                    </a:stretch>
                  </pic:blipFill>
                  <pic:spPr>
                    <a:xfrm>
                      <a:off x="0" y="0"/>
                      <a:ext cx="170180" cy="122408"/>
                    </a:xfrm>
                    <a:prstGeom prst="rect">
                      <a:avLst/>
                    </a:prstGeom>
                  </pic:spPr>
                </pic:pic>
              </a:graphicData>
            </a:graphic>
          </wp:anchor>
        </w:drawing>
      </w:r>
      <w:r>
        <w:rPr>
          <w:b/>
          <w:color w:val="FF0000"/>
          <w:w w:val="97"/>
          <w:sz w:val="24"/>
        </w:rPr>
        <w:t>A</w:t>
      </w:r>
    </w:p>
    <w:p w14:paraId="14CE66D6">
      <w:pPr>
        <w:pStyle w:val="5"/>
        <w:spacing w:before="34"/>
        <w:ind w:right="744"/>
      </w:pPr>
      <w:r>
        <w:rPr>
          <w:b/>
          <w:color w:val="0000FF"/>
        </w:rPr>
        <w:t xml:space="preserve">Phương pháp: </w:t>
      </w:r>
      <w:r>
        <w:t>Căn cứ vào các phương thức biểu đạt đã học (miêu tả, tự sự, biểu cảm, nghị luận, thuyết minh, hành chính – công vụ.</w:t>
      </w:r>
    </w:p>
    <w:p w14:paraId="0D0BC26C">
      <w:pPr>
        <w:pStyle w:val="2"/>
        <w:spacing w:before="7"/>
      </w:pPr>
      <w:bookmarkStart w:id="66" w:name="Cách giải:"/>
      <w:bookmarkEnd w:id="66"/>
      <w:r>
        <w:rPr>
          <w:color w:val="0000FF"/>
        </w:rPr>
        <w:t>Cách giải:</w:t>
      </w:r>
    </w:p>
    <w:p w14:paraId="349C856D">
      <w:pPr>
        <w:pStyle w:val="5"/>
        <w:spacing w:before="36"/>
      </w:pPr>
      <w:r>
        <w:t>Hai đoạn thơ thuộc thể loại trữ tình, phương thức biểu đạt chính là biểu cảm.</w:t>
      </w:r>
    </w:p>
    <w:p w14:paraId="5509222D">
      <w:pPr>
        <w:pStyle w:val="2"/>
        <w:spacing w:before="48"/>
      </w:pPr>
      <w:bookmarkStart w:id="67" w:name="Chọn A."/>
      <w:bookmarkEnd w:id="67"/>
      <w:r>
        <w:rPr>
          <w:color w:val="0000FF"/>
        </w:rPr>
        <w:t>Chọn A.</w:t>
      </w:r>
    </w:p>
    <w:p w14:paraId="77E18042">
      <w:pPr>
        <w:pStyle w:val="8"/>
        <w:numPr>
          <w:ilvl w:val="0"/>
          <w:numId w:val="22"/>
        </w:numPr>
        <w:tabs>
          <w:tab w:val="left" w:pos="681"/>
        </w:tabs>
        <w:spacing w:before="41" w:after="0" w:line="240" w:lineRule="auto"/>
        <w:ind w:left="680" w:right="0" w:hanging="361"/>
        <w:jc w:val="left"/>
        <w:rPr>
          <w:sz w:val="24"/>
        </w:rPr>
      </w:pPr>
      <w:r>
        <w:rPr>
          <w:b/>
          <w:color w:val="FF0000"/>
          <w:w w:val="97"/>
          <w:sz w:val="24"/>
        </w:rPr>
        <w:t>A</w:t>
      </w:r>
    </w:p>
    <w:p w14:paraId="0E032C8D">
      <w:pPr>
        <w:spacing w:before="31"/>
        <w:ind w:left="320" w:right="0" w:firstLine="0"/>
        <w:jc w:val="left"/>
        <w:rPr>
          <w:sz w:val="24"/>
        </w:rPr>
      </w:pPr>
      <w:r>
        <w:rPr>
          <w:b/>
          <w:color w:val="0000FF"/>
          <w:sz w:val="24"/>
        </w:rPr>
        <w:t xml:space="preserve">Phương pháp: </w:t>
      </w:r>
      <w:r>
        <w:rPr>
          <w:sz w:val="24"/>
        </w:rPr>
        <w:t>Căn cứ kiến thức về thủ pháp tương phản đối lập.</w:t>
      </w:r>
    </w:p>
    <w:p w14:paraId="0E5BD159">
      <w:pPr>
        <w:pStyle w:val="2"/>
        <w:spacing w:before="161"/>
      </w:pPr>
      <w:r>
        <w:pict>
          <v:group id="_x0000_s1092" o:spid="_x0000_s1092" o:spt="203" style="position:absolute;left:0pt;margin-left:82.4pt;margin-top:14.5pt;height:429.05pt;width:403.65pt;mso-position-horizontal-relative:page;z-index:-251583488;mso-width-relative:page;mso-height-relative:page;" coordorigin="1648,290" coordsize="8073,8581">
            <o:lock v:ext="edit"/>
            <v:shape id="_x0000_s1093" o:spid="_x0000_s1093" o:spt="75" type="#_x0000_t75" style="position:absolute;left:1648;top:290;height:8581;width:8073;" filled="f" stroked="f" coordsize="21600,21600">
              <v:path/>
              <v:fill on="f" focussize="0,0"/>
              <v:stroke on="f"/>
              <v:imagedata r:id="rId7" o:title=""/>
              <o:lock v:ext="edit" aspectratio="t"/>
            </v:shape>
            <v:rect id="_x0000_s1094" o:spid="_x0000_s1094" o:spt="1" style="position:absolute;left:2885;top:721;height:12;width:728;" fillcolor="#000000" filled="t" stroked="f" coordsize="21600,21600">
              <v:path/>
              <v:fill on="t" focussize="0,0"/>
              <v:stroke on="f"/>
              <v:imagedata o:title=""/>
              <o:lock v:ext="edit"/>
            </v:rect>
          </v:group>
        </w:pict>
      </w:r>
      <w:bookmarkStart w:id="68" w:name="Cách giải:"/>
      <w:bookmarkEnd w:id="68"/>
      <w:r>
        <w:rPr>
          <w:color w:val="0000FF"/>
        </w:rPr>
        <w:t>Cách giải:</w:t>
      </w:r>
    </w:p>
    <w:p w14:paraId="59C9FC04">
      <w:pPr>
        <w:spacing w:before="34"/>
        <w:ind w:left="320" w:right="0" w:firstLine="0"/>
        <w:jc w:val="left"/>
        <w:rPr>
          <w:i/>
          <w:sz w:val="24"/>
        </w:rPr>
      </w:pPr>
      <w:r>
        <w:rPr>
          <w:i/>
          <w:sz w:val="24"/>
        </w:rPr>
        <w:t>Lũ chúng tôi từ tay mẹ lớn lên</w:t>
      </w:r>
    </w:p>
    <w:p w14:paraId="669E4ADE">
      <w:pPr>
        <w:spacing w:before="0"/>
        <w:ind w:left="320" w:right="0" w:firstLine="0"/>
        <w:jc w:val="left"/>
        <w:rPr>
          <w:i/>
          <w:sz w:val="24"/>
        </w:rPr>
      </w:pPr>
      <w:r>
        <w:rPr>
          <w:i/>
          <w:sz w:val="24"/>
        </w:rPr>
        <w:t>Còn những bí và bầu thì</w:t>
      </w:r>
      <w:r>
        <w:rPr>
          <w:i/>
          <w:sz w:val="24"/>
          <w:u w:val="single"/>
        </w:rPr>
        <w:t xml:space="preserve"> lớn xuống</w:t>
      </w:r>
    </w:p>
    <w:p w14:paraId="06A30AA1">
      <w:pPr>
        <w:pStyle w:val="2"/>
        <w:spacing w:before="7"/>
      </w:pPr>
      <w:bookmarkStart w:id="69" w:name="Chọn A."/>
      <w:bookmarkEnd w:id="69"/>
      <w:r>
        <w:rPr>
          <w:color w:val="0000FF"/>
        </w:rPr>
        <w:t>Chọn A.</w:t>
      </w:r>
    </w:p>
    <w:p w14:paraId="6CC86399">
      <w:pPr>
        <w:pStyle w:val="8"/>
        <w:numPr>
          <w:ilvl w:val="0"/>
          <w:numId w:val="22"/>
        </w:numPr>
        <w:tabs>
          <w:tab w:val="left" w:pos="681"/>
        </w:tabs>
        <w:spacing w:before="43" w:after="0" w:line="240" w:lineRule="auto"/>
        <w:ind w:left="680" w:right="0" w:hanging="361"/>
        <w:jc w:val="left"/>
        <w:rPr>
          <w:sz w:val="24"/>
        </w:rPr>
      </w:pPr>
      <w:r>
        <w:rPr>
          <w:b/>
          <w:color w:val="FF0000"/>
          <w:w w:val="97"/>
          <w:sz w:val="24"/>
        </w:rPr>
        <w:t>C</w:t>
      </w:r>
    </w:p>
    <w:p w14:paraId="10498087">
      <w:pPr>
        <w:spacing w:before="35"/>
        <w:ind w:left="320" w:right="0" w:firstLine="0"/>
        <w:jc w:val="left"/>
        <w:rPr>
          <w:sz w:val="24"/>
        </w:rPr>
      </w:pPr>
      <w:r>
        <w:rPr>
          <w:b/>
          <w:color w:val="0000FF"/>
          <w:sz w:val="24"/>
        </w:rPr>
        <w:t xml:space="preserve">Phương pháp: </w:t>
      </w:r>
      <w:r>
        <w:rPr>
          <w:sz w:val="24"/>
        </w:rPr>
        <w:t>Căn cứ vào các biện pháp tu từ đã học</w:t>
      </w:r>
    </w:p>
    <w:p w14:paraId="321ACD01">
      <w:pPr>
        <w:pStyle w:val="2"/>
        <w:spacing w:before="7"/>
      </w:pPr>
      <w:bookmarkStart w:id="70" w:name="Cách giải:"/>
      <w:bookmarkEnd w:id="70"/>
      <w:r>
        <w:rPr>
          <w:color w:val="0000FF"/>
        </w:rPr>
        <w:t>Cách giải:</w:t>
      </w:r>
    </w:p>
    <w:p w14:paraId="1C7271A0">
      <w:pPr>
        <w:pStyle w:val="8"/>
        <w:numPr>
          <w:ilvl w:val="0"/>
          <w:numId w:val="21"/>
        </w:numPr>
        <w:tabs>
          <w:tab w:val="left" w:pos="460"/>
        </w:tabs>
        <w:spacing w:before="33" w:after="0" w:line="240" w:lineRule="auto"/>
        <w:ind w:left="459" w:right="0" w:hanging="143"/>
        <w:jc w:val="left"/>
        <w:rPr>
          <w:i/>
          <w:sz w:val="24"/>
        </w:rPr>
      </w:pPr>
      <w:r>
        <w:rPr>
          <w:sz w:val="24"/>
        </w:rPr>
        <w:t>Biện pháp tu từ: nhân hóa</w:t>
      </w:r>
      <w:r>
        <w:rPr>
          <w:i/>
          <w:sz w:val="24"/>
        </w:rPr>
        <w:t>“Thời gian chạy qua tóc</w:t>
      </w:r>
      <w:r>
        <w:rPr>
          <w:i/>
          <w:spacing w:val="-4"/>
          <w:sz w:val="24"/>
        </w:rPr>
        <w:t xml:space="preserve"> </w:t>
      </w:r>
      <w:r>
        <w:rPr>
          <w:i/>
          <w:sz w:val="24"/>
        </w:rPr>
        <w:t>mẹ”</w:t>
      </w:r>
    </w:p>
    <w:p w14:paraId="7E50098D">
      <w:pPr>
        <w:pStyle w:val="2"/>
        <w:spacing w:before="8"/>
      </w:pPr>
      <w:bookmarkStart w:id="71" w:name="Chọn C."/>
      <w:bookmarkEnd w:id="71"/>
      <w:r>
        <w:rPr>
          <w:color w:val="0000FF"/>
        </w:rPr>
        <w:t>Chọn C.</w:t>
      </w:r>
    </w:p>
    <w:p w14:paraId="790B734C">
      <w:pPr>
        <w:pStyle w:val="8"/>
        <w:numPr>
          <w:ilvl w:val="0"/>
          <w:numId w:val="22"/>
        </w:numPr>
        <w:tabs>
          <w:tab w:val="left" w:pos="681"/>
        </w:tabs>
        <w:spacing w:before="40" w:after="0" w:line="240" w:lineRule="auto"/>
        <w:ind w:left="680" w:right="0" w:hanging="361"/>
        <w:jc w:val="left"/>
        <w:rPr>
          <w:sz w:val="24"/>
        </w:rPr>
      </w:pPr>
      <w:r>
        <w:rPr>
          <w:b/>
          <w:color w:val="FF0000"/>
          <w:w w:val="97"/>
          <w:sz w:val="24"/>
        </w:rPr>
        <w:t>D</w:t>
      </w:r>
    </w:p>
    <w:p w14:paraId="2B3D1F91">
      <w:pPr>
        <w:spacing w:before="39"/>
        <w:ind w:left="320" w:right="0" w:firstLine="0"/>
        <w:jc w:val="left"/>
        <w:rPr>
          <w:sz w:val="24"/>
        </w:rPr>
      </w:pPr>
      <w:r>
        <w:rPr>
          <w:b/>
          <w:color w:val="0000FF"/>
          <w:sz w:val="24"/>
        </w:rPr>
        <w:t xml:space="preserve">Phương pháp: </w:t>
      </w:r>
      <w:r>
        <w:rPr>
          <w:sz w:val="24"/>
        </w:rPr>
        <w:t>Phân tích, tổng hợp</w:t>
      </w:r>
    </w:p>
    <w:p w14:paraId="1729F146">
      <w:pPr>
        <w:pStyle w:val="2"/>
        <w:spacing w:before="45"/>
      </w:pPr>
      <w:bookmarkStart w:id="72" w:name="Cách giải:"/>
      <w:bookmarkEnd w:id="72"/>
      <w:r>
        <w:rPr>
          <w:color w:val="0000FF"/>
        </w:rPr>
        <w:t>Cách giải:</w:t>
      </w:r>
    </w:p>
    <w:p w14:paraId="405BE5E4">
      <w:pPr>
        <w:pStyle w:val="8"/>
        <w:numPr>
          <w:ilvl w:val="0"/>
          <w:numId w:val="21"/>
        </w:numPr>
        <w:tabs>
          <w:tab w:val="left" w:pos="460"/>
        </w:tabs>
        <w:spacing w:before="97" w:after="0" w:line="240" w:lineRule="auto"/>
        <w:ind w:left="459" w:right="0" w:hanging="143"/>
        <w:jc w:val="left"/>
        <w:rPr>
          <w:sz w:val="24"/>
        </w:rPr>
      </w:pPr>
      <w:r>
        <w:rPr>
          <w:sz w:val="24"/>
        </w:rPr>
        <w:t>Đều nói về nỗi vất vả, sự hi sinh của người mẹ để con được thành</w:t>
      </w:r>
      <w:r>
        <w:rPr>
          <w:spacing w:val="-7"/>
          <w:sz w:val="24"/>
        </w:rPr>
        <w:t xml:space="preserve"> </w:t>
      </w:r>
      <w:r>
        <w:rPr>
          <w:sz w:val="24"/>
        </w:rPr>
        <w:t>người.</w:t>
      </w:r>
    </w:p>
    <w:p w14:paraId="0E853FAA">
      <w:pPr>
        <w:pStyle w:val="8"/>
        <w:numPr>
          <w:ilvl w:val="0"/>
          <w:numId w:val="21"/>
        </w:numPr>
        <w:tabs>
          <w:tab w:val="left" w:pos="460"/>
        </w:tabs>
        <w:spacing w:before="100" w:after="0" w:line="240" w:lineRule="auto"/>
        <w:ind w:left="459" w:right="0" w:hanging="143"/>
        <w:jc w:val="left"/>
        <w:rPr>
          <w:sz w:val="24"/>
        </w:rPr>
      </w:pPr>
      <w:r>
        <w:rPr>
          <w:sz w:val="24"/>
        </w:rPr>
        <w:t>Tình yêu thương của nhân vật trữ tình dành cho</w:t>
      </w:r>
      <w:r>
        <w:rPr>
          <w:spacing w:val="-2"/>
          <w:sz w:val="24"/>
        </w:rPr>
        <w:t xml:space="preserve"> </w:t>
      </w:r>
      <w:r>
        <w:rPr>
          <w:sz w:val="24"/>
        </w:rPr>
        <w:t>mẹ.</w:t>
      </w:r>
    </w:p>
    <w:p w14:paraId="6C90682B">
      <w:pPr>
        <w:pStyle w:val="5"/>
        <w:spacing w:before="104"/>
      </w:pPr>
      <w:r>
        <w:t>…</w:t>
      </w:r>
    </w:p>
    <w:p w14:paraId="5CF55BBD">
      <w:pPr>
        <w:pStyle w:val="2"/>
        <w:spacing w:before="108"/>
      </w:pPr>
      <w:bookmarkStart w:id="73" w:name="Chọn D."/>
      <w:bookmarkEnd w:id="73"/>
      <w:r>
        <w:rPr>
          <w:color w:val="0000FF"/>
        </w:rPr>
        <w:t>Chọn D.</w:t>
      </w:r>
    </w:p>
    <w:p w14:paraId="530A51C4">
      <w:pPr>
        <w:pStyle w:val="8"/>
        <w:numPr>
          <w:ilvl w:val="0"/>
          <w:numId w:val="22"/>
        </w:numPr>
        <w:tabs>
          <w:tab w:val="left" w:pos="681"/>
        </w:tabs>
        <w:spacing w:before="41" w:after="0" w:line="240" w:lineRule="auto"/>
        <w:ind w:left="680" w:right="0" w:hanging="361"/>
        <w:jc w:val="left"/>
        <w:rPr>
          <w:sz w:val="24"/>
        </w:rPr>
      </w:pPr>
      <w:r>
        <w:rPr>
          <w:b/>
          <w:color w:val="FF0000"/>
          <w:w w:val="97"/>
          <w:sz w:val="24"/>
        </w:rPr>
        <w:t>D</w:t>
      </w:r>
    </w:p>
    <w:p w14:paraId="6162F03A">
      <w:pPr>
        <w:spacing w:before="33"/>
        <w:ind w:left="320" w:right="0" w:firstLine="0"/>
        <w:jc w:val="left"/>
        <w:rPr>
          <w:sz w:val="24"/>
        </w:rPr>
      </w:pPr>
      <w:r>
        <w:rPr>
          <w:b/>
          <w:color w:val="0000FF"/>
          <w:sz w:val="24"/>
        </w:rPr>
        <w:t xml:space="preserve">Phương pháp: </w:t>
      </w:r>
      <w:r>
        <w:rPr>
          <w:sz w:val="24"/>
        </w:rPr>
        <w:t>Phân tích, tổng hợp</w:t>
      </w:r>
    </w:p>
    <w:p w14:paraId="7E0DD63A">
      <w:pPr>
        <w:pStyle w:val="2"/>
        <w:spacing w:before="8"/>
      </w:pPr>
      <w:bookmarkStart w:id="74" w:name="Cách giải:"/>
      <w:bookmarkEnd w:id="74"/>
      <w:r>
        <w:rPr>
          <w:color w:val="0000FF"/>
        </w:rPr>
        <w:t>Cách giải:</w:t>
      </w:r>
    </w:p>
    <w:p w14:paraId="33729C0D">
      <w:pPr>
        <w:pStyle w:val="5"/>
        <w:spacing w:before="38"/>
      </w:pPr>
      <w:r>
        <w:t>Hai đoạn thơ truyền tải những thông điệp đặc sắc cho người đọc:</w:t>
      </w:r>
    </w:p>
    <w:p w14:paraId="2BBC9A80">
      <w:pPr>
        <w:pStyle w:val="8"/>
        <w:numPr>
          <w:ilvl w:val="0"/>
          <w:numId w:val="21"/>
        </w:numPr>
        <w:tabs>
          <w:tab w:val="left" w:pos="460"/>
        </w:tabs>
        <w:spacing w:before="41" w:after="0" w:line="240" w:lineRule="auto"/>
        <w:ind w:left="459" w:right="0" w:hanging="143"/>
        <w:jc w:val="left"/>
        <w:rPr>
          <w:sz w:val="24"/>
        </w:rPr>
      </w:pPr>
      <w:r>
        <w:rPr>
          <w:sz w:val="24"/>
        </w:rPr>
        <w:t>Thời gian không chờ đợi</w:t>
      </w:r>
      <w:r>
        <w:rPr>
          <w:spacing w:val="-3"/>
          <w:sz w:val="24"/>
        </w:rPr>
        <w:t xml:space="preserve"> </w:t>
      </w:r>
      <w:r>
        <w:rPr>
          <w:sz w:val="24"/>
        </w:rPr>
        <w:t>ai</w:t>
      </w:r>
    </w:p>
    <w:p w14:paraId="6E73DD6A">
      <w:pPr>
        <w:pStyle w:val="8"/>
        <w:numPr>
          <w:ilvl w:val="0"/>
          <w:numId w:val="21"/>
        </w:numPr>
        <w:tabs>
          <w:tab w:val="left" w:pos="460"/>
        </w:tabs>
        <w:spacing w:before="41" w:after="0" w:line="240" w:lineRule="auto"/>
        <w:ind w:left="459" w:right="0" w:hanging="143"/>
        <w:jc w:val="left"/>
        <w:rPr>
          <w:sz w:val="24"/>
        </w:rPr>
      </w:pPr>
      <w:r>
        <w:rPr>
          <w:sz w:val="24"/>
        </w:rPr>
        <w:t>Công lao sinh dưỡng của mẹ không gì sánh</w:t>
      </w:r>
      <w:r>
        <w:rPr>
          <w:spacing w:val="-16"/>
          <w:sz w:val="24"/>
        </w:rPr>
        <w:t xml:space="preserve"> </w:t>
      </w:r>
      <w:r>
        <w:rPr>
          <w:sz w:val="24"/>
        </w:rPr>
        <w:t>bằng</w:t>
      </w:r>
    </w:p>
    <w:p w14:paraId="0A3540CD">
      <w:pPr>
        <w:pStyle w:val="8"/>
        <w:numPr>
          <w:ilvl w:val="0"/>
          <w:numId w:val="21"/>
        </w:numPr>
        <w:tabs>
          <w:tab w:val="left" w:pos="460"/>
        </w:tabs>
        <w:spacing w:before="41" w:after="0" w:line="240" w:lineRule="auto"/>
        <w:ind w:left="459" w:right="0" w:hanging="143"/>
        <w:jc w:val="left"/>
        <w:rPr>
          <w:sz w:val="24"/>
        </w:rPr>
      </w:pPr>
      <w:r>
        <w:rPr>
          <w:sz w:val="24"/>
        </w:rPr>
        <w:t>Cần biết ơn công lao sinh thành, dưỡng dục của</w:t>
      </w:r>
      <w:r>
        <w:rPr>
          <w:spacing w:val="-11"/>
          <w:sz w:val="24"/>
        </w:rPr>
        <w:t xml:space="preserve"> </w:t>
      </w:r>
      <w:r>
        <w:rPr>
          <w:sz w:val="24"/>
        </w:rPr>
        <w:t>mẹ</w:t>
      </w:r>
    </w:p>
    <w:p w14:paraId="0CB73AB4">
      <w:pPr>
        <w:pStyle w:val="2"/>
        <w:spacing w:before="45"/>
      </w:pPr>
      <w:bookmarkStart w:id="75" w:name="Chọn D."/>
      <w:bookmarkEnd w:id="75"/>
      <w:r>
        <w:rPr>
          <w:color w:val="0000FF"/>
        </w:rPr>
        <w:t>Chọn D.</w:t>
      </w:r>
    </w:p>
    <w:p w14:paraId="04AF8E68">
      <w:pPr>
        <w:pStyle w:val="8"/>
        <w:numPr>
          <w:ilvl w:val="1"/>
          <w:numId w:val="18"/>
        </w:numPr>
        <w:tabs>
          <w:tab w:val="left" w:pos="741"/>
        </w:tabs>
        <w:spacing w:before="43" w:after="0" w:line="240" w:lineRule="auto"/>
        <w:ind w:left="740" w:right="0" w:hanging="421"/>
        <w:jc w:val="left"/>
        <w:rPr>
          <w:b/>
          <w:sz w:val="24"/>
        </w:rPr>
      </w:pPr>
      <w:r>
        <w:rPr>
          <w:b/>
          <w:sz w:val="24"/>
        </w:rPr>
        <w:t>TIẾNG</w:t>
      </w:r>
      <w:r>
        <w:rPr>
          <w:b/>
          <w:spacing w:val="-8"/>
          <w:sz w:val="24"/>
        </w:rPr>
        <w:t xml:space="preserve"> </w:t>
      </w:r>
      <w:r>
        <w:rPr>
          <w:b/>
          <w:sz w:val="24"/>
        </w:rPr>
        <w:t>ANH</w:t>
      </w:r>
    </w:p>
    <w:p w14:paraId="04D4A8FF">
      <w:pPr>
        <w:pStyle w:val="8"/>
        <w:numPr>
          <w:ilvl w:val="0"/>
          <w:numId w:val="22"/>
        </w:numPr>
        <w:tabs>
          <w:tab w:val="left" w:pos="681"/>
        </w:tabs>
        <w:spacing w:before="42" w:after="0" w:line="240" w:lineRule="auto"/>
        <w:ind w:left="680" w:right="0" w:hanging="361"/>
        <w:jc w:val="left"/>
        <w:rPr>
          <w:sz w:val="24"/>
        </w:rPr>
      </w:pPr>
      <w:r>
        <w:rPr>
          <w:b/>
          <w:color w:val="FF0000"/>
          <w:w w:val="97"/>
          <w:sz w:val="24"/>
        </w:rPr>
        <w:t>A</w:t>
      </w:r>
    </w:p>
    <w:p w14:paraId="7B1C09A0">
      <w:pPr>
        <w:spacing w:before="36"/>
        <w:ind w:left="320" w:right="0" w:firstLine="0"/>
        <w:jc w:val="left"/>
        <w:rPr>
          <w:sz w:val="24"/>
        </w:rPr>
      </w:pPr>
      <w:r>
        <w:rPr>
          <w:b/>
          <w:color w:val="0000FF"/>
          <w:sz w:val="24"/>
        </w:rPr>
        <w:t xml:space="preserve">Kiến thức: </w:t>
      </w:r>
      <w:r>
        <w:rPr>
          <w:sz w:val="24"/>
        </w:rPr>
        <w:t>Phối hợp thì</w:t>
      </w:r>
    </w:p>
    <w:p w14:paraId="3AB7BA71">
      <w:pPr>
        <w:pStyle w:val="2"/>
        <w:spacing w:before="45"/>
      </w:pPr>
      <w:bookmarkStart w:id="76" w:name="Giải thích:"/>
      <w:bookmarkEnd w:id="76"/>
      <w:r>
        <w:rPr>
          <w:color w:val="0000FF"/>
        </w:rPr>
        <w:t>Giải thích:</w:t>
      </w:r>
    </w:p>
    <w:p w14:paraId="5FFB8F03">
      <w:pPr>
        <w:pStyle w:val="5"/>
        <w:spacing w:before="39" w:line="276" w:lineRule="auto"/>
        <w:ind w:right="798"/>
      </w:pPr>
      <w:r>
        <w:t>Cách dùng: Thì quá khứ tiếp diễn diễn tả hành động đang xảy ra tại một thời điểm cụ thể trong quá khứ (chia quá khứ tiếp diễn), thì có một hành động khác cắt ngang (chia quá khứ đơn).</w:t>
      </w:r>
    </w:p>
    <w:p w14:paraId="6ECC18B1">
      <w:pPr>
        <w:pStyle w:val="5"/>
        <w:spacing w:line="278" w:lineRule="auto"/>
        <w:ind w:right="4198"/>
      </w:pPr>
      <w:r>
        <w:t>Hành động “vị khách đến” cắt ngang hành động “cô ấy chơi piano”. Công thức: S + was/ were + V-ing when S + Ved/V2</w:t>
      </w:r>
    </w:p>
    <w:p w14:paraId="26349083">
      <w:pPr>
        <w:pStyle w:val="5"/>
        <w:spacing w:line="272" w:lineRule="exact"/>
      </w:pPr>
      <w:r>
        <w:rPr>
          <w:b/>
          <w:color w:val="0000FF"/>
        </w:rPr>
        <w:t xml:space="preserve">Tạm dịch: </w:t>
      </w:r>
      <w:r>
        <w:t>Cô ấy đang chơi piano thì những vị khách bước vào.</w:t>
      </w:r>
    </w:p>
    <w:p w14:paraId="7752E7B0">
      <w:pPr>
        <w:pStyle w:val="2"/>
        <w:spacing w:before="44"/>
      </w:pPr>
      <w:bookmarkStart w:id="77" w:name="Chọn A."/>
      <w:bookmarkEnd w:id="77"/>
      <w:r>
        <w:rPr>
          <w:color w:val="0000FF"/>
        </w:rPr>
        <w:t>Chọn A.</w:t>
      </w:r>
    </w:p>
    <w:p w14:paraId="6E8ED2EA">
      <w:pPr>
        <w:pStyle w:val="8"/>
        <w:numPr>
          <w:ilvl w:val="0"/>
          <w:numId w:val="22"/>
        </w:numPr>
        <w:tabs>
          <w:tab w:val="left" w:pos="681"/>
        </w:tabs>
        <w:spacing w:before="41" w:after="0" w:line="240" w:lineRule="auto"/>
        <w:ind w:left="680" w:right="0" w:hanging="361"/>
        <w:jc w:val="left"/>
        <w:rPr>
          <w:sz w:val="24"/>
        </w:rPr>
      </w:pPr>
      <w:r>
        <w:rPr>
          <w:b/>
          <w:color w:val="FF0000"/>
          <w:sz w:val="24"/>
        </w:rPr>
        <w:t>B</w:t>
      </w:r>
    </w:p>
    <w:p w14:paraId="3E4157BE">
      <w:pPr>
        <w:spacing w:before="37"/>
        <w:ind w:left="320" w:right="0" w:firstLine="0"/>
        <w:jc w:val="left"/>
        <w:rPr>
          <w:sz w:val="24"/>
        </w:rPr>
      </w:pPr>
      <w:r>
        <w:rPr>
          <w:b/>
          <w:color w:val="0000FF"/>
          <w:sz w:val="24"/>
        </w:rPr>
        <w:t xml:space="preserve">Kiến thức: </w:t>
      </w:r>
      <w:r>
        <w:rPr>
          <w:sz w:val="24"/>
        </w:rPr>
        <w:t>Rút gọn mệnh đề quan hệ</w:t>
      </w:r>
    </w:p>
    <w:p w14:paraId="16DC0C4C">
      <w:pPr>
        <w:pStyle w:val="2"/>
        <w:spacing w:before="48"/>
      </w:pPr>
      <w:bookmarkStart w:id="78" w:name="Giải thích:"/>
      <w:bookmarkEnd w:id="78"/>
      <w:r>
        <w:rPr>
          <w:color w:val="0000FF"/>
        </w:rPr>
        <w:t>Giải thích:</w:t>
      </w:r>
    </w:p>
    <w:p w14:paraId="32ACB076">
      <w:pPr>
        <w:pStyle w:val="8"/>
        <w:numPr>
          <w:ilvl w:val="0"/>
          <w:numId w:val="21"/>
        </w:numPr>
        <w:tabs>
          <w:tab w:val="left" w:pos="464"/>
        </w:tabs>
        <w:spacing w:before="36" w:after="0" w:line="276" w:lineRule="auto"/>
        <w:ind w:left="320" w:right="396" w:firstLine="0"/>
        <w:jc w:val="left"/>
        <w:rPr>
          <w:sz w:val="24"/>
        </w:rPr>
      </w:pPr>
      <w:r>
        <w:rPr>
          <w:sz w:val="24"/>
        </w:rPr>
        <w:t>Động từ trong mệnh đề quan hệ ở thể bị động, ta chỉ cần dùng cụm quá khứ phân từ (Ved/ V3) để thay thế cho mệnh đề</w:t>
      </w:r>
      <w:r>
        <w:rPr>
          <w:spacing w:val="-5"/>
          <w:sz w:val="24"/>
        </w:rPr>
        <w:t xml:space="preserve"> </w:t>
      </w:r>
      <w:r>
        <w:rPr>
          <w:sz w:val="24"/>
        </w:rPr>
        <w:t>đó.</w:t>
      </w:r>
    </w:p>
    <w:p w14:paraId="1AE37616">
      <w:pPr>
        <w:spacing w:after="0" w:line="276" w:lineRule="auto"/>
        <w:jc w:val="left"/>
        <w:rPr>
          <w:sz w:val="24"/>
        </w:rPr>
        <w:sectPr>
          <w:pgSz w:w="11930" w:h="16860"/>
          <w:pgMar w:top="640" w:right="460" w:bottom="800" w:left="400" w:header="0" w:footer="601" w:gutter="0"/>
          <w:cols w:space="720" w:num="1"/>
        </w:sectPr>
      </w:pPr>
    </w:p>
    <w:p w14:paraId="4D9C9717">
      <w:pPr>
        <w:pStyle w:val="8"/>
        <w:numPr>
          <w:ilvl w:val="0"/>
          <w:numId w:val="21"/>
        </w:numPr>
        <w:tabs>
          <w:tab w:val="left" w:pos="479"/>
        </w:tabs>
        <w:spacing w:before="64" w:after="0" w:line="273" w:lineRule="auto"/>
        <w:ind w:left="320" w:right="726" w:firstLine="0"/>
        <w:jc w:val="left"/>
        <w:rPr>
          <w:sz w:val="24"/>
        </w:rPr>
      </w:pPr>
      <w:r>
        <w:drawing>
          <wp:anchor distT="0" distB="0" distL="0" distR="0" simplePos="0" relativeHeight="251677696"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9.png"/>
                    <pic:cNvPicPr>
                      <a:picLocks noChangeAspect="1"/>
                    </pic:cNvPicPr>
                  </pic:nvPicPr>
                  <pic:blipFill>
                    <a:blip r:embed="rId34" cstate="print"/>
                    <a:stretch>
                      <a:fillRect/>
                    </a:stretch>
                  </pic:blipFill>
                  <pic:spPr>
                    <a:xfrm>
                      <a:off x="0" y="0"/>
                      <a:ext cx="170180" cy="131826"/>
                    </a:xfrm>
                    <a:prstGeom prst="rect">
                      <a:avLst/>
                    </a:prstGeom>
                  </pic:spPr>
                </pic:pic>
              </a:graphicData>
            </a:graphic>
          </wp:anchor>
        </w:drawing>
      </w:r>
      <w:r>
        <w:rPr>
          <w:sz w:val="24"/>
        </w:rPr>
        <w:t>Cách rút gọn: Bỏ đại từ quan hệ và động từ “tobe”, chỉ giữ lại dạng quá khứ phân từ của động từ chính trong mệnh đề quan</w:t>
      </w:r>
      <w:r>
        <w:rPr>
          <w:spacing w:val="-10"/>
          <w:sz w:val="24"/>
        </w:rPr>
        <w:t xml:space="preserve"> </w:t>
      </w:r>
      <w:r>
        <w:rPr>
          <w:sz w:val="24"/>
        </w:rPr>
        <w:t>hệ.</w:t>
      </w:r>
    </w:p>
    <w:p w14:paraId="590B248A">
      <w:pPr>
        <w:pStyle w:val="5"/>
        <w:spacing w:before="4" w:line="278" w:lineRule="auto"/>
        <w:ind w:right="601"/>
      </w:pPr>
      <w:r>
        <w:t xml:space="preserve">Dạng đầy đủ: The students don't know how to complete the assignments </w:t>
      </w:r>
      <w:r>
        <w:rPr>
          <w:b/>
          <w:i/>
        </w:rPr>
        <w:t xml:space="preserve">which were given </w:t>
      </w:r>
      <w:r>
        <w:t>by the teacher yesterday.</w:t>
      </w:r>
    </w:p>
    <w:p w14:paraId="0B02C442">
      <w:pPr>
        <w:pStyle w:val="5"/>
        <w:spacing w:line="269" w:lineRule="exact"/>
      </w:pPr>
      <w:r>
        <w:t xml:space="preserve">Dạng rút gọn: The students don't know how to complete the assignments </w:t>
      </w:r>
      <w:r>
        <w:rPr>
          <w:b/>
          <w:i/>
        </w:rPr>
        <w:t xml:space="preserve">given </w:t>
      </w:r>
      <w:r>
        <w:t>by the teacher yesterday.</w:t>
      </w:r>
    </w:p>
    <w:p w14:paraId="0B0177B8">
      <w:pPr>
        <w:pStyle w:val="5"/>
        <w:spacing w:before="41"/>
      </w:pPr>
      <w:r>
        <w:rPr>
          <w:b/>
          <w:color w:val="0000FF"/>
        </w:rPr>
        <w:t xml:space="preserve">Tạm dịch: </w:t>
      </w:r>
      <w:r>
        <w:t>Học sinh không biết cách làm bài tập mà giáo viên đưa ra hôm qua.</w:t>
      </w:r>
    </w:p>
    <w:p w14:paraId="784D7EB7">
      <w:pPr>
        <w:pStyle w:val="2"/>
        <w:spacing w:before="46"/>
      </w:pPr>
      <w:bookmarkStart w:id="79" w:name="Chọn B."/>
      <w:bookmarkEnd w:id="79"/>
      <w:r>
        <w:rPr>
          <w:color w:val="0000FF"/>
        </w:rPr>
        <w:t>Chọn B.</w:t>
      </w:r>
    </w:p>
    <w:p w14:paraId="45DAA7E1">
      <w:pPr>
        <w:pStyle w:val="8"/>
        <w:numPr>
          <w:ilvl w:val="0"/>
          <w:numId w:val="22"/>
        </w:numPr>
        <w:tabs>
          <w:tab w:val="left" w:pos="681"/>
        </w:tabs>
        <w:spacing w:before="43" w:after="0" w:line="240" w:lineRule="auto"/>
        <w:ind w:left="680" w:right="0" w:hanging="361"/>
        <w:jc w:val="left"/>
        <w:rPr>
          <w:sz w:val="24"/>
        </w:rPr>
      </w:pPr>
      <w:r>
        <w:rPr>
          <w:b/>
          <w:color w:val="FF0000"/>
          <w:w w:val="97"/>
          <w:sz w:val="24"/>
        </w:rPr>
        <w:t>C</w:t>
      </w:r>
    </w:p>
    <w:p w14:paraId="53298728">
      <w:pPr>
        <w:spacing w:before="36"/>
        <w:ind w:left="320" w:right="0" w:firstLine="0"/>
        <w:jc w:val="left"/>
        <w:rPr>
          <w:sz w:val="24"/>
        </w:rPr>
      </w:pPr>
      <w:r>
        <w:drawing>
          <wp:anchor distT="0" distB="0" distL="0" distR="0" simplePos="0" relativeHeight="251734016" behindDoc="1" locked="0" layoutInCell="1" allowOverlap="1">
            <wp:simplePos x="0" y="0"/>
            <wp:positionH relativeFrom="page">
              <wp:posOffset>1046480</wp:posOffset>
            </wp:positionH>
            <wp:positionV relativeFrom="paragraph">
              <wp:posOffset>123825</wp:posOffset>
            </wp:positionV>
            <wp:extent cx="5126355" cy="5448935"/>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b/>
          <w:color w:val="0000FF"/>
          <w:sz w:val="24"/>
        </w:rPr>
        <w:t xml:space="preserve">Kiến thức: </w:t>
      </w:r>
      <w:r>
        <w:rPr>
          <w:sz w:val="24"/>
        </w:rPr>
        <w:t>Mạo từ</w:t>
      </w:r>
    </w:p>
    <w:p w14:paraId="57057CC8">
      <w:pPr>
        <w:pStyle w:val="2"/>
        <w:spacing w:before="46"/>
      </w:pPr>
      <w:bookmarkStart w:id="80" w:name="Giải thích:"/>
      <w:bookmarkEnd w:id="80"/>
      <w:r>
        <w:rPr>
          <w:color w:val="0000FF"/>
        </w:rPr>
        <w:t>Giải thích:</w:t>
      </w:r>
    </w:p>
    <w:p w14:paraId="5859D2BC">
      <w:pPr>
        <w:pStyle w:val="5"/>
        <w:spacing w:before="36" w:line="278" w:lineRule="auto"/>
        <w:ind w:right="3491"/>
      </w:pPr>
      <w:r>
        <w:t>Dùng mạo từ a/an trước danh từ chưa xác định, nhắc đến lần đầu trong câu. a + danh từ bắt đầu bằng phụ âm =&gt; a sandwich</w:t>
      </w:r>
    </w:p>
    <w:p w14:paraId="0AA248A6">
      <w:pPr>
        <w:pStyle w:val="5"/>
        <w:spacing w:line="269" w:lineRule="exact"/>
      </w:pPr>
      <w:r>
        <w:t>an + danh từ bắt đầu bằng nguyên âm (u, e, o, a, i) =&gt; an apple</w:t>
      </w:r>
    </w:p>
    <w:p w14:paraId="6254E59B">
      <w:pPr>
        <w:pStyle w:val="5"/>
        <w:spacing w:before="41"/>
      </w:pPr>
      <w:r>
        <w:rPr>
          <w:b/>
          <w:color w:val="0000FF"/>
        </w:rPr>
        <w:t xml:space="preserve">Tạm dịch: </w:t>
      </w:r>
      <w:r>
        <w:t>Tôi đã ăn bánh sandwich và táo cho bữa sáng. Bánh sandwich không ngon lắm.</w:t>
      </w:r>
    </w:p>
    <w:p w14:paraId="415A30E3">
      <w:pPr>
        <w:pStyle w:val="2"/>
        <w:spacing w:before="48"/>
      </w:pPr>
      <w:bookmarkStart w:id="81" w:name="Chọn C."/>
      <w:bookmarkEnd w:id="81"/>
      <w:r>
        <w:rPr>
          <w:color w:val="0000FF"/>
        </w:rPr>
        <w:t>Chọn C.</w:t>
      </w:r>
    </w:p>
    <w:p w14:paraId="59C9F633">
      <w:pPr>
        <w:pStyle w:val="8"/>
        <w:numPr>
          <w:ilvl w:val="0"/>
          <w:numId w:val="22"/>
        </w:numPr>
        <w:tabs>
          <w:tab w:val="left" w:pos="681"/>
        </w:tabs>
        <w:spacing w:before="43" w:after="0" w:line="240" w:lineRule="auto"/>
        <w:ind w:left="680" w:right="0" w:hanging="361"/>
        <w:jc w:val="left"/>
        <w:rPr>
          <w:sz w:val="24"/>
        </w:rPr>
      </w:pPr>
      <w:r>
        <w:rPr>
          <w:b/>
          <w:color w:val="FF0000"/>
          <w:w w:val="97"/>
          <w:sz w:val="24"/>
        </w:rPr>
        <w:t>A</w:t>
      </w:r>
    </w:p>
    <w:p w14:paraId="2EC31398">
      <w:pPr>
        <w:spacing w:before="36"/>
        <w:ind w:left="320" w:right="0" w:firstLine="0"/>
        <w:jc w:val="left"/>
        <w:rPr>
          <w:sz w:val="24"/>
        </w:rPr>
      </w:pPr>
      <w:r>
        <w:rPr>
          <w:b/>
          <w:color w:val="0000FF"/>
          <w:sz w:val="24"/>
        </w:rPr>
        <w:t xml:space="preserve">Kiến thức: </w:t>
      </w:r>
      <w:r>
        <w:rPr>
          <w:sz w:val="24"/>
        </w:rPr>
        <w:t>Từ nối</w:t>
      </w:r>
    </w:p>
    <w:p w14:paraId="5A5A1459">
      <w:pPr>
        <w:pStyle w:val="2"/>
        <w:spacing w:before="46"/>
      </w:pPr>
      <w:bookmarkStart w:id="82" w:name="Giải thích:"/>
      <w:bookmarkEnd w:id="82"/>
      <w:r>
        <w:rPr>
          <w:color w:val="0000FF"/>
        </w:rPr>
        <w:t>Giải thích:</w:t>
      </w:r>
    </w:p>
    <w:p w14:paraId="057C52F1">
      <w:pPr>
        <w:pStyle w:val="5"/>
        <w:spacing w:before="36"/>
      </w:pPr>
      <w:r>
        <w:t>and: và =&gt; bổ sung thông tin</w:t>
      </w:r>
    </w:p>
    <w:p w14:paraId="54686ABE">
      <w:pPr>
        <w:pStyle w:val="5"/>
        <w:spacing w:before="46" w:line="273" w:lineRule="auto"/>
        <w:ind w:right="7037"/>
      </w:pPr>
      <w:r>
        <w:t>for = since: bởi vì =&gt; chỉ nguyên nhân or: hoặc =&gt; chỉ sự lựa chọn</w:t>
      </w:r>
    </w:p>
    <w:p w14:paraId="54941172">
      <w:pPr>
        <w:pStyle w:val="5"/>
        <w:spacing w:line="276" w:lineRule="exact"/>
      </w:pPr>
      <w:r>
        <w:rPr>
          <w:b/>
          <w:color w:val="0000FF"/>
        </w:rPr>
        <w:t xml:space="preserve">Tạm dịch: </w:t>
      </w:r>
      <w:r>
        <w:t>Cô ấy thích phim hài và chồng cô ấy thích phim hành động.</w:t>
      </w:r>
    </w:p>
    <w:p w14:paraId="18554B7B">
      <w:pPr>
        <w:pStyle w:val="2"/>
        <w:spacing w:before="48"/>
      </w:pPr>
      <w:bookmarkStart w:id="83" w:name="Chọn A."/>
      <w:bookmarkEnd w:id="83"/>
      <w:r>
        <w:rPr>
          <w:color w:val="0000FF"/>
        </w:rPr>
        <w:t>Chọn A.</w:t>
      </w:r>
    </w:p>
    <w:p w14:paraId="0503EDDD">
      <w:pPr>
        <w:pStyle w:val="8"/>
        <w:numPr>
          <w:ilvl w:val="0"/>
          <w:numId w:val="22"/>
        </w:numPr>
        <w:tabs>
          <w:tab w:val="left" w:pos="681"/>
        </w:tabs>
        <w:spacing w:before="41" w:after="0" w:line="240" w:lineRule="auto"/>
        <w:ind w:left="680" w:right="0" w:hanging="361"/>
        <w:jc w:val="left"/>
        <w:rPr>
          <w:sz w:val="24"/>
        </w:rPr>
      </w:pPr>
      <w:r>
        <w:rPr>
          <w:b/>
          <w:color w:val="FF0000"/>
          <w:w w:val="97"/>
          <w:sz w:val="24"/>
        </w:rPr>
        <w:t>D</w:t>
      </w:r>
    </w:p>
    <w:p w14:paraId="7ED3ED6C">
      <w:pPr>
        <w:spacing w:before="38"/>
        <w:ind w:left="320" w:right="0" w:firstLine="0"/>
        <w:jc w:val="left"/>
        <w:rPr>
          <w:sz w:val="24"/>
        </w:rPr>
      </w:pPr>
      <w:r>
        <w:rPr>
          <w:b/>
          <w:color w:val="0000FF"/>
          <w:sz w:val="24"/>
        </w:rPr>
        <w:t xml:space="preserve">Kiến thức: </w:t>
      </w:r>
      <w:r>
        <w:rPr>
          <w:sz w:val="24"/>
        </w:rPr>
        <w:t>Từ loại, lượng từ</w:t>
      </w:r>
    </w:p>
    <w:p w14:paraId="4F4C1A43">
      <w:pPr>
        <w:pStyle w:val="2"/>
        <w:spacing w:before="46"/>
      </w:pPr>
      <w:bookmarkStart w:id="84" w:name="Giải thích:"/>
      <w:bookmarkEnd w:id="84"/>
      <w:r>
        <w:rPr>
          <w:color w:val="0000FF"/>
        </w:rPr>
        <w:t>Giải thích:</w:t>
      </w:r>
    </w:p>
    <w:p w14:paraId="4C160686">
      <w:pPr>
        <w:pStyle w:val="5"/>
        <w:spacing w:before="38" w:line="276" w:lineRule="auto"/>
        <w:ind w:right="7404"/>
      </w:pPr>
      <w:r>
        <w:t>Sau mạo từ “the” cần một danh từ. entertain (v): giải trí entertainment(s) (n): sự giải trí</w:t>
      </w:r>
    </w:p>
    <w:p w14:paraId="2EBB574D">
      <w:pPr>
        <w:pStyle w:val="5"/>
        <w:spacing w:line="276" w:lineRule="auto"/>
        <w:ind w:right="6198"/>
      </w:pPr>
      <w:r>
        <w:t>entertainer(s) (n): người làm giải trí, nghệ sĩ One of the + N (số nhiều): Một trong những …</w:t>
      </w:r>
    </w:p>
    <w:p w14:paraId="563CABE2">
      <w:pPr>
        <w:pStyle w:val="5"/>
        <w:spacing w:line="272" w:lineRule="exact"/>
      </w:pPr>
      <w:r>
        <w:t>Sau chỗ trống là “finished singing” (đã hát xong) =&gt; cần chủ ngữ chỉ người</w:t>
      </w:r>
    </w:p>
    <w:p w14:paraId="18D75CB4">
      <w:pPr>
        <w:pStyle w:val="5"/>
        <w:spacing w:before="44" w:line="276" w:lineRule="auto"/>
        <w:ind w:right="496"/>
      </w:pPr>
      <w:r>
        <w:rPr>
          <w:b/>
          <w:color w:val="0000FF"/>
        </w:rPr>
        <w:t xml:space="preserve">Tạm dịch: </w:t>
      </w:r>
      <w:r>
        <w:t>Một trong những nghệ sĩ đã hát xong và như thường lệ một lượng tiền xu đang rơi trên sàn nhà cứng.</w:t>
      </w:r>
    </w:p>
    <w:p w14:paraId="49B64133">
      <w:pPr>
        <w:pStyle w:val="2"/>
        <w:spacing w:before="5"/>
      </w:pPr>
      <w:bookmarkStart w:id="85" w:name="Chọn D."/>
      <w:bookmarkEnd w:id="85"/>
      <w:r>
        <w:rPr>
          <w:color w:val="0000FF"/>
        </w:rPr>
        <w:t>Chọn D.</w:t>
      </w:r>
    </w:p>
    <w:p w14:paraId="4EA80B91">
      <w:pPr>
        <w:pStyle w:val="8"/>
        <w:numPr>
          <w:ilvl w:val="0"/>
          <w:numId w:val="22"/>
        </w:numPr>
        <w:tabs>
          <w:tab w:val="left" w:pos="681"/>
        </w:tabs>
        <w:spacing w:before="40" w:after="0" w:line="240" w:lineRule="auto"/>
        <w:ind w:left="680" w:right="0" w:hanging="361"/>
        <w:jc w:val="left"/>
        <w:rPr>
          <w:sz w:val="24"/>
        </w:rPr>
      </w:pPr>
      <w:r>
        <w:rPr>
          <w:b/>
          <w:color w:val="FF0000"/>
          <w:w w:val="97"/>
          <w:sz w:val="24"/>
        </w:rPr>
        <w:t>D</w:t>
      </w:r>
    </w:p>
    <w:p w14:paraId="41B09F53">
      <w:pPr>
        <w:spacing w:before="39"/>
        <w:ind w:left="320" w:right="0" w:firstLine="0"/>
        <w:jc w:val="left"/>
        <w:rPr>
          <w:sz w:val="24"/>
        </w:rPr>
      </w:pPr>
      <w:r>
        <w:rPr>
          <w:b/>
          <w:color w:val="0000FF"/>
          <w:sz w:val="24"/>
        </w:rPr>
        <w:t xml:space="preserve">Kiến thức: </w:t>
      </w:r>
      <w:r>
        <w:rPr>
          <w:sz w:val="24"/>
        </w:rPr>
        <w:t>Sự hòa hợp giữa chủ ngữ và động từ</w:t>
      </w:r>
    </w:p>
    <w:p w14:paraId="5D9A2E91">
      <w:pPr>
        <w:pStyle w:val="2"/>
        <w:spacing w:before="45"/>
      </w:pPr>
      <w:bookmarkStart w:id="86" w:name="Giải thích:"/>
      <w:bookmarkEnd w:id="86"/>
      <w:r>
        <w:rPr>
          <w:color w:val="0000FF"/>
        </w:rPr>
        <w:t>Giải thích:</w:t>
      </w:r>
    </w:p>
    <w:p w14:paraId="4A8B4E7B">
      <w:pPr>
        <w:pStyle w:val="5"/>
        <w:spacing w:before="39" w:line="276" w:lineRule="auto"/>
        <w:ind w:right="268"/>
      </w:pPr>
      <w:r>
        <w:t>two of which = two groups of three groups (2 nhóm trong số 3 nhóm) =&gt; động từ theo sau phải chia số nhiều Sửa: is =&gt; are</w:t>
      </w:r>
    </w:p>
    <w:p w14:paraId="3867D8F1">
      <w:pPr>
        <w:pStyle w:val="5"/>
        <w:spacing w:line="275" w:lineRule="exact"/>
      </w:pPr>
      <w:r>
        <w:rPr>
          <w:b/>
          <w:color w:val="0000FF"/>
        </w:rPr>
        <w:t xml:space="preserve">Tạm dịch: </w:t>
      </w:r>
      <w:r>
        <w:t>San hô được chia thành 3 nhóm, 2 trong số đó đã bị tuyệt chủng.</w:t>
      </w:r>
    </w:p>
    <w:p w14:paraId="04C39E64">
      <w:pPr>
        <w:pStyle w:val="2"/>
        <w:spacing w:before="46"/>
      </w:pPr>
      <w:bookmarkStart w:id="87" w:name="Chọn D."/>
      <w:bookmarkEnd w:id="87"/>
      <w:r>
        <w:rPr>
          <w:color w:val="0000FF"/>
        </w:rPr>
        <w:t>Chọn D.</w:t>
      </w:r>
    </w:p>
    <w:p w14:paraId="46746547">
      <w:pPr>
        <w:pStyle w:val="8"/>
        <w:numPr>
          <w:ilvl w:val="0"/>
          <w:numId w:val="22"/>
        </w:numPr>
        <w:tabs>
          <w:tab w:val="left" w:pos="681"/>
        </w:tabs>
        <w:spacing w:before="40" w:after="0" w:line="240" w:lineRule="auto"/>
        <w:ind w:left="680" w:right="0" w:hanging="361"/>
        <w:jc w:val="left"/>
        <w:rPr>
          <w:sz w:val="24"/>
        </w:rPr>
      </w:pPr>
      <w:r>
        <w:rPr>
          <w:b/>
          <w:color w:val="FF0000"/>
          <w:sz w:val="24"/>
        </w:rPr>
        <w:t>B</w:t>
      </w:r>
    </w:p>
    <w:p w14:paraId="5987011E">
      <w:pPr>
        <w:spacing w:before="37"/>
        <w:ind w:left="320" w:right="0" w:firstLine="0"/>
        <w:jc w:val="left"/>
        <w:rPr>
          <w:sz w:val="24"/>
        </w:rPr>
      </w:pPr>
      <w:r>
        <w:rPr>
          <w:b/>
          <w:color w:val="0000FF"/>
          <w:sz w:val="24"/>
        </w:rPr>
        <w:t xml:space="preserve">Kiến thức: </w:t>
      </w:r>
      <w:r>
        <w:rPr>
          <w:sz w:val="24"/>
        </w:rPr>
        <w:t>Phối hợp thì</w:t>
      </w:r>
    </w:p>
    <w:p w14:paraId="4031B1EB">
      <w:pPr>
        <w:pStyle w:val="2"/>
        <w:spacing w:before="48"/>
      </w:pPr>
      <w:bookmarkStart w:id="88" w:name="Giải thích:"/>
      <w:bookmarkEnd w:id="88"/>
      <w:r>
        <w:rPr>
          <w:color w:val="0000FF"/>
        </w:rPr>
        <w:t>Giải thích:</w:t>
      </w:r>
    </w:p>
    <w:p w14:paraId="14A57559">
      <w:pPr>
        <w:pStyle w:val="5"/>
        <w:spacing w:before="36"/>
      </w:pPr>
      <w:r>
        <w:t>“written” được viết dưới dạng rút gọn của mệnh đề quan hệ.</w:t>
      </w:r>
    </w:p>
    <w:p w14:paraId="6698AD49">
      <w:pPr>
        <w:pStyle w:val="5"/>
        <w:spacing w:before="41"/>
      </w:pPr>
      <w:r>
        <w:t xml:space="preserve">Câu gốc là: Gone with the wind </w:t>
      </w:r>
      <w:r>
        <w:rPr>
          <w:u w:val="single"/>
        </w:rPr>
        <w:t>which was written</w:t>
      </w:r>
      <w:r>
        <w:t xml:space="preserve"> after …. =&gt; mệnh đề đầu chia quá khứ đơn.</w:t>
      </w:r>
    </w:p>
    <w:p w14:paraId="77CD3C42">
      <w:pPr>
        <w:pStyle w:val="5"/>
        <w:spacing w:before="40"/>
      </w:pPr>
      <w:r>
        <w:t>Mệnh đề sau “after” xảy ra trước hành động của mệnh đề trước “after” =&gt; chia thì quá khứ hoàn thành.</w:t>
      </w:r>
    </w:p>
    <w:p w14:paraId="23686373">
      <w:pPr>
        <w:spacing w:after="0"/>
        <w:sectPr>
          <w:pgSz w:w="11930" w:h="16860"/>
          <w:pgMar w:top="640" w:right="460" w:bottom="800" w:left="400" w:header="0" w:footer="601" w:gutter="0"/>
          <w:cols w:space="720" w:num="1"/>
        </w:sectPr>
      </w:pPr>
    </w:p>
    <w:p w14:paraId="2445554F">
      <w:pPr>
        <w:pStyle w:val="5"/>
        <w:spacing w:before="64" w:line="273" w:lineRule="auto"/>
        <w:ind w:right="521"/>
      </w:pPr>
      <w:r>
        <w:drawing>
          <wp:anchor distT="0" distB="0" distL="0" distR="0" simplePos="0" relativeHeight="251678720"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6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0.png"/>
                    <pic:cNvPicPr>
                      <a:picLocks noChangeAspect="1"/>
                    </pic:cNvPicPr>
                  </pic:nvPicPr>
                  <pic:blipFill>
                    <a:blip r:embed="rId35" cstate="print"/>
                    <a:stretch>
                      <a:fillRect/>
                    </a:stretch>
                  </pic:blipFill>
                  <pic:spPr>
                    <a:xfrm>
                      <a:off x="0" y="0"/>
                      <a:ext cx="170180" cy="131826"/>
                    </a:xfrm>
                    <a:prstGeom prst="rect">
                      <a:avLst/>
                    </a:prstGeom>
                  </pic:spPr>
                </pic:pic>
              </a:graphicData>
            </a:graphic>
          </wp:anchor>
        </w:drawing>
      </w:r>
      <w:r>
        <w:t>Cách dùng: Thì quá khứ hoàn thành diễn tả hành động đã xảy ra trước một hành động khác trong quá khứ. Công thức: S + V (quá khứ đơn) after + S + V(quá khứ hoàn thành)</w:t>
      </w:r>
    </w:p>
    <w:p w14:paraId="7BCAA8FD">
      <w:pPr>
        <w:pStyle w:val="5"/>
      </w:pPr>
      <w:r>
        <w:t>Sửa: quit =&gt; had quitted</w:t>
      </w:r>
    </w:p>
    <w:p w14:paraId="54C9607A">
      <w:pPr>
        <w:pStyle w:val="5"/>
        <w:spacing w:before="48" w:line="276" w:lineRule="auto"/>
        <w:ind w:right="741"/>
      </w:pPr>
      <w:r>
        <w:rPr>
          <w:b/>
          <w:color w:val="0000FF"/>
        </w:rPr>
        <w:t xml:space="preserve">Tạm dịch: </w:t>
      </w:r>
      <w:r>
        <w:t>Cuốn theo chiều gió được viết sau khi Margaret Mitchell đã thôi làm phóng viên bởi vì chấn thương mắt cá chân.</w:t>
      </w:r>
    </w:p>
    <w:p w14:paraId="18088BFF">
      <w:pPr>
        <w:pStyle w:val="2"/>
        <w:spacing w:before="3"/>
      </w:pPr>
      <w:bookmarkStart w:id="89" w:name="Chọn B."/>
      <w:bookmarkEnd w:id="89"/>
      <w:r>
        <w:rPr>
          <w:color w:val="0000FF"/>
        </w:rPr>
        <w:t>Chọn B.</w:t>
      </w:r>
    </w:p>
    <w:p w14:paraId="61A56724">
      <w:pPr>
        <w:pStyle w:val="8"/>
        <w:numPr>
          <w:ilvl w:val="0"/>
          <w:numId w:val="22"/>
        </w:numPr>
        <w:tabs>
          <w:tab w:val="left" w:pos="681"/>
        </w:tabs>
        <w:spacing w:before="39" w:after="0" w:line="240" w:lineRule="auto"/>
        <w:ind w:left="680" w:right="0" w:hanging="361"/>
        <w:jc w:val="left"/>
        <w:rPr>
          <w:sz w:val="24"/>
        </w:rPr>
      </w:pPr>
      <w:r>
        <w:rPr>
          <w:b/>
          <w:color w:val="FF0000"/>
          <w:sz w:val="24"/>
        </w:rPr>
        <w:t>B</w:t>
      </w:r>
    </w:p>
    <w:p w14:paraId="657CDFA7">
      <w:pPr>
        <w:spacing w:before="38"/>
        <w:ind w:left="320" w:right="0" w:firstLine="0"/>
        <w:jc w:val="left"/>
        <w:rPr>
          <w:sz w:val="24"/>
        </w:rPr>
      </w:pPr>
      <w:r>
        <w:rPr>
          <w:b/>
          <w:color w:val="0000FF"/>
          <w:sz w:val="24"/>
        </w:rPr>
        <w:t xml:space="preserve">Kiến thức: </w:t>
      </w:r>
      <w:r>
        <w:rPr>
          <w:sz w:val="24"/>
        </w:rPr>
        <w:t>Cụm động từ</w:t>
      </w:r>
    </w:p>
    <w:p w14:paraId="34E4AD72">
      <w:pPr>
        <w:pStyle w:val="2"/>
        <w:spacing w:before="46"/>
      </w:pPr>
      <w:r>
        <w:drawing>
          <wp:anchor distT="0" distB="0" distL="0" distR="0" simplePos="0" relativeHeight="251735040" behindDoc="1" locked="0" layoutInCell="1" allowOverlap="1">
            <wp:simplePos x="0" y="0"/>
            <wp:positionH relativeFrom="page">
              <wp:posOffset>1046480</wp:posOffset>
            </wp:positionH>
            <wp:positionV relativeFrom="paragraph">
              <wp:posOffset>127635</wp:posOffset>
            </wp:positionV>
            <wp:extent cx="5126355" cy="5448935"/>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90" w:name="Giải thích:"/>
      <w:bookmarkEnd w:id="90"/>
      <w:r>
        <w:rPr>
          <w:color w:val="0000FF"/>
        </w:rPr>
        <w:t>Giải thích:</w:t>
      </w:r>
    </w:p>
    <w:p w14:paraId="27D97205">
      <w:pPr>
        <w:pStyle w:val="5"/>
        <w:spacing w:before="36" w:line="276" w:lineRule="auto"/>
        <w:ind w:right="6897"/>
      </w:pPr>
      <w:r>
        <w:t>make sth up: tạo ra cái gì, nghĩ về cái gì Sửa: make up them =&gt; make them up</w:t>
      </w:r>
    </w:p>
    <w:p w14:paraId="6ABC3501">
      <w:pPr>
        <w:pStyle w:val="5"/>
        <w:spacing w:before="3" w:line="276" w:lineRule="auto"/>
        <w:ind w:right="591"/>
      </w:pPr>
      <w:r>
        <w:rPr>
          <w:b/>
          <w:color w:val="0000FF"/>
        </w:rPr>
        <w:t xml:space="preserve">Tạm dịch: </w:t>
      </w:r>
      <w:r>
        <w:t>Tôi đã diễn thuyết quá nhiều lần đến mức bây giờ tôi chỉ cần nghĩ về chúng trước khi tôi trình bày là đủ rồi.</w:t>
      </w:r>
    </w:p>
    <w:p w14:paraId="5CC980B5">
      <w:pPr>
        <w:pStyle w:val="2"/>
        <w:spacing w:before="2"/>
      </w:pPr>
      <w:bookmarkStart w:id="91" w:name="Chọn B."/>
      <w:bookmarkEnd w:id="91"/>
      <w:r>
        <w:rPr>
          <w:color w:val="0000FF"/>
        </w:rPr>
        <w:t>Chọn B.</w:t>
      </w:r>
    </w:p>
    <w:p w14:paraId="4741E39F">
      <w:pPr>
        <w:pStyle w:val="8"/>
        <w:numPr>
          <w:ilvl w:val="0"/>
          <w:numId w:val="22"/>
        </w:numPr>
        <w:tabs>
          <w:tab w:val="left" w:pos="681"/>
        </w:tabs>
        <w:spacing w:before="41" w:after="0" w:line="240" w:lineRule="auto"/>
        <w:ind w:left="680" w:right="0" w:hanging="361"/>
        <w:jc w:val="left"/>
        <w:rPr>
          <w:sz w:val="24"/>
        </w:rPr>
      </w:pPr>
      <w:r>
        <w:rPr>
          <w:b/>
          <w:color w:val="FF0000"/>
          <w:sz w:val="24"/>
        </w:rPr>
        <w:t>B</w:t>
      </w:r>
    </w:p>
    <w:p w14:paraId="35D404AF">
      <w:pPr>
        <w:spacing w:before="41"/>
        <w:ind w:left="320" w:right="0" w:firstLine="0"/>
        <w:jc w:val="left"/>
        <w:rPr>
          <w:sz w:val="24"/>
        </w:rPr>
      </w:pPr>
      <w:r>
        <w:rPr>
          <w:b/>
          <w:color w:val="0000FF"/>
          <w:sz w:val="24"/>
        </w:rPr>
        <w:t xml:space="preserve">Kiến thức: </w:t>
      </w:r>
      <w:r>
        <w:rPr>
          <w:sz w:val="24"/>
        </w:rPr>
        <w:t>Cấu trúc song hành</w:t>
      </w:r>
    </w:p>
    <w:p w14:paraId="0EE16A4F">
      <w:pPr>
        <w:pStyle w:val="2"/>
        <w:spacing w:before="46"/>
      </w:pPr>
      <w:bookmarkStart w:id="92" w:name="Giải thích:"/>
      <w:bookmarkEnd w:id="92"/>
      <w:r>
        <w:rPr>
          <w:color w:val="0000FF"/>
        </w:rPr>
        <w:t>Giải thích:</w:t>
      </w:r>
    </w:p>
    <w:p w14:paraId="5E882E37">
      <w:pPr>
        <w:pStyle w:val="5"/>
        <w:spacing w:before="36"/>
      </w:pPr>
      <w:r>
        <w:t>As regards + N : Xét về …</w:t>
      </w:r>
    </w:p>
    <w:p w14:paraId="4CB98134">
      <w:pPr>
        <w:pStyle w:val="5"/>
        <w:spacing w:before="40"/>
      </w:pPr>
      <w:r>
        <w:t>“and” liên kết các từ có cùng loại, cùng dạng</w:t>
      </w:r>
    </w:p>
    <w:p w14:paraId="68B89F98">
      <w:pPr>
        <w:pStyle w:val="5"/>
        <w:spacing w:before="44" w:line="276" w:lineRule="auto"/>
        <w:ind w:right="1918"/>
      </w:pPr>
      <w:r>
        <w:t>“leisure activities” là cụm danh từ, dạng số nhiều =&gt; trước “and” cũng cần danh từ số nhiều Sửa: sport =&gt; sports</w:t>
      </w:r>
    </w:p>
    <w:p w14:paraId="54475CEE">
      <w:pPr>
        <w:pStyle w:val="5"/>
        <w:spacing w:line="276" w:lineRule="auto"/>
        <w:ind w:right="292"/>
      </w:pPr>
      <w:r>
        <w:rPr>
          <w:b/>
          <w:color w:val="0000FF"/>
        </w:rPr>
        <w:t xml:space="preserve">Tạm dịch: </w:t>
      </w:r>
      <w:r>
        <w:t>Xét về các trò thể thao và hoạt động giải trí, hai quốc gia của chúng ta dường như không có điểm chung.</w:t>
      </w:r>
    </w:p>
    <w:p w14:paraId="79C41363">
      <w:pPr>
        <w:pStyle w:val="2"/>
        <w:spacing w:before="3"/>
      </w:pPr>
      <w:bookmarkStart w:id="93" w:name="Chọn B."/>
      <w:bookmarkEnd w:id="93"/>
      <w:r>
        <w:rPr>
          <w:color w:val="0000FF"/>
        </w:rPr>
        <w:t>Chọn B.</w:t>
      </w:r>
    </w:p>
    <w:p w14:paraId="564E5CBD">
      <w:pPr>
        <w:pStyle w:val="8"/>
        <w:numPr>
          <w:ilvl w:val="0"/>
          <w:numId w:val="22"/>
        </w:numPr>
        <w:tabs>
          <w:tab w:val="left" w:pos="681"/>
        </w:tabs>
        <w:spacing w:before="43" w:after="0" w:line="240" w:lineRule="auto"/>
        <w:ind w:left="680" w:right="0" w:hanging="361"/>
        <w:jc w:val="left"/>
        <w:rPr>
          <w:sz w:val="24"/>
        </w:rPr>
      </w:pPr>
      <w:r>
        <w:rPr>
          <w:b/>
          <w:color w:val="FF0000"/>
          <w:sz w:val="24"/>
        </w:rPr>
        <w:t>B</w:t>
      </w:r>
    </w:p>
    <w:p w14:paraId="55475D5B">
      <w:pPr>
        <w:spacing w:before="36"/>
        <w:ind w:left="320" w:right="0" w:firstLine="0"/>
        <w:jc w:val="left"/>
        <w:rPr>
          <w:sz w:val="24"/>
        </w:rPr>
      </w:pPr>
      <w:r>
        <w:rPr>
          <w:b/>
          <w:color w:val="0000FF"/>
          <w:sz w:val="24"/>
        </w:rPr>
        <w:t xml:space="preserve">Kiến thức: </w:t>
      </w:r>
      <w:r>
        <w:rPr>
          <w:sz w:val="24"/>
        </w:rPr>
        <w:t>Lượng từ</w:t>
      </w:r>
    </w:p>
    <w:p w14:paraId="7EFEC29C">
      <w:pPr>
        <w:pStyle w:val="2"/>
        <w:spacing w:before="45"/>
      </w:pPr>
      <w:bookmarkStart w:id="94" w:name="Giải thích:"/>
      <w:bookmarkEnd w:id="94"/>
      <w:r>
        <w:rPr>
          <w:color w:val="0000FF"/>
        </w:rPr>
        <w:t>Giải thích:</w:t>
      </w:r>
    </w:p>
    <w:p w14:paraId="3A236FF2">
      <w:pPr>
        <w:pStyle w:val="5"/>
        <w:spacing w:before="36"/>
      </w:pPr>
      <w:r>
        <w:t>every + N (số ít)</w:t>
      </w:r>
    </w:p>
    <w:p w14:paraId="4FCF78BE">
      <w:pPr>
        <w:pStyle w:val="5"/>
        <w:spacing w:before="44" w:line="276" w:lineRule="auto"/>
        <w:ind w:right="4900"/>
      </w:pPr>
      <w:r>
        <w:t>human beings: loài người (phân biệt với động vật, máy móc) human being = a person</w:t>
      </w:r>
    </w:p>
    <w:p w14:paraId="7EA687E1">
      <w:pPr>
        <w:pStyle w:val="5"/>
        <w:spacing w:line="272" w:lineRule="exact"/>
      </w:pPr>
      <w:r>
        <w:t>Sửa: human beings =&gt; human being</w:t>
      </w:r>
    </w:p>
    <w:p w14:paraId="766B803A">
      <w:pPr>
        <w:pStyle w:val="5"/>
        <w:spacing w:before="43" w:line="278" w:lineRule="auto"/>
        <w:ind w:right="357"/>
      </w:pPr>
      <w:r>
        <w:rPr>
          <w:b/>
          <w:color w:val="0000FF"/>
        </w:rPr>
        <w:t xml:space="preserve">Tạm dịch: </w:t>
      </w:r>
      <w:r>
        <w:t>Có 200 triệu con côn trùng nếu tính trên mỗi người, và sự thực là tổng số chúng còn vượt quá số lượng của tất cả các loài cộng lại.</w:t>
      </w:r>
    </w:p>
    <w:p w14:paraId="2A15010A">
      <w:pPr>
        <w:pStyle w:val="2"/>
        <w:spacing w:line="275" w:lineRule="exact"/>
      </w:pPr>
      <w:bookmarkStart w:id="95" w:name="Chọn B."/>
      <w:bookmarkEnd w:id="95"/>
      <w:r>
        <w:rPr>
          <w:color w:val="0000FF"/>
        </w:rPr>
        <w:t>Chọn B.</w:t>
      </w:r>
    </w:p>
    <w:p w14:paraId="587D24A7">
      <w:pPr>
        <w:pStyle w:val="8"/>
        <w:numPr>
          <w:ilvl w:val="0"/>
          <w:numId w:val="22"/>
        </w:numPr>
        <w:tabs>
          <w:tab w:val="left" w:pos="681"/>
        </w:tabs>
        <w:spacing w:before="41" w:after="0" w:line="240" w:lineRule="auto"/>
        <w:ind w:left="680" w:right="0" w:hanging="361"/>
        <w:jc w:val="left"/>
        <w:rPr>
          <w:sz w:val="24"/>
        </w:rPr>
      </w:pPr>
      <w:r>
        <w:rPr>
          <w:b/>
          <w:color w:val="FF0000"/>
          <w:w w:val="97"/>
          <w:sz w:val="24"/>
        </w:rPr>
        <w:t>C</w:t>
      </w:r>
    </w:p>
    <w:p w14:paraId="67108FB3">
      <w:pPr>
        <w:spacing w:before="36"/>
        <w:ind w:left="320" w:right="0" w:firstLine="0"/>
        <w:jc w:val="left"/>
        <w:rPr>
          <w:sz w:val="24"/>
        </w:rPr>
      </w:pPr>
      <w:r>
        <w:rPr>
          <w:b/>
          <w:color w:val="0000FF"/>
          <w:sz w:val="24"/>
        </w:rPr>
        <w:t xml:space="preserve">Kiến thức: </w:t>
      </w:r>
      <w:r>
        <w:rPr>
          <w:sz w:val="24"/>
        </w:rPr>
        <w:t>Cấu trúc câu đồng tình</w:t>
      </w:r>
    </w:p>
    <w:p w14:paraId="7597238C">
      <w:pPr>
        <w:pStyle w:val="2"/>
        <w:spacing w:before="48"/>
      </w:pPr>
      <w:bookmarkStart w:id="96" w:name="Giải thích:"/>
      <w:bookmarkEnd w:id="96"/>
      <w:r>
        <w:rPr>
          <w:color w:val="0000FF"/>
        </w:rPr>
        <w:t>Giải thích:</w:t>
      </w:r>
    </w:p>
    <w:p w14:paraId="76FEF0C1">
      <w:pPr>
        <w:pStyle w:val="5"/>
        <w:spacing w:before="38" w:line="276" w:lineRule="auto"/>
        <w:ind w:right="3521"/>
      </w:pPr>
      <w:r>
        <w:t>Dùng “too” cho trường hợp câu khẳng định (cả 2 mệnh đề đều khẳng định) Either … or … : 1 trong 2 cái đó, không cái này thì cái kia</w:t>
      </w:r>
    </w:p>
    <w:p w14:paraId="080A4BC9">
      <w:pPr>
        <w:pStyle w:val="5"/>
        <w:spacing w:line="272" w:lineRule="exact"/>
      </w:pPr>
      <w:r>
        <w:t>Neither … nor ….: cả 2 đều không</w:t>
      </w:r>
    </w:p>
    <w:p w14:paraId="500D00F8">
      <w:pPr>
        <w:pStyle w:val="5"/>
        <w:spacing w:before="46"/>
      </w:pPr>
      <w:r>
        <w:t>as well as: cũng như … =&gt; trước và sau “as well as” là các có cùng cấu trúc/từ loại</w:t>
      </w:r>
    </w:p>
    <w:p w14:paraId="27DACDC8">
      <w:pPr>
        <w:pStyle w:val="5"/>
        <w:spacing w:before="41"/>
      </w:pPr>
      <w:r>
        <w:rPr>
          <w:b/>
          <w:color w:val="0000FF"/>
        </w:rPr>
        <w:t xml:space="preserve">Tạm dịch: </w:t>
      </w:r>
      <w:r>
        <w:t>Fiona không thích trượt ván và tôi cũng vậy.</w:t>
      </w:r>
    </w:p>
    <w:p w14:paraId="222FE75F">
      <w:pPr>
        <w:pStyle w:val="5"/>
        <w:spacing w:before="40" w:line="276" w:lineRule="auto"/>
        <w:ind w:right="6178"/>
      </w:pPr>
      <w:r>
        <w:t>= C. Cả Fiona và tôi đều không thích trượt ván. Các phương án khác:</w:t>
      </w:r>
    </w:p>
    <w:p w14:paraId="44A8E472">
      <w:pPr>
        <w:pStyle w:val="8"/>
        <w:numPr>
          <w:ilvl w:val="1"/>
          <w:numId w:val="22"/>
        </w:numPr>
        <w:tabs>
          <w:tab w:val="left" w:pos="613"/>
        </w:tabs>
        <w:spacing w:before="0" w:after="0" w:line="275" w:lineRule="exact"/>
        <w:ind w:left="612" w:right="0" w:hanging="296"/>
        <w:jc w:val="left"/>
        <w:rPr>
          <w:sz w:val="24"/>
        </w:rPr>
      </w:pPr>
      <w:r>
        <w:rPr>
          <w:sz w:val="24"/>
        </w:rPr>
        <w:t>Câu phủ định =&gt; không dùng</w:t>
      </w:r>
      <w:r>
        <w:rPr>
          <w:spacing w:val="-11"/>
          <w:sz w:val="24"/>
        </w:rPr>
        <w:t xml:space="preserve"> </w:t>
      </w:r>
      <w:r>
        <w:rPr>
          <w:sz w:val="24"/>
        </w:rPr>
        <w:t>“too”</w:t>
      </w:r>
    </w:p>
    <w:p w14:paraId="64CA2A11">
      <w:pPr>
        <w:pStyle w:val="8"/>
        <w:numPr>
          <w:ilvl w:val="1"/>
          <w:numId w:val="22"/>
        </w:numPr>
        <w:tabs>
          <w:tab w:val="left" w:pos="596"/>
        </w:tabs>
        <w:spacing w:before="44" w:after="0" w:line="240" w:lineRule="auto"/>
        <w:ind w:left="596" w:right="0" w:hanging="279"/>
        <w:jc w:val="left"/>
        <w:rPr>
          <w:sz w:val="24"/>
        </w:rPr>
      </w:pPr>
      <w:r>
        <w:rPr>
          <w:sz w:val="24"/>
        </w:rPr>
        <w:t>Hoặc là Fiona hoặc là tôi không thích trượt ván. =&gt; sai</w:t>
      </w:r>
      <w:r>
        <w:rPr>
          <w:spacing w:val="-3"/>
          <w:sz w:val="24"/>
        </w:rPr>
        <w:t xml:space="preserve"> </w:t>
      </w:r>
      <w:r>
        <w:rPr>
          <w:sz w:val="24"/>
        </w:rPr>
        <w:t>nghĩa</w:t>
      </w:r>
    </w:p>
    <w:p w14:paraId="596C21B6">
      <w:pPr>
        <w:pStyle w:val="5"/>
        <w:spacing w:before="40"/>
      </w:pPr>
      <w:bookmarkStart w:id="97" w:name="Chọn C."/>
      <w:bookmarkEnd w:id="97"/>
      <w:r>
        <w:t>D. Sai cấu trúc.</w:t>
      </w:r>
    </w:p>
    <w:p w14:paraId="08A6A2C6">
      <w:pPr>
        <w:pStyle w:val="2"/>
        <w:spacing w:before="46"/>
      </w:pPr>
      <w:r>
        <w:rPr>
          <w:color w:val="0000FF"/>
        </w:rPr>
        <w:t>Chọn C.</w:t>
      </w:r>
    </w:p>
    <w:p w14:paraId="20831E37">
      <w:pPr>
        <w:spacing w:after="0"/>
        <w:sectPr>
          <w:pgSz w:w="11930" w:h="16860"/>
          <w:pgMar w:top="640" w:right="460" w:bottom="800" w:left="400" w:header="0" w:footer="601" w:gutter="0"/>
          <w:cols w:space="720" w:num="1"/>
        </w:sectPr>
      </w:pPr>
    </w:p>
    <w:p w14:paraId="60CCB04F">
      <w:pPr>
        <w:pStyle w:val="8"/>
        <w:numPr>
          <w:ilvl w:val="0"/>
          <w:numId w:val="22"/>
        </w:numPr>
        <w:tabs>
          <w:tab w:val="left" w:pos="681"/>
        </w:tabs>
        <w:spacing w:before="66" w:after="0" w:line="240" w:lineRule="auto"/>
        <w:ind w:left="680" w:right="0" w:hanging="361"/>
        <w:jc w:val="left"/>
        <w:rPr>
          <w:sz w:val="24"/>
        </w:rPr>
      </w:pPr>
      <w:r>
        <w:drawing>
          <wp:anchor distT="0" distB="0" distL="0" distR="0" simplePos="0" relativeHeight="251679744"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31.png"/>
                    <pic:cNvPicPr>
                      <a:picLocks noChangeAspect="1"/>
                    </pic:cNvPicPr>
                  </pic:nvPicPr>
                  <pic:blipFill>
                    <a:blip r:embed="rId36" cstate="print"/>
                    <a:stretch>
                      <a:fillRect/>
                    </a:stretch>
                  </pic:blipFill>
                  <pic:spPr>
                    <a:xfrm>
                      <a:off x="0" y="0"/>
                      <a:ext cx="170180" cy="131826"/>
                    </a:xfrm>
                    <a:prstGeom prst="rect">
                      <a:avLst/>
                    </a:prstGeom>
                  </pic:spPr>
                </pic:pic>
              </a:graphicData>
            </a:graphic>
          </wp:anchor>
        </w:drawing>
      </w:r>
      <w:r>
        <w:rPr>
          <w:b/>
          <w:color w:val="FF0000"/>
          <w:w w:val="97"/>
          <w:sz w:val="24"/>
        </w:rPr>
        <w:t>A</w:t>
      </w:r>
    </w:p>
    <w:p w14:paraId="068B6EBC">
      <w:pPr>
        <w:spacing w:before="36"/>
        <w:ind w:left="320" w:right="0" w:firstLine="0"/>
        <w:jc w:val="left"/>
        <w:rPr>
          <w:sz w:val="24"/>
        </w:rPr>
      </w:pPr>
      <w:r>
        <w:rPr>
          <w:b/>
          <w:color w:val="0000FF"/>
          <w:sz w:val="24"/>
        </w:rPr>
        <w:t xml:space="preserve">Kiến thức: </w:t>
      </w:r>
      <w:r>
        <w:rPr>
          <w:sz w:val="24"/>
        </w:rPr>
        <w:t>Động từ khuyết thiếu/câu phỏng đoán</w:t>
      </w:r>
    </w:p>
    <w:p w14:paraId="15DEB5D3">
      <w:pPr>
        <w:pStyle w:val="2"/>
        <w:spacing w:before="46"/>
      </w:pPr>
      <w:bookmarkStart w:id="98" w:name="Giải thích:"/>
      <w:bookmarkEnd w:id="98"/>
      <w:r>
        <w:rPr>
          <w:color w:val="0000FF"/>
        </w:rPr>
        <w:t>Giải thích:</w:t>
      </w:r>
    </w:p>
    <w:p w14:paraId="6DABCD76">
      <w:pPr>
        <w:pStyle w:val="5"/>
        <w:spacing w:before="39"/>
      </w:pPr>
      <w:r>
        <w:t>Trong câu sử dụng thì quá khứ đơn (một sự việc đã xảy ra và kết thúc rồi.)</w:t>
      </w:r>
    </w:p>
    <w:p w14:paraId="5689E1B6">
      <w:pPr>
        <w:pStyle w:val="5"/>
        <w:spacing w:before="43" w:line="273" w:lineRule="auto"/>
        <w:ind w:right="1096"/>
      </w:pPr>
      <w:r>
        <w:t>Lời khuyên bảo việc đã xảy ra =&gt; dùng “should have +Vp2”: lẽ ra nên làm gì (nhưng đã không làm) must have + P2: hẳn là đã làm gì</w:t>
      </w:r>
    </w:p>
    <w:p w14:paraId="2AD88E5E">
      <w:pPr>
        <w:pStyle w:val="5"/>
        <w:spacing w:before="4" w:line="278" w:lineRule="auto"/>
        <w:ind w:right="5286"/>
      </w:pPr>
      <w:r>
        <w:t>can’t have + P2: không thể nào đã làm gì (ở hiện tại) needn’t have + P2: đáng lẽ đã không cần (nhưng đã làm)</w:t>
      </w:r>
    </w:p>
    <w:p w14:paraId="19553742">
      <w:pPr>
        <w:pStyle w:val="5"/>
        <w:spacing w:line="269" w:lineRule="exact"/>
      </w:pPr>
      <w:r>
        <w:pict>
          <v:group id="_x0000_s1095" o:spid="_x0000_s1095" o:spt="203" style="position:absolute;left:0pt;margin-left:34.5pt;margin-top:7.65pt;height:429.05pt;width:526.55pt;mso-position-horizontal-relative:page;z-index:-251580416;mso-width-relative:page;mso-height-relative:page;" coordorigin="691,154" coordsize="10531,8581">
            <o:lock v:ext="edit"/>
            <v:shape id="_x0000_s1096" o:spid="_x0000_s1096" o:spt="75" type="#_x0000_t75" style="position:absolute;left:1648;top:153;height:8581;width:8073;" filled="f" stroked="f" coordsize="21600,21600">
              <v:path/>
              <v:fill on="f" focussize="0,0"/>
              <v:stroke on="f"/>
              <v:imagedata r:id="rId7" o:title=""/>
              <o:lock v:ext="edit" aspectratio="t"/>
            </v:shape>
            <v:rect id="_x0000_s1097" o:spid="_x0000_s1097" o:spt="1" style="position:absolute;left:691;top:4126;height:317;width:10531;" fillcolor="#FFFFFF" filled="t" stroked="f" coordsize="21600,21600">
              <v:path/>
              <v:fill on="t" focussize="0,0"/>
              <v:stroke on="f"/>
              <v:imagedata o:title=""/>
              <o:lock v:ext="edit"/>
            </v:rect>
          </v:group>
        </w:pict>
      </w:r>
      <w:r>
        <w:rPr>
          <w:b/>
          <w:color w:val="0000FF"/>
        </w:rPr>
        <w:t xml:space="preserve">Tạm dịch: </w:t>
      </w:r>
      <w:r>
        <w:t>Bạn thật bất cản khi không kiểm tra bài luận trước khi đưa nó cho giáo viên.</w:t>
      </w:r>
    </w:p>
    <w:p w14:paraId="2523BCBE">
      <w:pPr>
        <w:pStyle w:val="5"/>
        <w:spacing w:before="41" w:line="276" w:lineRule="auto"/>
        <w:ind w:right="3276"/>
      </w:pPr>
      <w:r>
        <w:t>= A. Bạn lẽ ra nên kiểm tra bài luận của mình trước khi đưa nó cho giáo viên. Các phương án khác:</w:t>
      </w:r>
    </w:p>
    <w:p w14:paraId="2FCB421C">
      <w:pPr>
        <w:pStyle w:val="8"/>
        <w:numPr>
          <w:ilvl w:val="0"/>
          <w:numId w:val="23"/>
        </w:numPr>
        <w:tabs>
          <w:tab w:val="left" w:pos="596"/>
        </w:tabs>
        <w:spacing w:before="1" w:after="0" w:line="240" w:lineRule="auto"/>
        <w:ind w:left="596" w:right="0" w:hanging="279"/>
        <w:jc w:val="left"/>
        <w:rPr>
          <w:sz w:val="24"/>
        </w:rPr>
      </w:pPr>
      <w:r>
        <w:rPr>
          <w:sz w:val="24"/>
        </w:rPr>
        <w:t>Bạn phải kiểm tra bài luận trước khi đưa nó cho giáo viên. =&gt; sai</w:t>
      </w:r>
      <w:r>
        <w:rPr>
          <w:spacing w:val="-5"/>
          <w:sz w:val="24"/>
        </w:rPr>
        <w:t xml:space="preserve"> </w:t>
      </w:r>
      <w:r>
        <w:rPr>
          <w:sz w:val="24"/>
        </w:rPr>
        <w:t>nghĩa</w:t>
      </w:r>
    </w:p>
    <w:p w14:paraId="2FCD9389">
      <w:pPr>
        <w:pStyle w:val="8"/>
        <w:numPr>
          <w:ilvl w:val="0"/>
          <w:numId w:val="23"/>
        </w:numPr>
        <w:tabs>
          <w:tab w:val="left" w:pos="599"/>
        </w:tabs>
        <w:spacing w:before="41" w:after="0" w:line="240" w:lineRule="auto"/>
        <w:ind w:left="598" w:right="0" w:hanging="282"/>
        <w:jc w:val="left"/>
        <w:rPr>
          <w:sz w:val="24"/>
        </w:rPr>
      </w:pPr>
      <w:r>
        <w:rPr>
          <w:sz w:val="24"/>
        </w:rPr>
        <w:t>Bạn không thể nào đã kiểm tra bài luận của bạn trước khi bạn đưa nó cho giáo viên. =&gt; sai thì, sai</w:t>
      </w:r>
      <w:r>
        <w:rPr>
          <w:spacing w:val="-18"/>
          <w:sz w:val="24"/>
        </w:rPr>
        <w:t xml:space="preserve"> </w:t>
      </w:r>
      <w:r>
        <w:rPr>
          <w:sz w:val="24"/>
        </w:rPr>
        <w:t>nghĩa</w:t>
      </w:r>
    </w:p>
    <w:p w14:paraId="22470A82">
      <w:pPr>
        <w:pStyle w:val="8"/>
        <w:numPr>
          <w:ilvl w:val="0"/>
          <w:numId w:val="23"/>
        </w:numPr>
        <w:tabs>
          <w:tab w:val="left" w:pos="613"/>
        </w:tabs>
        <w:spacing w:before="41" w:after="0" w:line="240" w:lineRule="auto"/>
        <w:ind w:left="612" w:right="0" w:hanging="296"/>
        <w:jc w:val="left"/>
        <w:rPr>
          <w:sz w:val="24"/>
        </w:rPr>
      </w:pPr>
      <w:r>
        <w:rPr>
          <w:sz w:val="24"/>
        </w:rPr>
        <w:t>Bạn lẽ ra không cần phải kiểm tra bài luận của mình trước khi đưa nó cho giáo viên. =&gt; sai</w:t>
      </w:r>
      <w:r>
        <w:rPr>
          <w:spacing w:val="-18"/>
          <w:sz w:val="24"/>
        </w:rPr>
        <w:t xml:space="preserve"> </w:t>
      </w:r>
      <w:r>
        <w:rPr>
          <w:sz w:val="24"/>
        </w:rPr>
        <w:t>nghĩa</w:t>
      </w:r>
    </w:p>
    <w:p w14:paraId="18A0B54C">
      <w:pPr>
        <w:pStyle w:val="2"/>
        <w:spacing w:before="46"/>
      </w:pPr>
      <w:bookmarkStart w:id="99" w:name="Chọn A."/>
      <w:bookmarkEnd w:id="99"/>
      <w:r>
        <w:rPr>
          <w:color w:val="0000FF"/>
        </w:rPr>
        <w:t>Chọn A.</w:t>
      </w:r>
    </w:p>
    <w:p w14:paraId="0BBD37F7">
      <w:pPr>
        <w:pStyle w:val="8"/>
        <w:numPr>
          <w:ilvl w:val="0"/>
          <w:numId w:val="22"/>
        </w:numPr>
        <w:tabs>
          <w:tab w:val="left" w:pos="681"/>
        </w:tabs>
        <w:spacing w:before="43" w:after="0" w:line="240" w:lineRule="auto"/>
        <w:ind w:left="680" w:right="0" w:hanging="361"/>
        <w:jc w:val="left"/>
        <w:rPr>
          <w:sz w:val="24"/>
        </w:rPr>
      </w:pPr>
      <w:r>
        <w:rPr>
          <w:b/>
          <w:color w:val="FF0000"/>
          <w:sz w:val="24"/>
        </w:rPr>
        <w:t>B</w:t>
      </w:r>
    </w:p>
    <w:p w14:paraId="63A8E2A9">
      <w:pPr>
        <w:spacing w:before="36"/>
        <w:ind w:left="320" w:right="0" w:firstLine="0"/>
        <w:jc w:val="left"/>
        <w:rPr>
          <w:sz w:val="24"/>
        </w:rPr>
      </w:pPr>
      <w:r>
        <w:rPr>
          <w:b/>
          <w:color w:val="0000FF"/>
          <w:sz w:val="24"/>
        </w:rPr>
        <w:t xml:space="preserve">Kiến thức: </w:t>
      </w:r>
      <w:r>
        <w:rPr>
          <w:sz w:val="24"/>
        </w:rPr>
        <w:t>Câu tường thuật</w:t>
      </w:r>
    </w:p>
    <w:p w14:paraId="2B7F9C3B">
      <w:pPr>
        <w:pStyle w:val="2"/>
        <w:spacing w:before="46"/>
      </w:pPr>
      <w:bookmarkStart w:id="100" w:name="Giải thích:"/>
      <w:bookmarkEnd w:id="100"/>
      <w:r>
        <w:rPr>
          <w:color w:val="0000FF"/>
        </w:rPr>
        <w:t>Giải thích:</w:t>
      </w:r>
    </w:p>
    <w:p w14:paraId="4BD826C8">
      <w:pPr>
        <w:pStyle w:val="5"/>
        <w:spacing w:before="36"/>
      </w:pPr>
      <w:r>
        <w:t>S’d better + V = S had better + V_nguyên thể: Ai đó nên làm gì</w:t>
      </w:r>
    </w:p>
    <w:p w14:paraId="37F10D71">
      <w:pPr>
        <w:pStyle w:val="5"/>
        <w:spacing w:before="43"/>
      </w:pPr>
      <w:r>
        <w:t>= S + advised + sb + to V: Ai đó đã khuyên ai nên làm gì</w:t>
      </w:r>
    </w:p>
    <w:p w14:paraId="2C379F5E">
      <w:pPr>
        <w:pStyle w:val="5"/>
        <w:spacing w:before="41"/>
      </w:pPr>
      <w:r>
        <w:rPr>
          <w:b/>
          <w:color w:val="0000FF"/>
        </w:rPr>
        <w:t xml:space="preserve">Tạm dịch: </w:t>
      </w:r>
      <w:r>
        <w:t>“Em nên học tập chăm chỉ hơn nếu em không muốn thi lại.” giáo viên đã nói với Jimmy.</w:t>
      </w:r>
    </w:p>
    <w:p w14:paraId="7E5D6855">
      <w:pPr>
        <w:pStyle w:val="5"/>
        <w:spacing w:before="41" w:line="278" w:lineRule="auto"/>
        <w:ind w:right="1822"/>
      </w:pPr>
      <w:r>
        <w:t>= B. Giáo viên đã khuyên Jimmy nên học hành chăm chỉ hơn nếu cậu ấy không muốn thi lại. Các phương án khác:</w:t>
      </w:r>
    </w:p>
    <w:p w14:paraId="1A685EAF">
      <w:pPr>
        <w:pStyle w:val="8"/>
        <w:numPr>
          <w:ilvl w:val="1"/>
          <w:numId w:val="22"/>
        </w:numPr>
        <w:tabs>
          <w:tab w:val="left" w:pos="614"/>
        </w:tabs>
        <w:spacing w:before="0" w:after="0" w:line="267" w:lineRule="exact"/>
        <w:ind w:left="613" w:right="0" w:hanging="294"/>
        <w:jc w:val="left"/>
        <w:rPr>
          <w:sz w:val="24"/>
        </w:rPr>
      </w:pPr>
      <w:r>
        <w:rPr>
          <w:sz w:val="24"/>
        </w:rPr>
        <w:t xml:space="preserve">Giáo viên đã nhắc nhở Jimmy học hành chăm chỉ hơn nếu cậu </w:t>
      </w:r>
      <w:r>
        <w:rPr>
          <w:spacing w:val="3"/>
          <w:sz w:val="24"/>
        </w:rPr>
        <w:t xml:space="preserve">ấy </w:t>
      </w:r>
      <w:r>
        <w:rPr>
          <w:sz w:val="24"/>
        </w:rPr>
        <w:t>không muốn thi lại. =&gt; sai</w:t>
      </w:r>
      <w:r>
        <w:rPr>
          <w:spacing w:val="-19"/>
          <w:sz w:val="24"/>
        </w:rPr>
        <w:t xml:space="preserve"> </w:t>
      </w:r>
      <w:r>
        <w:rPr>
          <w:sz w:val="24"/>
        </w:rPr>
        <w:t>nghĩa.</w:t>
      </w:r>
    </w:p>
    <w:p w14:paraId="4D132653">
      <w:pPr>
        <w:pStyle w:val="5"/>
        <w:spacing w:before="45"/>
        <w:ind w:left="317"/>
      </w:pPr>
      <w:r>
        <w:t>C. Giáo viên đã yêu cầu Jimmy học hành chăm chỉ hơn nếu cậu ấy không muốn thi lại. =&gt; sai nghĩa</w:t>
      </w:r>
    </w:p>
    <w:p w14:paraId="2502BBE3">
      <w:pPr>
        <w:pStyle w:val="5"/>
        <w:spacing w:before="41" w:line="278" w:lineRule="auto"/>
        <w:ind w:right="344"/>
      </w:pPr>
      <w:r>
        <w:t>D. Giáo viên đã đề nghị Jimmy học hành chăm chỉ hơn nếu cậu ấy không muốn thi lại. =&gt; sai nghĩa, sai cấu trúc (suggest + V_ing)</w:t>
      </w:r>
    </w:p>
    <w:p w14:paraId="2BA0E470">
      <w:pPr>
        <w:pStyle w:val="2"/>
        <w:spacing w:before="1"/>
      </w:pPr>
      <w:bookmarkStart w:id="101" w:name="Chọn B."/>
      <w:bookmarkEnd w:id="101"/>
      <w:r>
        <w:rPr>
          <w:color w:val="0000FF"/>
        </w:rPr>
        <w:t>Chọn B.</w:t>
      </w:r>
    </w:p>
    <w:p w14:paraId="0E468A15">
      <w:pPr>
        <w:pStyle w:val="8"/>
        <w:numPr>
          <w:ilvl w:val="0"/>
          <w:numId w:val="22"/>
        </w:numPr>
        <w:tabs>
          <w:tab w:val="left" w:pos="681"/>
        </w:tabs>
        <w:spacing w:before="41" w:after="0" w:line="240" w:lineRule="auto"/>
        <w:ind w:left="680" w:right="0" w:hanging="361"/>
        <w:jc w:val="left"/>
        <w:rPr>
          <w:sz w:val="24"/>
        </w:rPr>
      </w:pPr>
      <w:r>
        <w:rPr>
          <w:b/>
          <w:color w:val="FF0000"/>
          <w:w w:val="97"/>
          <w:sz w:val="24"/>
        </w:rPr>
        <w:t>C</w:t>
      </w:r>
    </w:p>
    <w:p w14:paraId="3922735E">
      <w:pPr>
        <w:spacing w:before="36"/>
        <w:ind w:left="320" w:right="0" w:firstLine="0"/>
        <w:jc w:val="left"/>
        <w:rPr>
          <w:sz w:val="24"/>
        </w:rPr>
      </w:pPr>
      <w:r>
        <w:rPr>
          <w:b/>
          <w:color w:val="0000FF"/>
          <w:sz w:val="24"/>
        </w:rPr>
        <w:t xml:space="preserve">Kiến thức: </w:t>
      </w:r>
      <w:r>
        <w:rPr>
          <w:sz w:val="24"/>
        </w:rPr>
        <w:t>Câu điều kiện loại 3</w:t>
      </w:r>
    </w:p>
    <w:p w14:paraId="7D956D1B">
      <w:pPr>
        <w:pStyle w:val="2"/>
        <w:spacing w:before="45"/>
      </w:pPr>
      <w:bookmarkStart w:id="102" w:name="Giải thích:"/>
      <w:bookmarkEnd w:id="102"/>
      <w:r>
        <w:rPr>
          <w:color w:val="0000FF"/>
        </w:rPr>
        <w:t>Giải thích:</w:t>
      </w:r>
    </w:p>
    <w:p w14:paraId="79C472EC">
      <w:pPr>
        <w:pStyle w:val="5"/>
        <w:spacing w:before="39"/>
      </w:pPr>
      <w:r>
        <w:t>Dấu hiệu: Câu gốc đưa ra kết quả ở quá khứ.</w:t>
      </w:r>
    </w:p>
    <w:p w14:paraId="6D76B5EF">
      <w:pPr>
        <w:pStyle w:val="5"/>
        <w:spacing w:before="43" w:line="276" w:lineRule="auto"/>
        <w:ind w:right="318"/>
      </w:pPr>
      <w:r>
        <w:t>Cách dùng: Câu điều kiện loại 3 diễn tả điều kiện trái với quá khứ, dẫn đến kết quả trái với thực tế trong quá khứ.</w:t>
      </w:r>
    </w:p>
    <w:p w14:paraId="10E796AE">
      <w:pPr>
        <w:pStyle w:val="5"/>
        <w:spacing w:line="276" w:lineRule="auto"/>
        <w:ind w:right="3288"/>
      </w:pPr>
      <w:r>
        <w:t>Cấu trúc: But for + N, S + would (not) + have + P2: Nếu không nhờ … thì … since + S + V: bởi vì</w:t>
      </w:r>
    </w:p>
    <w:p w14:paraId="4E81B38D">
      <w:pPr>
        <w:pStyle w:val="5"/>
        <w:spacing w:line="275" w:lineRule="exact"/>
      </w:pPr>
      <w:r>
        <w:rPr>
          <w:b/>
          <w:color w:val="0000FF"/>
        </w:rPr>
        <w:t xml:space="preserve">Tạm dịch: </w:t>
      </w:r>
      <w:r>
        <w:t>Họ đã thành công bởi vì họ đã nhận lời khuyên của tôi.</w:t>
      </w:r>
    </w:p>
    <w:p w14:paraId="35C1E747">
      <w:pPr>
        <w:pStyle w:val="5"/>
        <w:spacing w:before="43" w:line="276" w:lineRule="auto"/>
        <w:ind w:right="4161"/>
      </w:pPr>
      <w:r>
        <w:t>= C. Nếu không nhờ lời khuyên của tôi, họ đã không thành công rồi. Các phương án khác:</w:t>
      </w:r>
    </w:p>
    <w:p w14:paraId="109F932B">
      <w:pPr>
        <w:pStyle w:val="8"/>
        <w:numPr>
          <w:ilvl w:val="1"/>
          <w:numId w:val="22"/>
        </w:numPr>
        <w:tabs>
          <w:tab w:val="left" w:pos="613"/>
        </w:tabs>
        <w:spacing w:before="0" w:after="0" w:line="272" w:lineRule="exact"/>
        <w:ind w:left="612" w:right="0" w:hanging="296"/>
        <w:jc w:val="left"/>
        <w:rPr>
          <w:sz w:val="24"/>
        </w:rPr>
      </w:pPr>
      <w:r>
        <w:rPr>
          <w:sz w:val="24"/>
        </w:rPr>
        <w:t>Họ đã nhận lời khuyên của tôi, và thất bại. =&gt; sai</w:t>
      </w:r>
      <w:r>
        <w:rPr>
          <w:spacing w:val="-8"/>
          <w:sz w:val="24"/>
        </w:rPr>
        <w:t xml:space="preserve"> </w:t>
      </w:r>
      <w:r>
        <w:rPr>
          <w:sz w:val="24"/>
        </w:rPr>
        <w:t>nghĩa</w:t>
      </w:r>
    </w:p>
    <w:p w14:paraId="6285FA1D">
      <w:pPr>
        <w:pStyle w:val="8"/>
        <w:numPr>
          <w:ilvl w:val="1"/>
          <w:numId w:val="22"/>
        </w:numPr>
        <w:tabs>
          <w:tab w:val="left" w:pos="599"/>
        </w:tabs>
        <w:spacing w:before="45" w:after="0" w:line="240" w:lineRule="auto"/>
        <w:ind w:left="598" w:right="0" w:hanging="282"/>
        <w:jc w:val="left"/>
        <w:rPr>
          <w:sz w:val="24"/>
        </w:rPr>
      </w:pPr>
      <w:r>
        <w:rPr>
          <w:sz w:val="24"/>
        </w:rPr>
        <w:t>Lời khuyên của tôi đã ngăn cản họ thành công. (stop + sb + from V_ing: ngăn cản ai làm gì) =&gt; sai</w:t>
      </w:r>
      <w:r>
        <w:rPr>
          <w:spacing w:val="-26"/>
          <w:sz w:val="24"/>
        </w:rPr>
        <w:t xml:space="preserve"> </w:t>
      </w:r>
      <w:r>
        <w:rPr>
          <w:sz w:val="24"/>
        </w:rPr>
        <w:t>nghĩa</w:t>
      </w:r>
    </w:p>
    <w:p w14:paraId="3E30C721">
      <w:pPr>
        <w:pStyle w:val="5"/>
        <w:spacing w:before="41"/>
      </w:pPr>
      <w:r>
        <w:t>D. Nếu họ không nhận lời khuyên của tôi, họ sẽ không thành công.(câu điều kiện loại 2) =&gt; sai câu điều kiện</w:t>
      </w:r>
    </w:p>
    <w:p w14:paraId="1A65D141">
      <w:pPr>
        <w:pStyle w:val="2"/>
        <w:spacing w:before="46"/>
      </w:pPr>
      <w:bookmarkStart w:id="103" w:name="Chọn C."/>
      <w:bookmarkEnd w:id="103"/>
      <w:r>
        <w:rPr>
          <w:color w:val="0000FF"/>
        </w:rPr>
        <w:t>Chọn C.</w:t>
      </w:r>
    </w:p>
    <w:p w14:paraId="445D41D3">
      <w:pPr>
        <w:pStyle w:val="8"/>
        <w:numPr>
          <w:ilvl w:val="0"/>
          <w:numId w:val="22"/>
        </w:numPr>
        <w:tabs>
          <w:tab w:val="left" w:pos="681"/>
        </w:tabs>
        <w:spacing w:before="41" w:after="0" w:line="240" w:lineRule="auto"/>
        <w:ind w:left="680" w:right="0" w:hanging="361"/>
        <w:jc w:val="left"/>
        <w:rPr>
          <w:sz w:val="24"/>
        </w:rPr>
      </w:pPr>
      <w:r>
        <w:rPr>
          <w:b/>
          <w:color w:val="FF0000"/>
          <w:w w:val="97"/>
          <w:sz w:val="24"/>
        </w:rPr>
        <w:t>D</w:t>
      </w:r>
    </w:p>
    <w:p w14:paraId="39A81792">
      <w:pPr>
        <w:spacing w:before="38"/>
        <w:ind w:left="320" w:right="0" w:firstLine="0"/>
        <w:jc w:val="left"/>
        <w:rPr>
          <w:sz w:val="24"/>
        </w:rPr>
      </w:pPr>
      <w:r>
        <w:rPr>
          <w:b/>
          <w:color w:val="0000FF"/>
          <w:sz w:val="24"/>
        </w:rPr>
        <w:t xml:space="preserve">Kiến thức: </w:t>
      </w:r>
      <w:r>
        <w:rPr>
          <w:sz w:val="24"/>
        </w:rPr>
        <w:t>Đảo ngữ</w:t>
      </w:r>
    </w:p>
    <w:p w14:paraId="0030F804">
      <w:pPr>
        <w:pStyle w:val="5"/>
        <w:spacing w:before="41"/>
      </w:pPr>
      <w:r>
        <w:rPr>
          <w:b/>
          <w:color w:val="0000FF"/>
        </w:rPr>
        <w:t xml:space="preserve">Giải thích: </w:t>
      </w:r>
      <w:r>
        <w:t>Sử dụng cấu trúc đảo ngữ với However: However + adj + S + is,…: Mặc dù có thế nào thì …</w:t>
      </w:r>
    </w:p>
    <w:p w14:paraId="1987DEB1">
      <w:pPr>
        <w:pStyle w:val="5"/>
        <w:spacing w:before="41"/>
      </w:pPr>
      <w:r>
        <w:rPr>
          <w:b/>
          <w:color w:val="0000FF"/>
        </w:rPr>
        <w:t xml:space="preserve">Tạm dịch: </w:t>
      </w:r>
      <w:r>
        <w:t>Ngẩng cao đầu mặc cho kết quả tệ thế nào.</w:t>
      </w:r>
    </w:p>
    <w:p w14:paraId="33B131FC">
      <w:pPr>
        <w:pStyle w:val="5"/>
        <w:spacing w:before="41"/>
      </w:pPr>
      <w:r>
        <w:t>= D. Dù kết quả có tệ thế nào, hãy ngẩng cao đầu.</w:t>
      </w:r>
    </w:p>
    <w:p w14:paraId="1E6DF4FA">
      <w:pPr>
        <w:spacing w:after="0"/>
        <w:sectPr>
          <w:pgSz w:w="11930" w:h="16860"/>
          <w:pgMar w:top="640" w:right="460" w:bottom="800" w:left="400" w:header="0" w:footer="601" w:gutter="0"/>
          <w:cols w:space="720" w:num="1"/>
        </w:sectPr>
      </w:pPr>
    </w:p>
    <w:p w14:paraId="09EC24A9">
      <w:pPr>
        <w:pStyle w:val="5"/>
        <w:spacing w:before="61"/>
      </w:pPr>
      <w:r>
        <w:drawing>
          <wp:anchor distT="0" distB="0" distL="0" distR="0" simplePos="0" relativeHeight="25168076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32.png"/>
                    <pic:cNvPicPr>
                      <a:picLocks noChangeAspect="1"/>
                    </pic:cNvPicPr>
                  </pic:nvPicPr>
                  <pic:blipFill>
                    <a:blip r:embed="rId37" cstate="print"/>
                    <a:stretch>
                      <a:fillRect/>
                    </a:stretch>
                  </pic:blipFill>
                  <pic:spPr>
                    <a:xfrm>
                      <a:off x="0" y="0"/>
                      <a:ext cx="170180" cy="131826"/>
                    </a:xfrm>
                    <a:prstGeom prst="rect">
                      <a:avLst/>
                    </a:prstGeom>
                  </pic:spPr>
                </pic:pic>
              </a:graphicData>
            </a:graphic>
          </wp:anchor>
        </w:drawing>
      </w:r>
      <w:r>
        <w:t>Các phương án khác:</w:t>
      </w:r>
    </w:p>
    <w:p w14:paraId="214AE67A">
      <w:pPr>
        <w:pStyle w:val="8"/>
        <w:numPr>
          <w:ilvl w:val="1"/>
          <w:numId w:val="22"/>
        </w:numPr>
        <w:tabs>
          <w:tab w:val="left" w:pos="613"/>
        </w:tabs>
        <w:spacing w:before="41" w:after="0" w:line="240" w:lineRule="auto"/>
        <w:ind w:left="612" w:right="0" w:hanging="296"/>
        <w:jc w:val="left"/>
        <w:rPr>
          <w:sz w:val="24"/>
        </w:rPr>
      </w:pPr>
      <w:r>
        <w:rPr>
          <w:sz w:val="24"/>
        </w:rPr>
        <w:t>Trong trường hợp bị điểm kém, hãy ngẩng cao đầu. =&gt; sai</w:t>
      </w:r>
      <w:r>
        <w:rPr>
          <w:spacing w:val="-23"/>
          <w:sz w:val="24"/>
        </w:rPr>
        <w:t xml:space="preserve"> </w:t>
      </w:r>
      <w:r>
        <w:rPr>
          <w:sz w:val="24"/>
        </w:rPr>
        <w:t>nghĩa</w:t>
      </w:r>
    </w:p>
    <w:p w14:paraId="06511C76">
      <w:pPr>
        <w:pStyle w:val="8"/>
        <w:numPr>
          <w:ilvl w:val="1"/>
          <w:numId w:val="22"/>
        </w:numPr>
        <w:tabs>
          <w:tab w:val="left" w:pos="596"/>
        </w:tabs>
        <w:spacing w:before="41" w:after="0" w:line="240" w:lineRule="auto"/>
        <w:ind w:left="596" w:right="0" w:hanging="279"/>
        <w:jc w:val="left"/>
        <w:rPr>
          <w:sz w:val="24"/>
        </w:rPr>
      </w:pPr>
      <w:r>
        <w:rPr>
          <w:sz w:val="24"/>
        </w:rPr>
        <w:t>Bởi vì kết quả kém, hãy ngẩng cao đầu. =&gt; sai</w:t>
      </w:r>
      <w:r>
        <w:rPr>
          <w:spacing w:val="-12"/>
          <w:sz w:val="24"/>
        </w:rPr>
        <w:t xml:space="preserve"> </w:t>
      </w:r>
      <w:r>
        <w:rPr>
          <w:sz w:val="24"/>
        </w:rPr>
        <w:t>nghĩa</w:t>
      </w:r>
    </w:p>
    <w:p w14:paraId="4BCA7FA6">
      <w:pPr>
        <w:pStyle w:val="8"/>
        <w:numPr>
          <w:ilvl w:val="1"/>
          <w:numId w:val="22"/>
        </w:numPr>
        <w:tabs>
          <w:tab w:val="left" w:pos="599"/>
        </w:tabs>
        <w:spacing w:before="44" w:after="0" w:line="240" w:lineRule="auto"/>
        <w:ind w:left="598" w:right="0" w:hanging="282"/>
        <w:jc w:val="left"/>
        <w:rPr>
          <w:sz w:val="24"/>
        </w:rPr>
      </w:pPr>
      <w:r>
        <w:rPr>
          <w:sz w:val="24"/>
        </w:rPr>
        <w:t>Khi kết quả bị kém, hãy ngẩng cao đầu. =&gt; sai</w:t>
      </w:r>
      <w:r>
        <w:rPr>
          <w:spacing w:val="-18"/>
          <w:sz w:val="24"/>
        </w:rPr>
        <w:t xml:space="preserve"> </w:t>
      </w:r>
      <w:r>
        <w:rPr>
          <w:sz w:val="24"/>
        </w:rPr>
        <w:t>nghĩa</w:t>
      </w:r>
    </w:p>
    <w:p w14:paraId="7A1F16A3">
      <w:pPr>
        <w:pStyle w:val="2"/>
        <w:spacing w:before="45"/>
      </w:pPr>
      <w:bookmarkStart w:id="104" w:name="Chọn D."/>
      <w:bookmarkEnd w:id="104"/>
      <w:r>
        <w:rPr>
          <w:color w:val="0000FF"/>
        </w:rPr>
        <w:t>Chọn D.</w:t>
      </w:r>
    </w:p>
    <w:p w14:paraId="6C34F682">
      <w:pPr>
        <w:pStyle w:val="8"/>
        <w:numPr>
          <w:ilvl w:val="0"/>
          <w:numId w:val="22"/>
        </w:numPr>
        <w:tabs>
          <w:tab w:val="left" w:pos="681"/>
        </w:tabs>
        <w:spacing w:before="41" w:after="0" w:line="240" w:lineRule="auto"/>
        <w:ind w:left="680" w:right="0" w:hanging="361"/>
        <w:jc w:val="left"/>
        <w:rPr>
          <w:sz w:val="24"/>
        </w:rPr>
      </w:pPr>
      <w:r>
        <w:rPr>
          <w:b/>
          <w:color w:val="FF0000"/>
          <w:w w:val="97"/>
          <w:sz w:val="24"/>
        </w:rPr>
        <w:t>A</w:t>
      </w:r>
    </w:p>
    <w:p w14:paraId="13D8590D">
      <w:pPr>
        <w:spacing w:before="36"/>
        <w:ind w:left="320" w:right="0" w:firstLine="0"/>
        <w:jc w:val="left"/>
        <w:rPr>
          <w:sz w:val="24"/>
        </w:rPr>
      </w:pPr>
      <w:r>
        <w:rPr>
          <w:b/>
          <w:color w:val="0000FF"/>
          <w:sz w:val="24"/>
        </w:rPr>
        <w:t xml:space="preserve">Kiến thức: </w:t>
      </w:r>
      <w:r>
        <w:rPr>
          <w:sz w:val="24"/>
        </w:rPr>
        <w:t>Đọc tìm ý chính</w:t>
      </w:r>
    </w:p>
    <w:p w14:paraId="0DDF68EF">
      <w:pPr>
        <w:pStyle w:val="2"/>
        <w:spacing w:before="48"/>
      </w:pPr>
      <w:bookmarkStart w:id="105" w:name="Giải thích:"/>
      <w:bookmarkEnd w:id="105"/>
      <w:r>
        <w:rPr>
          <w:color w:val="0000FF"/>
        </w:rPr>
        <w:t>Giải thích:</w:t>
      </w:r>
    </w:p>
    <w:p w14:paraId="3EBD890A">
      <w:pPr>
        <w:pStyle w:val="5"/>
        <w:spacing w:before="36"/>
      </w:pPr>
      <w:r>
        <w:pict>
          <v:group id="_x0000_s1098" o:spid="_x0000_s1098" o:spt="203" style="position:absolute;left:0pt;margin-left:34.5pt;margin-top:9.8pt;height:429.05pt;width:526.6pt;mso-position-horizontal-relative:page;z-index:-251579392;mso-width-relative:page;mso-height-relative:page;" coordorigin="691,196" coordsize="10532,8581">
            <o:lock v:ext="edit"/>
            <v:shape id="_x0000_s1099" o:spid="_x0000_s1099" o:spt="75" type="#_x0000_t75" style="position:absolute;left:1648;top:196;height:8581;width:8073;" filled="f" stroked="f" coordsize="21600,21600">
              <v:path/>
              <v:fill on="f" focussize="0,0"/>
              <v:stroke on="f"/>
              <v:imagedata r:id="rId7" o:title=""/>
              <o:lock v:ext="edit" aspectratio="t"/>
            </v:shape>
            <v:shape id="_x0000_s1100" o:spid="_x0000_s1100" style="position:absolute;left:691;top:677;height:7272;width:10532;" fillcolor="#FFFFFF" filled="t" stroked="f" coordorigin="691,677" coordsize="10532,7272" path="m11222,7632l691,7632,691,7949,11222,7949,11222,7632xm11222,677l691,677,691,1313,11222,1313,11222,677xm11223,4168l691,4168,691,4485,11223,4485,11223,4168xe">
              <v:path arrowok="t"/>
              <v:fill on="t" focussize="0,0"/>
              <v:stroke on="f"/>
              <v:imagedata o:title=""/>
              <o:lock v:ext="edit"/>
            </v:shape>
          </v:group>
        </w:pict>
      </w:r>
      <w:r>
        <w:t>Đoạn văn chủ yếu nói về cái gì?</w:t>
      </w:r>
    </w:p>
    <w:p w14:paraId="0FC0A4AE">
      <w:pPr>
        <w:pStyle w:val="8"/>
        <w:numPr>
          <w:ilvl w:val="1"/>
          <w:numId w:val="22"/>
        </w:numPr>
        <w:tabs>
          <w:tab w:val="left" w:pos="613"/>
        </w:tabs>
        <w:spacing w:before="41" w:after="0" w:line="240" w:lineRule="auto"/>
        <w:ind w:left="612" w:right="0" w:hanging="296"/>
        <w:jc w:val="left"/>
        <w:rPr>
          <w:sz w:val="24"/>
        </w:rPr>
      </w:pPr>
      <w:r>
        <w:rPr>
          <w:sz w:val="24"/>
        </w:rPr>
        <w:t>Tổng quan về dịch bệnh gây ra bởi virus corona 2019 (COVID-19) và diễn biến của nó tại Việt</w:t>
      </w:r>
      <w:r>
        <w:rPr>
          <w:spacing w:val="-24"/>
          <w:sz w:val="24"/>
        </w:rPr>
        <w:t xml:space="preserve"> </w:t>
      </w:r>
      <w:r>
        <w:rPr>
          <w:sz w:val="24"/>
        </w:rPr>
        <w:t>Nam.</w:t>
      </w:r>
    </w:p>
    <w:p w14:paraId="55BE6C45">
      <w:pPr>
        <w:pStyle w:val="8"/>
        <w:numPr>
          <w:ilvl w:val="1"/>
          <w:numId w:val="22"/>
        </w:numPr>
        <w:tabs>
          <w:tab w:val="left" w:pos="596"/>
        </w:tabs>
        <w:spacing w:before="41" w:after="0" w:line="240" w:lineRule="auto"/>
        <w:ind w:left="596" w:right="0" w:hanging="279"/>
        <w:jc w:val="left"/>
        <w:rPr>
          <w:sz w:val="24"/>
        </w:rPr>
      </w:pPr>
      <w:r>
        <w:rPr>
          <w:sz w:val="24"/>
        </w:rPr>
        <w:t>Nguyên nhân, hậu quả và giải pháp cho dịch bệnh gây ra bởi virus corona 2019</w:t>
      </w:r>
      <w:r>
        <w:rPr>
          <w:spacing w:val="-11"/>
          <w:sz w:val="24"/>
        </w:rPr>
        <w:t xml:space="preserve"> </w:t>
      </w:r>
      <w:r>
        <w:rPr>
          <w:sz w:val="24"/>
        </w:rPr>
        <w:t>(COVID-19).</w:t>
      </w:r>
    </w:p>
    <w:p w14:paraId="0BEBB72C">
      <w:pPr>
        <w:pStyle w:val="8"/>
        <w:numPr>
          <w:ilvl w:val="1"/>
          <w:numId w:val="22"/>
        </w:numPr>
        <w:tabs>
          <w:tab w:val="left" w:pos="599"/>
        </w:tabs>
        <w:spacing w:before="43" w:after="0" w:line="240" w:lineRule="auto"/>
        <w:ind w:left="598" w:right="0" w:hanging="282"/>
        <w:jc w:val="left"/>
        <w:rPr>
          <w:sz w:val="24"/>
        </w:rPr>
      </w:pPr>
      <w:r>
        <w:rPr>
          <w:sz w:val="24"/>
        </w:rPr>
        <w:t>Các bác sĩ Việt Nam đã chữa khỏi bệnh nhân của họ như thế</w:t>
      </w:r>
      <w:r>
        <w:rPr>
          <w:spacing w:val="-11"/>
          <w:sz w:val="24"/>
        </w:rPr>
        <w:t xml:space="preserve"> </w:t>
      </w:r>
      <w:r>
        <w:rPr>
          <w:sz w:val="24"/>
        </w:rPr>
        <w:t>nào.</w:t>
      </w:r>
    </w:p>
    <w:p w14:paraId="068FCE59">
      <w:pPr>
        <w:pStyle w:val="8"/>
        <w:numPr>
          <w:ilvl w:val="1"/>
          <w:numId w:val="22"/>
        </w:numPr>
        <w:tabs>
          <w:tab w:val="left" w:pos="613"/>
        </w:tabs>
        <w:spacing w:before="41" w:after="0" w:line="240" w:lineRule="auto"/>
        <w:ind w:left="612" w:right="0" w:hanging="296"/>
        <w:jc w:val="left"/>
        <w:rPr>
          <w:sz w:val="24"/>
        </w:rPr>
      </w:pPr>
      <w:r>
        <w:rPr>
          <w:sz w:val="24"/>
        </w:rPr>
        <w:t>Định nghĩa dịch bệnh gây ra bởi virus corona 2019 (COVID-19) và hướng dẫn cho mọi</w:t>
      </w:r>
      <w:r>
        <w:rPr>
          <w:spacing w:val="-20"/>
          <w:sz w:val="24"/>
        </w:rPr>
        <w:t xml:space="preserve"> </w:t>
      </w:r>
      <w:r>
        <w:rPr>
          <w:sz w:val="24"/>
        </w:rPr>
        <w:t>người.</w:t>
      </w:r>
    </w:p>
    <w:p w14:paraId="419C2D13">
      <w:pPr>
        <w:pStyle w:val="2"/>
        <w:spacing w:before="46"/>
      </w:pPr>
      <w:bookmarkStart w:id="106" w:name="Thông tin:"/>
      <w:bookmarkEnd w:id="106"/>
      <w:r>
        <w:rPr>
          <w:color w:val="0000FF"/>
        </w:rPr>
        <w:t>Thông tin:</w:t>
      </w:r>
    </w:p>
    <w:p w14:paraId="785C4530">
      <w:pPr>
        <w:pStyle w:val="8"/>
        <w:numPr>
          <w:ilvl w:val="0"/>
          <w:numId w:val="21"/>
        </w:numPr>
        <w:tabs>
          <w:tab w:val="left" w:pos="474"/>
        </w:tabs>
        <w:spacing w:before="38" w:after="0" w:line="278" w:lineRule="auto"/>
        <w:ind w:left="320" w:right="557" w:firstLine="0"/>
        <w:jc w:val="left"/>
        <w:rPr>
          <w:sz w:val="24"/>
        </w:rPr>
      </w:pPr>
      <w:r>
        <w:rPr>
          <w:sz w:val="24"/>
        </w:rPr>
        <w:t>Đoạn 1: Đưa ra thông tin chung về dịch bệnh (nguồn gốc, triệu chứng, biến chứng, khuyến cáo xử lý khi gặp</w:t>
      </w:r>
      <w:r>
        <w:rPr>
          <w:spacing w:val="-1"/>
          <w:sz w:val="24"/>
        </w:rPr>
        <w:t xml:space="preserve"> </w:t>
      </w:r>
      <w:r>
        <w:rPr>
          <w:sz w:val="24"/>
        </w:rPr>
        <w:t>bệnh…)</w:t>
      </w:r>
    </w:p>
    <w:p w14:paraId="28723FBA">
      <w:pPr>
        <w:pStyle w:val="8"/>
        <w:numPr>
          <w:ilvl w:val="0"/>
          <w:numId w:val="21"/>
        </w:numPr>
        <w:tabs>
          <w:tab w:val="left" w:pos="469"/>
        </w:tabs>
        <w:spacing w:before="0" w:after="0" w:line="276" w:lineRule="auto"/>
        <w:ind w:left="320" w:right="466" w:firstLine="0"/>
        <w:jc w:val="left"/>
        <w:rPr>
          <w:sz w:val="24"/>
        </w:rPr>
      </w:pPr>
      <w:r>
        <w:rPr>
          <w:sz w:val="24"/>
        </w:rPr>
        <w:t>Đoạn 2: Đưa ra thông tin diễn biến dịch bệnh ở Việt Nam (ca đầu tiên nghi/nhiễm, tình hình chữa trị, tiến trình nghiên cứu và thành tựu, thực trạng hiện</w:t>
      </w:r>
      <w:r>
        <w:rPr>
          <w:spacing w:val="-13"/>
          <w:sz w:val="24"/>
        </w:rPr>
        <w:t xml:space="preserve"> </w:t>
      </w:r>
      <w:r>
        <w:rPr>
          <w:sz w:val="24"/>
        </w:rPr>
        <w:t>tại…)</w:t>
      </w:r>
    </w:p>
    <w:p w14:paraId="0E5E6410">
      <w:pPr>
        <w:pStyle w:val="2"/>
        <w:spacing w:line="275" w:lineRule="exact"/>
      </w:pPr>
      <w:bookmarkStart w:id="107" w:name="Chọn A."/>
      <w:bookmarkEnd w:id="107"/>
      <w:r>
        <w:rPr>
          <w:color w:val="0000FF"/>
        </w:rPr>
        <w:t>Chọn A.</w:t>
      </w:r>
    </w:p>
    <w:p w14:paraId="6E97915A">
      <w:pPr>
        <w:pStyle w:val="8"/>
        <w:numPr>
          <w:ilvl w:val="0"/>
          <w:numId w:val="22"/>
        </w:numPr>
        <w:tabs>
          <w:tab w:val="left" w:pos="681"/>
        </w:tabs>
        <w:spacing w:before="42" w:after="0" w:line="240" w:lineRule="auto"/>
        <w:ind w:left="680" w:right="0" w:hanging="361"/>
        <w:jc w:val="left"/>
        <w:rPr>
          <w:sz w:val="24"/>
        </w:rPr>
      </w:pPr>
      <w:r>
        <w:rPr>
          <w:b/>
          <w:color w:val="FF0000"/>
          <w:w w:val="97"/>
          <w:sz w:val="24"/>
        </w:rPr>
        <w:t>C</w:t>
      </w:r>
    </w:p>
    <w:p w14:paraId="5E22338F">
      <w:pPr>
        <w:spacing w:before="36"/>
        <w:ind w:left="320" w:right="0" w:firstLine="0"/>
        <w:jc w:val="left"/>
        <w:rPr>
          <w:sz w:val="24"/>
        </w:rPr>
      </w:pPr>
      <w:r>
        <w:rPr>
          <w:b/>
          <w:color w:val="0000FF"/>
          <w:sz w:val="24"/>
        </w:rPr>
        <w:t xml:space="preserve">Kiến thức: </w:t>
      </w:r>
      <w:r>
        <w:rPr>
          <w:sz w:val="24"/>
        </w:rPr>
        <w:t>Đại từ thay thế</w:t>
      </w:r>
    </w:p>
    <w:p w14:paraId="0D91FA46">
      <w:pPr>
        <w:pStyle w:val="2"/>
        <w:spacing w:before="45"/>
      </w:pPr>
      <w:r>
        <w:rPr>
          <w:color w:val="0000FF"/>
        </w:rPr>
        <w:t>Giải thích:</w:t>
      </w:r>
    </w:p>
    <w:p w14:paraId="57410EB2">
      <w:pPr>
        <w:pStyle w:val="5"/>
        <w:spacing w:before="12"/>
      </w:pPr>
      <w:r>
        <w:t>Trong đoạn 1, từ “</w:t>
      </w:r>
      <w:r>
        <w:rPr>
          <w:b/>
          <w:u w:val="thick"/>
        </w:rPr>
        <w:t>It</w:t>
      </w:r>
      <w:r>
        <w:t>” ám chỉ cái gì?</w:t>
      </w:r>
    </w:p>
    <w:p w14:paraId="7051985E">
      <w:pPr>
        <w:pStyle w:val="8"/>
        <w:numPr>
          <w:ilvl w:val="1"/>
          <w:numId w:val="22"/>
        </w:numPr>
        <w:tabs>
          <w:tab w:val="left" w:pos="614"/>
          <w:tab w:val="left" w:pos="5992"/>
        </w:tabs>
        <w:spacing w:before="37" w:after="0" w:line="240" w:lineRule="auto"/>
        <w:ind w:left="613" w:right="0" w:hanging="294"/>
        <w:jc w:val="left"/>
        <w:rPr>
          <w:sz w:val="24"/>
        </w:rPr>
      </w:pPr>
      <w:r>
        <w:rPr>
          <w:sz w:val="24"/>
        </w:rPr>
        <w:t>tháng 12</w:t>
      </w:r>
      <w:r>
        <w:rPr>
          <w:spacing w:val="-6"/>
          <w:sz w:val="24"/>
        </w:rPr>
        <w:t xml:space="preserve"> </w:t>
      </w:r>
      <w:r>
        <w:rPr>
          <w:sz w:val="24"/>
        </w:rPr>
        <w:t>năm</w:t>
      </w:r>
      <w:r>
        <w:rPr>
          <w:spacing w:val="-1"/>
          <w:sz w:val="24"/>
        </w:rPr>
        <w:t xml:space="preserve"> </w:t>
      </w:r>
      <w:r>
        <w:rPr>
          <w:sz w:val="24"/>
        </w:rPr>
        <w:t>2019</w:t>
      </w:r>
      <w:r>
        <w:rPr>
          <w:sz w:val="24"/>
        </w:rPr>
        <w:tab/>
      </w:r>
      <w:r>
        <w:rPr>
          <w:sz w:val="24"/>
        </w:rPr>
        <w:t>B. SARS-CoV-2</w:t>
      </w:r>
    </w:p>
    <w:p w14:paraId="3160BFEA">
      <w:pPr>
        <w:pStyle w:val="5"/>
        <w:tabs>
          <w:tab w:val="left" w:pos="5992"/>
        </w:tabs>
        <w:spacing w:before="43"/>
      </w:pPr>
      <w:r>
        <w:t>C. dịch bệnh gây ra bởi virus</w:t>
      </w:r>
      <w:r>
        <w:rPr>
          <w:spacing w:val="-11"/>
        </w:rPr>
        <w:t xml:space="preserve"> </w:t>
      </w:r>
      <w:r>
        <w:t>corona</w:t>
      </w:r>
      <w:r>
        <w:rPr>
          <w:spacing w:val="-1"/>
        </w:rPr>
        <w:t xml:space="preserve"> </w:t>
      </w:r>
      <w:r>
        <w:t>2019</w:t>
      </w:r>
      <w:r>
        <w:tab/>
      </w:r>
      <w:r>
        <w:t>D. Vũ</w:t>
      </w:r>
      <w:r>
        <w:rPr>
          <w:spacing w:val="-4"/>
        </w:rPr>
        <w:t xml:space="preserve"> </w:t>
      </w:r>
      <w:r>
        <w:t>Hán</w:t>
      </w:r>
    </w:p>
    <w:p w14:paraId="401D0AD5">
      <w:pPr>
        <w:pStyle w:val="5"/>
        <w:spacing w:before="41" w:line="276" w:lineRule="auto"/>
        <w:ind w:right="254"/>
        <w:jc w:val="both"/>
      </w:pPr>
      <w:r>
        <w:rPr>
          <w:b/>
          <w:color w:val="0000FF"/>
        </w:rPr>
        <w:t xml:space="preserve">Thông tin: </w:t>
      </w:r>
      <w:r>
        <w:t>An ongoing epidemic of coronavirus disease 2019 (COVID-19) caused by SARS-CoV-2 started in December 2019. It was first identified in Wuhan, capital of Hubei province, China.</w:t>
      </w:r>
    </w:p>
    <w:p w14:paraId="59B2B8FE">
      <w:pPr>
        <w:pStyle w:val="5"/>
        <w:spacing w:before="1" w:line="276" w:lineRule="auto"/>
        <w:ind w:right="246"/>
        <w:jc w:val="both"/>
      </w:pPr>
      <w:r>
        <w:rPr>
          <w:b/>
          <w:color w:val="0000FF"/>
        </w:rPr>
        <w:t xml:space="preserve">Tạm dịch: </w:t>
      </w:r>
      <w:r>
        <w:t>Một dịch bệnh gây ra bởi virus corona đang diễn ra năm 2019 (COVID-19) do SARS-CoV-2 gây ra bắt đầu vào tháng 12 năm 2019. Nó được xác định lần đầu tiên ở Vũ Hán, thủ phủ tỉnh Hồ Bắc, Trung Quốc.</w:t>
      </w:r>
    </w:p>
    <w:p w14:paraId="5F5CF671">
      <w:pPr>
        <w:pStyle w:val="2"/>
        <w:spacing w:before="3"/>
      </w:pPr>
      <w:bookmarkStart w:id="108" w:name="Chọn C."/>
      <w:bookmarkEnd w:id="108"/>
      <w:r>
        <w:rPr>
          <w:color w:val="0000FF"/>
        </w:rPr>
        <w:t>Chọn C.</w:t>
      </w:r>
    </w:p>
    <w:p w14:paraId="75BAA83B">
      <w:pPr>
        <w:pStyle w:val="8"/>
        <w:numPr>
          <w:ilvl w:val="0"/>
          <w:numId w:val="22"/>
        </w:numPr>
        <w:tabs>
          <w:tab w:val="left" w:pos="681"/>
        </w:tabs>
        <w:spacing w:before="41" w:after="0" w:line="240" w:lineRule="auto"/>
        <w:ind w:left="680" w:right="0" w:hanging="361"/>
        <w:jc w:val="left"/>
        <w:rPr>
          <w:sz w:val="24"/>
        </w:rPr>
      </w:pPr>
      <w:r>
        <w:rPr>
          <w:b/>
          <w:color w:val="FF0000"/>
          <w:w w:val="97"/>
          <w:sz w:val="24"/>
        </w:rPr>
        <w:t>D</w:t>
      </w:r>
    </w:p>
    <w:p w14:paraId="78F8AF39">
      <w:pPr>
        <w:spacing w:before="38"/>
        <w:ind w:left="320" w:right="0" w:firstLine="0"/>
        <w:jc w:val="left"/>
        <w:rPr>
          <w:sz w:val="24"/>
        </w:rPr>
      </w:pPr>
      <w:r>
        <w:rPr>
          <w:b/>
          <w:color w:val="0000FF"/>
          <w:sz w:val="24"/>
        </w:rPr>
        <w:t xml:space="preserve">Kiến thức: </w:t>
      </w:r>
      <w:r>
        <w:rPr>
          <w:sz w:val="24"/>
        </w:rPr>
        <w:t>Từ vựng</w:t>
      </w:r>
    </w:p>
    <w:p w14:paraId="7484E340">
      <w:pPr>
        <w:pStyle w:val="2"/>
        <w:spacing w:before="47"/>
      </w:pPr>
      <w:bookmarkStart w:id="109" w:name="Giải thích:"/>
      <w:bookmarkEnd w:id="109"/>
      <w:r>
        <w:rPr>
          <w:color w:val="0000FF"/>
        </w:rPr>
        <w:t>Giải thích:</w:t>
      </w:r>
    </w:p>
    <w:p w14:paraId="5879D82F">
      <w:pPr>
        <w:spacing w:before="36"/>
        <w:ind w:left="320" w:right="0" w:firstLine="0"/>
        <w:jc w:val="left"/>
        <w:rPr>
          <w:sz w:val="24"/>
        </w:rPr>
      </w:pPr>
      <w:r>
        <w:rPr>
          <w:sz w:val="24"/>
        </w:rPr>
        <w:t xml:space="preserve">Trong đoạn 2, từ </w:t>
      </w:r>
      <w:r>
        <w:rPr>
          <w:b/>
          <w:sz w:val="24"/>
          <w:u w:val="thick"/>
        </w:rPr>
        <w:t>contracted</w:t>
      </w:r>
      <w:r>
        <w:rPr>
          <w:b/>
          <w:sz w:val="24"/>
        </w:rPr>
        <w:t xml:space="preserve"> </w:t>
      </w:r>
      <w:r>
        <w:rPr>
          <w:sz w:val="24"/>
        </w:rPr>
        <w:t>gần nghĩa nhất với từ nào?</w:t>
      </w:r>
    </w:p>
    <w:p w14:paraId="66F822A1">
      <w:pPr>
        <w:pStyle w:val="8"/>
        <w:numPr>
          <w:ilvl w:val="1"/>
          <w:numId w:val="22"/>
        </w:numPr>
        <w:tabs>
          <w:tab w:val="left" w:pos="614"/>
          <w:tab w:val="left" w:pos="5992"/>
        </w:tabs>
        <w:spacing w:before="41" w:after="0" w:line="240" w:lineRule="auto"/>
        <w:ind w:left="613" w:right="0" w:hanging="294"/>
        <w:jc w:val="left"/>
        <w:rPr>
          <w:sz w:val="24"/>
        </w:rPr>
      </w:pPr>
      <w:r>
        <w:rPr>
          <w:sz w:val="24"/>
        </w:rPr>
        <w:t>get well: bình phục,</w:t>
      </w:r>
      <w:r>
        <w:rPr>
          <w:spacing w:val="-6"/>
          <w:sz w:val="24"/>
        </w:rPr>
        <w:t xml:space="preserve"> </w:t>
      </w:r>
      <w:r>
        <w:rPr>
          <w:sz w:val="24"/>
        </w:rPr>
        <w:t>hồi</w:t>
      </w:r>
      <w:r>
        <w:rPr>
          <w:spacing w:val="-1"/>
          <w:sz w:val="24"/>
        </w:rPr>
        <w:t xml:space="preserve"> </w:t>
      </w:r>
      <w:r>
        <w:rPr>
          <w:sz w:val="24"/>
        </w:rPr>
        <w:t>phục</w:t>
      </w:r>
      <w:r>
        <w:rPr>
          <w:sz w:val="24"/>
        </w:rPr>
        <w:tab/>
      </w:r>
      <w:r>
        <w:rPr>
          <w:sz w:val="24"/>
        </w:rPr>
        <w:t>B. isolated: bị cô lập, cách ly</w:t>
      </w:r>
    </w:p>
    <w:p w14:paraId="60137BF2">
      <w:pPr>
        <w:pStyle w:val="5"/>
        <w:tabs>
          <w:tab w:val="left" w:pos="5992"/>
        </w:tabs>
        <w:spacing w:before="43"/>
      </w:pPr>
      <w:r>
        <w:t>C. discharged: được</w:t>
      </w:r>
      <w:r>
        <w:rPr>
          <w:spacing w:val="-7"/>
        </w:rPr>
        <w:t xml:space="preserve"> </w:t>
      </w:r>
      <w:r>
        <w:t>xuất</w:t>
      </w:r>
      <w:r>
        <w:rPr>
          <w:spacing w:val="2"/>
        </w:rPr>
        <w:t xml:space="preserve"> </w:t>
      </w:r>
      <w:r>
        <w:t>viện</w:t>
      </w:r>
      <w:r>
        <w:tab/>
      </w:r>
      <w:r>
        <w:t>D. catch disease: mắc/nhiễm</w:t>
      </w:r>
      <w:r>
        <w:rPr>
          <w:spacing w:val="-1"/>
        </w:rPr>
        <w:t xml:space="preserve"> </w:t>
      </w:r>
      <w:r>
        <w:t>bệnh</w:t>
      </w:r>
    </w:p>
    <w:p w14:paraId="0EDEAA20">
      <w:pPr>
        <w:pStyle w:val="5"/>
        <w:spacing w:before="43" w:line="276" w:lineRule="auto"/>
        <w:ind w:right="591"/>
      </w:pPr>
      <w:r>
        <w:rPr>
          <w:b/>
          <w:color w:val="0000FF"/>
        </w:rPr>
        <w:t xml:space="preserve">Thông tin: </w:t>
      </w:r>
      <w:r>
        <w:t xml:space="preserve">These were a Chinese man travelling from Wuhan to Hanoi to visit his son living in Vietnam, and the son, who is believed to have </w:t>
      </w:r>
      <w:r>
        <w:rPr>
          <w:b/>
          <w:u w:val="thick"/>
        </w:rPr>
        <w:t>contracted</w:t>
      </w:r>
      <w:r>
        <w:rPr>
          <w:b/>
        </w:rPr>
        <w:t xml:space="preserve"> </w:t>
      </w:r>
      <w:r>
        <w:t>the disease from his father.</w:t>
      </w:r>
    </w:p>
    <w:p w14:paraId="64F76B39">
      <w:pPr>
        <w:pStyle w:val="5"/>
        <w:spacing w:line="278" w:lineRule="auto"/>
        <w:ind w:right="704"/>
      </w:pPr>
      <w:r>
        <w:rPr>
          <w:b/>
          <w:color w:val="0000FF"/>
        </w:rPr>
        <w:t xml:space="preserve">Tạm dịch: </w:t>
      </w:r>
      <w:r>
        <w:t>Họ là một người đàn ông Trung Quốc đi từ Vũ Hán đến Hà Nội để thăm con trai sống ở Việt Nam, và con trai, người được cho là đã mắc bệnh từ cha mình.</w:t>
      </w:r>
    </w:p>
    <w:p w14:paraId="3CF74B9C">
      <w:pPr>
        <w:pStyle w:val="2"/>
        <w:spacing w:line="274" w:lineRule="exact"/>
      </w:pPr>
      <w:bookmarkStart w:id="110" w:name="Chọn D."/>
      <w:bookmarkEnd w:id="110"/>
      <w:r>
        <w:rPr>
          <w:color w:val="0000FF"/>
        </w:rPr>
        <w:t>Chọn D.</w:t>
      </w:r>
    </w:p>
    <w:p w14:paraId="4D40EB45">
      <w:pPr>
        <w:pStyle w:val="8"/>
        <w:numPr>
          <w:ilvl w:val="0"/>
          <w:numId w:val="22"/>
        </w:numPr>
        <w:tabs>
          <w:tab w:val="left" w:pos="681"/>
        </w:tabs>
        <w:spacing w:before="40" w:after="0" w:line="240" w:lineRule="auto"/>
        <w:ind w:left="680" w:right="0" w:hanging="361"/>
        <w:jc w:val="left"/>
        <w:rPr>
          <w:sz w:val="24"/>
        </w:rPr>
      </w:pPr>
      <w:r>
        <w:rPr>
          <w:b/>
          <w:color w:val="FF0000"/>
          <w:sz w:val="24"/>
        </w:rPr>
        <w:t>B</w:t>
      </w:r>
    </w:p>
    <w:p w14:paraId="3F748E68">
      <w:pPr>
        <w:spacing w:before="36"/>
        <w:ind w:left="320" w:right="0" w:firstLine="0"/>
        <w:jc w:val="left"/>
        <w:rPr>
          <w:sz w:val="24"/>
        </w:rPr>
      </w:pPr>
      <w:r>
        <w:rPr>
          <w:b/>
          <w:color w:val="0000FF"/>
          <w:sz w:val="24"/>
        </w:rPr>
        <w:t xml:space="preserve">Kiến thức: </w:t>
      </w:r>
      <w:r>
        <w:rPr>
          <w:sz w:val="24"/>
        </w:rPr>
        <w:t>Đọc tìm chi tiết</w:t>
      </w:r>
    </w:p>
    <w:p w14:paraId="752B7259">
      <w:pPr>
        <w:pStyle w:val="2"/>
        <w:spacing w:before="48"/>
      </w:pPr>
      <w:bookmarkStart w:id="111" w:name="Giải thích:"/>
      <w:bookmarkEnd w:id="111"/>
      <w:r>
        <w:rPr>
          <w:color w:val="0000FF"/>
        </w:rPr>
        <w:t>Giải thích:</w:t>
      </w:r>
    </w:p>
    <w:p w14:paraId="1EEAAEEF">
      <w:pPr>
        <w:pStyle w:val="5"/>
        <w:spacing w:before="36"/>
      </w:pPr>
      <w:r>
        <w:t>Theo đoạn 1, những biến chứng của bệnh gây ra bởi virus corona 2019 (COVID-19) có thể là gì?</w:t>
      </w:r>
    </w:p>
    <w:p w14:paraId="2CE3FD57">
      <w:pPr>
        <w:pStyle w:val="8"/>
        <w:numPr>
          <w:ilvl w:val="1"/>
          <w:numId w:val="22"/>
        </w:numPr>
        <w:tabs>
          <w:tab w:val="left" w:pos="614"/>
          <w:tab w:val="left" w:pos="5992"/>
        </w:tabs>
        <w:spacing w:before="41" w:after="0" w:line="240" w:lineRule="auto"/>
        <w:ind w:left="613" w:right="0" w:hanging="294"/>
        <w:jc w:val="left"/>
        <w:rPr>
          <w:sz w:val="24"/>
        </w:rPr>
      </w:pPr>
      <w:r>
        <w:rPr>
          <w:sz w:val="24"/>
        </w:rPr>
        <w:t>sốt, ho và</w:t>
      </w:r>
      <w:r>
        <w:rPr>
          <w:spacing w:val="-8"/>
          <w:sz w:val="24"/>
        </w:rPr>
        <w:t xml:space="preserve"> </w:t>
      </w:r>
      <w:r>
        <w:rPr>
          <w:sz w:val="24"/>
        </w:rPr>
        <w:t>khó thở</w:t>
      </w:r>
      <w:r>
        <w:rPr>
          <w:sz w:val="24"/>
        </w:rPr>
        <w:tab/>
      </w:r>
      <w:r>
        <w:rPr>
          <w:sz w:val="24"/>
        </w:rPr>
        <w:t>B. viêm phổi và hội chứng suy hô hấp cấp</w:t>
      </w:r>
      <w:r>
        <w:rPr>
          <w:spacing w:val="-13"/>
          <w:sz w:val="24"/>
        </w:rPr>
        <w:t xml:space="preserve"> </w:t>
      </w:r>
      <w:r>
        <w:rPr>
          <w:sz w:val="24"/>
        </w:rPr>
        <w:t>tính</w:t>
      </w:r>
    </w:p>
    <w:p w14:paraId="5F619DB1">
      <w:pPr>
        <w:pStyle w:val="5"/>
        <w:tabs>
          <w:tab w:val="left" w:pos="5992"/>
        </w:tabs>
        <w:spacing w:before="41"/>
      </w:pPr>
      <w:r>
        <w:t>C. mẩn, phát ban</w:t>
      </w:r>
      <w:r>
        <w:rPr>
          <w:spacing w:val="-8"/>
        </w:rPr>
        <w:t xml:space="preserve"> </w:t>
      </w:r>
      <w:r>
        <w:t>và</w:t>
      </w:r>
      <w:r>
        <w:rPr>
          <w:spacing w:val="-1"/>
        </w:rPr>
        <w:t xml:space="preserve"> </w:t>
      </w:r>
      <w:r>
        <w:t>sốc</w:t>
      </w:r>
      <w:r>
        <w:tab/>
      </w:r>
      <w:r>
        <w:t>D. cái chết</w:t>
      </w:r>
    </w:p>
    <w:p w14:paraId="7D7DE2E6">
      <w:pPr>
        <w:spacing w:after="0"/>
        <w:sectPr>
          <w:pgSz w:w="11930" w:h="16860"/>
          <w:pgMar w:top="640" w:right="460" w:bottom="800" w:left="400" w:header="0" w:footer="601" w:gutter="0"/>
          <w:cols w:space="720" w:num="1"/>
        </w:sectPr>
      </w:pPr>
    </w:p>
    <w:p w14:paraId="77848CEA">
      <w:pPr>
        <w:pStyle w:val="5"/>
        <w:spacing w:before="61"/>
      </w:pPr>
      <w:r>
        <w:drawing>
          <wp:anchor distT="0" distB="0" distL="0" distR="0" simplePos="0" relativeHeight="251681792"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3.png"/>
                    <pic:cNvPicPr>
                      <a:picLocks noChangeAspect="1"/>
                    </pic:cNvPicPr>
                  </pic:nvPicPr>
                  <pic:blipFill>
                    <a:blip r:embed="rId38" cstate="print"/>
                    <a:stretch>
                      <a:fillRect/>
                    </a:stretch>
                  </pic:blipFill>
                  <pic:spPr>
                    <a:xfrm>
                      <a:off x="0" y="0"/>
                      <a:ext cx="170180" cy="131826"/>
                    </a:xfrm>
                    <a:prstGeom prst="rect">
                      <a:avLst/>
                    </a:prstGeom>
                  </pic:spPr>
                </pic:pic>
              </a:graphicData>
            </a:graphic>
          </wp:anchor>
        </w:drawing>
      </w:r>
      <w:r>
        <w:rPr>
          <w:b/>
          <w:color w:val="0000FF"/>
        </w:rPr>
        <w:t xml:space="preserve">Thông tin: </w:t>
      </w:r>
      <w:r>
        <w:t>Complications may include pneumonia and acute respiratory distress syndrome.</w:t>
      </w:r>
    </w:p>
    <w:p w14:paraId="33CDB8BA">
      <w:pPr>
        <w:pStyle w:val="5"/>
        <w:spacing w:before="41"/>
      </w:pPr>
      <w:r>
        <w:rPr>
          <w:b/>
          <w:color w:val="0000FF"/>
        </w:rPr>
        <w:t xml:space="preserve">Tạm dịch: </w:t>
      </w:r>
      <w:r>
        <w:t>Biến chứng có thể bao gồm viêm phổi và hội chứng suy hô hấp cấp tính.</w:t>
      </w:r>
    </w:p>
    <w:p w14:paraId="4B000E27">
      <w:pPr>
        <w:pStyle w:val="2"/>
        <w:spacing w:before="46"/>
      </w:pPr>
      <w:bookmarkStart w:id="112" w:name="Chọn B."/>
      <w:bookmarkEnd w:id="112"/>
      <w:r>
        <w:rPr>
          <w:color w:val="0000FF"/>
        </w:rPr>
        <w:t>Chọn B.</w:t>
      </w:r>
    </w:p>
    <w:p w14:paraId="5E0FC22C">
      <w:pPr>
        <w:pStyle w:val="8"/>
        <w:numPr>
          <w:ilvl w:val="0"/>
          <w:numId w:val="22"/>
        </w:numPr>
        <w:tabs>
          <w:tab w:val="left" w:pos="681"/>
        </w:tabs>
        <w:spacing w:before="43" w:after="0" w:line="240" w:lineRule="auto"/>
        <w:ind w:left="680" w:right="0" w:hanging="361"/>
        <w:jc w:val="left"/>
        <w:rPr>
          <w:sz w:val="24"/>
        </w:rPr>
      </w:pPr>
      <w:r>
        <w:rPr>
          <w:b/>
          <w:color w:val="FF0000"/>
          <w:w w:val="97"/>
          <w:sz w:val="24"/>
        </w:rPr>
        <w:t>A</w:t>
      </w:r>
    </w:p>
    <w:p w14:paraId="036592AC">
      <w:pPr>
        <w:spacing w:before="36"/>
        <w:ind w:left="320" w:right="0" w:firstLine="0"/>
        <w:jc w:val="left"/>
        <w:rPr>
          <w:sz w:val="24"/>
        </w:rPr>
      </w:pPr>
      <w:r>
        <w:rPr>
          <w:b/>
          <w:color w:val="0000FF"/>
          <w:sz w:val="24"/>
        </w:rPr>
        <w:t xml:space="preserve">Kiến thức: </w:t>
      </w:r>
      <w:r>
        <w:rPr>
          <w:sz w:val="24"/>
        </w:rPr>
        <w:t>Giọng điệu</w:t>
      </w:r>
    </w:p>
    <w:p w14:paraId="2AA2F4AE">
      <w:pPr>
        <w:pStyle w:val="2"/>
        <w:spacing w:before="46"/>
      </w:pPr>
      <w:bookmarkStart w:id="113" w:name="Giải thích:"/>
      <w:bookmarkEnd w:id="113"/>
      <w:r>
        <w:rPr>
          <w:color w:val="0000FF"/>
        </w:rPr>
        <w:t>Giải thích:</w:t>
      </w:r>
    </w:p>
    <w:p w14:paraId="6840C3BA">
      <w:pPr>
        <w:pStyle w:val="5"/>
        <w:tabs>
          <w:tab w:val="left" w:pos="6633"/>
        </w:tabs>
        <w:spacing w:before="36"/>
      </w:pPr>
      <w:r>
        <w:t>Giọng văn của bài đọc có thể được miêu tả tốt nhất</w:t>
      </w:r>
      <w:r>
        <w:rPr>
          <w:spacing w:val="-13"/>
        </w:rPr>
        <w:t xml:space="preserve"> </w:t>
      </w:r>
      <w:r>
        <w:t>bởi từ</w:t>
      </w:r>
      <w:r>
        <w:rPr>
          <w:u w:val="single"/>
        </w:rPr>
        <w:t xml:space="preserve"> </w:t>
      </w:r>
      <w:r>
        <w:rPr>
          <w:u w:val="single"/>
        </w:rPr>
        <w:tab/>
      </w:r>
      <w:r>
        <w:t>.</w:t>
      </w:r>
    </w:p>
    <w:p w14:paraId="6290F277">
      <w:pPr>
        <w:pStyle w:val="8"/>
        <w:numPr>
          <w:ilvl w:val="1"/>
          <w:numId w:val="22"/>
        </w:numPr>
        <w:tabs>
          <w:tab w:val="left" w:pos="614"/>
          <w:tab w:val="left" w:pos="5992"/>
        </w:tabs>
        <w:spacing w:before="43" w:after="0" w:line="240" w:lineRule="auto"/>
        <w:ind w:left="613" w:right="0" w:hanging="294"/>
        <w:jc w:val="left"/>
        <w:rPr>
          <w:sz w:val="24"/>
        </w:rPr>
      </w:pPr>
      <w:r>
        <w:rPr>
          <w:sz w:val="24"/>
        </w:rPr>
        <w:t>informative (adj): cung cấp</w:t>
      </w:r>
      <w:r>
        <w:rPr>
          <w:spacing w:val="-11"/>
          <w:sz w:val="24"/>
        </w:rPr>
        <w:t xml:space="preserve"> </w:t>
      </w:r>
      <w:r>
        <w:rPr>
          <w:sz w:val="24"/>
        </w:rPr>
        <w:t>thông</w:t>
      </w:r>
      <w:r>
        <w:rPr>
          <w:spacing w:val="-5"/>
          <w:sz w:val="24"/>
        </w:rPr>
        <w:t xml:space="preserve"> </w:t>
      </w:r>
      <w:r>
        <w:rPr>
          <w:sz w:val="24"/>
        </w:rPr>
        <w:t>tin</w:t>
      </w:r>
      <w:r>
        <w:rPr>
          <w:sz w:val="24"/>
        </w:rPr>
        <w:tab/>
      </w:r>
      <w:r>
        <w:rPr>
          <w:sz w:val="24"/>
        </w:rPr>
        <w:t>B. negative (adj): tiêu</w:t>
      </w:r>
      <w:r>
        <w:rPr>
          <w:spacing w:val="4"/>
          <w:sz w:val="24"/>
        </w:rPr>
        <w:t xml:space="preserve"> </w:t>
      </w:r>
      <w:r>
        <w:rPr>
          <w:sz w:val="24"/>
        </w:rPr>
        <w:t>cực</w:t>
      </w:r>
    </w:p>
    <w:p w14:paraId="299A2C13">
      <w:pPr>
        <w:pStyle w:val="5"/>
        <w:tabs>
          <w:tab w:val="left" w:pos="5992"/>
        </w:tabs>
        <w:spacing w:before="41"/>
      </w:pPr>
      <w:r>
        <w:pict>
          <v:group id="_x0000_s1101" o:spid="_x0000_s1101" o:spt="203" style="position:absolute;left:0pt;margin-left:34.5pt;margin-top:10.05pt;height:429.05pt;width:526.55pt;mso-position-horizontal-relative:page;z-index:-251578368;mso-width-relative:page;mso-height-relative:page;" coordorigin="691,201" coordsize="10531,8581">
            <o:lock v:ext="edit"/>
            <v:shape id="_x0000_s1102" o:spid="_x0000_s1102" o:spt="75" type="#_x0000_t75" style="position:absolute;left:1648;top:201;height:8581;width:8073;" filled="f" stroked="f" coordsize="21600,21600">
              <v:path/>
              <v:fill on="f" focussize="0,0"/>
              <v:stroke on="f"/>
              <v:imagedata r:id="rId7" o:title=""/>
              <o:lock v:ext="edit" aspectratio="t"/>
            </v:shape>
            <v:rect id="_x0000_s1103" o:spid="_x0000_s1103" o:spt="1" style="position:absolute;left:691;top:682;height:636;width:10531;" fillcolor="#FFFFFF" filled="t" stroked="f" coordsize="21600,21600">
              <v:path/>
              <v:fill on="t" focussize="0,0"/>
              <v:stroke on="f"/>
              <v:imagedata o:title=""/>
              <o:lock v:ext="edit"/>
            </v:rect>
          </v:group>
        </w:pict>
      </w:r>
      <w:r>
        <w:t>C. supported (adj): ủng hộ,</w:t>
      </w:r>
      <w:r>
        <w:rPr>
          <w:spacing w:val="-13"/>
        </w:rPr>
        <w:t xml:space="preserve"> </w:t>
      </w:r>
      <w:r>
        <w:t>đồng</w:t>
      </w:r>
      <w:r>
        <w:rPr>
          <w:spacing w:val="-9"/>
        </w:rPr>
        <w:t xml:space="preserve"> </w:t>
      </w:r>
      <w:r>
        <w:t>tình</w:t>
      </w:r>
      <w:r>
        <w:tab/>
      </w:r>
      <w:r>
        <w:t>D. indifferent (adj): thờ</w:t>
      </w:r>
      <w:r>
        <w:rPr>
          <w:spacing w:val="2"/>
        </w:rPr>
        <w:t xml:space="preserve"> </w:t>
      </w:r>
      <w:r>
        <w:t>ơ</w:t>
      </w:r>
    </w:p>
    <w:p w14:paraId="0CDB448B">
      <w:pPr>
        <w:pStyle w:val="2"/>
        <w:spacing w:before="46"/>
      </w:pPr>
      <w:bookmarkStart w:id="114" w:name="Thông tin:"/>
      <w:bookmarkEnd w:id="114"/>
      <w:r>
        <w:rPr>
          <w:color w:val="0000FF"/>
        </w:rPr>
        <w:t>Thông tin:</w:t>
      </w:r>
    </w:p>
    <w:p w14:paraId="2A9AFC03">
      <w:pPr>
        <w:pStyle w:val="8"/>
        <w:numPr>
          <w:ilvl w:val="0"/>
          <w:numId w:val="21"/>
        </w:numPr>
        <w:tabs>
          <w:tab w:val="left" w:pos="474"/>
        </w:tabs>
        <w:spacing w:before="36" w:after="0" w:line="280" w:lineRule="auto"/>
        <w:ind w:left="320" w:right="557" w:firstLine="0"/>
        <w:jc w:val="left"/>
        <w:rPr>
          <w:sz w:val="24"/>
        </w:rPr>
      </w:pPr>
      <w:r>
        <w:rPr>
          <w:sz w:val="24"/>
        </w:rPr>
        <w:t>Đoạn 1: Đưa ra thông tin chung về dịch bệnh (nguồn gốc, triệu chứng, biến chứng, khuyến cáo xử lý khi gặp</w:t>
      </w:r>
      <w:r>
        <w:rPr>
          <w:spacing w:val="-1"/>
          <w:sz w:val="24"/>
        </w:rPr>
        <w:t xml:space="preserve"> </w:t>
      </w:r>
      <w:r>
        <w:rPr>
          <w:sz w:val="24"/>
        </w:rPr>
        <w:t>bệnh…)</w:t>
      </w:r>
    </w:p>
    <w:p w14:paraId="5EEF48F8">
      <w:pPr>
        <w:pStyle w:val="8"/>
        <w:numPr>
          <w:ilvl w:val="0"/>
          <w:numId w:val="21"/>
        </w:numPr>
        <w:tabs>
          <w:tab w:val="left" w:pos="469"/>
        </w:tabs>
        <w:spacing w:before="0" w:after="0" w:line="276" w:lineRule="auto"/>
        <w:ind w:left="320" w:right="466" w:firstLine="0"/>
        <w:jc w:val="left"/>
        <w:rPr>
          <w:sz w:val="24"/>
        </w:rPr>
      </w:pPr>
      <w:r>
        <w:rPr>
          <w:sz w:val="24"/>
        </w:rPr>
        <w:t>Đoạn 2: Đưa ra thông tin diễn biến dịch bệnh ở Việt Nam (ca đầu tiên nghi/nhiễm, tình hình chữa trị, tiến trình nghiên cứu và thành tựu, thực trạng hiện</w:t>
      </w:r>
      <w:r>
        <w:rPr>
          <w:spacing w:val="-13"/>
          <w:sz w:val="24"/>
        </w:rPr>
        <w:t xml:space="preserve"> </w:t>
      </w:r>
      <w:r>
        <w:rPr>
          <w:sz w:val="24"/>
        </w:rPr>
        <w:t>tại…)</w:t>
      </w:r>
    </w:p>
    <w:p w14:paraId="0B1865DC">
      <w:pPr>
        <w:pStyle w:val="5"/>
        <w:spacing w:line="273" w:lineRule="exact"/>
      </w:pPr>
      <w:r>
        <w:t>=&gt; Không đưa ra quan điểm cá nhân của tác giả, chỉ cung cấp thông tin.</w:t>
      </w:r>
    </w:p>
    <w:p w14:paraId="72F7D351">
      <w:pPr>
        <w:pStyle w:val="2"/>
        <w:spacing w:before="40"/>
      </w:pPr>
      <w:bookmarkStart w:id="115" w:name="Chọn A."/>
      <w:bookmarkEnd w:id="115"/>
      <w:r>
        <w:rPr>
          <w:color w:val="0000FF"/>
        </w:rPr>
        <w:t>Chọn A.</w:t>
      </w:r>
    </w:p>
    <w:p w14:paraId="3AC62D2F">
      <w:pPr>
        <w:spacing w:before="41"/>
        <w:ind w:left="320" w:right="0" w:firstLine="0"/>
        <w:jc w:val="left"/>
        <w:rPr>
          <w:b/>
          <w:sz w:val="24"/>
        </w:rPr>
      </w:pPr>
      <w:r>
        <w:rPr>
          <w:color w:val="0000FF"/>
          <w:spacing w:val="-60"/>
          <w:sz w:val="24"/>
          <w:u w:val="thick" w:color="0000FF"/>
        </w:rPr>
        <w:t xml:space="preserve"> </w:t>
      </w:r>
      <w:r>
        <w:rPr>
          <w:b/>
          <w:color w:val="0000FF"/>
          <w:sz w:val="24"/>
          <w:u w:val="thick" w:color="0000FF"/>
        </w:rPr>
        <w:t>Dịch bài đọc:</w:t>
      </w:r>
    </w:p>
    <w:p w14:paraId="272DD594">
      <w:pPr>
        <w:pStyle w:val="8"/>
        <w:numPr>
          <w:ilvl w:val="0"/>
          <w:numId w:val="24"/>
        </w:numPr>
        <w:tabs>
          <w:tab w:val="left" w:pos="575"/>
        </w:tabs>
        <w:spacing w:before="36" w:after="0" w:line="276" w:lineRule="auto"/>
        <w:ind w:left="320" w:right="252" w:firstLine="0"/>
        <w:jc w:val="both"/>
        <w:rPr>
          <w:sz w:val="24"/>
        </w:rPr>
      </w:pPr>
      <w:r>
        <w:rPr>
          <w:sz w:val="24"/>
        </w:rPr>
        <w:t>Một dịch bệnh gây ra bởi virus corona đang diễn ra năm 2019 (COVID-19) do SARS-CoV-2 gây ra bắt đầu vào tháng 12 năm 2019. Nó được xác định lần đầu tiên ở Vũ Hán, thủ phủ tỉnh Hồ Bắc, Trung Quốc. Nó được cho là có nguồn gốc từ một động vật và sau đó lây lan giữa mọi người. Thời gian giữa phơi nhiễm và khởi phát bệnh thường từ 2 đến 14 ngày. Các triệu chứng có thể bao gồm sốt, ho và khó thở. Biến chứng có thể bao gồm viêm phổi và hội chứng suy hô hấp cấp tính. Không có vắc-xin hoặc điều trị bằng thuốc kháng vi-rút cụ thể, những nỗ lực hiện tại thường nhằm mục đích kiểm soát các triệu chứng và liệu pháp hỗ trợ. Rửa tay được khuyến cáo để ngăn ngừa sự lây lan của bệnh. Bất cứ ai bị nghi ngờ mang vi-rút nên theo dõi sức khỏe của họ trong hai tuần, đeo khẩu trang và tìm tư vấn y tế bằng cách gọi bác sĩ trước khi đến phòng khám.</w:t>
      </w:r>
    </w:p>
    <w:p w14:paraId="3A56F9F9">
      <w:pPr>
        <w:pStyle w:val="8"/>
        <w:numPr>
          <w:ilvl w:val="0"/>
          <w:numId w:val="24"/>
        </w:numPr>
        <w:tabs>
          <w:tab w:val="left" w:pos="563"/>
        </w:tabs>
        <w:spacing w:before="0" w:after="0" w:line="276" w:lineRule="auto"/>
        <w:ind w:left="320" w:right="251" w:firstLine="0"/>
        <w:jc w:val="both"/>
        <w:rPr>
          <w:sz w:val="24"/>
        </w:rPr>
      </w:pPr>
      <w:r>
        <w:rPr>
          <w:sz w:val="24"/>
        </w:rPr>
        <w:t xml:space="preserve">Hai trường hợp được xác nhận đầu tiên tại Việt Nam đã nhập viện vào ngày 22 tháng 1 tại Bệnh viện Chợ Rẫy, Thành phố Hồ Chí Minh. Họ là một người đàn ông Trung Quốc đi từ Vũ Hán đến Hà Nội để thăm con trai sống ở Việt Nam, và con trai, người được cho là đã mắc bệnh từ cha mình. Vào ngày 29 tháng 1, đứa  con trai đã hồi phục hoàn toàn và được xuất viện và người cha đã được xuất viện vào ngày 12 tháng 2. Viện Vệ sinh và Dịch tễ trung ương cho biết, vào ngày 7 tháng 2, nhóm nghiên cứu đã nuôi cấy và phân lập thành công một chủng virus corona (nCoV) mới trong phòng thí nghiệm, tạo điều kiện cho việc thử nghiệm nhanh chóng các trường hợp bị nhiễm và nghi ngờ nhiễm nCoV. Hơn nữa, Việt Nam cũng đã chữa khỏi 16/16 trường hợp nhiễm Covid-19 tại đất nước đó. Kể từ ngày 13 tháng 2, Việt Nam không ghi nhận trường hợp nhiễm mới. Một lần nữa, đất nước nhỏ bé này đã thể hiện sức mạnh và tài năng trong lĩnh vực Y tế cũng như thái độ nghiêm túc của người dân trong sự sẵn sàng cách </w:t>
      </w:r>
      <w:r>
        <w:rPr>
          <w:spacing w:val="3"/>
          <w:sz w:val="24"/>
        </w:rPr>
        <w:t xml:space="preserve">ly </w:t>
      </w:r>
      <w:r>
        <w:rPr>
          <w:sz w:val="24"/>
        </w:rPr>
        <w:t>và bảo vệ bản thân</w:t>
      </w:r>
      <w:r>
        <w:rPr>
          <w:spacing w:val="-25"/>
          <w:sz w:val="24"/>
        </w:rPr>
        <w:t xml:space="preserve"> </w:t>
      </w:r>
      <w:r>
        <w:rPr>
          <w:sz w:val="24"/>
        </w:rPr>
        <w:t>họ.</w:t>
      </w:r>
    </w:p>
    <w:p w14:paraId="43DA73D1">
      <w:pPr>
        <w:pStyle w:val="2"/>
        <w:spacing w:before="55"/>
      </w:pPr>
      <w:bookmarkStart w:id="116" w:name="PHẦN 2. TOÁN HỌC, TƯ DUY LOGIC, PHÂN TÍC"/>
      <w:bookmarkEnd w:id="116"/>
      <w:r>
        <w:t>PHẦN 2. TOÁN HỌC, TƯ DUY LOGIC, PHÂN TÍCH SỐ LIỆU</w:t>
      </w:r>
    </w:p>
    <w:p w14:paraId="5E5FC497">
      <w:pPr>
        <w:pStyle w:val="8"/>
        <w:numPr>
          <w:ilvl w:val="0"/>
          <w:numId w:val="25"/>
        </w:numPr>
        <w:tabs>
          <w:tab w:val="left" w:pos="681"/>
        </w:tabs>
        <w:spacing w:before="86" w:after="0" w:line="275" w:lineRule="exact"/>
        <w:ind w:left="680" w:right="0" w:hanging="361"/>
        <w:jc w:val="left"/>
        <w:rPr>
          <w:sz w:val="24"/>
        </w:rPr>
      </w:pPr>
      <w:r>
        <w:rPr>
          <w:b/>
          <w:color w:val="FF0000"/>
          <w:sz w:val="24"/>
        </w:rPr>
        <w:t>B</w:t>
      </w:r>
    </w:p>
    <w:p w14:paraId="128B9921">
      <w:pPr>
        <w:spacing w:before="0" w:line="272" w:lineRule="exact"/>
        <w:ind w:left="320" w:right="0" w:firstLine="0"/>
        <w:jc w:val="left"/>
        <w:rPr>
          <w:b/>
          <w:sz w:val="24"/>
        </w:rPr>
      </w:pPr>
      <w:r>
        <w:rPr>
          <w:b/>
          <w:color w:val="0000FF"/>
          <w:sz w:val="24"/>
        </w:rPr>
        <w:t>Phương pháp:</w:t>
      </w:r>
    </w:p>
    <w:p w14:paraId="7461B861">
      <w:pPr>
        <w:pStyle w:val="8"/>
        <w:numPr>
          <w:ilvl w:val="0"/>
          <w:numId w:val="21"/>
        </w:numPr>
        <w:tabs>
          <w:tab w:val="left" w:pos="460"/>
        </w:tabs>
        <w:spacing w:before="0" w:after="0" w:line="273" w:lineRule="exact"/>
        <w:ind w:left="459" w:right="0" w:hanging="143"/>
        <w:jc w:val="left"/>
        <w:rPr>
          <w:sz w:val="24"/>
        </w:rPr>
      </w:pPr>
      <w:r>
        <w:rPr>
          <w:sz w:val="24"/>
        </w:rPr>
        <w:t>Xét phương trình hoành độ giao</w:t>
      </w:r>
      <w:r>
        <w:rPr>
          <w:spacing w:val="-4"/>
          <w:sz w:val="24"/>
        </w:rPr>
        <w:t xml:space="preserve"> </w:t>
      </w:r>
      <w:r>
        <w:rPr>
          <w:sz w:val="24"/>
        </w:rPr>
        <w:t>điểm.</w:t>
      </w:r>
    </w:p>
    <w:p w14:paraId="5A340613">
      <w:pPr>
        <w:pStyle w:val="8"/>
        <w:numPr>
          <w:ilvl w:val="0"/>
          <w:numId w:val="21"/>
        </w:numPr>
        <w:tabs>
          <w:tab w:val="left" w:pos="467"/>
        </w:tabs>
        <w:spacing w:before="0" w:after="0" w:line="240" w:lineRule="auto"/>
        <w:ind w:left="320" w:right="497" w:firstLine="0"/>
        <w:jc w:val="left"/>
        <w:rPr>
          <w:sz w:val="24"/>
        </w:rPr>
      </w:pPr>
      <w:r>
        <w:rPr>
          <w:sz w:val="24"/>
        </w:rPr>
        <w:t xml:space="preserve">Đồ thị hàm số cắt trục hoành tại 4 điểm phân biệt </w:t>
      </w:r>
      <w:r>
        <w:rPr>
          <w:rFonts w:ascii="Symbol" w:hAnsi="Symbol"/>
          <w:sz w:val="24"/>
        </w:rPr>
        <w:t></w:t>
      </w:r>
      <w:r>
        <w:rPr>
          <w:sz w:val="24"/>
        </w:rPr>
        <w:t xml:space="preserve"> phương trình hoành độ giao điểm có 4 nghiệm phân biệt.</w:t>
      </w:r>
    </w:p>
    <w:p w14:paraId="44BC3258">
      <w:pPr>
        <w:pStyle w:val="8"/>
        <w:numPr>
          <w:ilvl w:val="0"/>
          <w:numId w:val="21"/>
        </w:numPr>
        <w:tabs>
          <w:tab w:val="left" w:pos="460"/>
        </w:tabs>
        <w:spacing w:before="0" w:after="0" w:line="275" w:lineRule="exact"/>
        <w:ind w:left="459" w:right="0" w:hanging="143"/>
        <w:jc w:val="left"/>
        <w:rPr>
          <w:sz w:val="24"/>
        </w:rPr>
      </w:pPr>
      <w:r>
        <w:rPr>
          <w:sz w:val="24"/>
        </w:rPr>
        <w:t>Giải điều kiện trên tìm</w:t>
      </w:r>
      <w:r>
        <w:rPr>
          <w:spacing w:val="3"/>
          <w:sz w:val="24"/>
        </w:rPr>
        <w:t xml:space="preserve"> </w:t>
      </w:r>
      <w:r>
        <w:rPr>
          <w:spacing w:val="6"/>
          <w:sz w:val="22"/>
        </w:rPr>
        <w:t>m</w:t>
      </w:r>
      <w:r>
        <w:rPr>
          <w:spacing w:val="6"/>
          <w:sz w:val="24"/>
        </w:rPr>
        <w:t>.</w:t>
      </w:r>
    </w:p>
    <w:p w14:paraId="7EFD2B02">
      <w:pPr>
        <w:pStyle w:val="2"/>
        <w:spacing w:line="273" w:lineRule="exact"/>
      </w:pPr>
      <w:bookmarkStart w:id="117" w:name="Cách giải:"/>
      <w:bookmarkEnd w:id="117"/>
      <w:r>
        <w:rPr>
          <w:color w:val="0000FF"/>
        </w:rPr>
        <w:t>Cách giải:</w:t>
      </w:r>
    </w:p>
    <w:p w14:paraId="7DDBE6B5">
      <w:pPr>
        <w:spacing w:before="0" w:line="240" w:lineRule="auto"/>
        <w:ind w:left="320" w:right="4900" w:firstLine="0"/>
        <w:jc w:val="left"/>
        <w:rPr>
          <w:sz w:val="24"/>
        </w:rPr>
      </w:pPr>
      <w:r>
        <w:rPr>
          <w:w w:val="105"/>
          <w:sz w:val="24"/>
        </w:rPr>
        <w:t>Xét</w:t>
      </w:r>
      <w:r>
        <w:rPr>
          <w:spacing w:val="-14"/>
          <w:w w:val="105"/>
          <w:sz w:val="24"/>
        </w:rPr>
        <w:t xml:space="preserve"> </w:t>
      </w:r>
      <w:r>
        <w:rPr>
          <w:w w:val="105"/>
          <w:sz w:val="24"/>
        </w:rPr>
        <w:t>phương</w:t>
      </w:r>
      <w:r>
        <w:rPr>
          <w:spacing w:val="-14"/>
          <w:w w:val="105"/>
          <w:sz w:val="24"/>
        </w:rPr>
        <w:t xml:space="preserve"> </w:t>
      </w:r>
      <w:r>
        <w:rPr>
          <w:w w:val="105"/>
          <w:sz w:val="24"/>
        </w:rPr>
        <w:t>trình</w:t>
      </w:r>
      <w:r>
        <w:rPr>
          <w:spacing w:val="-13"/>
          <w:w w:val="105"/>
          <w:sz w:val="24"/>
        </w:rPr>
        <w:t xml:space="preserve"> </w:t>
      </w:r>
      <w:r>
        <w:rPr>
          <w:w w:val="105"/>
          <w:sz w:val="24"/>
        </w:rPr>
        <w:t>hoành</w:t>
      </w:r>
      <w:r>
        <w:rPr>
          <w:spacing w:val="-7"/>
          <w:w w:val="105"/>
          <w:sz w:val="24"/>
        </w:rPr>
        <w:t xml:space="preserve"> </w:t>
      </w:r>
      <w:r>
        <w:rPr>
          <w:w w:val="105"/>
          <w:sz w:val="24"/>
        </w:rPr>
        <w:t>độ</w:t>
      </w:r>
      <w:r>
        <w:rPr>
          <w:spacing w:val="-10"/>
          <w:w w:val="105"/>
          <w:sz w:val="24"/>
        </w:rPr>
        <w:t xml:space="preserve"> </w:t>
      </w:r>
      <w:r>
        <w:rPr>
          <w:w w:val="105"/>
          <w:sz w:val="24"/>
        </w:rPr>
        <w:t>giao</w:t>
      </w:r>
      <w:r>
        <w:rPr>
          <w:spacing w:val="-11"/>
          <w:w w:val="105"/>
          <w:sz w:val="24"/>
        </w:rPr>
        <w:t xml:space="preserve"> </w:t>
      </w:r>
      <w:r>
        <w:rPr>
          <w:w w:val="105"/>
          <w:sz w:val="24"/>
        </w:rPr>
        <w:t>điểm</w:t>
      </w:r>
      <w:r>
        <w:rPr>
          <w:spacing w:val="28"/>
          <w:w w:val="105"/>
          <w:sz w:val="24"/>
        </w:rPr>
        <w:t xml:space="preserve"> </w:t>
      </w:r>
      <w:r>
        <w:rPr>
          <w:w w:val="105"/>
          <w:sz w:val="23"/>
        </w:rPr>
        <w:t>x</w:t>
      </w:r>
      <w:r>
        <w:rPr>
          <w:w w:val="105"/>
          <w:sz w:val="23"/>
          <w:vertAlign w:val="superscript"/>
        </w:rPr>
        <w:t>4</w:t>
      </w:r>
      <w:r>
        <w:rPr>
          <w:spacing w:val="-2"/>
          <w:w w:val="105"/>
          <w:sz w:val="23"/>
          <w:vertAlign w:val="baseline"/>
        </w:rPr>
        <w:t xml:space="preserve"> </w:t>
      </w:r>
      <w:r>
        <w:rPr>
          <w:rFonts w:ascii="Symbol" w:hAnsi="Symbol"/>
          <w:w w:val="105"/>
          <w:sz w:val="23"/>
          <w:vertAlign w:val="baseline"/>
        </w:rPr>
        <w:t></w:t>
      </w:r>
      <w:r>
        <w:rPr>
          <w:spacing w:val="-26"/>
          <w:w w:val="105"/>
          <w:sz w:val="23"/>
          <w:vertAlign w:val="baseline"/>
        </w:rPr>
        <w:t xml:space="preserve"> </w:t>
      </w:r>
      <w:r>
        <w:rPr>
          <w:w w:val="105"/>
          <w:sz w:val="23"/>
          <w:vertAlign w:val="baseline"/>
        </w:rPr>
        <w:t>mx</w:t>
      </w:r>
      <w:r>
        <w:rPr>
          <w:w w:val="105"/>
          <w:sz w:val="23"/>
          <w:vertAlign w:val="superscript"/>
        </w:rPr>
        <w:t>2</w:t>
      </w:r>
      <w:r>
        <w:rPr>
          <w:spacing w:val="-7"/>
          <w:w w:val="105"/>
          <w:sz w:val="23"/>
          <w:vertAlign w:val="baseline"/>
        </w:rPr>
        <w:t xml:space="preserve"> </w:t>
      </w:r>
      <w:r>
        <w:rPr>
          <w:rFonts w:ascii="Symbol" w:hAnsi="Symbol"/>
          <w:w w:val="105"/>
          <w:sz w:val="23"/>
          <w:vertAlign w:val="baseline"/>
        </w:rPr>
        <w:t></w:t>
      </w:r>
      <w:r>
        <w:rPr>
          <w:spacing w:val="-24"/>
          <w:w w:val="105"/>
          <w:sz w:val="23"/>
          <w:vertAlign w:val="baseline"/>
        </w:rPr>
        <w:t xml:space="preserve"> </w:t>
      </w:r>
      <w:r>
        <w:rPr>
          <w:w w:val="105"/>
          <w:sz w:val="23"/>
          <w:vertAlign w:val="baseline"/>
        </w:rPr>
        <w:t>m</w:t>
      </w:r>
      <w:r>
        <w:rPr>
          <w:spacing w:val="-31"/>
          <w:w w:val="105"/>
          <w:sz w:val="23"/>
          <w:vertAlign w:val="baseline"/>
        </w:rPr>
        <w:t xml:space="preserve"> </w:t>
      </w:r>
      <w:r>
        <w:rPr>
          <w:rFonts w:ascii="Symbol" w:hAnsi="Symbol"/>
          <w:spacing w:val="2"/>
          <w:w w:val="105"/>
          <w:sz w:val="23"/>
          <w:vertAlign w:val="baseline"/>
        </w:rPr>
        <w:t></w:t>
      </w:r>
      <w:r>
        <w:rPr>
          <w:spacing w:val="2"/>
          <w:w w:val="105"/>
          <w:sz w:val="23"/>
          <w:vertAlign w:val="baseline"/>
        </w:rPr>
        <w:t>1</w:t>
      </w:r>
      <w:r>
        <w:rPr>
          <w:spacing w:val="-33"/>
          <w:w w:val="105"/>
          <w:sz w:val="23"/>
          <w:vertAlign w:val="baseline"/>
        </w:rPr>
        <w:t xml:space="preserve"> </w:t>
      </w:r>
      <w:r>
        <w:rPr>
          <w:rFonts w:ascii="Symbol" w:hAnsi="Symbol"/>
          <w:w w:val="105"/>
          <w:sz w:val="23"/>
          <w:vertAlign w:val="baseline"/>
        </w:rPr>
        <w:t></w:t>
      </w:r>
      <w:r>
        <w:rPr>
          <w:spacing w:val="-19"/>
          <w:w w:val="105"/>
          <w:sz w:val="23"/>
          <w:vertAlign w:val="baseline"/>
        </w:rPr>
        <w:t xml:space="preserve"> </w:t>
      </w:r>
      <w:r>
        <w:rPr>
          <w:w w:val="105"/>
          <w:sz w:val="23"/>
          <w:vertAlign w:val="baseline"/>
        </w:rPr>
        <w:t>0</w:t>
      </w:r>
      <w:r>
        <w:rPr>
          <w:spacing w:val="-35"/>
          <w:w w:val="105"/>
          <w:sz w:val="23"/>
          <w:vertAlign w:val="baseline"/>
        </w:rPr>
        <w:t xml:space="preserve"> </w:t>
      </w:r>
      <w:r>
        <w:rPr>
          <w:w w:val="105"/>
          <w:sz w:val="24"/>
          <w:vertAlign w:val="baseline"/>
        </w:rPr>
        <w:t xml:space="preserve">. </w:t>
      </w:r>
      <w:r>
        <w:rPr>
          <w:w w:val="105"/>
          <w:position w:val="1"/>
          <w:sz w:val="24"/>
          <w:vertAlign w:val="baseline"/>
        </w:rPr>
        <w:t>Đặt</w:t>
      </w:r>
      <w:r>
        <w:rPr>
          <w:spacing w:val="-12"/>
          <w:w w:val="105"/>
          <w:position w:val="1"/>
          <w:sz w:val="24"/>
          <w:vertAlign w:val="baseline"/>
        </w:rPr>
        <w:t xml:space="preserve"> </w:t>
      </w:r>
      <w:r>
        <w:rPr>
          <w:w w:val="105"/>
          <w:position w:val="2"/>
          <w:sz w:val="24"/>
          <w:vertAlign w:val="baseline"/>
        </w:rPr>
        <w:t>t</w:t>
      </w:r>
      <w:r>
        <w:rPr>
          <w:spacing w:val="-12"/>
          <w:w w:val="105"/>
          <w:position w:val="2"/>
          <w:sz w:val="24"/>
          <w:vertAlign w:val="baseline"/>
        </w:rPr>
        <w:t xml:space="preserve"> </w:t>
      </w:r>
      <w:r>
        <w:rPr>
          <w:rFonts w:ascii="Symbol" w:hAnsi="Symbol"/>
          <w:w w:val="105"/>
          <w:position w:val="2"/>
          <w:sz w:val="24"/>
          <w:vertAlign w:val="baseline"/>
        </w:rPr>
        <w:t></w:t>
      </w:r>
      <w:r>
        <w:rPr>
          <w:spacing w:val="-12"/>
          <w:w w:val="105"/>
          <w:position w:val="2"/>
          <w:sz w:val="24"/>
          <w:vertAlign w:val="baseline"/>
        </w:rPr>
        <w:t xml:space="preserve"> </w:t>
      </w:r>
      <w:r>
        <w:rPr>
          <w:spacing w:val="3"/>
          <w:w w:val="105"/>
          <w:position w:val="2"/>
          <w:sz w:val="24"/>
          <w:vertAlign w:val="baseline"/>
        </w:rPr>
        <w:t>x</w:t>
      </w:r>
      <w:r>
        <w:rPr>
          <w:spacing w:val="3"/>
          <w:w w:val="105"/>
          <w:position w:val="2"/>
          <w:sz w:val="24"/>
          <w:vertAlign w:val="superscript"/>
        </w:rPr>
        <w:t>2</w:t>
      </w:r>
      <w:r>
        <w:rPr>
          <w:spacing w:val="49"/>
          <w:w w:val="105"/>
          <w:position w:val="2"/>
          <w:sz w:val="24"/>
          <w:vertAlign w:val="baseline"/>
        </w:rPr>
        <w:t xml:space="preserve"> </w:t>
      </w:r>
      <w:r>
        <w:rPr>
          <w:rFonts w:ascii="Symbol" w:hAnsi="Symbol"/>
          <w:spacing w:val="4"/>
          <w:w w:val="105"/>
          <w:sz w:val="32"/>
          <w:vertAlign w:val="baseline"/>
        </w:rPr>
        <w:t></w:t>
      </w:r>
      <w:r>
        <w:rPr>
          <w:spacing w:val="4"/>
          <w:w w:val="105"/>
          <w:position w:val="2"/>
          <w:sz w:val="24"/>
          <w:vertAlign w:val="baseline"/>
        </w:rPr>
        <w:t xml:space="preserve">t </w:t>
      </w:r>
      <w:r>
        <w:rPr>
          <w:rFonts w:ascii="Symbol" w:hAnsi="Symbol"/>
          <w:w w:val="105"/>
          <w:position w:val="2"/>
          <w:sz w:val="24"/>
          <w:vertAlign w:val="baseline"/>
        </w:rPr>
        <w:t></w:t>
      </w:r>
      <w:r>
        <w:rPr>
          <w:spacing w:val="-12"/>
          <w:w w:val="105"/>
          <w:position w:val="2"/>
          <w:sz w:val="24"/>
          <w:vertAlign w:val="baseline"/>
        </w:rPr>
        <w:t xml:space="preserve"> </w:t>
      </w:r>
      <w:r>
        <w:rPr>
          <w:w w:val="105"/>
          <w:position w:val="2"/>
          <w:sz w:val="24"/>
          <w:vertAlign w:val="baseline"/>
        </w:rPr>
        <w:t>0</w:t>
      </w:r>
      <w:r>
        <w:rPr>
          <w:rFonts w:ascii="Symbol" w:hAnsi="Symbol"/>
          <w:w w:val="105"/>
          <w:sz w:val="32"/>
          <w:vertAlign w:val="baseline"/>
        </w:rPr>
        <w:t></w:t>
      </w:r>
      <w:r>
        <w:rPr>
          <w:spacing w:val="-9"/>
          <w:w w:val="105"/>
          <w:sz w:val="32"/>
          <w:vertAlign w:val="baseline"/>
        </w:rPr>
        <w:t xml:space="preserve"> </w:t>
      </w:r>
      <w:r>
        <w:rPr>
          <w:w w:val="105"/>
          <w:position w:val="1"/>
          <w:sz w:val="24"/>
          <w:vertAlign w:val="baseline"/>
        </w:rPr>
        <w:t>ta</w:t>
      </w:r>
      <w:r>
        <w:rPr>
          <w:spacing w:val="-12"/>
          <w:w w:val="105"/>
          <w:position w:val="1"/>
          <w:sz w:val="24"/>
          <w:vertAlign w:val="baseline"/>
        </w:rPr>
        <w:t xml:space="preserve"> </w:t>
      </w:r>
      <w:r>
        <w:rPr>
          <w:w w:val="105"/>
          <w:position w:val="1"/>
          <w:sz w:val="24"/>
          <w:vertAlign w:val="baseline"/>
        </w:rPr>
        <w:t>được</w:t>
      </w:r>
      <w:r>
        <w:rPr>
          <w:spacing w:val="-13"/>
          <w:w w:val="105"/>
          <w:position w:val="1"/>
          <w:sz w:val="24"/>
          <w:vertAlign w:val="baseline"/>
        </w:rPr>
        <w:t xml:space="preserve"> </w:t>
      </w:r>
      <w:r>
        <w:rPr>
          <w:w w:val="105"/>
          <w:position w:val="1"/>
          <w:sz w:val="24"/>
          <w:vertAlign w:val="baseline"/>
        </w:rPr>
        <w:t>phương</w:t>
      </w:r>
      <w:r>
        <w:rPr>
          <w:spacing w:val="-15"/>
          <w:w w:val="105"/>
          <w:position w:val="1"/>
          <w:sz w:val="24"/>
          <w:vertAlign w:val="baseline"/>
        </w:rPr>
        <w:t xml:space="preserve"> </w:t>
      </w:r>
      <w:r>
        <w:rPr>
          <w:w w:val="105"/>
          <w:position w:val="1"/>
          <w:sz w:val="24"/>
          <w:vertAlign w:val="baseline"/>
        </w:rPr>
        <w:t>trình</w:t>
      </w:r>
      <w:r>
        <w:rPr>
          <w:spacing w:val="-12"/>
          <w:w w:val="105"/>
          <w:position w:val="1"/>
          <w:sz w:val="24"/>
          <w:vertAlign w:val="baseline"/>
        </w:rPr>
        <w:t xml:space="preserve"> </w:t>
      </w:r>
      <w:r>
        <w:rPr>
          <w:spacing w:val="3"/>
          <w:w w:val="105"/>
          <w:position w:val="1"/>
          <w:sz w:val="23"/>
          <w:vertAlign w:val="baseline"/>
        </w:rPr>
        <w:t>t</w:t>
      </w:r>
      <w:r>
        <w:rPr>
          <w:spacing w:val="3"/>
          <w:w w:val="105"/>
          <w:position w:val="1"/>
          <w:sz w:val="23"/>
          <w:vertAlign w:val="superscript"/>
        </w:rPr>
        <w:t>2</w:t>
      </w:r>
      <w:r>
        <w:rPr>
          <w:spacing w:val="-20"/>
          <w:w w:val="105"/>
          <w:position w:val="1"/>
          <w:sz w:val="23"/>
          <w:vertAlign w:val="baseline"/>
        </w:rPr>
        <w:t xml:space="preserve"> </w:t>
      </w:r>
      <w:r>
        <w:rPr>
          <w:rFonts w:ascii="Symbol" w:hAnsi="Symbol"/>
          <w:w w:val="105"/>
          <w:position w:val="1"/>
          <w:sz w:val="23"/>
          <w:vertAlign w:val="baseline"/>
        </w:rPr>
        <w:t></w:t>
      </w:r>
      <w:r>
        <w:rPr>
          <w:spacing w:val="-12"/>
          <w:w w:val="105"/>
          <w:position w:val="1"/>
          <w:sz w:val="23"/>
          <w:vertAlign w:val="baseline"/>
        </w:rPr>
        <w:t xml:space="preserve"> </w:t>
      </w:r>
      <w:r>
        <w:rPr>
          <w:spacing w:val="-5"/>
          <w:w w:val="105"/>
          <w:position w:val="1"/>
          <w:sz w:val="23"/>
          <w:vertAlign w:val="baseline"/>
        </w:rPr>
        <w:t>mt</w:t>
      </w:r>
      <w:r>
        <w:rPr>
          <w:spacing w:val="-23"/>
          <w:w w:val="105"/>
          <w:position w:val="1"/>
          <w:sz w:val="23"/>
          <w:vertAlign w:val="baseline"/>
        </w:rPr>
        <w:t xml:space="preserve"> </w:t>
      </w:r>
      <w:r>
        <w:rPr>
          <w:rFonts w:ascii="Symbol" w:hAnsi="Symbol"/>
          <w:w w:val="105"/>
          <w:position w:val="1"/>
          <w:sz w:val="23"/>
          <w:vertAlign w:val="baseline"/>
        </w:rPr>
        <w:t></w:t>
      </w:r>
      <w:r>
        <w:rPr>
          <w:spacing w:val="-13"/>
          <w:w w:val="105"/>
          <w:position w:val="1"/>
          <w:sz w:val="23"/>
          <w:vertAlign w:val="baseline"/>
        </w:rPr>
        <w:t xml:space="preserve"> </w:t>
      </w:r>
      <w:r>
        <w:rPr>
          <w:w w:val="105"/>
          <w:position w:val="1"/>
          <w:sz w:val="23"/>
          <w:vertAlign w:val="baseline"/>
        </w:rPr>
        <w:t>m</w:t>
      </w:r>
      <w:r>
        <w:rPr>
          <w:spacing w:val="-12"/>
          <w:w w:val="105"/>
          <w:position w:val="1"/>
          <w:sz w:val="23"/>
          <w:vertAlign w:val="baseline"/>
        </w:rPr>
        <w:t xml:space="preserve"> </w:t>
      </w:r>
      <w:r>
        <w:rPr>
          <w:rFonts w:ascii="Symbol" w:hAnsi="Symbol"/>
          <w:w w:val="105"/>
          <w:position w:val="1"/>
          <w:sz w:val="23"/>
          <w:vertAlign w:val="baseline"/>
        </w:rPr>
        <w:t></w:t>
      </w:r>
      <w:r>
        <w:rPr>
          <w:w w:val="105"/>
          <w:position w:val="1"/>
          <w:sz w:val="23"/>
          <w:vertAlign w:val="baseline"/>
        </w:rPr>
        <w:t>1</w:t>
      </w:r>
      <w:r>
        <w:rPr>
          <w:spacing w:val="-8"/>
          <w:w w:val="105"/>
          <w:position w:val="1"/>
          <w:sz w:val="23"/>
          <w:vertAlign w:val="baseline"/>
        </w:rPr>
        <w:t xml:space="preserve"> </w:t>
      </w:r>
      <w:r>
        <w:rPr>
          <w:rFonts w:ascii="Symbol" w:hAnsi="Symbol"/>
          <w:w w:val="105"/>
          <w:position w:val="1"/>
          <w:sz w:val="23"/>
          <w:vertAlign w:val="baseline"/>
        </w:rPr>
        <w:t></w:t>
      </w:r>
      <w:r>
        <w:rPr>
          <w:spacing w:val="34"/>
          <w:w w:val="105"/>
          <w:position w:val="1"/>
          <w:sz w:val="23"/>
          <w:vertAlign w:val="baseline"/>
        </w:rPr>
        <w:t xml:space="preserve"> </w:t>
      </w:r>
      <w:r>
        <w:rPr>
          <w:w w:val="105"/>
          <w:position w:val="1"/>
          <w:sz w:val="23"/>
          <w:vertAlign w:val="baseline"/>
        </w:rPr>
        <w:t>0</w:t>
      </w:r>
      <w:r>
        <w:rPr>
          <w:spacing w:val="-12"/>
          <w:w w:val="105"/>
          <w:position w:val="1"/>
          <w:sz w:val="23"/>
          <w:vertAlign w:val="baseline"/>
        </w:rPr>
        <w:t xml:space="preserve"> </w:t>
      </w:r>
      <w:r>
        <w:rPr>
          <w:spacing w:val="-43"/>
          <w:w w:val="105"/>
          <w:position w:val="1"/>
          <w:sz w:val="24"/>
          <w:vertAlign w:val="baseline"/>
        </w:rPr>
        <w:t>.</w:t>
      </w:r>
    </w:p>
    <w:p w14:paraId="1E274B9C">
      <w:pPr>
        <w:pStyle w:val="5"/>
        <w:tabs>
          <w:tab w:val="left" w:pos="5121"/>
        </w:tabs>
        <w:spacing w:before="14"/>
      </w:pPr>
      <w:r>
        <w:pict>
          <v:shape id="_x0000_s1104" o:spid="_x0000_s1104" o:spt="202" type="#_x0000_t202" style="position:absolute;left:0pt;margin-left:153.6pt;margin-top:12.7pt;height:7.75pt;width:5.45pt;mso-position-horizontal-relative:page;z-index:-251577344;mso-width-relative:page;mso-height-relative:page;" filled="f" stroked="f" coordsize="21600,21600">
            <v:path/>
            <v:fill on="f" focussize="0,0"/>
            <v:stroke on="f" joinstyle="miter"/>
            <v:imagedata o:title=""/>
            <o:lock v:ext="edit"/>
            <v:textbox inset="0mm,0mm,0mm,0mm">
              <w:txbxContent>
                <w:p w14:paraId="25A6272F">
                  <w:pPr>
                    <w:spacing w:before="0" w:line="154" w:lineRule="exact"/>
                    <w:ind w:left="0" w:right="0" w:firstLine="0"/>
                    <w:jc w:val="left"/>
                    <w:rPr>
                      <w:sz w:val="14"/>
                    </w:rPr>
                  </w:pPr>
                  <w:r>
                    <w:rPr>
                      <w:w w:val="99"/>
                      <w:sz w:val="14"/>
                    </w:rPr>
                    <w:t>m</w:t>
                  </w:r>
                </w:p>
              </w:txbxContent>
            </v:textbox>
          </v:shape>
        </w:pict>
      </w:r>
      <w:r>
        <w:rPr>
          <w:position w:val="1"/>
        </w:rPr>
        <w:t xml:space="preserve">Để đồ thị hàm số </w:t>
      </w:r>
      <w:r>
        <w:rPr>
          <w:rFonts w:ascii="Symbol" w:hAnsi="Symbol"/>
          <w:sz w:val="32"/>
        </w:rPr>
        <w:t></w:t>
      </w:r>
      <w:r>
        <w:rPr>
          <w:position w:val="2"/>
        </w:rPr>
        <w:t xml:space="preserve">C </w:t>
      </w:r>
      <w:r>
        <w:rPr>
          <w:rFonts w:ascii="Symbol" w:hAnsi="Symbol"/>
          <w:sz w:val="32"/>
        </w:rPr>
        <w:t></w:t>
      </w:r>
      <w:r>
        <w:rPr>
          <w:sz w:val="32"/>
        </w:rPr>
        <w:t xml:space="preserve"> </w:t>
      </w:r>
      <w:r>
        <w:rPr>
          <w:position w:val="2"/>
        </w:rPr>
        <w:t xml:space="preserve">: y </w:t>
      </w:r>
      <w:r>
        <w:rPr>
          <w:rFonts w:ascii="Symbol" w:hAnsi="Symbol"/>
          <w:position w:val="2"/>
        </w:rPr>
        <w:t></w:t>
      </w:r>
      <w:r>
        <w:rPr>
          <w:position w:val="2"/>
        </w:rPr>
        <w:t xml:space="preserve"> x</w:t>
      </w:r>
      <w:r>
        <w:rPr>
          <w:position w:val="2"/>
          <w:vertAlign w:val="superscript"/>
        </w:rPr>
        <w:t>4</w:t>
      </w:r>
      <w:r>
        <w:rPr>
          <w:position w:val="2"/>
          <w:vertAlign w:val="baseline"/>
        </w:rPr>
        <w:t xml:space="preserve"> </w:t>
      </w:r>
      <w:r>
        <w:rPr>
          <w:rFonts w:ascii="Symbol" w:hAnsi="Symbol"/>
          <w:position w:val="2"/>
          <w:vertAlign w:val="baseline"/>
        </w:rPr>
        <w:t></w:t>
      </w:r>
      <w:r>
        <w:rPr>
          <w:position w:val="2"/>
          <w:vertAlign w:val="baseline"/>
        </w:rPr>
        <w:t xml:space="preserve"> mx</w:t>
      </w:r>
      <w:r>
        <w:rPr>
          <w:position w:val="2"/>
          <w:vertAlign w:val="superscript"/>
        </w:rPr>
        <w:t>2</w:t>
      </w:r>
      <w:r>
        <w:rPr>
          <w:position w:val="2"/>
          <w:vertAlign w:val="baseline"/>
        </w:rPr>
        <w:t xml:space="preserve"> </w:t>
      </w:r>
      <w:r>
        <w:rPr>
          <w:rFonts w:ascii="Symbol" w:hAnsi="Symbol"/>
          <w:position w:val="2"/>
          <w:vertAlign w:val="baseline"/>
        </w:rPr>
        <w:t></w:t>
      </w:r>
      <w:r>
        <w:rPr>
          <w:spacing w:val="-40"/>
          <w:position w:val="2"/>
          <w:vertAlign w:val="baseline"/>
        </w:rPr>
        <w:t xml:space="preserve"> </w:t>
      </w:r>
      <w:r>
        <w:rPr>
          <w:position w:val="2"/>
          <w:vertAlign w:val="baseline"/>
        </w:rPr>
        <w:t>m</w:t>
      </w:r>
      <w:r>
        <w:rPr>
          <w:spacing w:val="1"/>
          <w:position w:val="2"/>
          <w:vertAlign w:val="baseline"/>
        </w:rPr>
        <w:t xml:space="preserve"> </w:t>
      </w:r>
      <w:r>
        <w:rPr>
          <w:rFonts w:ascii="Symbol" w:hAnsi="Symbol"/>
          <w:position w:val="2"/>
          <w:vertAlign w:val="baseline"/>
        </w:rPr>
        <w:t></w:t>
      </w:r>
      <w:r>
        <w:rPr>
          <w:position w:val="2"/>
          <w:vertAlign w:val="baseline"/>
        </w:rPr>
        <w:t>1</w:t>
      </w:r>
      <w:r>
        <w:rPr>
          <w:position w:val="2"/>
          <w:vertAlign w:val="baseline"/>
        </w:rPr>
        <w:tab/>
      </w:r>
      <w:r>
        <w:rPr>
          <w:position w:val="1"/>
          <w:vertAlign w:val="baseline"/>
        </w:rPr>
        <w:t>cắt trục hoành tại 4 điểm phân biệt thì phương</w:t>
      </w:r>
      <w:r>
        <w:rPr>
          <w:spacing w:val="-6"/>
          <w:position w:val="1"/>
          <w:vertAlign w:val="baseline"/>
        </w:rPr>
        <w:t xml:space="preserve"> </w:t>
      </w:r>
      <w:r>
        <w:rPr>
          <w:position w:val="1"/>
          <w:vertAlign w:val="baseline"/>
        </w:rPr>
        <w:t>trình</w:t>
      </w:r>
    </w:p>
    <w:p w14:paraId="6C134484">
      <w:pPr>
        <w:spacing w:before="75"/>
        <w:ind w:left="358" w:right="0" w:firstLine="0"/>
        <w:jc w:val="left"/>
        <w:rPr>
          <w:sz w:val="24"/>
        </w:rPr>
      </w:pPr>
      <w:r>
        <w:rPr>
          <w:w w:val="105"/>
          <w:sz w:val="23"/>
        </w:rPr>
        <w:t>t</w:t>
      </w:r>
      <w:r>
        <w:rPr>
          <w:w w:val="105"/>
          <w:sz w:val="23"/>
          <w:vertAlign w:val="superscript"/>
        </w:rPr>
        <w:t>2</w:t>
      </w:r>
      <w:r>
        <w:rPr>
          <w:w w:val="105"/>
          <w:sz w:val="23"/>
          <w:vertAlign w:val="baseline"/>
        </w:rPr>
        <w:t xml:space="preserve"> </w:t>
      </w:r>
      <w:r>
        <w:rPr>
          <w:rFonts w:ascii="Symbol" w:hAnsi="Symbol"/>
          <w:w w:val="105"/>
          <w:sz w:val="23"/>
          <w:vertAlign w:val="baseline"/>
        </w:rPr>
        <w:t></w:t>
      </w:r>
      <w:r>
        <w:rPr>
          <w:w w:val="105"/>
          <w:sz w:val="23"/>
          <w:vertAlign w:val="baseline"/>
        </w:rPr>
        <w:t xml:space="preserve"> mt </w:t>
      </w:r>
      <w:r>
        <w:rPr>
          <w:rFonts w:ascii="Symbol" w:hAnsi="Symbol"/>
          <w:w w:val="105"/>
          <w:sz w:val="23"/>
          <w:vertAlign w:val="baseline"/>
        </w:rPr>
        <w:t></w:t>
      </w:r>
      <w:r>
        <w:rPr>
          <w:w w:val="105"/>
          <w:sz w:val="23"/>
          <w:vertAlign w:val="baseline"/>
        </w:rPr>
        <w:t xml:space="preserve"> m </w:t>
      </w:r>
      <w:r>
        <w:rPr>
          <w:rFonts w:ascii="Symbol" w:hAnsi="Symbol"/>
          <w:w w:val="105"/>
          <w:sz w:val="23"/>
          <w:vertAlign w:val="baseline"/>
        </w:rPr>
        <w:t></w:t>
      </w:r>
      <w:r>
        <w:rPr>
          <w:w w:val="105"/>
          <w:sz w:val="23"/>
          <w:vertAlign w:val="baseline"/>
        </w:rPr>
        <w:t xml:space="preserve">1 </w:t>
      </w:r>
      <w:r>
        <w:rPr>
          <w:rFonts w:ascii="Symbol" w:hAnsi="Symbol"/>
          <w:w w:val="105"/>
          <w:sz w:val="23"/>
          <w:vertAlign w:val="baseline"/>
        </w:rPr>
        <w:t></w:t>
      </w:r>
      <w:r>
        <w:rPr>
          <w:w w:val="105"/>
          <w:sz w:val="23"/>
          <w:vertAlign w:val="baseline"/>
        </w:rPr>
        <w:t xml:space="preserve"> 0 </w:t>
      </w:r>
      <w:r>
        <w:rPr>
          <w:w w:val="105"/>
          <w:sz w:val="24"/>
          <w:vertAlign w:val="baseline"/>
        </w:rPr>
        <w:t>phải có hai nghiệm dương phân biệt.</w:t>
      </w:r>
    </w:p>
    <w:p w14:paraId="6D3B31F1">
      <w:pPr>
        <w:spacing w:after="0"/>
        <w:jc w:val="left"/>
        <w:rPr>
          <w:sz w:val="24"/>
        </w:rPr>
        <w:sectPr>
          <w:pgSz w:w="11930" w:h="16860"/>
          <w:pgMar w:top="640" w:right="460" w:bottom="800" w:left="400" w:header="0" w:footer="601" w:gutter="0"/>
          <w:cols w:space="720" w:num="1"/>
        </w:sectPr>
      </w:pPr>
    </w:p>
    <w:p w14:paraId="5492A8CC">
      <w:pPr>
        <w:pStyle w:val="5"/>
        <w:spacing w:before="80" w:line="176" w:lineRule="exact"/>
        <w:ind w:left="666"/>
      </w:pPr>
      <w:r>
        <w:rPr>
          <w:rFonts w:ascii="Symbol" w:hAnsi="Symbol"/>
          <w:spacing w:val="-119"/>
        </w:rPr>
        <w:t></w:t>
      </w:r>
      <w:r>
        <w:rPr>
          <w:rFonts w:ascii="Symbol" w:hAnsi="Symbol"/>
          <w:spacing w:val="-1"/>
          <w:position w:val="-11"/>
        </w:rPr>
        <w:t></w:t>
      </w:r>
      <w:r>
        <w:rPr>
          <w:rFonts w:ascii="Symbol" w:hAnsi="Symbol"/>
          <w:position w:val="2"/>
        </w:rPr>
        <w:t></w:t>
      </w:r>
      <w:r>
        <w:rPr>
          <w:spacing w:val="-1"/>
          <w:position w:val="2"/>
        </w:rPr>
        <w:t xml:space="preserve"> </w:t>
      </w:r>
      <w:r>
        <w:rPr>
          <w:rFonts w:ascii="Symbol" w:hAnsi="Symbol"/>
          <w:position w:val="2"/>
        </w:rPr>
        <w:t></w:t>
      </w:r>
      <w:r>
        <w:rPr>
          <w:position w:val="2"/>
        </w:rPr>
        <w:t xml:space="preserve"> </w:t>
      </w:r>
      <w:r>
        <w:rPr>
          <w:spacing w:val="-20"/>
          <w:position w:val="2"/>
        </w:rPr>
        <w:t>0</w:t>
      </w:r>
    </w:p>
    <w:p w14:paraId="321BD452">
      <w:pPr>
        <w:pStyle w:val="5"/>
        <w:spacing w:before="78" w:line="178" w:lineRule="exact"/>
        <w:ind w:left="322"/>
      </w:pPr>
      <w:r>
        <w:br w:type="column"/>
      </w:r>
      <w:r>
        <w:rPr>
          <w:rFonts w:ascii="Symbol" w:hAnsi="Symbol"/>
          <w:spacing w:val="-119"/>
          <w:position w:val="1"/>
        </w:rPr>
        <w:t></w:t>
      </w:r>
      <w:r>
        <w:rPr>
          <w:rFonts w:ascii="Symbol" w:hAnsi="Symbol"/>
          <w:spacing w:val="-1"/>
          <w:position w:val="-12"/>
        </w:rPr>
        <w:t></w:t>
      </w:r>
      <w:r>
        <w:t>m</w:t>
      </w:r>
      <w:r>
        <w:rPr>
          <w:w w:val="99"/>
          <w:position w:val="11"/>
          <w:sz w:val="13"/>
        </w:rPr>
        <w:t>2</w:t>
      </w:r>
      <w:r>
        <w:rPr>
          <w:spacing w:val="1"/>
          <w:position w:val="11"/>
          <w:sz w:val="13"/>
        </w:rPr>
        <w:t xml:space="preserve"> </w:t>
      </w:r>
      <w:r>
        <w:rPr>
          <w:rFonts w:ascii="Symbol" w:hAnsi="Symbol"/>
        </w:rPr>
        <w:t></w:t>
      </w:r>
      <w:r>
        <w:t xml:space="preserve"> 4m </w:t>
      </w:r>
      <w:r>
        <w:rPr>
          <w:rFonts w:ascii="Symbol" w:hAnsi="Symbol"/>
        </w:rPr>
        <w:t></w:t>
      </w:r>
      <w:r>
        <w:t xml:space="preserve"> 4 </w:t>
      </w:r>
      <w:r>
        <w:rPr>
          <w:rFonts w:ascii="Symbol" w:hAnsi="Symbol"/>
        </w:rPr>
        <w:t></w:t>
      </w:r>
      <w:r>
        <w:t xml:space="preserve"> </w:t>
      </w:r>
      <w:r>
        <w:rPr>
          <w:spacing w:val="-18"/>
        </w:rPr>
        <w:t>0</w:t>
      </w:r>
    </w:p>
    <w:p w14:paraId="11D3C795">
      <w:pPr>
        <w:pStyle w:val="5"/>
        <w:spacing w:before="188" w:line="68" w:lineRule="exact"/>
        <w:ind w:left="305"/>
      </w:pPr>
      <w:r>
        <w:br w:type="column"/>
      </w:r>
      <w:r>
        <w:rPr>
          <w:rFonts w:ascii="Symbol" w:hAnsi="Symbol"/>
        </w:rPr>
        <w:t></w:t>
      </w:r>
      <w:r>
        <w:rPr>
          <w:position w:val="2"/>
        </w:rPr>
        <w:t xml:space="preserve">m </w:t>
      </w:r>
      <w:r>
        <w:rPr>
          <w:rFonts w:ascii="Symbol" w:hAnsi="Symbol"/>
          <w:position w:val="2"/>
        </w:rPr>
        <w:t></w:t>
      </w:r>
      <w:r>
        <w:rPr>
          <w:position w:val="2"/>
        </w:rPr>
        <w:t xml:space="preserve"> 2</w:t>
      </w:r>
    </w:p>
    <w:p w14:paraId="265BCBAC">
      <w:pPr>
        <w:spacing w:after="0" w:line="68" w:lineRule="exact"/>
        <w:sectPr>
          <w:pgSz w:w="11930" w:h="16860"/>
          <w:pgMar w:top="620" w:right="460" w:bottom="800" w:left="400" w:header="0" w:footer="601" w:gutter="0"/>
          <w:cols w:equalWidth="0" w:num="3">
            <w:col w:w="1303" w:space="40"/>
            <w:col w:w="1970" w:space="39"/>
            <w:col w:w="7718"/>
          </w:cols>
        </w:sectPr>
      </w:pPr>
    </w:p>
    <w:p w14:paraId="25C58245">
      <w:pPr>
        <w:pStyle w:val="5"/>
        <w:tabs>
          <w:tab w:val="left" w:pos="1779"/>
          <w:tab w:val="left" w:pos="3342"/>
        </w:tabs>
        <w:spacing w:before="85" w:line="144" w:lineRule="auto"/>
        <w:ind w:left="786" w:right="6729" w:hanging="431"/>
      </w:pPr>
      <w:r>
        <w:pict>
          <v:shape id="_x0000_s1105" o:spid="_x0000_s1105" o:spt="202" type="#_x0000_t202" style="position:absolute;left:0pt;margin-left:53.3pt;margin-top:12.7pt;height:16.15pt;width:155.4pt;mso-position-horizontal-relative:page;z-index:-251573248;mso-width-relative:page;mso-height-relative:page;" filled="f" stroked="f" coordsize="21600,21600">
            <v:path/>
            <v:fill on="f" focussize="0,0"/>
            <v:stroke on="f" joinstyle="miter"/>
            <v:imagedata o:title=""/>
            <o:lock v:ext="edit"/>
            <v:textbox inset="0mm,0mm,0mm,0mm">
              <w:txbxContent>
                <w:p w14:paraId="47D08486">
                  <w:pPr>
                    <w:pStyle w:val="5"/>
                    <w:tabs>
                      <w:tab w:val="left" w:pos="995"/>
                      <w:tab w:val="left" w:pos="2988"/>
                    </w:tabs>
                    <w:spacing w:line="323" w:lineRule="exact"/>
                    <w:ind w:left="0"/>
                    <w:rPr>
                      <w:rFonts w:ascii="Symbol" w:hAnsi="Symbol"/>
                    </w:rPr>
                  </w:pPr>
                  <w:r>
                    <w:rPr>
                      <w:rFonts w:ascii="Symbol" w:hAnsi="Symbol"/>
                    </w:rPr>
                    <w:t></w:t>
                  </w:r>
                  <w:r>
                    <w:tab/>
                  </w:r>
                  <w:r>
                    <w:rPr>
                      <w:rFonts w:ascii="Symbol" w:hAnsi="Symbol"/>
                    </w:rPr>
                    <w:t></w:t>
                  </w:r>
                  <w:r>
                    <w:tab/>
                  </w:r>
                  <w:r>
                    <w:rPr>
                      <w:rFonts w:ascii="Symbol" w:hAnsi="Symbol"/>
                      <w:spacing w:val="-20"/>
                      <w:position w:val="3"/>
                    </w:rPr>
                    <w:t></w:t>
                  </w:r>
                </w:p>
              </w:txbxContent>
            </v:textbox>
          </v:shape>
        </w:pict>
      </w:r>
      <w:r>
        <w:rPr>
          <w:rFonts w:ascii="Symbol" w:hAnsi="Symbol"/>
          <w:position w:val="8"/>
        </w:rPr>
        <w:t></w:t>
      </w:r>
      <w:r>
        <w:rPr>
          <w:position w:val="8"/>
        </w:rPr>
        <w:t xml:space="preserve"> </w:t>
      </w:r>
      <w:r>
        <w:rPr>
          <w:rFonts w:ascii="Symbol" w:hAnsi="Symbol"/>
          <w:position w:val="-2"/>
        </w:rPr>
        <w:t></w:t>
      </w:r>
      <w:r>
        <w:t xml:space="preserve">S </w:t>
      </w:r>
      <w:r>
        <w:rPr>
          <w:rFonts w:ascii="Symbol" w:hAnsi="Symbol"/>
        </w:rPr>
        <w:t></w:t>
      </w:r>
      <w:r>
        <w:t xml:space="preserve"> 0 </w:t>
      </w:r>
      <w:r>
        <w:rPr>
          <w:rFonts w:ascii="Symbol" w:hAnsi="Symbol"/>
        </w:rPr>
        <w:t></w:t>
      </w:r>
      <w:r>
        <w:t xml:space="preserve"> </w:t>
      </w:r>
      <w:r>
        <w:rPr>
          <w:rFonts w:ascii="Symbol" w:hAnsi="Symbol"/>
          <w:position w:val="-2"/>
        </w:rPr>
        <w:t></w:t>
      </w:r>
      <w:r>
        <w:t>m</w:t>
      </w:r>
      <w:r>
        <w:rPr>
          <w:spacing w:val="-3"/>
        </w:rPr>
        <w:t xml:space="preserve"> </w:t>
      </w:r>
      <w:r>
        <w:rPr>
          <w:rFonts w:ascii="Symbol" w:hAnsi="Symbol"/>
        </w:rPr>
        <w:t></w:t>
      </w:r>
      <w:r>
        <w:t xml:space="preserve"> 0</w:t>
      </w:r>
      <w:r>
        <w:tab/>
      </w:r>
      <w:r>
        <w:rPr>
          <w:rFonts w:ascii="Symbol" w:hAnsi="Symbol"/>
          <w:position w:val="18"/>
        </w:rPr>
        <w:t></w:t>
      </w:r>
      <w:r>
        <w:rPr>
          <w:position w:val="18"/>
        </w:rPr>
        <w:t xml:space="preserve"> </w:t>
      </w:r>
      <w:r>
        <w:rPr>
          <w:rFonts w:ascii="Symbol" w:hAnsi="Symbol"/>
          <w:position w:val="14"/>
        </w:rPr>
        <w:t></w:t>
      </w:r>
      <w:r>
        <w:t xml:space="preserve">m </w:t>
      </w:r>
      <w:r>
        <w:rPr>
          <w:rFonts w:ascii="Symbol" w:hAnsi="Symbol"/>
        </w:rPr>
        <w:t></w:t>
      </w:r>
      <w:r>
        <w:t xml:space="preserve"> </w:t>
      </w:r>
      <w:r>
        <w:rPr>
          <w:spacing w:val="-16"/>
        </w:rPr>
        <w:t xml:space="preserve">1 </w:t>
      </w:r>
      <w:r>
        <w:t>P</w:t>
      </w:r>
      <w:r>
        <w:rPr>
          <w:spacing w:val="-2"/>
        </w:rPr>
        <w:t xml:space="preserve"> </w:t>
      </w:r>
      <w:r>
        <w:rPr>
          <w:rFonts w:ascii="Symbol" w:hAnsi="Symbol"/>
        </w:rPr>
        <w:t></w:t>
      </w:r>
      <w:r>
        <w:rPr>
          <w:spacing w:val="-11"/>
        </w:rPr>
        <w:t xml:space="preserve"> </w:t>
      </w:r>
      <w:r>
        <w:t>0</w:t>
      </w:r>
      <w:r>
        <w:tab/>
      </w:r>
      <w:r>
        <w:t xml:space="preserve">m </w:t>
      </w:r>
      <w:r>
        <w:rPr>
          <w:rFonts w:ascii="Symbol" w:hAnsi="Symbol"/>
          <w:spacing w:val="8"/>
        </w:rPr>
        <w:t></w:t>
      </w:r>
      <w:r>
        <w:rPr>
          <w:spacing w:val="8"/>
        </w:rPr>
        <w:t>1</w:t>
      </w:r>
      <w:r>
        <w:rPr>
          <w:rFonts w:ascii="Symbol" w:hAnsi="Symbol"/>
          <w:spacing w:val="8"/>
        </w:rPr>
        <w:t></w:t>
      </w:r>
      <w:r>
        <w:rPr>
          <w:spacing w:val="-9"/>
        </w:rPr>
        <w:t xml:space="preserve"> </w:t>
      </w:r>
      <w:r>
        <w:t>0</w:t>
      </w:r>
    </w:p>
    <w:p w14:paraId="61D590A5">
      <w:pPr>
        <w:pStyle w:val="5"/>
        <w:tabs>
          <w:tab w:val="left" w:pos="1661"/>
        </w:tabs>
        <w:spacing w:before="21"/>
        <w:ind w:left="666"/>
        <w:rPr>
          <w:rFonts w:ascii="Symbol" w:hAnsi="Symbol"/>
        </w:rPr>
      </w:pPr>
      <w:r>
        <w:rPr>
          <w:rFonts w:ascii="Symbol" w:hAnsi="Symbol"/>
          <w:position w:val="2"/>
        </w:rPr>
        <w:t></w:t>
      </w:r>
      <w:r>
        <w:rPr>
          <w:position w:val="2"/>
        </w:rPr>
        <w:tab/>
      </w:r>
      <w:r>
        <w:rPr>
          <w:rFonts w:ascii="Symbol" w:hAnsi="Symbol"/>
        </w:rPr>
        <w:t></w:t>
      </w:r>
    </w:p>
    <w:p w14:paraId="7E6D2E31">
      <w:pPr>
        <w:pStyle w:val="2"/>
        <w:spacing w:before="2"/>
      </w:pPr>
      <w:bookmarkStart w:id="118" w:name="Chọn B."/>
      <w:bookmarkEnd w:id="118"/>
      <w:r>
        <w:rPr>
          <w:color w:val="0000FF"/>
        </w:rPr>
        <w:t>Chọn B.</w:t>
      </w:r>
    </w:p>
    <w:p w14:paraId="392EABF1">
      <w:pPr>
        <w:pStyle w:val="8"/>
        <w:numPr>
          <w:ilvl w:val="0"/>
          <w:numId w:val="25"/>
        </w:numPr>
        <w:tabs>
          <w:tab w:val="left" w:pos="681"/>
        </w:tabs>
        <w:spacing w:before="0" w:after="0" w:line="240" w:lineRule="auto"/>
        <w:ind w:left="680" w:right="0" w:hanging="361"/>
        <w:jc w:val="left"/>
        <w:rPr>
          <w:sz w:val="24"/>
        </w:rPr>
      </w:pPr>
      <w:r>
        <w:rPr>
          <w:b/>
          <w:color w:val="FF0000"/>
          <w:w w:val="97"/>
          <w:sz w:val="24"/>
        </w:rPr>
        <w:t>D</w:t>
      </w:r>
    </w:p>
    <w:p w14:paraId="734D36E3">
      <w:pPr>
        <w:spacing w:before="0"/>
        <w:ind w:left="320" w:right="0" w:firstLine="0"/>
        <w:jc w:val="left"/>
        <w:rPr>
          <w:b/>
          <w:sz w:val="24"/>
        </w:rPr>
      </w:pPr>
      <w:r>
        <w:rPr>
          <w:b/>
          <w:color w:val="0000FF"/>
          <w:sz w:val="24"/>
        </w:rPr>
        <w:t>Phương pháp:</w:t>
      </w:r>
    </w:p>
    <w:p w14:paraId="6822837A">
      <w:pPr>
        <w:spacing w:before="120"/>
        <w:ind w:left="320" w:right="0" w:firstLine="0"/>
        <w:jc w:val="left"/>
        <w:rPr>
          <w:b/>
          <w:sz w:val="24"/>
        </w:rPr>
      </w:pPr>
      <w:r>
        <w:rPr>
          <w:b/>
          <w:sz w:val="24"/>
        </w:rPr>
        <w:t>Phương pháp tìm tập hợp điểm biểu diễn số phức</w:t>
      </w:r>
    </w:p>
    <w:p w14:paraId="6EA16DD8">
      <w:pPr>
        <w:spacing w:before="108"/>
        <w:ind w:left="320" w:right="0" w:firstLine="0"/>
        <w:jc w:val="left"/>
        <w:rPr>
          <w:sz w:val="23"/>
        </w:rPr>
      </w:pPr>
      <w:r>
        <w:pict>
          <v:group id="_x0000_s1106" o:spid="_x0000_s1106" o:spt="203" style="position:absolute;left:0pt;margin-left:78.55pt;margin-top:15.8pt;height:532.65pt;width:458.65pt;mso-position-horizontal-relative:page;z-index:-251576320;mso-width-relative:page;mso-height-relative:page;" coordorigin="1572,317" coordsize="9173,10653">
            <o:lock v:ext="edit"/>
            <v:shape id="_x0000_s1107" o:spid="_x0000_s1107" o:spt="75" type="#_x0000_t75" style="position:absolute;left:1648;top:316;height:8581;width:8073;" filled="f" stroked="f" coordsize="21600,21600">
              <v:path/>
              <v:fill on="f" focussize="0,0"/>
              <v:stroke on="f"/>
              <v:imagedata r:id="rId7" o:title=""/>
              <o:lock v:ext="edit" aspectratio="t"/>
            </v:shape>
            <v:shape id="_x0000_s1108" o:spid="_x0000_s1108" o:spt="75" type="#_x0000_t75" style="position:absolute;left:2182;top:8025;height:326;width:959;" filled="f" stroked="f" coordsize="21600,21600">
              <v:path/>
              <v:fill on="f" focussize="0,0"/>
              <v:stroke on="f"/>
              <v:imagedata r:id="rId39" o:title=""/>
              <o:lock v:ext="edit" aspectratio="t"/>
            </v:shape>
            <v:line id="_x0000_s1109" o:spid="_x0000_s1109" o:spt="20" style="position:absolute;left:1572;top:2772;height:0;width:248;" stroked="t" coordsize="21600,21600">
              <v:path arrowok="t"/>
              <v:fill focussize="0,0"/>
              <v:stroke weight="0.596299212598425pt" color="#000000"/>
              <v:imagedata o:title=""/>
              <o:lock v:ext="edit"/>
            </v:line>
            <v:shape id="_x0000_s1110" o:spid="_x0000_s1110" o:spt="75" type="#_x0000_t75" style="position:absolute;left:6762;top:7419;height:3551;width:3983;" filled="f" stroked="f" coordsize="21600,21600">
              <v:path/>
              <v:fill on="f" focussize="0,0"/>
              <v:stroke on="f"/>
              <v:imagedata r:id="rId40" o:title=""/>
              <o:lock v:ext="edit" aspectratio="t"/>
            </v:shape>
          </v:group>
        </w:pict>
      </w:r>
      <w:r>
        <w:rPr>
          <w:sz w:val="24"/>
          <w:u w:val="single"/>
        </w:rPr>
        <w:t>Bước 1:</w:t>
      </w:r>
      <w:r>
        <w:rPr>
          <w:sz w:val="24"/>
        </w:rPr>
        <w:t xml:space="preserve"> Gọi số phức </w:t>
      </w: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 xml:space="preserve">yi </w:t>
      </w:r>
      <w:r>
        <w:rPr>
          <w:sz w:val="24"/>
        </w:rPr>
        <w:t xml:space="preserve">có điểm biểu diễn là </w:t>
      </w:r>
      <w:r>
        <w:rPr>
          <w:i/>
          <w:sz w:val="23"/>
        </w:rPr>
        <w:t xml:space="preserve">M </w:t>
      </w:r>
      <w:r>
        <w:rPr>
          <w:sz w:val="23"/>
        </w:rPr>
        <w:t>(</w:t>
      </w:r>
      <w:r>
        <w:rPr>
          <w:i/>
          <w:sz w:val="23"/>
        </w:rPr>
        <w:t>x</w:t>
      </w:r>
      <w:r>
        <w:rPr>
          <w:sz w:val="23"/>
        </w:rPr>
        <w:t xml:space="preserve">; </w:t>
      </w:r>
      <w:r>
        <w:rPr>
          <w:i/>
          <w:sz w:val="23"/>
        </w:rPr>
        <w:t>y</w:t>
      </w:r>
      <w:r>
        <w:rPr>
          <w:sz w:val="23"/>
        </w:rPr>
        <w:t>)</w:t>
      </w:r>
    </w:p>
    <w:p w14:paraId="2208061A">
      <w:pPr>
        <w:pStyle w:val="5"/>
        <w:spacing w:before="150"/>
      </w:pPr>
      <w:r>
        <w:rPr>
          <w:u w:val="single"/>
        </w:rPr>
        <w:t>Bước 2:</w:t>
      </w:r>
      <w:r>
        <w:t xml:space="preserve"> Thay </w:t>
      </w:r>
      <w:r>
        <w:rPr>
          <w:i/>
          <w:sz w:val="22"/>
        </w:rPr>
        <w:t xml:space="preserve">z </w:t>
      </w:r>
      <w:r>
        <w:t xml:space="preserve">vào đề bài </w:t>
      </w:r>
      <w:r>
        <w:rPr>
          <w:rFonts w:ascii="Symbol" w:hAnsi="Symbol"/>
        </w:rPr>
        <w:t></w:t>
      </w:r>
      <w:r>
        <w:t xml:space="preserve"> Sinh ra một phương trình:</w:t>
      </w:r>
    </w:p>
    <w:p w14:paraId="3A87F46E">
      <w:pPr>
        <w:spacing w:before="121"/>
        <w:ind w:left="320" w:right="0" w:firstLine="0"/>
        <w:jc w:val="left"/>
        <w:rPr>
          <w:sz w:val="23"/>
        </w:rPr>
      </w:pPr>
      <w:r>
        <w:rPr>
          <w:w w:val="105"/>
          <w:sz w:val="24"/>
        </w:rPr>
        <w:t xml:space="preserve">+) Đường thẳng: </w:t>
      </w:r>
      <w:r>
        <w:rPr>
          <w:i/>
          <w:w w:val="105"/>
          <w:sz w:val="23"/>
        </w:rPr>
        <w:t xml:space="preserve">Ax </w:t>
      </w:r>
      <w:r>
        <w:rPr>
          <w:rFonts w:ascii="Symbol" w:hAnsi="Symbol"/>
          <w:w w:val="105"/>
          <w:sz w:val="23"/>
        </w:rPr>
        <w:t></w:t>
      </w:r>
      <w:r>
        <w:rPr>
          <w:w w:val="105"/>
          <w:sz w:val="23"/>
        </w:rPr>
        <w:t xml:space="preserve"> </w:t>
      </w:r>
      <w:r>
        <w:rPr>
          <w:i/>
          <w:w w:val="105"/>
          <w:sz w:val="23"/>
        </w:rPr>
        <w:t xml:space="preserve">By </w:t>
      </w:r>
      <w:r>
        <w:rPr>
          <w:rFonts w:ascii="Symbol" w:hAnsi="Symbol"/>
          <w:w w:val="105"/>
          <w:sz w:val="23"/>
        </w:rPr>
        <w:t></w:t>
      </w:r>
      <w:r>
        <w:rPr>
          <w:w w:val="105"/>
          <w:sz w:val="23"/>
        </w:rPr>
        <w:t xml:space="preserve"> </w:t>
      </w:r>
      <w:r>
        <w:rPr>
          <w:i/>
          <w:w w:val="105"/>
          <w:sz w:val="23"/>
        </w:rPr>
        <w:t xml:space="preserve">C </w:t>
      </w:r>
      <w:r>
        <w:rPr>
          <w:rFonts w:ascii="Symbol" w:hAnsi="Symbol"/>
          <w:w w:val="105"/>
          <w:sz w:val="23"/>
        </w:rPr>
        <w:t></w:t>
      </w:r>
      <w:r>
        <w:rPr>
          <w:w w:val="105"/>
          <w:sz w:val="23"/>
        </w:rPr>
        <w:t xml:space="preserve"> 0.</w:t>
      </w:r>
    </w:p>
    <w:p w14:paraId="2579A699">
      <w:pPr>
        <w:spacing w:before="192"/>
        <w:ind w:left="320" w:right="0" w:firstLine="0"/>
        <w:jc w:val="left"/>
        <w:rPr>
          <w:sz w:val="25"/>
        </w:rPr>
      </w:pPr>
      <w:r>
        <w:rPr>
          <w:sz w:val="24"/>
        </w:rPr>
        <w:t xml:space="preserve">+) Đường tròn: </w:t>
      </w:r>
      <w:r>
        <w:rPr>
          <w:i/>
          <w:sz w:val="25"/>
        </w:rPr>
        <w:t>x</w:t>
      </w:r>
      <w:r>
        <w:rPr>
          <w:sz w:val="25"/>
          <w:vertAlign w:val="superscript"/>
        </w:rPr>
        <w:t>2</w:t>
      </w:r>
      <w:r>
        <w:rPr>
          <w:sz w:val="25"/>
          <w:vertAlign w:val="baseline"/>
        </w:rPr>
        <w:t xml:space="preserve"> </w:t>
      </w:r>
      <w:r>
        <w:rPr>
          <w:rFonts w:ascii="Symbol" w:hAnsi="Symbol"/>
          <w:sz w:val="25"/>
          <w:vertAlign w:val="baseline"/>
        </w:rPr>
        <w:t></w:t>
      </w:r>
      <w:r>
        <w:rPr>
          <w:sz w:val="25"/>
          <w:vertAlign w:val="baseline"/>
        </w:rPr>
        <w:t xml:space="preserve"> </w:t>
      </w:r>
      <w:r>
        <w:rPr>
          <w:i/>
          <w:sz w:val="25"/>
          <w:vertAlign w:val="baseline"/>
        </w:rPr>
        <w:t>y</w:t>
      </w:r>
      <w:r>
        <w:rPr>
          <w:sz w:val="25"/>
          <w:vertAlign w:val="superscript"/>
        </w:rPr>
        <w:t>2</w:t>
      </w:r>
      <w:r>
        <w:rPr>
          <w:sz w:val="25"/>
          <w:vertAlign w:val="baseline"/>
        </w:rPr>
        <w:t xml:space="preserve"> </w:t>
      </w:r>
      <w:r>
        <w:rPr>
          <w:rFonts w:ascii="Symbol" w:hAnsi="Symbol"/>
          <w:sz w:val="25"/>
          <w:vertAlign w:val="baseline"/>
        </w:rPr>
        <w:t></w:t>
      </w:r>
      <w:r>
        <w:rPr>
          <w:sz w:val="25"/>
          <w:vertAlign w:val="baseline"/>
        </w:rPr>
        <w:t xml:space="preserve"> 2</w:t>
      </w:r>
      <w:r>
        <w:rPr>
          <w:i/>
          <w:sz w:val="25"/>
          <w:vertAlign w:val="baseline"/>
        </w:rPr>
        <w:t xml:space="preserve">ax </w:t>
      </w:r>
      <w:r>
        <w:rPr>
          <w:rFonts w:ascii="Symbol" w:hAnsi="Symbol"/>
          <w:sz w:val="25"/>
          <w:vertAlign w:val="baseline"/>
        </w:rPr>
        <w:t></w:t>
      </w:r>
      <w:r>
        <w:rPr>
          <w:sz w:val="25"/>
          <w:vertAlign w:val="baseline"/>
        </w:rPr>
        <w:t xml:space="preserve"> 2</w:t>
      </w:r>
      <w:r>
        <w:rPr>
          <w:i/>
          <w:sz w:val="25"/>
          <w:vertAlign w:val="baseline"/>
        </w:rPr>
        <w:t xml:space="preserve">by </w:t>
      </w:r>
      <w:r>
        <w:rPr>
          <w:rFonts w:ascii="Symbol" w:hAnsi="Symbol"/>
          <w:sz w:val="25"/>
          <w:vertAlign w:val="baseline"/>
        </w:rPr>
        <w:t></w:t>
      </w:r>
      <w:r>
        <w:rPr>
          <w:sz w:val="25"/>
          <w:vertAlign w:val="baseline"/>
        </w:rPr>
        <w:t xml:space="preserve"> </w:t>
      </w:r>
      <w:r>
        <w:rPr>
          <w:i/>
          <w:sz w:val="25"/>
          <w:vertAlign w:val="baseline"/>
        </w:rPr>
        <w:t xml:space="preserve">c </w:t>
      </w:r>
      <w:r>
        <w:rPr>
          <w:rFonts w:ascii="Symbol" w:hAnsi="Symbol"/>
          <w:sz w:val="25"/>
          <w:vertAlign w:val="baseline"/>
        </w:rPr>
        <w:t></w:t>
      </w:r>
      <w:r>
        <w:rPr>
          <w:sz w:val="25"/>
          <w:vertAlign w:val="baseline"/>
        </w:rPr>
        <w:t xml:space="preserve"> 0.</w:t>
      </w:r>
    </w:p>
    <w:p w14:paraId="22D1471A">
      <w:pPr>
        <w:spacing w:before="193"/>
        <w:ind w:left="320" w:right="0" w:firstLine="0"/>
        <w:jc w:val="left"/>
        <w:rPr>
          <w:i/>
          <w:sz w:val="25"/>
        </w:rPr>
      </w:pPr>
      <w:r>
        <w:rPr>
          <w:sz w:val="24"/>
        </w:rPr>
        <w:t xml:space="preserve">+) Parabol: </w:t>
      </w:r>
      <w:r>
        <w:rPr>
          <w:i/>
          <w:sz w:val="25"/>
        </w:rPr>
        <w:t xml:space="preserve">y </w:t>
      </w:r>
      <w:r>
        <w:rPr>
          <w:rFonts w:ascii="Symbol" w:hAnsi="Symbol"/>
          <w:sz w:val="25"/>
        </w:rPr>
        <w:t></w:t>
      </w:r>
      <w:r>
        <w:rPr>
          <w:sz w:val="25"/>
        </w:rPr>
        <w:t xml:space="preserve"> </w:t>
      </w:r>
      <w:r>
        <w:rPr>
          <w:i/>
          <w:sz w:val="25"/>
        </w:rPr>
        <w:t>a</w:t>
      </w:r>
      <w:r>
        <w:rPr>
          <w:sz w:val="25"/>
        </w:rPr>
        <w:t>.</w:t>
      </w:r>
      <w:r>
        <w:rPr>
          <w:i/>
          <w:sz w:val="25"/>
        </w:rPr>
        <w:t>x</w:t>
      </w:r>
      <w:r>
        <w:rPr>
          <w:sz w:val="25"/>
          <w:vertAlign w:val="superscript"/>
        </w:rPr>
        <w:t>2</w:t>
      </w:r>
      <w:r>
        <w:rPr>
          <w:sz w:val="25"/>
          <w:vertAlign w:val="baseline"/>
        </w:rPr>
        <w:t xml:space="preserve"> </w:t>
      </w:r>
      <w:r>
        <w:rPr>
          <w:rFonts w:ascii="Symbol" w:hAnsi="Symbol"/>
          <w:sz w:val="25"/>
          <w:vertAlign w:val="baseline"/>
        </w:rPr>
        <w:t></w:t>
      </w:r>
      <w:r>
        <w:rPr>
          <w:sz w:val="25"/>
          <w:vertAlign w:val="baseline"/>
        </w:rPr>
        <w:t xml:space="preserve"> </w:t>
      </w:r>
      <w:r>
        <w:rPr>
          <w:i/>
          <w:sz w:val="25"/>
          <w:vertAlign w:val="baseline"/>
        </w:rPr>
        <w:t xml:space="preserve">bx </w:t>
      </w:r>
      <w:r>
        <w:rPr>
          <w:rFonts w:ascii="Symbol" w:hAnsi="Symbol"/>
          <w:sz w:val="25"/>
          <w:vertAlign w:val="baseline"/>
        </w:rPr>
        <w:t></w:t>
      </w:r>
      <w:r>
        <w:rPr>
          <w:sz w:val="25"/>
          <w:vertAlign w:val="baseline"/>
        </w:rPr>
        <w:t xml:space="preserve"> </w:t>
      </w:r>
      <w:r>
        <w:rPr>
          <w:i/>
          <w:sz w:val="25"/>
          <w:vertAlign w:val="baseline"/>
        </w:rPr>
        <w:t>c</w:t>
      </w:r>
    </w:p>
    <w:p w14:paraId="1FC0535F">
      <w:pPr>
        <w:pStyle w:val="5"/>
        <w:spacing w:before="1"/>
        <w:ind w:left="0"/>
        <w:rPr>
          <w:i/>
          <w:sz w:val="9"/>
        </w:rPr>
      </w:pPr>
    </w:p>
    <w:p w14:paraId="10A36770">
      <w:pPr>
        <w:spacing w:after="0"/>
        <w:rPr>
          <w:sz w:val="9"/>
        </w:rPr>
        <w:sectPr>
          <w:type w:val="continuous"/>
          <w:pgSz w:w="11930" w:h="16860"/>
          <w:pgMar w:top="240" w:right="460" w:bottom="800" w:left="400" w:header="720" w:footer="720" w:gutter="0"/>
          <w:cols w:space="720" w:num="1"/>
        </w:sectPr>
      </w:pPr>
    </w:p>
    <w:p w14:paraId="01CC97E9">
      <w:pPr>
        <w:pStyle w:val="5"/>
        <w:spacing w:before="2"/>
        <w:ind w:left="0"/>
        <w:rPr>
          <w:i/>
          <w:sz w:val="23"/>
        </w:rPr>
      </w:pPr>
    </w:p>
    <w:p w14:paraId="1419A3C8">
      <w:pPr>
        <w:pStyle w:val="5"/>
        <w:spacing w:line="188" w:lineRule="exact"/>
      </w:pPr>
      <w:r>
        <w:t xml:space="preserve">+) </w:t>
      </w:r>
      <w:r>
        <w:rPr>
          <w:spacing w:val="-9"/>
        </w:rPr>
        <w:t>Elip:</w:t>
      </w:r>
    </w:p>
    <w:p w14:paraId="0CEDD35F">
      <w:pPr>
        <w:tabs>
          <w:tab w:val="left" w:pos="616"/>
        </w:tabs>
        <w:spacing w:before="94" w:line="152" w:lineRule="exact"/>
        <w:ind w:left="213" w:right="0" w:firstLine="0"/>
        <w:jc w:val="left"/>
        <w:rPr>
          <w:sz w:val="14"/>
        </w:rPr>
      </w:pPr>
      <w:r>
        <w:br w:type="column"/>
      </w:r>
      <w:r>
        <w:rPr>
          <w:sz w:val="14"/>
        </w:rPr>
        <w:t>2</w:t>
      </w:r>
      <w:r>
        <w:rPr>
          <w:sz w:val="14"/>
        </w:rPr>
        <w:tab/>
      </w:r>
      <w:r>
        <w:rPr>
          <w:sz w:val="14"/>
        </w:rPr>
        <w:t>2</w:t>
      </w:r>
    </w:p>
    <w:p w14:paraId="744B936F">
      <w:pPr>
        <w:pStyle w:val="5"/>
        <w:spacing w:line="208" w:lineRule="exact"/>
        <w:ind w:left="576"/>
      </w:pPr>
      <w:r>
        <w:pict>
          <v:shape id="_x0000_s1111" o:spid="_x0000_s1111" o:spt="202" type="#_x0000_t202" style="position:absolute;left:0pt;margin-left:99.6pt;margin-top:-6.7pt;height:13.3pt;width:5.35pt;mso-position-horizontal-relative:page;z-index:-251572224;mso-width-relative:page;mso-height-relative:page;" filled="f" stroked="f" coordsize="21600,21600">
            <v:path/>
            <v:fill on="f" focussize="0,0"/>
            <v:stroke on="f" joinstyle="miter"/>
            <v:imagedata o:title=""/>
            <o:lock v:ext="edit"/>
            <v:textbox inset="0mm,0mm,0mm,0mm">
              <w:txbxContent>
                <w:p w14:paraId="7D5161FE">
                  <w:pPr>
                    <w:spacing w:before="0" w:line="266" w:lineRule="exact"/>
                    <w:ind w:left="0" w:right="0" w:firstLine="0"/>
                    <w:jc w:val="left"/>
                    <w:rPr>
                      <w:i/>
                      <w:sz w:val="24"/>
                    </w:rPr>
                  </w:pPr>
                  <w:r>
                    <w:rPr>
                      <w:i/>
                      <w:sz w:val="24"/>
                    </w:rPr>
                    <w:t>y</w:t>
                  </w:r>
                </w:p>
              </w:txbxContent>
            </v:textbox>
          </v:shape>
        </w:pict>
      </w:r>
      <w:r>
        <w:pict>
          <v:shape id="_x0000_s1112" o:spid="_x0000_s1112" o:spt="202" type="#_x0000_t202" style="position:absolute;left:0pt;margin-left:79.45pt;margin-top:-6.7pt;height:20.8pt;width:17.15pt;mso-position-horizontal-relative:page;z-index:-251572224;mso-width-relative:page;mso-height-relative:page;" filled="f" stroked="f" coordsize="21600,21600">
            <v:path/>
            <v:fill on="f" focussize="0,0"/>
            <v:stroke on="f" joinstyle="miter"/>
            <v:imagedata o:title=""/>
            <o:lock v:ext="edit"/>
            <v:textbox inset="0mm,0mm,0mm,0mm">
              <w:txbxContent>
                <w:p w14:paraId="4235B632">
                  <w:pPr>
                    <w:spacing w:before="0" w:line="211" w:lineRule="auto"/>
                    <w:ind w:left="0" w:right="0" w:firstLine="0"/>
                    <w:jc w:val="left"/>
                    <w:rPr>
                      <w:rFonts w:ascii="Symbol" w:hAnsi="Symbol"/>
                      <w:sz w:val="24"/>
                    </w:rPr>
                  </w:pPr>
                  <w:r>
                    <w:rPr>
                      <w:i/>
                      <w:sz w:val="24"/>
                    </w:rPr>
                    <w:t xml:space="preserve">x </w:t>
                  </w:r>
                  <w:r>
                    <w:rPr>
                      <w:rFonts w:ascii="Symbol" w:hAnsi="Symbol"/>
                      <w:spacing w:val="-20"/>
                      <w:position w:val="-14"/>
                      <w:sz w:val="24"/>
                    </w:rPr>
                    <w:t></w:t>
                  </w:r>
                </w:p>
              </w:txbxContent>
            </v:textbox>
          </v:shape>
        </w:pict>
      </w:r>
      <w:r>
        <w:rPr>
          <w:strike/>
        </w:rPr>
        <w:t xml:space="preserve">  </w:t>
      </w:r>
      <w:r>
        <w:rPr>
          <w:rFonts w:ascii="Symbol" w:hAnsi="Symbol"/>
          <w:strike/>
        </w:rPr>
        <w:t></w:t>
      </w:r>
      <w:r>
        <w:rPr>
          <w:strike w:val="0"/>
        </w:rPr>
        <w:t xml:space="preserve"> 1</w:t>
      </w:r>
    </w:p>
    <w:p w14:paraId="6840A9E9">
      <w:pPr>
        <w:spacing w:after="0" w:line="208" w:lineRule="exact"/>
        <w:sectPr>
          <w:type w:val="continuous"/>
          <w:pgSz w:w="11930" w:h="16860"/>
          <w:pgMar w:top="240" w:right="460" w:bottom="800" w:left="400" w:header="720" w:footer="720" w:gutter="0"/>
          <w:cols w:equalWidth="0" w:num="2">
            <w:col w:w="1042" w:space="40"/>
            <w:col w:w="9988"/>
          </w:cols>
        </w:sectPr>
      </w:pPr>
    </w:p>
    <w:p w14:paraId="67E9D32E">
      <w:pPr>
        <w:tabs>
          <w:tab w:val="left" w:pos="1709"/>
        </w:tabs>
        <w:spacing w:before="0" w:line="266" w:lineRule="exact"/>
        <w:ind w:left="1227" w:right="0" w:firstLine="0"/>
        <w:jc w:val="left"/>
        <w:rPr>
          <w:i/>
          <w:sz w:val="24"/>
        </w:rPr>
      </w:pPr>
      <w:r>
        <w:rPr>
          <w:i/>
          <w:sz w:val="24"/>
        </w:rPr>
        <w:t>a</w:t>
      </w:r>
      <w:r>
        <w:rPr>
          <w:i/>
          <w:sz w:val="24"/>
        </w:rPr>
        <w:tab/>
      </w:r>
      <w:r>
        <w:rPr>
          <w:i/>
          <w:sz w:val="24"/>
        </w:rPr>
        <w:t>b</w:t>
      </w:r>
    </w:p>
    <w:p w14:paraId="5E43B10C">
      <w:pPr>
        <w:pStyle w:val="2"/>
        <w:spacing w:before="115"/>
      </w:pPr>
      <w:bookmarkStart w:id="119" w:name="Cách giải:"/>
      <w:bookmarkEnd w:id="119"/>
      <w:r>
        <w:rPr>
          <w:color w:val="0000FF"/>
        </w:rPr>
        <w:t>Cách giải:</w:t>
      </w:r>
    </w:p>
    <w:p w14:paraId="0BDB729C">
      <w:pPr>
        <w:spacing w:before="8"/>
        <w:ind w:left="320" w:right="0" w:firstLine="0"/>
        <w:jc w:val="left"/>
        <w:rPr>
          <w:sz w:val="24"/>
        </w:rPr>
      </w:pPr>
      <w:r>
        <w:rPr>
          <w:spacing w:val="-1"/>
          <w:w w:val="105"/>
          <w:position w:val="2"/>
          <w:sz w:val="24"/>
        </w:rPr>
        <w:t>Gi</w:t>
      </w:r>
      <w:r>
        <w:rPr>
          <w:w w:val="105"/>
          <w:position w:val="2"/>
          <w:sz w:val="24"/>
        </w:rPr>
        <w:t>ả</w:t>
      </w:r>
      <w:r>
        <w:rPr>
          <w:spacing w:val="-6"/>
          <w:position w:val="2"/>
          <w:sz w:val="24"/>
        </w:rPr>
        <w:t xml:space="preserve"> </w:t>
      </w:r>
      <w:r>
        <w:rPr>
          <w:w w:val="105"/>
          <w:position w:val="2"/>
          <w:sz w:val="24"/>
        </w:rPr>
        <w:t>sử</w:t>
      </w:r>
      <w:r>
        <w:rPr>
          <w:position w:val="2"/>
          <w:sz w:val="24"/>
        </w:rPr>
        <w:t xml:space="preserve"> </w:t>
      </w:r>
      <w:r>
        <w:rPr>
          <w:spacing w:val="-19"/>
          <w:position w:val="2"/>
          <w:sz w:val="24"/>
        </w:rPr>
        <w:t xml:space="preserve"> </w:t>
      </w:r>
      <w:r>
        <w:rPr>
          <w:i/>
          <w:w w:val="104"/>
          <w:position w:val="2"/>
          <w:sz w:val="24"/>
        </w:rPr>
        <w:t>z</w:t>
      </w:r>
      <w:r>
        <w:rPr>
          <w:i/>
          <w:spacing w:val="-7"/>
          <w:position w:val="2"/>
          <w:sz w:val="24"/>
        </w:rPr>
        <w:t xml:space="preserve"> </w:t>
      </w:r>
      <w:r>
        <w:rPr>
          <w:rFonts w:ascii="Symbol" w:hAnsi="Symbol"/>
          <w:w w:val="105"/>
          <w:position w:val="2"/>
          <w:sz w:val="24"/>
        </w:rPr>
        <w:t></w:t>
      </w:r>
      <w:r>
        <w:rPr>
          <w:spacing w:val="-16"/>
          <w:position w:val="2"/>
          <w:sz w:val="24"/>
        </w:rPr>
        <w:t xml:space="preserve"> </w:t>
      </w:r>
      <w:r>
        <w:rPr>
          <w:i/>
          <w:w w:val="105"/>
          <w:position w:val="2"/>
          <w:sz w:val="24"/>
        </w:rPr>
        <w:t>a</w:t>
      </w:r>
      <w:r>
        <w:rPr>
          <w:i/>
          <w:spacing w:val="-28"/>
          <w:position w:val="2"/>
          <w:sz w:val="24"/>
        </w:rPr>
        <w:t xml:space="preserve"> </w:t>
      </w:r>
      <w:r>
        <w:rPr>
          <w:rFonts w:ascii="Symbol" w:hAnsi="Symbol"/>
          <w:w w:val="105"/>
          <w:position w:val="2"/>
          <w:sz w:val="24"/>
        </w:rPr>
        <w:t></w:t>
      </w:r>
      <w:r>
        <w:rPr>
          <w:spacing w:val="-31"/>
          <w:position w:val="2"/>
          <w:sz w:val="24"/>
        </w:rPr>
        <w:t xml:space="preserve"> </w:t>
      </w:r>
      <w:r>
        <w:rPr>
          <w:i/>
          <w:spacing w:val="-4"/>
          <w:w w:val="105"/>
          <w:position w:val="2"/>
          <w:sz w:val="24"/>
        </w:rPr>
        <w:t>b</w:t>
      </w:r>
      <w:r>
        <w:rPr>
          <w:i/>
          <w:w w:val="105"/>
          <w:position w:val="2"/>
          <w:sz w:val="24"/>
        </w:rPr>
        <w:t>i</w:t>
      </w:r>
      <w:r>
        <w:rPr>
          <w:i/>
          <w:spacing w:val="-27"/>
          <w:position w:val="2"/>
          <w:sz w:val="24"/>
        </w:rPr>
        <w:t xml:space="preserve"> </w:t>
      </w:r>
      <w:r>
        <w:rPr>
          <w:w w:val="105"/>
          <w:position w:val="2"/>
          <w:sz w:val="24"/>
        </w:rPr>
        <w:t>,</w:t>
      </w:r>
      <w:r>
        <w:rPr>
          <w:spacing w:val="-6"/>
          <w:position w:val="2"/>
          <w:sz w:val="24"/>
        </w:rPr>
        <w:t xml:space="preserve"> </w:t>
      </w:r>
      <w:r>
        <w:rPr>
          <w:spacing w:val="-1"/>
          <w:w w:val="105"/>
          <w:position w:val="2"/>
          <w:sz w:val="24"/>
        </w:rPr>
        <w:t>t</w:t>
      </w:r>
      <w:r>
        <w:rPr>
          <w:w w:val="105"/>
          <w:position w:val="2"/>
          <w:sz w:val="24"/>
        </w:rPr>
        <w:t>a</w:t>
      </w:r>
      <w:r>
        <w:rPr>
          <w:spacing w:val="-7"/>
          <w:position w:val="2"/>
          <w:sz w:val="24"/>
        </w:rPr>
        <w:t xml:space="preserve"> </w:t>
      </w:r>
      <w:r>
        <w:rPr>
          <w:spacing w:val="-7"/>
          <w:w w:val="105"/>
          <w:position w:val="2"/>
          <w:sz w:val="24"/>
        </w:rPr>
        <w:t>c</w:t>
      </w:r>
      <w:r>
        <w:rPr>
          <w:w w:val="105"/>
          <w:position w:val="2"/>
          <w:sz w:val="24"/>
        </w:rPr>
        <w:t>ó</w:t>
      </w:r>
      <w:r>
        <w:rPr>
          <w:position w:val="2"/>
          <w:sz w:val="24"/>
        </w:rPr>
        <w:t xml:space="preserve"> </w:t>
      </w:r>
      <w:r>
        <w:rPr>
          <w:spacing w:val="-2"/>
          <w:position w:val="2"/>
          <w:sz w:val="24"/>
        </w:rPr>
        <w:t xml:space="preserve"> </w:t>
      </w:r>
      <w:r>
        <w:rPr>
          <w:i/>
          <w:spacing w:val="12"/>
          <w:w w:val="102"/>
          <w:position w:val="2"/>
          <w:sz w:val="24"/>
        </w:rPr>
        <w:t>z</w:t>
      </w:r>
      <w:r>
        <w:rPr>
          <w:w w:val="111"/>
          <w:position w:val="2"/>
          <w:sz w:val="24"/>
          <w:vertAlign w:val="superscript"/>
        </w:rPr>
        <w:t>2</w:t>
      </w:r>
      <w:r>
        <w:rPr>
          <w:spacing w:val="19"/>
          <w:position w:val="2"/>
          <w:sz w:val="24"/>
          <w:vertAlign w:val="baseline"/>
        </w:rPr>
        <w:t xml:space="preserve"> </w:t>
      </w:r>
      <w:r>
        <w:rPr>
          <w:rFonts w:ascii="Symbol" w:hAnsi="Symbol"/>
          <w:w w:val="101"/>
          <w:position w:val="2"/>
          <w:sz w:val="24"/>
          <w:vertAlign w:val="baseline"/>
        </w:rPr>
        <w:t></w:t>
      </w:r>
      <w:r>
        <w:rPr>
          <w:spacing w:val="-17"/>
          <w:position w:val="2"/>
          <w:sz w:val="24"/>
          <w:vertAlign w:val="baseline"/>
        </w:rPr>
        <w:t xml:space="preserve"> </w:t>
      </w:r>
      <w:r>
        <w:rPr>
          <w:rFonts w:ascii="Symbol" w:hAnsi="Symbol"/>
          <w:spacing w:val="18"/>
          <w:w w:val="74"/>
          <w:sz w:val="32"/>
          <w:vertAlign w:val="baseline"/>
        </w:rPr>
        <w:t></w:t>
      </w:r>
      <w:r>
        <w:rPr>
          <w:i/>
          <w:w w:val="102"/>
          <w:position w:val="2"/>
          <w:sz w:val="24"/>
          <w:vertAlign w:val="baseline"/>
        </w:rPr>
        <w:t>a</w:t>
      </w:r>
      <w:r>
        <w:rPr>
          <w:i/>
          <w:spacing w:val="-20"/>
          <w:position w:val="2"/>
          <w:sz w:val="24"/>
          <w:vertAlign w:val="baseline"/>
        </w:rPr>
        <w:t xml:space="preserve"> </w:t>
      </w:r>
      <w:r>
        <w:rPr>
          <w:rFonts w:ascii="Symbol" w:hAnsi="Symbol"/>
          <w:w w:val="101"/>
          <w:position w:val="2"/>
          <w:sz w:val="24"/>
          <w:vertAlign w:val="baseline"/>
        </w:rPr>
        <w:t></w:t>
      </w:r>
      <w:r>
        <w:rPr>
          <w:spacing w:val="-29"/>
          <w:position w:val="2"/>
          <w:sz w:val="24"/>
          <w:vertAlign w:val="baseline"/>
        </w:rPr>
        <w:t xml:space="preserve"> </w:t>
      </w:r>
      <w:r>
        <w:rPr>
          <w:i/>
          <w:spacing w:val="-6"/>
          <w:w w:val="102"/>
          <w:position w:val="2"/>
          <w:sz w:val="24"/>
          <w:vertAlign w:val="baseline"/>
        </w:rPr>
        <w:t>b</w:t>
      </w:r>
      <w:r>
        <w:rPr>
          <w:i/>
          <w:spacing w:val="20"/>
          <w:w w:val="102"/>
          <w:position w:val="2"/>
          <w:sz w:val="24"/>
          <w:vertAlign w:val="baseline"/>
        </w:rPr>
        <w:t>i</w:t>
      </w:r>
      <w:r>
        <w:rPr>
          <w:rFonts w:ascii="Symbol" w:hAnsi="Symbol"/>
          <w:spacing w:val="4"/>
          <w:w w:val="74"/>
          <w:sz w:val="32"/>
          <w:vertAlign w:val="baseline"/>
        </w:rPr>
        <w:t></w:t>
      </w:r>
      <w:r>
        <w:rPr>
          <w:w w:val="99"/>
          <w:position w:val="16"/>
          <w:sz w:val="14"/>
          <w:vertAlign w:val="baseline"/>
        </w:rPr>
        <w:t>2</w:t>
      </w:r>
      <w:r>
        <w:rPr>
          <w:position w:val="16"/>
          <w:sz w:val="14"/>
          <w:vertAlign w:val="baseline"/>
        </w:rPr>
        <w:t xml:space="preserve"> </w:t>
      </w:r>
      <w:r>
        <w:rPr>
          <w:spacing w:val="9"/>
          <w:position w:val="16"/>
          <w:sz w:val="14"/>
          <w:vertAlign w:val="baseline"/>
        </w:rPr>
        <w:t xml:space="preserve"> </w:t>
      </w:r>
      <w:r>
        <w:rPr>
          <w:rFonts w:ascii="Symbol" w:hAnsi="Symbol"/>
          <w:w w:val="101"/>
          <w:position w:val="2"/>
          <w:sz w:val="24"/>
          <w:vertAlign w:val="baseline"/>
        </w:rPr>
        <w:t></w:t>
      </w:r>
      <w:r>
        <w:rPr>
          <w:spacing w:val="-12"/>
          <w:position w:val="2"/>
          <w:sz w:val="24"/>
          <w:vertAlign w:val="baseline"/>
        </w:rPr>
        <w:t xml:space="preserve"> </w:t>
      </w:r>
      <w:r>
        <w:rPr>
          <w:i/>
          <w:spacing w:val="9"/>
          <w:w w:val="102"/>
          <w:position w:val="2"/>
          <w:sz w:val="24"/>
          <w:vertAlign w:val="baseline"/>
        </w:rPr>
        <w:t>a</w:t>
      </w:r>
      <w:r>
        <w:rPr>
          <w:w w:val="111"/>
          <w:position w:val="2"/>
          <w:sz w:val="24"/>
          <w:vertAlign w:val="superscript"/>
        </w:rPr>
        <w:t>2</w:t>
      </w:r>
      <w:r>
        <w:rPr>
          <w:spacing w:val="2"/>
          <w:position w:val="2"/>
          <w:sz w:val="24"/>
          <w:vertAlign w:val="baseline"/>
        </w:rPr>
        <w:t xml:space="preserve"> </w:t>
      </w:r>
      <w:r>
        <w:rPr>
          <w:rFonts w:ascii="Symbol" w:hAnsi="Symbol"/>
          <w:w w:val="101"/>
          <w:position w:val="2"/>
          <w:sz w:val="24"/>
          <w:vertAlign w:val="baseline"/>
        </w:rPr>
        <w:t></w:t>
      </w:r>
      <w:r>
        <w:rPr>
          <w:spacing w:val="-31"/>
          <w:position w:val="2"/>
          <w:sz w:val="24"/>
          <w:vertAlign w:val="baseline"/>
        </w:rPr>
        <w:t xml:space="preserve"> </w:t>
      </w:r>
      <w:r>
        <w:rPr>
          <w:i/>
          <w:spacing w:val="4"/>
          <w:w w:val="102"/>
          <w:position w:val="2"/>
          <w:sz w:val="24"/>
          <w:vertAlign w:val="baseline"/>
        </w:rPr>
        <w:t>b</w:t>
      </w:r>
      <w:r>
        <w:rPr>
          <w:w w:val="111"/>
          <w:position w:val="2"/>
          <w:sz w:val="24"/>
          <w:vertAlign w:val="superscript"/>
        </w:rPr>
        <w:t>2</w:t>
      </w:r>
      <w:r>
        <w:rPr>
          <w:spacing w:val="2"/>
          <w:position w:val="2"/>
          <w:sz w:val="24"/>
          <w:vertAlign w:val="baseline"/>
        </w:rPr>
        <w:t xml:space="preserve"> </w:t>
      </w:r>
      <w:r>
        <w:rPr>
          <w:rFonts w:ascii="Symbol" w:hAnsi="Symbol"/>
          <w:w w:val="101"/>
          <w:position w:val="2"/>
          <w:sz w:val="24"/>
          <w:vertAlign w:val="baseline"/>
        </w:rPr>
        <w:t></w:t>
      </w:r>
      <w:r>
        <w:rPr>
          <w:spacing w:val="-16"/>
          <w:position w:val="2"/>
          <w:sz w:val="24"/>
          <w:vertAlign w:val="baseline"/>
        </w:rPr>
        <w:t xml:space="preserve"> </w:t>
      </w:r>
      <w:r>
        <w:rPr>
          <w:spacing w:val="-3"/>
          <w:w w:val="102"/>
          <w:position w:val="2"/>
          <w:sz w:val="24"/>
          <w:vertAlign w:val="baseline"/>
        </w:rPr>
        <w:t>2</w:t>
      </w:r>
      <w:r>
        <w:rPr>
          <w:i/>
          <w:spacing w:val="-6"/>
          <w:w w:val="102"/>
          <w:position w:val="2"/>
          <w:sz w:val="24"/>
          <w:vertAlign w:val="baseline"/>
        </w:rPr>
        <w:t>a</w:t>
      </w:r>
      <w:r>
        <w:rPr>
          <w:i/>
          <w:spacing w:val="-3"/>
          <w:w w:val="102"/>
          <w:position w:val="2"/>
          <w:sz w:val="24"/>
          <w:vertAlign w:val="baseline"/>
        </w:rPr>
        <w:t>b</w:t>
      </w:r>
      <w:r>
        <w:rPr>
          <w:i/>
          <w:w w:val="102"/>
          <w:position w:val="2"/>
          <w:sz w:val="24"/>
          <w:vertAlign w:val="baseline"/>
        </w:rPr>
        <w:t>i</w:t>
      </w:r>
      <w:r>
        <w:rPr>
          <w:i/>
          <w:spacing w:val="-16"/>
          <w:position w:val="2"/>
          <w:sz w:val="24"/>
          <w:vertAlign w:val="baseline"/>
        </w:rPr>
        <w:t xml:space="preserve"> </w:t>
      </w:r>
      <w:r>
        <w:rPr>
          <w:position w:val="1"/>
          <w:sz w:val="24"/>
          <w:vertAlign w:val="baseline"/>
        </w:rPr>
        <w:t>.</w:t>
      </w:r>
    </w:p>
    <w:p w14:paraId="3C513A73">
      <w:pPr>
        <w:spacing w:before="80"/>
        <w:ind w:left="320" w:right="0" w:firstLine="0"/>
        <w:jc w:val="left"/>
        <w:rPr>
          <w:sz w:val="24"/>
        </w:rPr>
      </w:pPr>
      <w:r>
        <w:rPr>
          <w:w w:val="105"/>
          <w:sz w:val="24"/>
        </w:rPr>
        <w:t xml:space="preserve">Số phức </w:t>
      </w:r>
      <w:r>
        <w:rPr>
          <w:i/>
          <w:w w:val="105"/>
          <w:sz w:val="24"/>
        </w:rPr>
        <w:t>z</w:t>
      </w:r>
      <w:r>
        <w:rPr>
          <w:w w:val="105"/>
          <w:sz w:val="24"/>
          <w:vertAlign w:val="superscript"/>
        </w:rPr>
        <w:t>2</w:t>
      </w:r>
      <w:r>
        <w:rPr>
          <w:w w:val="105"/>
          <w:sz w:val="24"/>
          <w:vertAlign w:val="baseline"/>
        </w:rPr>
        <w:t xml:space="preserve"> có điểm biểu diễn nằm trên trục tung khi </w:t>
      </w:r>
      <w:r>
        <w:rPr>
          <w:i/>
          <w:w w:val="105"/>
          <w:sz w:val="23"/>
          <w:vertAlign w:val="baseline"/>
        </w:rPr>
        <w:t>a</w:t>
      </w:r>
      <w:r>
        <w:rPr>
          <w:w w:val="105"/>
          <w:sz w:val="23"/>
          <w:vertAlign w:val="superscript"/>
        </w:rPr>
        <w:t>2</w:t>
      </w:r>
      <w:r>
        <w:rPr>
          <w:w w:val="105"/>
          <w:sz w:val="23"/>
          <w:vertAlign w:val="baseline"/>
        </w:rPr>
        <w:t xml:space="preserve"> </w:t>
      </w:r>
      <w:r>
        <w:rPr>
          <w:rFonts w:ascii="Symbol" w:hAnsi="Symbol"/>
          <w:w w:val="105"/>
          <w:sz w:val="23"/>
          <w:vertAlign w:val="baseline"/>
        </w:rPr>
        <w:t></w:t>
      </w:r>
      <w:r>
        <w:rPr>
          <w:w w:val="105"/>
          <w:sz w:val="23"/>
          <w:vertAlign w:val="baseline"/>
        </w:rPr>
        <w:t xml:space="preserve"> </w:t>
      </w:r>
      <w:r>
        <w:rPr>
          <w:i/>
          <w:w w:val="105"/>
          <w:sz w:val="23"/>
          <w:vertAlign w:val="baseline"/>
        </w:rPr>
        <w:t>b</w:t>
      </w:r>
      <w:r>
        <w:rPr>
          <w:w w:val="105"/>
          <w:sz w:val="23"/>
          <w:vertAlign w:val="superscript"/>
        </w:rPr>
        <w:t>2</w:t>
      </w:r>
      <w:r>
        <w:rPr>
          <w:w w:val="105"/>
          <w:sz w:val="23"/>
          <w:vertAlign w:val="baseline"/>
        </w:rPr>
        <w:t xml:space="preserve"> </w:t>
      </w:r>
      <w:r>
        <w:rPr>
          <w:rFonts w:ascii="Symbol" w:hAnsi="Symbol"/>
          <w:w w:val="105"/>
          <w:sz w:val="23"/>
          <w:vertAlign w:val="baseline"/>
        </w:rPr>
        <w:t></w:t>
      </w:r>
      <w:r>
        <w:rPr>
          <w:w w:val="105"/>
          <w:sz w:val="23"/>
          <w:vertAlign w:val="baseline"/>
        </w:rPr>
        <w:t xml:space="preserve"> 0 </w:t>
      </w:r>
      <w:r>
        <w:rPr>
          <w:rFonts w:ascii="Symbol" w:hAnsi="Symbol"/>
          <w:w w:val="105"/>
          <w:sz w:val="23"/>
          <w:vertAlign w:val="baseline"/>
        </w:rPr>
        <w:t></w:t>
      </w:r>
      <w:r>
        <w:rPr>
          <w:w w:val="105"/>
          <w:sz w:val="23"/>
          <w:vertAlign w:val="baseline"/>
        </w:rPr>
        <w:t xml:space="preserve"> </w:t>
      </w:r>
      <w:r>
        <w:rPr>
          <w:i/>
          <w:w w:val="105"/>
          <w:sz w:val="23"/>
          <w:vertAlign w:val="baseline"/>
        </w:rPr>
        <w:t xml:space="preserve">a </w:t>
      </w:r>
      <w:r>
        <w:rPr>
          <w:rFonts w:ascii="Symbol" w:hAnsi="Symbol"/>
          <w:w w:val="105"/>
          <w:sz w:val="23"/>
          <w:vertAlign w:val="baseline"/>
        </w:rPr>
        <w:t></w:t>
      </w:r>
      <w:r>
        <w:rPr>
          <w:w w:val="105"/>
          <w:sz w:val="23"/>
          <w:vertAlign w:val="baseline"/>
        </w:rPr>
        <w:t xml:space="preserve"> </w:t>
      </w:r>
      <w:r>
        <w:rPr>
          <w:rFonts w:ascii="Symbol" w:hAnsi="Symbol"/>
          <w:w w:val="105"/>
          <w:sz w:val="23"/>
          <w:vertAlign w:val="baseline"/>
        </w:rPr>
        <w:t></w:t>
      </w:r>
      <w:r>
        <w:rPr>
          <w:i/>
          <w:w w:val="105"/>
          <w:sz w:val="23"/>
          <w:vertAlign w:val="baseline"/>
        </w:rPr>
        <w:t xml:space="preserve">b </w:t>
      </w:r>
      <w:r>
        <w:rPr>
          <w:w w:val="105"/>
          <w:sz w:val="24"/>
          <w:vertAlign w:val="baseline"/>
        </w:rPr>
        <w:t>.</w:t>
      </w:r>
    </w:p>
    <w:p w14:paraId="369E6CEE">
      <w:pPr>
        <w:pStyle w:val="5"/>
        <w:spacing w:before="7" w:line="237" w:lineRule="auto"/>
        <w:ind w:right="471"/>
      </w:pPr>
      <w:r>
        <w:t xml:space="preserve">Vậy tập hợp các điểm biểu diễn số phức </w:t>
      </w:r>
      <w:r>
        <w:rPr>
          <w:i/>
          <w:sz w:val="22"/>
        </w:rPr>
        <w:t xml:space="preserve">z </w:t>
      </w:r>
      <w:r>
        <w:t>là đường phân giác góc phần tư (I), (III) và đường phân giác góc phần tư (II), (IV).</w:t>
      </w:r>
    </w:p>
    <w:p w14:paraId="0C14BA28">
      <w:pPr>
        <w:pStyle w:val="2"/>
        <w:spacing w:before="4"/>
        <w:ind w:right="9876"/>
      </w:pPr>
      <w:bookmarkStart w:id="120" w:name="Chọn D. Chú ý:"/>
      <w:bookmarkEnd w:id="120"/>
      <w:r>
        <w:rPr>
          <w:color w:val="0000FF"/>
        </w:rPr>
        <w:t>Chọn D. Chú ý:</w:t>
      </w:r>
    </w:p>
    <w:p w14:paraId="433F35FC">
      <w:pPr>
        <w:pStyle w:val="8"/>
        <w:numPr>
          <w:ilvl w:val="0"/>
          <w:numId w:val="21"/>
        </w:numPr>
        <w:tabs>
          <w:tab w:val="left" w:pos="460"/>
        </w:tabs>
        <w:spacing w:before="0" w:after="0" w:line="277" w:lineRule="exact"/>
        <w:ind w:left="459" w:right="0" w:hanging="143"/>
        <w:jc w:val="left"/>
        <w:rPr>
          <w:sz w:val="24"/>
        </w:rPr>
      </w:pPr>
      <w:r>
        <w:rPr>
          <w:sz w:val="24"/>
        </w:rPr>
        <w:t xml:space="preserve">Nhầm lẫn điều kiện để điểm biểu diễn nằm trên trục tung và cho </w:t>
      </w:r>
      <w:r>
        <w:rPr>
          <w:spacing w:val="-4"/>
          <w:sz w:val="24"/>
        </w:rPr>
        <w:t xml:space="preserve">2ab </w:t>
      </w:r>
      <w:r>
        <w:rPr>
          <w:rFonts w:ascii="Symbol" w:hAnsi="Symbol"/>
          <w:sz w:val="24"/>
        </w:rPr>
        <w:t></w:t>
      </w:r>
      <w:r>
        <w:rPr>
          <w:sz w:val="24"/>
        </w:rPr>
        <w:t xml:space="preserve"> 0 dẫn đến kết quả</w:t>
      </w:r>
      <w:r>
        <w:rPr>
          <w:spacing w:val="-15"/>
          <w:sz w:val="24"/>
        </w:rPr>
        <w:t xml:space="preserve"> </w:t>
      </w:r>
      <w:r>
        <w:rPr>
          <w:sz w:val="24"/>
        </w:rPr>
        <w:t>sai.</w:t>
      </w:r>
    </w:p>
    <w:p w14:paraId="32D9098A">
      <w:pPr>
        <w:pStyle w:val="8"/>
        <w:numPr>
          <w:ilvl w:val="0"/>
          <w:numId w:val="21"/>
        </w:numPr>
        <w:tabs>
          <w:tab w:val="left" w:pos="460"/>
        </w:tabs>
        <w:spacing w:before="13" w:after="0" w:line="240" w:lineRule="auto"/>
        <w:ind w:left="459" w:right="0" w:hanging="143"/>
        <w:jc w:val="left"/>
        <w:rPr>
          <w:sz w:val="24"/>
        </w:rPr>
      </w:pPr>
      <w:r>
        <w:rPr>
          <w:sz w:val="24"/>
        </w:rPr>
        <w:t xml:space="preserve">Chưa phân biệt được các góc phần tư trong hệ tọa độ </w:t>
      </w:r>
      <w:r>
        <w:rPr>
          <w:spacing w:val="-3"/>
          <w:sz w:val="23"/>
        </w:rPr>
        <w:t>Oxy</w:t>
      </w:r>
      <w:r>
        <w:rPr>
          <w:spacing w:val="-9"/>
          <w:sz w:val="23"/>
        </w:rPr>
        <w:t xml:space="preserve"> </w:t>
      </w:r>
      <w:r>
        <w:rPr>
          <w:sz w:val="24"/>
        </w:rPr>
        <w:t>.</w:t>
      </w:r>
    </w:p>
    <w:p w14:paraId="483E2846">
      <w:pPr>
        <w:pStyle w:val="2"/>
        <w:numPr>
          <w:ilvl w:val="0"/>
          <w:numId w:val="25"/>
        </w:numPr>
        <w:tabs>
          <w:tab w:val="left" w:pos="681"/>
        </w:tabs>
        <w:spacing w:before="41" w:after="0" w:line="240" w:lineRule="auto"/>
        <w:ind w:left="680" w:right="0" w:hanging="361"/>
        <w:jc w:val="left"/>
        <w:rPr>
          <w:b w:val="0"/>
        </w:rPr>
      </w:pPr>
      <w:bookmarkStart w:id="121" w:name="43. D"/>
      <w:bookmarkEnd w:id="121"/>
      <w:bookmarkStart w:id="122" w:name="43. D"/>
      <w:bookmarkEnd w:id="122"/>
      <w:r>
        <w:rPr>
          <w:color w:val="FF0000"/>
          <w:w w:val="97"/>
        </w:rPr>
        <w:t>D</w:t>
      </w:r>
    </w:p>
    <w:p w14:paraId="3C8B7C93">
      <w:pPr>
        <w:spacing w:before="0"/>
        <w:ind w:left="320" w:right="0" w:firstLine="0"/>
        <w:jc w:val="left"/>
        <w:rPr>
          <w:b/>
          <w:sz w:val="24"/>
        </w:rPr>
      </w:pPr>
      <w:r>
        <w:rPr>
          <w:b/>
          <w:color w:val="0000FF"/>
          <w:sz w:val="24"/>
        </w:rPr>
        <w:t>Phương pháp:</w:t>
      </w:r>
    </w:p>
    <w:p w14:paraId="5BCFE1E2">
      <w:pPr>
        <w:pStyle w:val="5"/>
        <w:spacing w:before="5" w:line="295" w:lineRule="auto"/>
        <w:ind w:right="647"/>
      </w:pPr>
      <w:r>
        <w:rPr>
          <w:w w:val="105"/>
        </w:rPr>
        <w:t>Phân</w:t>
      </w:r>
      <w:r>
        <w:rPr>
          <w:spacing w:val="-10"/>
          <w:w w:val="105"/>
        </w:rPr>
        <w:t xml:space="preserve"> </w:t>
      </w:r>
      <w:r>
        <w:rPr>
          <w:w w:val="105"/>
        </w:rPr>
        <w:t>chia</w:t>
      </w:r>
      <w:r>
        <w:rPr>
          <w:spacing w:val="-10"/>
          <w:w w:val="105"/>
        </w:rPr>
        <w:t xml:space="preserve"> </w:t>
      </w:r>
      <w:r>
        <w:rPr>
          <w:w w:val="105"/>
        </w:rPr>
        <w:t>khối</w:t>
      </w:r>
      <w:r>
        <w:rPr>
          <w:spacing w:val="-9"/>
          <w:w w:val="105"/>
        </w:rPr>
        <w:t xml:space="preserve"> </w:t>
      </w:r>
      <w:r>
        <w:rPr>
          <w:w w:val="105"/>
        </w:rPr>
        <w:t>đa</w:t>
      </w:r>
      <w:r>
        <w:rPr>
          <w:spacing w:val="-11"/>
          <w:w w:val="105"/>
        </w:rPr>
        <w:t xml:space="preserve"> </w:t>
      </w:r>
      <w:r>
        <w:rPr>
          <w:w w:val="105"/>
        </w:rPr>
        <w:t>diện:</w:t>
      </w:r>
      <w:r>
        <w:rPr>
          <w:spacing w:val="-6"/>
          <w:w w:val="105"/>
        </w:rPr>
        <w:t xml:space="preserve"> </w:t>
      </w:r>
      <w:r>
        <w:rPr>
          <w:i/>
          <w:w w:val="105"/>
        </w:rPr>
        <w:t>V</w:t>
      </w:r>
      <w:r>
        <w:rPr>
          <w:i/>
          <w:w w:val="105"/>
          <w:vertAlign w:val="subscript"/>
        </w:rPr>
        <w:t>A</w:t>
      </w:r>
      <w:r>
        <w:rPr>
          <w:w w:val="105"/>
          <w:vertAlign w:val="subscript"/>
        </w:rPr>
        <w:t>'</w:t>
      </w:r>
      <w:r>
        <w:rPr>
          <w:i/>
          <w:w w:val="105"/>
          <w:vertAlign w:val="subscript"/>
        </w:rPr>
        <w:t>MPB</w:t>
      </w:r>
      <w:r>
        <w:rPr>
          <w:w w:val="105"/>
          <w:vertAlign w:val="subscript"/>
        </w:rPr>
        <w:t>'</w:t>
      </w:r>
      <w:r>
        <w:rPr>
          <w:spacing w:val="-35"/>
          <w:w w:val="105"/>
          <w:vertAlign w:val="baseline"/>
        </w:rPr>
        <w:t xml:space="preserve"> </w:t>
      </w:r>
      <w:r>
        <w:rPr>
          <w:i/>
          <w:w w:val="105"/>
          <w:vertAlign w:val="subscript"/>
        </w:rPr>
        <w:t>NQ</w:t>
      </w:r>
      <w:r>
        <w:rPr>
          <w:i/>
          <w:spacing w:val="-31"/>
          <w:w w:val="105"/>
          <w:vertAlign w:val="baseline"/>
        </w:rPr>
        <w:t xml:space="preserve"> </w:t>
      </w:r>
      <w:r>
        <w:rPr>
          <w:rFonts w:ascii="Symbol" w:hAnsi="Symbol"/>
          <w:w w:val="105"/>
          <w:vertAlign w:val="baseline"/>
        </w:rPr>
        <w:t></w:t>
      </w:r>
      <w:r>
        <w:rPr>
          <w:spacing w:val="-9"/>
          <w:w w:val="105"/>
          <w:vertAlign w:val="baseline"/>
        </w:rPr>
        <w:t xml:space="preserve"> </w:t>
      </w:r>
      <w:r>
        <w:rPr>
          <w:i/>
          <w:spacing w:val="-3"/>
          <w:w w:val="105"/>
          <w:vertAlign w:val="baseline"/>
        </w:rPr>
        <w:t>V</w:t>
      </w:r>
      <w:r>
        <w:rPr>
          <w:i/>
          <w:spacing w:val="-3"/>
          <w:w w:val="105"/>
          <w:vertAlign w:val="subscript"/>
        </w:rPr>
        <w:t>C</w:t>
      </w:r>
      <w:r>
        <w:rPr>
          <w:spacing w:val="-3"/>
          <w:w w:val="105"/>
          <w:vertAlign w:val="subscript"/>
        </w:rPr>
        <w:t>.</w:t>
      </w:r>
      <w:r>
        <w:rPr>
          <w:i/>
          <w:spacing w:val="-3"/>
          <w:w w:val="105"/>
          <w:vertAlign w:val="subscript"/>
        </w:rPr>
        <w:t>C</w:t>
      </w:r>
      <w:r>
        <w:rPr>
          <w:i/>
          <w:spacing w:val="-37"/>
          <w:w w:val="105"/>
          <w:vertAlign w:val="baseline"/>
        </w:rPr>
        <w:t xml:space="preserve"> </w:t>
      </w:r>
      <w:r>
        <w:rPr>
          <w:w w:val="105"/>
          <w:vertAlign w:val="subscript"/>
        </w:rPr>
        <w:t>'</w:t>
      </w:r>
      <w:r>
        <w:rPr>
          <w:spacing w:val="-33"/>
          <w:w w:val="105"/>
          <w:vertAlign w:val="baseline"/>
        </w:rPr>
        <w:t xml:space="preserve"> </w:t>
      </w:r>
      <w:r>
        <w:rPr>
          <w:i/>
          <w:spacing w:val="-3"/>
          <w:w w:val="105"/>
          <w:vertAlign w:val="subscript"/>
        </w:rPr>
        <w:t>PQ</w:t>
      </w:r>
      <w:r>
        <w:rPr>
          <w:i/>
          <w:spacing w:val="-36"/>
          <w:w w:val="105"/>
          <w:vertAlign w:val="baseline"/>
        </w:rPr>
        <w:t xml:space="preserve"> </w:t>
      </w:r>
      <w:r>
        <w:rPr>
          <w:rFonts w:ascii="Symbol" w:hAnsi="Symbol"/>
          <w:w w:val="105"/>
          <w:vertAlign w:val="baseline"/>
        </w:rPr>
        <w:t></w:t>
      </w:r>
      <w:r>
        <w:rPr>
          <w:i/>
          <w:w w:val="105"/>
          <w:vertAlign w:val="baseline"/>
        </w:rPr>
        <w:t>V</w:t>
      </w:r>
      <w:r>
        <w:rPr>
          <w:i/>
          <w:w w:val="105"/>
          <w:vertAlign w:val="subscript"/>
        </w:rPr>
        <w:t>CC</w:t>
      </w:r>
      <w:r>
        <w:rPr>
          <w:i/>
          <w:spacing w:val="-37"/>
          <w:w w:val="105"/>
          <w:vertAlign w:val="baseline"/>
        </w:rPr>
        <w:t xml:space="preserve"> </w:t>
      </w:r>
      <w:r>
        <w:rPr>
          <w:w w:val="105"/>
          <w:vertAlign w:val="subscript"/>
        </w:rPr>
        <w:t>'</w:t>
      </w:r>
      <w:r>
        <w:rPr>
          <w:spacing w:val="-34"/>
          <w:w w:val="105"/>
          <w:vertAlign w:val="baseline"/>
        </w:rPr>
        <w:t xml:space="preserve"> </w:t>
      </w:r>
      <w:r>
        <w:rPr>
          <w:i/>
          <w:spacing w:val="4"/>
          <w:w w:val="105"/>
          <w:vertAlign w:val="subscript"/>
        </w:rPr>
        <w:t>A</w:t>
      </w:r>
      <w:r>
        <w:rPr>
          <w:spacing w:val="4"/>
          <w:w w:val="105"/>
          <w:vertAlign w:val="subscript"/>
        </w:rPr>
        <w:t>'</w:t>
      </w:r>
      <w:r>
        <w:rPr>
          <w:i/>
          <w:spacing w:val="4"/>
          <w:w w:val="105"/>
          <w:vertAlign w:val="subscript"/>
        </w:rPr>
        <w:t>B</w:t>
      </w:r>
      <w:r>
        <w:rPr>
          <w:i/>
          <w:spacing w:val="-18"/>
          <w:w w:val="105"/>
          <w:vertAlign w:val="baseline"/>
        </w:rPr>
        <w:t xml:space="preserve"> </w:t>
      </w:r>
      <w:r>
        <w:rPr>
          <w:w w:val="105"/>
          <w:vertAlign w:val="subscript"/>
        </w:rPr>
        <w:t>'</w:t>
      </w:r>
      <w:r>
        <w:rPr>
          <w:spacing w:val="-34"/>
          <w:w w:val="105"/>
          <w:vertAlign w:val="baseline"/>
        </w:rPr>
        <w:t xml:space="preserve"> </w:t>
      </w:r>
      <w:r>
        <w:rPr>
          <w:i/>
          <w:w w:val="105"/>
          <w:vertAlign w:val="subscript"/>
        </w:rPr>
        <w:t>NM</w:t>
      </w:r>
      <w:r>
        <w:rPr>
          <w:i/>
          <w:spacing w:val="-32"/>
          <w:w w:val="105"/>
          <w:vertAlign w:val="baseline"/>
        </w:rPr>
        <w:t xml:space="preserve"> </w:t>
      </w:r>
      <w:r>
        <w:rPr>
          <w:w w:val="105"/>
          <w:vertAlign w:val="baseline"/>
        </w:rPr>
        <w:t>.</w:t>
      </w:r>
      <w:r>
        <w:rPr>
          <w:spacing w:val="-10"/>
          <w:w w:val="105"/>
          <w:vertAlign w:val="baseline"/>
        </w:rPr>
        <w:t xml:space="preserve"> </w:t>
      </w:r>
      <w:r>
        <w:rPr>
          <w:w w:val="105"/>
          <w:vertAlign w:val="baseline"/>
        </w:rPr>
        <w:t>Xác</w:t>
      </w:r>
      <w:r>
        <w:rPr>
          <w:spacing w:val="-10"/>
          <w:w w:val="105"/>
          <w:vertAlign w:val="baseline"/>
        </w:rPr>
        <w:t xml:space="preserve"> </w:t>
      </w:r>
      <w:r>
        <w:rPr>
          <w:w w:val="105"/>
          <w:vertAlign w:val="baseline"/>
        </w:rPr>
        <w:t>định</w:t>
      </w:r>
      <w:r>
        <w:rPr>
          <w:spacing w:val="-9"/>
          <w:w w:val="105"/>
          <w:vertAlign w:val="baseline"/>
        </w:rPr>
        <w:t xml:space="preserve"> </w:t>
      </w:r>
      <w:r>
        <w:rPr>
          <w:w w:val="105"/>
          <w:vertAlign w:val="baseline"/>
        </w:rPr>
        <w:t>các</w:t>
      </w:r>
      <w:r>
        <w:rPr>
          <w:spacing w:val="-11"/>
          <w:w w:val="105"/>
          <w:vertAlign w:val="baseline"/>
        </w:rPr>
        <w:t xml:space="preserve"> </w:t>
      </w:r>
      <w:r>
        <w:rPr>
          <w:w w:val="105"/>
          <w:vertAlign w:val="baseline"/>
        </w:rPr>
        <w:t>tỉ</w:t>
      </w:r>
      <w:r>
        <w:rPr>
          <w:spacing w:val="-9"/>
          <w:w w:val="105"/>
          <w:vertAlign w:val="baseline"/>
        </w:rPr>
        <w:t xml:space="preserve"> </w:t>
      </w:r>
      <w:r>
        <w:rPr>
          <w:w w:val="105"/>
          <w:vertAlign w:val="baseline"/>
        </w:rPr>
        <w:t>số</w:t>
      </w:r>
      <w:r>
        <w:rPr>
          <w:spacing w:val="-11"/>
          <w:w w:val="105"/>
          <w:vertAlign w:val="baseline"/>
        </w:rPr>
        <w:t xml:space="preserve"> </w:t>
      </w:r>
      <w:r>
        <w:rPr>
          <w:w w:val="105"/>
          <w:vertAlign w:val="baseline"/>
        </w:rPr>
        <w:t>về</w:t>
      </w:r>
      <w:r>
        <w:rPr>
          <w:spacing w:val="-10"/>
          <w:w w:val="105"/>
          <w:vertAlign w:val="baseline"/>
        </w:rPr>
        <w:t xml:space="preserve"> </w:t>
      </w:r>
      <w:r>
        <w:rPr>
          <w:w w:val="105"/>
          <w:vertAlign w:val="baseline"/>
        </w:rPr>
        <w:t>chiều</w:t>
      </w:r>
      <w:r>
        <w:rPr>
          <w:spacing w:val="-10"/>
          <w:w w:val="105"/>
          <w:vertAlign w:val="baseline"/>
        </w:rPr>
        <w:t xml:space="preserve"> </w:t>
      </w:r>
      <w:r>
        <w:rPr>
          <w:w w:val="105"/>
          <w:vertAlign w:val="baseline"/>
        </w:rPr>
        <w:t>cao</w:t>
      </w:r>
      <w:r>
        <w:rPr>
          <w:spacing w:val="-9"/>
          <w:w w:val="105"/>
          <w:vertAlign w:val="baseline"/>
        </w:rPr>
        <w:t xml:space="preserve"> </w:t>
      </w:r>
      <w:r>
        <w:rPr>
          <w:w w:val="105"/>
          <w:vertAlign w:val="baseline"/>
        </w:rPr>
        <w:t>và</w:t>
      </w:r>
      <w:r>
        <w:rPr>
          <w:spacing w:val="-11"/>
          <w:w w:val="105"/>
          <w:vertAlign w:val="baseline"/>
        </w:rPr>
        <w:t xml:space="preserve"> </w:t>
      </w:r>
      <w:r>
        <w:rPr>
          <w:w w:val="105"/>
          <w:vertAlign w:val="baseline"/>
        </w:rPr>
        <w:t>diện</w:t>
      </w:r>
      <w:r>
        <w:rPr>
          <w:spacing w:val="-9"/>
          <w:w w:val="105"/>
          <w:vertAlign w:val="baseline"/>
        </w:rPr>
        <w:t xml:space="preserve"> </w:t>
      </w:r>
      <w:r>
        <w:rPr>
          <w:w w:val="105"/>
          <w:vertAlign w:val="baseline"/>
        </w:rPr>
        <w:t>tích</w:t>
      </w:r>
      <w:r>
        <w:rPr>
          <w:spacing w:val="-10"/>
          <w:w w:val="105"/>
          <w:vertAlign w:val="baseline"/>
        </w:rPr>
        <w:t xml:space="preserve"> </w:t>
      </w:r>
      <w:r>
        <w:rPr>
          <w:spacing w:val="-85"/>
          <w:w w:val="105"/>
          <w:vertAlign w:val="baseline"/>
        </w:rPr>
        <w:t>đáy</w:t>
      </w:r>
      <w:r>
        <w:rPr>
          <w:spacing w:val="-61"/>
          <w:w w:val="105"/>
          <w:vertAlign w:val="baseline"/>
        </w:rPr>
        <w:t xml:space="preserve"> </w:t>
      </w:r>
      <w:r>
        <w:rPr>
          <w:spacing w:val="-87"/>
          <w:w w:val="105"/>
          <w:vertAlign w:val="baseline"/>
        </w:rPr>
        <w:t>để</w:t>
      </w:r>
      <w:r>
        <w:rPr>
          <w:spacing w:val="-5"/>
          <w:w w:val="105"/>
          <w:vertAlign w:val="baseline"/>
        </w:rPr>
        <w:t xml:space="preserve"> </w:t>
      </w:r>
      <w:r>
        <w:rPr>
          <w:w w:val="105"/>
          <w:vertAlign w:val="baseline"/>
        </w:rPr>
        <w:t>suy</w:t>
      </w:r>
      <w:r>
        <w:rPr>
          <w:spacing w:val="-9"/>
          <w:w w:val="105"/>
          <w:vertAlign w:val="baseline"/>
        </w:rPr>
        <w:t xml:space="preserve"> </w:t>
      </w:r>
      <w:r>
        <w:rPr>
          <w:w w:val="105"/>
          <w:vertAlign w:val="baseline"/>
        </w:rPr>
        <w:t>ra</w:t>
      </w:r>
      <w:r>
        <w:rPr>
          <w:spacing w:val="-5"/>
          <w:w w:val="105"/>
          <w:vertAlign w:val="baseline"/>
        </w:rPr>
        <w:t xml:space="preserve"> </w:t>
      </w:r>
      <w:r>
        <w:rPr>
          <w:w w:val="105"/>
          <w:vertAlign w:val="baseline"/>
        </w:rPr>
        <w:t>tỉ</w:t>
      </w:r>
      <w:r>
        <w:rPr>
          <w:spacing w:val="-4"/>
          <w:w w:val="105"/>
          <w:vertAlign w:val="baseline"/>
        </w:rPr>
        <w:t xml:space="preserve"> </w:t>
      </w:r>
      <w:r>
        <w:rPr>
          <w:w w:val="105"/>
          <w:vertAlign w:val="baseline"/>
        </w:rPr>
        <w:t>số</w:t>
      </w:r>
      <w:r>
        <w:rPr>
          <w:spacing w:val="-6"/>
          <w:w w:val="105"/>
          <w:vertAlign w:val="baseline"/>
        </w:rPr>
        <w:t xml:space="preserve"> </w:t>
      </w:r>
      <w:r>
        <w:rPr>
          <w:w w:val="105"/>
          <w:vertAlign w:val="baseline"/>
        </w:rPr>
        <w:t>giữa</w:t>
      </w:r>
      <w:r>
        <w:rPr>
          <w:spacing w:val="-5"/>
          <w:w w:val="105"/>
          <w:vertAlign w:val="baseline"/>
        </w:rPr>
        <w:t xml:space="preserve"> </w:t>
      </w:r>
      <w:r>
        <w:rPr>
          <w:w w:val="105"/>
          <w:vertAlign w:val="baseline"/>
        </w:rPr>
        <w:t>chóp,</w:t>
      </w:r>
      <w:r>
        <w:rPr>
          <w:spacing w:val="-4"/>
          <w:w w:val="105"/>
          <w:vertAlign w:val="baseline"/>
        </w:rPr>
        <w:t xml:space="preserve"> </w:t>
      </w:r>
      <w:r>
        <w:rPr>
          <w:w w:val="105"/>
          <w:vertAlign w:val="baseline"/>
        </w:rPr>
        <w:t>lăng</w:t>
      </w:r>
      <w:r>
        <w:rPr>
          <w:spacing w:val="-17"/>
          <w:w w:val="105"/>
          <w:vertAlign w:val="baseline"/>
        </w:rPr>
        <w:t xml:space="preserve"> </w:t>
      </w:r>
      <w:r>
        <w:rPr>
          <w:w w:val="105"/>
          <w:vertAlign w:val="baseline"/>
        </w:rPr>
        <w:t>trụ,…</w:t>
      </w:r>
    </w:p>
    <w:p w14:paraId="1F902094">
      <w:pPr>
        <w:pStyle w:val="2"/>
        <w:spacing w:line="209" w:lineRule="exact"/>
      </w:pPr>
      <w:bookmarkStart w:id="123" w:name="Cách giải:"/>
      <w:bookmarkEnd w:id="123"/>
      <w:r>
        <w:rPr>
          <w:color w:val="0000FF"/>
        </w:rPr>
        <w:t>Cách giải:</w:t>
      </w:r>
    </w:p>
    <w:p w14:paraId="421639C9">
      <w:pPr>
        <w:pStyle w:val="5"/>
        <w:spacing w:line="264" w:lineRule="exact"/>
      </w:pPr>
      <w:r>
        <w:t>Gọi diện tích đáy, chiều cao, thể tích của hình lăng trụ</w:t>
      </w:r>
    </w:p>
    <w:p w14:paraId="1D2E9FA0">
      <w:pPr>
        <w:tabs>
          <w:tab w:val="left" w:pos="1973"/>
        </w:tabs>
        <w:spacing w:before="6" w:line="268" w:lineRule="auto"/>
        <w:ind w:left="320" w:right="6435" w:firstLine="55"/>
        <w:jc w:val="left"/>
        <w:rPr>
          <w:sz w:val="25"/>
        </w:rPr>
      </w:pPr>
      <w:r>
        <w:rPr>
          <w:i/>
          <w:w w:val="105"/>
          <w:sz w:val="24"/>
        </w:rPr>
        <w:t>ABC</w:t>
      </w:r>
      <w:r>
        <w:rPr>
          <w:w w:val="105"/>
          <w:sz w:val="24"/>
        </w:rPr>
        <w:t>.</w:t>
      </w:r>
      <w:r>
        <w:rPr>
          <w:i/>
          <w:w w:val="105"/>
          <w:sz w:val="24"/>
        </w:rPr>
        <w:t>A</w:t>
      </w:r>
      <w:r>
        <w:rPr>
          <w:w w:val="105"/>
          <w:sz w:val="24"/>
        </w:rPr>
        <w:t xml:space="preserve">' </w:t>
      </w:r>
      <w:r>
        <w:rPr>
          <w:i/>
          <w:spacing w:val="9"/>
          <w:w w:val="105"/>
          <w:sz w:val="24"/>
        </w:rPr>
        <w:t>B</w:t>
      </w:r>
      <w:r>
        <w:rPr>
          <w:spacing w:val="9"/>
          <w:w w:val="105"/>
          <w:sz w:val="24"/>
        </w:rPr>
        <w:t>'</w:t>
      </w:r>
      <w:r>
        <w:rPr>
          <w:i/>
          <w:spacing w:val="9"/>
          <w:w w:val="105"/>
          <w:sz w:val="24"/>
        </w:rPr>
        <w:t xml:space="preserve">C </w:t>
      </w:r>
      <w:r>
        <w:rPr>
          <w:w w:val="105"/>
          <w:sz w:val="24"/>
        </w:rPr>
        <w:t xml:space="preserve">' lần lượt là </w:t>
      </w:r>
      <w:r>
        <w:rPr>
          <w:i/>
          <w:spacing w:val="4"/>
          <w:w w:val="105"/>
          <w:sz w:val="23"/>
        </w:rPr>
        <w:t>S</w:t>
      </w:r>
      <w:r>
        <w:rPr>
          <w:spacing w:val="4"/>
          <w:w w:val="105"/>
          <w:sz w:val="23"/>
        </w:rPr>
        <w:t xml:space="preserve">, </w:t>
      </w:r>
      <w:r>
        <w:rPr>
          <w:i/>
          <w:w w:val="105"/>
          <w:sz w:val="23"/>
        </w:rPr>
        <w:t>h</w:t>
      </w:r>
      <w:r>
        <w:rPr>
          <w:w w:val="105"/>
          <w:sz w:val="23"/>
        </w:rPr>
        <w:t xml:space="preserve">, </w:t>
      </w:r>
      <w:r>
        <w:rPr>
          <w:i/>
          <w:w w:val="105"/>
          <w:sz w:val="23"/>
        </w:rPr>
        <w:t xml:space="preserve">V </w:t>
      </w:r>
      <w:r>
        <w:rPr>
          <w:rFonts w:ascii="Symbol" w:hAnsi="Symbol"/>
          <w:w w:val="105"/>
          <w:sz w:val="24"/>
        </w:rPr>
        <w:t></w:t>
      </w:r>
      <w:r>
        <w:rPr>
          <w:i/>
          <w:w w:val="105"/>
          <w:sz w:val="24"/>
        </w:rPr>
        <w:t xml:space="preserve">V </w:t>
      </w:r>
      <w:r>
        <w:rPr>
          <w:rFonts w:ascii="Symbol" w:hAnsi="Symbol"/>
          <w:w w:val="105"/>
          <w:sz w:val="24"/>
        </w:rPr>
        <w:t></w:t>
      </w:r>
      <w:r>
        <w:rPr>
          <w:w w:val="105"/>
          <w:sz w:val="24"/>
        </w:rPr>
        <w:t xml:space="preserve"> </w:t>
      </w:r>
      <w:r>
        <w:rPr>
          <w:i/>
          <w:w w:val="105"/>
          <w:sz w:val="24"/>
        </w:rPr>
        <w:t>Sh</w:t>
      </w:r>
      <w:r>
        <w:rPr>
          <w:i/>
          <w:spacing w:val="-38"/>
          <w:w w:val="105"/>
          <w:sz w:val="24"/>
        </w:rPr>
        <w:t xml:space="preserve"> </w:t>
      </w:r>
      <w:r>
        <w:rPr>
          <w:w w:val="105"/>
          <w:sz w:val="24"/>
        </w:rPr>
        <w:t xml:space="preserve">. Ta </w:t>
      </w:r>
      <w:r>
        <w:rPr>
          <w:spacing w:val="-6"/>
          <w:w w:val="105"/>
          <w:sz w:val="24"/>
        </w:rPr>
        <w:t>có:</w:t>
      </w:r>
      <w:r>
        <w:rPr>
          <w:spacing w:val="36"/>
          <w:w w:val="105"/>
          <w:sz w:val="24"/>
        </w:rPr>
        <w:t xml:space="preserve"> </w:t>
      </w:r>
      <w:r>
        <w:rPr>
          <w:rFonts w:ascii="Symbol" w:hAnsi="Symbol"/>
          <w:spacing w:val="-6"/>
          <w:w w:val="105"/>
          <w:sz w:val="24"/>
        </w:rPr>
        <w:t></w:t>
      </w:r>
      <w:r>
        <w:rPr>
          <w:i/>
          <w:spacing w:val="-6"/>
          <w:w w:val="105"/>
          <w:sz w:val="24"/>
        </w:rPr>
        <w:t>PQC</w:t>
      </w:r>
      <w:r>
        <w:rPr>
          <w:i/>
          <w:spacing w:val="-20"/>
          <w:w w:val="105"/>
          <w:sz w:val="24"/>
        </w:rPr>
        <w:t xml:space="preserve"> </w:t>
      </w:r>
      <w:r>
        <w:rPr>
          <w:w w:val="105"/>
          <w:sz w:val="24"/>
        </w:rPr>
        <w:t>'</w:t>
      </w:r>
      <w:r>
        <w:rPr>
          <w:w w:val="105"/>
          <w:sz w:val="24"/>
        </w:rPr>
        <w:tab/>
      </w:r>
      <w:r>
        <w:rPr>
          <w:rFonts w:ascii="Symbol" w:hAnsi="Symbol"/>
          <w:w w:val="105"/>
          <w:sz w:val="24"/>
        </w:rPr>
        <w:t></w:t>
      </w:r>
      <w:r>
        <w:rPr>
          <w:i/>
          <w:w w:val="105"/>
          <w:sz w:val="24"/>
        </w:rPr>
        <w:t>A</w:t>
      </w:r>
      <w:r>
        <w:rPr>
          <w:w w:val="105"/>
          <w:sz w:val="24"/>
        </w:rPr>
        <w:t>'</w:t>
      </w:r>
      <w:r>
        <w:rPr>
          <w:spacing w:val="-10"/>
          <w:w w:val="105"/>
          <w:sz w:val="24"/>
        </w:rPr>
        <w:t xml:space="preserve"> </w:t>
      </w:r>
      <w:r>
        <w:rPr>
          <w:i/>
          <w:w w:val="105"/>
          <w:sz w:val="24"/>
        </w:rPr>
        <w:t>B</w:t>
      </w:r>
      <w:r>
        <w:rPr>
          <w:i/>
          <w:spacing w:val="-6"/>
          <w:w w:val="105"/>
          <w:sz w:val="24"/>
        </w:rPr>
        <w:t xml:space="preserve"> </w:t>
      </w:r>
      <w:r>
        <w:rPr>
          <w:w w:val="105"/>
          <w:sz w:val="24"/>
        </w:rPr>
        <w:t>'</w:t>
      </w:r>
      <w:r>
        <w:rPr>
          <w:i/>
          <w:w w:val="105"/>
          <w:sz w:val="24"/>
        </w:rPr>
        <w:t>C</w:t>
      </w:r>
      <w:r>
        <w:rPr>
          <w:i/>
          <w:spacing w:val="-6"/>
          <w:w w:val="105"/>
          <w:sz w:val="24"/>
        </w:rPr>
        <w:t xml:space="preserve"> </w:t>
      </w:r>
      <w:r>
        <w:rPr>
          <w:w w:val="105"/>
          <w:sz w:val="24"/>
        </w:rPr>
        <w:t>'</w:t>
      </w:r>
      <w:r>
        <w:rPr>
          <w:spacing w:val="-10"/>
          <w:w w:val="105"/>
          <w:sz w:val="24"/>
        </w:rPr>
        <w:t xml:space="preserve"> </w:t>
      </w:r>
      <w:r>
        <w:rPr>
          <w:w w:val="105"/>
          <w:sz w:val="24"/>
        </w:rPr>
        <w:t>theo</w:t>
      </w:r>
      <w:r>
        <w:rPr>
          <w:spacing w:val="-8"/>
          <w:w w:val="105"/>
          <w:sz w:val="24"/>
        </w:rPr>
        <w:t xml:space="preserve"> </w:t>
      </w:r>
      <w:r>
        <w:rPr>
          <w:w w:val="105"/>
          <w:sz w:val="24"/>
        </w:rPr>
        <w:t>tỉ</w:t>
      </w:r>
      <w:r>
        <w:rPr>
          <w:spacing w:val="-8"/>
          <w:w w:val="105"/>
          <w:sz w:val="24"/>
        </w:rPr>
        <w:t xml:space="preserve"> </w:t>
      </w:r>
      <w:r>
        <w:rPr>
          <w:w w:val="105"/>
          <w:sz w:val="24"/>
        </w:rPr>
        <w:t>số</w:t>
      </w:r>
      <w:r>
        <w:rPr>
          <w:spacing w:val="-8"/>
          <w:w w:val="105"/>
          <w:sz w:val="24"/>
        </w:rPr>
        <w:t xml:space="preserve"> </w:t>
      </w:r>
      <w:r>
        <w:rPr>
          <w:w w:val="105"/>
          <w:sz w:val="25"/>
        </w:rPr>
        <w:t>2</w:t>
      </w:r>
    </w:p>
    <w:p w14:paraId="7926ED36">
      <w:pPr>
        <w:spacing w:before="13"/>
        <w:ind w:left="348" w:right="0" w:firstLine="0"/>
        <w:jc w:val="left"/>
        <w:rPr>
          <w:sz w:val="25"/>
        </w:rPr>
      </w:pPr>
      <w:r>
        <w:rPr>
          <w:rFonts w:ascii="Symbol" w:hAnsi="Symbol"/>
          <w:position w:val="6"/>
          <w:sz w:val="25"/>
        </w:rPr>
        <w:t></w:t>
      </w:r>
      <w:r>
        <w:rPr>
          <w:position w:val="6"/>
          <w:sz w:val="25"/>
        </w:rPr>
        <w:t xml:space="preserve"> </w:t>
      </w:r>
      <w:r>
        <w:rPr>
          <w:i/>
          <w:position w:val="6"/>
          <w:sz w:val="25"/>
        </w:rPr>
        <w:t>S</w:t>
      </w:r>
      <w:r>
        <w:rPr>
          <w:i/>
          <w:sz w:val="14"/>
        </w:rPr>
        <w:t xml:space="preserve">C </w:t>
      </w:r>
      <w:r>
        <w:rPr>
          <w:sz w:val="14"/>
        </w:rPr>
        <w:t xml:space="preserve">' </w:t>
      </w:r>
      <w:r>
        <w:rPr>
          <w:i/>
          <w:sz w:val="14"/>
        </w:rPr>
        <w:t xml:space="preserve">PQ </w:t>
      </w:r>
      <w:r>
        <w:rPr>
          <w:rFonts w:ascii="Symbol" w:hAnsi="Symbol"/>
          <w:position w:val="6"/>
          <w:sz w:val="25"/>
        </w:rPr>
        <w:t></w:t>
      </w:r>
      <w:r>
        <w:rPr>
          <w:position w:val="6"/>
          <w:sz w:val="25"/>
        </w:rPr>
        <w:t xml:space="preserve"> 4</w:t>
      </w:r>
      <w:r>
        <w:rPr>
          <w:i/>
          <w:position w:val="6"/>
          <w:sz w:val="25"/>
        </w:rPr>
        <w:t>S</w:t>
      </w:r>
      <w:r>
        <w:rPr>
          <w:i/>
          <w:sz w:val="14"/>
        </w:rPr>
        <w:t>A</w:t>
      </w:r>
      <w:r>
        <w:rPr>
          <w:sz w:val="14"/>
        </w:rPr>
        <w:t xml:space="preserve">' </w:t>
      </w:r>
      <w:r>
        <w:rPr>
          <w:i/>
          <w:sz w:val="14"/>
        </w:rPr>
        <w:t>B</w:t>
      </w:r>
      <w:r>
        <w:rPr>
          <w:sz w:val="14"/>
        </w:rPr>
        <w:t>'</w:t>
      </w:r>
      <w:r>
        <w:rPr>
          <w:i/>
          <w:sz w:val="14"/>
        </w:rPr>
        <w:t xml:space="preserve">C </w:t>
      </w:r>
      <w:r>
        <w:rPr>
          <w:sz w:val="14"/>
        </w:rPr>
        <w:t xml:space="preserve">' </w:t>
      </w:r>
      <w:r>
        <w:rPr>
          <w:rFonts w:ascii="Symbol" w:hAnsi="Symbol"/>
          <w:position w:val="6"/>
          <w:sz w:val="25"/>
        </w:rPr>
        <w:t></w:t>
      </w:r>
      <w:r>
        <w:rPr>
          <w:position w:val="6"/>
          <w:sz w:val="25"/>
        </w:rPr>
        <w:t xml:space="preserve"> 4</w:t>
      </w:r>
      <w:r>
        <w:rPr>
          <w:i/>
          <w:position w:val="6"/>
          <w:sz w:val="25"/>
        </w:rPr>
        <w:t>S</w:t>
      </w:r>
      <w:r>
        <w:rPr>
          <w:position w:val="6"/>
          <w:sz w:val="25"/>
        </w:rPr>
        <w:t>.</w:t>
      </w:r>
    </w:p>
    <w:p w14:paraId="5C8E62B1">
      <w:pPr>
        <w:spacing w:after="0"/>
        <w:jc w:val="left"/>
        <w:rPr>
          <w:sz w:val="25"/>
        </w:rPr>
        <w:sectPr>
          <w:type w:val="continuous"/>
          <w:pgSz w:w="11930" w:h="16860"/>
          <w:pgMar w:top="240" w:right="460" w:bottom="800" w:left="400" w:header="720" w:footer="720" w:gutter="0"/>
          <w:cols w:space="720" w:num="1"/>
        </w:sectPr>
      </w:pPr>
    </w:p>
    <w:p w14:paraId="3C60A3C5">
      <w:pPr>
        <w:spacing w:before="198"/>
        <w:ind w:left="348" w:right="0" w:firstLine="0"/>
        <w:jc w:val="left"/>
        <w:rPr>
          <w:i/>
          <w:sz w:val="14"/>
        </w:rPr>
      </w:pPr>
      <w:r>
        <w:rPr>
          <w:rFonts w:ascii="Symbol" w:hAnsi="Symbol"/>
          <w:position w:val="6"/>
          <w:sz w:val="24"/>
        </w:rPr>
        <w:t></w:t>
      </w:r>
      <w:r>
        <w:rPr>
          <w:spacing w:val="-33"/>
          <w:position w:val="6"/>
          <w:sz w:val="24"/>
        </w:rPr>
        <w:t xml:space="preserve"> </w:t>
      </w:r>
      <w:r>
        <w:rPr>
          <w:i/>
          <w:position w:val="6"/>
          <w:sz w:val="24"/>
        </w:rPr>
        <w:t>V</w:t>
      </w:r>
      <w:r>
        <w:rPr>
          <w:i/>
          <w:sz w:val="14"/>
        </w:rPr>
        <w:t>C</w:t>
      </w:r>
      <w:r>
        <w:rPr>
          <w:sz w:val="14"/>
        </w:rPr>
        <w:t>.</w:t>
      </w:r>
      <w:r>
        <w:rPr>
          <w:i/>
          <w:sz w:val="14"/>
        </w:rPr>
        <w:t>C</w:t>
      </w:r>
      <w:r>
        <w:rPr>
          <w:i/>
          <w:spacing w:val="-15"/>
          <w:sz w:val="14"/>
        </w:rPr>
        <w:t xml:space="preserve"> </w:t>
      </w:r>
      <w:r>
        <w:rPr>
          <w:sz w:val="14"/>
        </w:rPr>
        <w:t>'</w:t>
      </w:r>
      <w:r>
        <w:rPr>
          <w:spacing w:val="-23"/>
          <w:sz w:val="14"/>
        </w:rPr>
        <w:t xml:space="preserve"> </w:t>
      </w:r>
      <w:r>
        <w:rPr>
          <w:i/>
          <w:spacing w:val="-21"/>
          <w:sz w:val="14"/>
        </w:rPr>
        <w:t>PQ</w:t>
      </w:r>
    </w:p>
    <w:p w14:paraId="27BABF0D">
      <w:pPr>
        <w:spacing w:before="0" w:line="417" w:lineRule="exact"/>
        <w:ind w:left="74" w:right="0" w:firstLine="0"/>
        <w:jc w:val="left"/>
        <w:rPr>
          <w:sz w:val="24"/>
        </w:rPr>
      </w:pPr>
      <w:r>
        <w:br w:type="column"/>
      </w:r>
      <w:r>
        <w:rPr>
          <w:rFonts w:ascii="Symbol" w:hAnsi="Symbol"/>
          <w:sz w:val="24"/>
        </w:rPr>
        <w:t></w:t>
      </w:r>
      <w:r>
        <w:rPr>
          <w:sz w:val="24"/>
        </w:rPr>
        <w:t xml:space="preserve"> </w:t>
      </w:r>
      <w:r>
        <w:rPr>
          <w:position w:val="15"/>
          <w:sz w:val="24"/>
        </w:rPr>
        <w:t xml:space="preserve">1 </w:t>
      </w:r>
      <w:r>
        <w:rPr>
          <w:sz w:val="24"/>
        </w:rPr>
        <w:t>.</w:t>
      </w:r>
      <w:r>
        <w:rPr>
          <w:i/>
          <w:sz w:val="24"/>
        </w:rPr>
        <w:t>h</w:t>
      </w:r>
      <w:r>
        <w:rPr>
          <w:sz w:val="24"/>
        </w:rPr>
        <w:t>.4</w:t>
      </w:r>
      <w:r>
        <w:rPr>
          <w:i/>
          <w:sz w:val="24"/>
        </w:rPr>
        <w:t xml:space="preserve">S </w:t>
      </w:r>
      <w:r>
        <w:rPr>
          <w:rFonts w:ascii="Symbol" w:hAnsi="Symbol"/>
          <w:sz w:val="24"/>
        </w:rPr>
        <w:t></w:t>
      </w:r>
      <w:r>
        <w:rPr>
          <w:sz w:val="24"/>
        </w:rPr>
        <w:t xml:space="preserve"> </w:t>
      </w:r>
      <w:r>
        <w:rPr>
          <w:position w:val="15"/>
          <w:sz w:val="24"/>
        </w:rPr>
        <w:t xml:space="preserve">4 </w:t>
      </w:r>
      <w:r>
        <w:rPr>
          <w:i/>
          <w:sz w:val="24"/>
        </w:rPr>
        <w:t xml:space="preserve">V </w:t>
      </w:r>
      <w:r>
        <w:rPr>
          <w:sz w:val="24"/>
        </w:rPr>
        <w:t>.</w:t>
      </w:r>
    </w:p>
    <w:p w14:paraId="10793D0A">
      <w:pPr>
        <w:pStyle w:val="5"/>
        <w:tabs>
          <w:tab w:val="left" w:pos="1173"/>
        </w:tabs>
        <w:spacing w:line="145" w:lineRule="exact"/>
        <w:ind w:left="273"/>
      </w:pPr>
      <w:r>
        <w:pict>
          <v:line id="_x0000_s1113" o:spid="_x0000_s1113" o:spt="20" style="position:absolute;left:0pt;margin-left:95.15pt;margin-top:-2pt;height:0pt;width:6.35pt;mso-position-horizontal-relative:page;z-index:-251575296;mso-width-relative:page;mso-height-relative:page;" stroked="t" coordsize="21600,21600">
            <v:path arrowok="t"/>
            <v:fill focussize="0,0"/>
            <v:stroke weight="0.594488188976378pt" color="#000000"/>
            <v:imagedata o:title=""/>
            <o:lock v:ext="edit"/>
          </v:line>
        </w:pict>
      </w:r>
      <w:r>
        <w:pict>
          <v:line id="_x0000_s1114" o:spid="_x0000_s1114" o:spt="20" style="position:absolute;left:0pt;margin-left:139.8pt;margin-top:-2pt;height:0pt;width:7.15pt;mso-position-horizontal-relative:page;z-index:-251575296;mso-width-relative:page;mso-height-relative:page;" stroked="t" coordsize="21600,21600">
            <v:path arrowok="t"/>
            <v:fill focussize="0,0"/>
            <v:stroke weight="0.594488188976378pt" color="#000000"/>
            <v:imagedata o:title=""/>
            <o:lock v:ext="edit"/>
          </v:line>
        </w:pict>
      </w:r>
      <w:r>
        <w:t>3</w:t>
      </w:r>
      <w:r>
        <w:tab/>
      </w:r>
      <w:r>
        <w:t>3</w:t>
      </w:r>
    </w:p>
    <w:p w14:paraId="6CD462C8">
      <w:pPr>
        <w:spacing w:after="0" w:line="145" w:lineRule="exact"/>
        <w:sectPr>
          <w:type w:val="continuous"/>
          <w:pgSz w:w="11930" w:h="16860"/>
          <w:pgMar w:top="240" w:right="460" w:bottom="800" w:left="400" w:header="720" w:footer="720" w:gutter="0"/>
          <w:cols w:equalWidth="0" w:num="2">
            <w:col w:w="1200" w:space="40"/>
            <w:col w:w="9830"/>
          </w:cols>
        </w:sectPr>
      </w:pPr>
    </w:p>
    <w:p w14:paraId="75CDABC8">
      <w:pPr>
        <w:tabs>
          <w:tab w:val="left" w:pos="1705"/>
          <w:tab w:val="left" w:pos="2739"/>
          <w:tab w:val="left" w:pos="3774"/>
        </w:tabs>
        <w:spacing w:before="0" w:line="441" w:lineRule="exact"/>
        <w:ind w:left="320" w:right="0" w:firstLine="0"/>
        <w:jc w:val="left"/>
        <w:rPr>
          <w:i/>
          <w:sz w:val="24"/>
        </w:rPr>
      </w:pPr>
      <w:r>
        <w:rPr>
          <w:position w:val="-2"/>
          <w:sz w:val="24"/>
        </w:rPr>
        <w:t>Ta có</w:t>
      </w:r>
      <w:r>
        <w:rPr>
          <w:spacing w:val="-3"/>
          <w:position w:val="-2"/>
          <w:sz w:val="24"/>
        </w:rPr>
        <w:t xml:space="preserve"> </w:t>
      </w:r>
      <w:r>
        <w:rPr>
          <w:position w:val="-2"/>
          <w:sz w:val="24"/>
        </w:rPr>
        <w:t>:</w:t>
      </w:r>
      <w:r>
        <w:rPr>
          <w:spacing w:val="1"/>
          <w:position w:val="-2"/>
          <w:sz w:val="24"/>
        </w:rPr>
        <w:t xml:space="preserve"> </w:t>
      </w:r>
      <w:r>
        <w:rPr>
          <w:i/>
          <w:position w:val="-2"/>
          <w:sz w:val="24"/>
        </w:rPr>
        <w:t>S</w:t>
      </w:r>
      <w:r>
        <w:rPr>
          <w:i/>
          <w:position w:val="-2"/>
          <w:sz w:val="24"/>
        </w:rPr>
        <w:tab/>
      </w:r>
      <w:r>
        <w:rPr>
          <w:rFonts w:ascii="Symbol" w:hAnsi="Symbol"/>
          <w:sz w:val="24"/>
        </w:rPr>
        <w:t></w:t>
      </w:r>
      <w:r>
        <w:rPr>
          <w:spacing w:val="9"/>
          <w:sz w:val="24"/>
        </w:rPr>
        <w:t xml:space="preserve"> </w:t>
      </w:r>
      <w:r>
        <w:rPr>
          <w:position w:val="16"/>
          <w:sz w:val="24"/>
        </w:rPr>
        <w:t>1</w:t>
      </w:r>
      <w:r>
        <w:rPr>
          <w:spacing w:val="-12"/>
          <w:position w:val="16"/>
          <w:sz w:val="24"/>
        </w:rPr>
        <w:t xml:space="preserve"> </w:t>
      </w:r>
      <w:r>
        <w:rPr>
          <w:i/>
          <w:sz w:val="24"/>
        </w:rPr>
        <w:t>S</w:t>
      </w:r>
      <w:r>
        <w:rPr>
          <w:i/>
          <w:sz w:val="24"/>
        </w:rPr>
        <w:tab/>
      </w:r>
      <w:r>
        <w:rPr>
          <w:rFonts w:ascii="Symbol" w:hAnsi="Symbol"/>
          <w:sz w:val="24"/>
        </w:rPr>
        <w:t></w:t>
      </w:r>
      <w:r>
        <w:rPr>
          <w:spacing w:val="-30"/>
          <w:sz w:val="24"/>
        </w:rPr>
        <w:t xml:space="preserve"> </w:t>
      </w:r>
      <w:r>
        <w:rPr>
          <w:i/>
          <w:sz w:val="24"/>
        </w:rPr>
        <w:t>V</w:t>
      </w:r>
      <w:r>
        <w:rPr>
          <w:i/>
          <w:sz w:val="24"/>
        </w:rPr>
        <w:tab/>
      </w:r>
      <w:r>
        <w:rPr>
          <w:rFonts w:ascii="Symbol" w:hAnsi="Symbol"/>
          <w:sz w:val="24"/>
        </w:rPr>
        <w:t></w:t>
      </w:r>
      <w:r>
        <w:rPr>
          <w:sz w:val="24"/>
        </w:rPr>
        <w:t xml:space="preserve"> </w:t>
      </w:r>
      <w:r>
        <w:rPr>
          <w:position w:val="16"/>
          <w:sz w:val="24"/>
        </w:rPr>
        <w:t>1</w:t>
      </w:r>
      <w:r>
        <w:rPr>
          <w:i/>
          <w:sz w:val="24"/>
        </w:rPr>
        <w:t>V</w:t>
      </w:r>
    </w:p>
    <w:p w14:paraId="2F4C518D">
      <w:pPr>
        <w:tabs>
          <w:tab w:val="left" w:pos="3969"/>
        </w:tabs>
        <w:spacing w:line="20" w:lineRule="exact"/>
        <w:ind w:left="1899" w:right="0" w:firstLine="0"/>
        <w:rPr>
          <w:sz w:val="2"/>
        </w:rPr>
      </w:pPr>
      <w:r>
        <w:rPr>
          <w:sz w:val="2"/>
        </w:rPr>
        <w:pict>
          <v:group id="_x0000_s1115" o:spid="_x0000_s1115" o:spt="203" style="height:0.6pt;width:7.1pt;" coordsize="142,12">
            <o:lock v:ext="edit"/>
            <v:line id="_x0000_s1116" o:spid="_x0000_s1116" o:spt="20" style="position:absolute;left:0;top:6;height:0;width:142;" stroked="t" coordsize="21600,21600">
              <v:path arrowok="t"/>
              <v:fill focussize="0,0"/>
              <v:stroke weight="0.570708661417323pt" color="#000000"/>
              <v:imagedata o:title=""/>
              <o:lock v:ext="edit"/>
            </v:line>
            <w10:wrap type="none"/>
            <w10:anchorlock/>
          </v:group>
        </w:pict>
      </w:r>
      <w:r>
        <w:rPr>
          <w:sz w:val="2"/>
        </w:rPr>
        <w:tab/>
      </w:r>
      <w:r>
        <w:rPr>
          <w:sz w:val="2"/>
        </w:rPr>
        <w:pict>
          <v:group id="_x0000_s1117" o:spid="_x0000_s1117" o:spt="203" style="height:0.6pt;width:7.1pt;" coordsize="142,12">
            <o:lock v:ext="edit"/>
            <v:line id="_x0000_s1118" o:spid="_x0000_s1118" o:spt="20" style="position:absolute;left:0;top:6;height:0;width:142;" stroked="t" coordsize="21600,21600">
              <v:path arrowok="t"/>
              <v:fill focussize="0,0"/>
              <v:stroke weight="0.570708661417323pt" color="#000000"/>
              <v:imagedata o:title=""/>
              <o:lock v:ext="edit"/>
            </v:line>
            <w10:wrap type="none"/>
            <w10:anchorlock/>
          </v:group>
        </w:pict>
      </w:r>
    </w:p>
    <w:p w14:paraId="39084B2C">
      <w:pPr>
        <w:tabs>
          <w:tab w:val="left" w:pos="1911"/>
          <w:tab w:val="left" w:pos="3143"/>
          <w:tab w:val="left" w:pos="3980"/>
        </w:tabs>
        <w:spacing w:before="15" w:line="132" w:lineRule="auto"/>
        <w:ind w:left="1222" w:right="0" w:firstLine="0"/>
        <w:jc w:val="left"/>
        <w:rPr>
          <w:sz w:val="14"/>
        </w:rPr>
      </w:pPr>
      <w:r>
        <w:rPr>
          <w:i/>
          <w:sz w:val="14"/>
        </w:rPr>
        <w:t>ABNM</w:t>
      </w:r>
      <w:r>
        <w:rPr>
          <w:i/>
          <w:sz w:val="14"/>
        </w:rPr>
        <w:tab/>
      </w:r>
      <w:r>
        <w:rPr>
          <w:position w:val="-10"/>
          <w:sz w:val="24"/>
        </w:rPr>
        <w:t xml:space="preserve">2 </w:t>
      </w:r>
      <w:r>
        <w:rPr>
          <w:i/>
          <w:position w:val="1"/>
          <w:sz w:val="14"/>
        </w:rPr>
        <w:t xml:space="preserve">ABB </w:t>
      </w:r>
      <w:r>
        <w:rPr>
          <w:position w:val="1"/>
          <w:sz w:val="14"/>
        </w:rPr>
        <w:t>'</w:t>
      </w:r>
      <w:r>
        <w:rPr>
          <w:spacing w:val="-3"/>
          <w:position w:val="1"/>
          <w:sz w:val="14"/>
        </w:rPr>
        <w:t xml:space="preserve"> </w:t>
      </w:r>
      <w:r>
        <w:rPr>
          <w:i/>
          <w:position w:val="1"/>
          <w:sz w:val="14"/>
        </w:rPr>
        <w:t>A</w:t>
      </w:r>
      <w:r>
        <w:rPr>
          <w:i/>
          <w:spacing w:val="2"/>
          <w:position w:val="1"/>
          <w:sz w:val="14"/>
        </w:rPr>
        <w:t xml:space="preserve"> </w:t>
      </w:r>
      <w:r>
        <w:rPr>
          <w:position w:val="1"/>
          <w:sz w:val="14"/>
        </w:rPr>
        <w:t>'</w:t>
      </w:r>
      <w:r>
        <w:rPr>
          <w:position w:val="1"/>
          <w:sz w:val="14"/>
        </w:rPr>
        <w:tab/>
      </w:r>
      <w:r>
        <w:rPr>
          <w:i/>
          <w:sz w:val="14"/>
        </w:rPr>
        <w:t>C</w:t>
      </w:r>
      <w:r>
        <w:rPr>
          <w:sz w:val="14"/>
        </w:rPr>
        <w:t>.</w:t>
      </w:r>
      <w:r>
        <w:rPr>
          <w:spacing w:val="7"/>
          <w:sz w:val="14"/>
        </w:rPr>
        <w:t xml:space="preserve"> </w:t>
      </w:r>
      <w:r>
        <w:rPr>
          <w:i/>
          <w:spacing w:val="-6"/>
          <w:sz w:val="14"/>
        </w:rPr>
        <w:t>ABNM</w:t>
      </w:r>
      <w:r>
        <w:rPr>
          <w:i/>
          <w:spacing w:val="-6"/>
          <w:sz w:val="14"/>
        </w:rPr>
        <w:tab/>
      </w:r>
      <w:r>
        <w:rPr>
          <w:position w:val="-10"/>
          <w:sz w:val="24"/>
        </w:rPr>
        <w:t xml:space="preserve">2 </w:t>
      </w:r>
      <w:r>
        <w:rPr>
          <w:i/>
          <w:position w:val="1"/>
          <w:sz w:val="14"/>
        </w:rPr>
        <w:t>C</w:t>
      </w:r>
      <w:r>
        <w:rPr>
          <w:position w:val="1"/>
          <w:sz w:val="14"/>
        </w:rPr>
        <w:t xml:space="preserve">. </w:t>
      </w:r>
      <w:r>
        <w:rPr>
          <w:i/>
          <w:position w:val="1"/>
          <w:sz w:val="14"/>
        </w:rPr>
        <w:t xml:space="preserve">ABB </w:t>
      </w:r>
      <w:r>
        <w:rPr>
          <w:position w:val="1"/>
          <w:sz w:val="14"/>
        </w:rPr>
        <w:t xml:space="preserve">' </w:t>
      </w:r>
      <w:r>
        <w:rPr>
          <w:i/>
          <w:position w:val="1"/>
          <w:sz w:val="14"/>
        </w:rPr>
        <w:t>A</w:t>
      </w:r>
      <w:r>
        <w:rPr>
          <w:i/>
          <w:spacing w:val="3"/>
          <w:position w:val="1"/>
          <w:sz w:val="14"/>
        </w:rPr>
        <w:t xml:space="preserve"> </w:t>
      </w:r>
      <w:r>
        <w:rPr>
          <w:position w:val="1"/>
          <w:sz w:val="14"/>
        </w:rPr>
        <w:t>'</w:t>
      </w:r>
    </w:p>
    <w:p w14:paraId="4D7A6C5E">
      <w:pPr>
        <w:tabs>
          <w:tab w:val="left" w:pos="1513"/>
          <w:tab w:val="left" w:pos="3133"/>
          <w:tab w:val="left" w:pos="4158"/>
        </w:tabs>
        <w:spacing w:before="0" w:line="210" w:lineRule="exact"/>
        <w:ind w:left="320" w:right="0" w:firstLine="0"/>
        <w:jc w:val="left"/>
        <w:rPr>
          <w:i/>
          <w:sz w:val="24"/>
        </w:rPr>
      </w:pPr>
      <w:r>
        <w:rPr>
          <w:w w:val="105"/>
          <w:position w:val="-2"/>
          <w:sz w:val="24"/>
        </w:rPr>
        <w:t>Mà</w:t>
      </w:r>
      <w:r>
        <w:rPr>
          <w:spacing w:val="-9"/>
          <w:w w:val="105"/>
          <w:position w:val="-2"/>
          <w:sz w:val="24"/>
        </w:rPr>
        <w:t xml:space="preserve"> </w:t>
      </w:r>
      <w:r>
        <w:rPr>
          <w:i/>
          <w:w w:val="105"/>
          <w:position w:val="-2"/>
          <w:sz w:val="24"/>
        </w:rPr>
        <w:t>V</w:t>
      </w:r>
      <w:r>
        <w:rPr>
          <w:i/>
          <w:w w:val="105"/>
          <w:position w:val="-2"/>
          <w:sz w:val="24"/>
        </w:rPr>
        <w:tab/>
      </w:r>
      <w:r>
        <w:rPr>
          <w:rFonts w:ascii="Symbol" w:hAnsi="Symbol"/>
          <w:w w:val="105"/>
          <w:sz w:val="24"/>
        </w:rPr>
        <w:t></w:t>
      </w:r>
      <w:r>
        <w:rPr>
          <w:w w:val="105"/>
          <w:sz w:val="24"/>
        </w:rPr>
        <w:t xml:space="preserve"> </w:t>
      </w:r>
      <w:r>
        <w:rPr>
          <w:spacing w:val="9"/>
          <w:w w:val="105"/>
          <w:position w:val="15"/>
          <w:sz w:val="24"/>
        </w:rPr>
        <w:t>2</w:t>
      </w:r>
      <w:r>
        <w:rPr>
          <w:i/>
          <w:spacing w:val="9"/>
          <w:w w:val="105"/>
          <w:sz w:val="24"/>
        </w:rPr>
        <w:t>V</w:t>
      </w:r>
      <w:r>
        <w:rPr>
          <w:i/>
          <w:spacing w:val="13"/>
          <w:w w:val="105"/>
          <w:sz w:val="24"/>
        </w:rPr>
        <w:t xml:space="preserve"> </w:t>
      </w:r>
      <w:r>
        <w:rPr>
          <w:rFonts w:ascii="Symbol" w:hAnsi="Symbol"/>
          <w:w w:val="105"/>
          <w:sz w:val="24"/>
        </w:rPr>
        <w:t></w:t>
      </w:r>
      <w:r>
        <w:rPr>
          <w:spacing w:val="-39"/>
          <w:w w:val="105"/>
          <w:sz w:val="24"/>
        </w:rPr>
        <w:t xml:space="preserve"> </w:t>
      </w:r>
      <w:r>
        <w:rPr>
          <w:i/>
          <w:w w:val="105"/>
          <w:sz w:val="24"/>
        </w:rPr>
        <w:t>V</w:t>
      </w:r>
      <w:r>
        <w:rPr>
          <w:i/>
          <w:w w:val="105"/>
          <w:sz w:val="24"/>
        </w:rPr>
        <w:tab/>
      </w:r>
      <w:r>
        <w:rPr>
          <w:rFonts w:ascii="Symbol" w:hAnsi="Symbol"/>
          <w:w w:val="105"/>
          <w:position w:val="-9"/>
          <w:sz w:val="24"/>
        </w:rPr>
        <w:t></w:t>
      </w:r>
      <w:r>
        <w:rPr>
          <w:spacing w:val="2"/>
          <w:w w:val="105"/>
          <w:position w:val="-9"/>
          <w:sz w:val="24"/>
        </w:rPr>
        <w:t xml:space="preserve"> </w:t>
      </w:r>
      <w:r>
        <w:rPr>
          <w:w w:val="105"/>
          <w:position w:val="4"/>
          <w:sz w:val="24"/>
        </w:rPr>
        <w:t xml:space="preserve">1 </w:t>
      </w:r>
      <w:r>
        <w:rPr>
          <w:spacing w:val="2"/>
          <w:w w:val="105"/>
          <w:position w:val="4"/>
          <w:sz w:val="24"/>
        </w:rPr>
        <w:t xml:space="preserve"> </w:t>
      </w:r>
      <w:r>
        <w:rPr>
          <w:w w:val="105"/>
          <w:position w:val="4"/>
          <w:sz w:val="24"/>
        </w:rPr>
        <w:t>2</w:t>
      </w:r>
      <w:r>
        <w:rPr>
          <w:w w:val="105"/>
          <w:position w:val="4"/>
          <w:sz w:val="24"/>
        </w:rPr>
        <w:tab/>
      </w:r>
      <w:r>
        <w:rPr>
          <w:i/>
          <w:w w:val="105"/>
          <w:position w:val="4"/>
          <w:sz w:val="24"/>
        </w:rPr>
        <w:t>V</w:t>
      </w:r>
    </w:p>
    <w:p w14:paraId="006A1D67">
      <w:pPr>
        <w:pStyle w:val="5"/>
        <w:spacing w:before="1"/>
        <w:ind w:left="0"/>
        <w:rPr>
          <w:i/>
          <w:sz w:val="11"/>
        </w:rPr>
      </w:pPr>
      <w:r>
        <w:pict>
          <v:shape id="_x0000_s1119" o:spid="_x0000_s1119" style="position:absolute;left:0pt;margin-left:186.65pt;margin-top:8.6pt;height:0.1pt;width:7.15pt;mso-position-horizontal-relative:page;mso-wrap-distance-bottom:0pt;mso-wrap-distance-top:0pt;z-index:-251532288;mso-width-relative:page;mso-height-relative:page;" filled="f" stroked="t" coordorigin="3734,173" coordsize="143,0" path="m3734,173l3877,173e">
            <v:path arrowok="t"/>
            <v:fill on="f" focussize="0,0"/>
            <v:stroke weight="0.570708661417323pt" color="#000000"/>
            <v:imagedata o:title=""/>
            <o:lock v:ext="edit"/>
            <w10:wrap type="topAndBottom"/>
          </v:shape>
        </w:pict>
      </w:r>
      <w:r>
        <w:pict>
          <v:shape id="_x0000_s1120" o:spid="_x0000_s1120" style="position:absolute;left:0pt;margin-left:228.8pt;margin-top:8.6pt;height:0.1pt;width:9.2pt;mso-position-horizontal-relative:page;mso-wrap-distance-bottom:0pt;mso-wrap-distance-top:0pt;z-index:-251531264;mso-width-relative:page;mso-height-relative:page;" filled="f" stroked="t" coordorigin="4576,173" coordsize="184,0" path="m4576,173l4760,173e">
            <v:path arrowok="t"/>
            <v:fill on="f" focussize="0,0"/>
            <v:stroke weight="0.570708661417323pt" color="#000000"/>
            <v:imagedata o:title=""/>
            <o:lock v:ext="edit"/>
            <w10:wrap type="topAndBottom"/>
          </v:shape>
        </w:pict>
      </w:r>
      <w:r>
        <w:pict>
          <v:shape id="_x0000_s1121" o:spid="_x0000_s1121" style="position:absolute;left:0pt;margin-left:105.55pt;margin-top:9.3pt;height:0.1pt;width:7.15pt;mso-position-horizontal-relative:page;mso-wrap-distance-bottom:0pt;mso-wrap-distance-top:0pt;z-index:-251531264;mso-width-relative:page;mso-height-relative:page;" filled="f" stroked="t" coordorigin="2112,187" coordsize="143,0" path="m2112,187l2255,187e">
            <v:path arrowok="t"/>
            <v:fill on="f" focussize="0,0"/>
            <v:stroke weight="0.570708661417323pt" color="#000000"/>
            <v:imagedata o:title=""/>
            <o:lock v:ext="edit"/>
            <w10:wrap type="topAndBottom"/>
          </v:shape>
        </w:pict>
      </w:r>
    </w:p>
    <w:p w14:paraId="21ED6AB6">
      <w:pPr>
        <w:spacing w:after="0"/>
        <w:rPr>
          <w:sz w:val="11"/>
        </w:rPr>
        <w:sectPr>
          <w:type w:val="continuous"/>
          <w:pgSz w:w="11930" w:h="16860"/>
          <w:pgMar w:top="240" w:right="460" w:bottom="800" w:left="400" w:header="720" w:footer="720" w:gutter="0"/>
          <w:cols w:space="720" w:num="1"/>
        </w:sectPr>
      </w:pPr>
    </w:p>
    <w:p w14:paraId="3B79A754">
      <w:pPr>
        <w:spacing w:before="0" w:line="117" w:lineRule="exact"/>
        <w:ind w:left="848" w:right="0" w:firstLine="0"/>
        <w:jc w:val="left"/>
        <w:rPr>
          <w:sz w:val="14"/>
        </w:rPr>
      </w:pPr>
      <w:r>
        <w:rPr>
          <w:i/>
          <w:sz w:val="14"/>
        </w:rPr>
        <w:t>C</w:t>
      </w:r>
      <w:r>
        <w:rPr>
          <w:sz w:val="14"/>
        </w:rPr>
        <w:t>.</w:t>
      </w:r>
      <w:r>
        <w:rPr>
          <w:i/>
          <w:sz w:val="14"/>
        </w:rPr>
        <w:t>ABB</w:t>
      </w:r>
      <w:r>
        <w:rPr>
          <w:sz w:val="14"/>
        </w:rPr>
        <w:t xml:space="preserve">' </w:t>
      </w:r>
      <w:r>
        <w:rPr>
          <w:i/>
          <w:sz w:val="14"/>
        </w:rPr>
        <w:t>A</w:t>
      </w:r>
      <w:r>
        <w:rPr>
          <w:sz w:val="14"/>
        </w:rPr>
        <w:t>'</w:t>
      </w:r>
    </w:p>
    <w:p w14:paraId="5F6FAF3F">
      <w:pPr>
        <w:pStyle w:val="5"/>
        <w:spacing w:before="10"/>
        <w:ind w:left="0"/>
        <w:rPr>
          <w:sz w:val="16"/>
        </w:rPr>
      </w:pPr>
    </w:p>
    <w:p w14:paraId="4FFAA83F">
      <w:pPr>
        <w:spacing w:before="0" w:line="275" w:lineRule="exact"/>
        <w:ind w:left="348" w:right="0" w:firstLine="0"/>
        <w:jc w:val="left"/>
        <w:rPr>
          <w:i/>
          <w:sz w:val="23"/>
        </w:rPr>
      </w:pPr>
      <w:r>
        <w:rPr>
          <w:rFonts w:ascii="Symbol" w:hAnsi="Symbol"/>
          <w:w w:val="105"/>
          <w:sz w:val="23"/>
        </w:rPr>
        <w:t></w:t>
      </w:r>
      <w:r>
        <w:rPr>
          <w:w w:val="105"/>
          <w:sz w:val="23"/>
        </w:rPr>
        <w:t xml:space="preserve"> </w:t>
      </w:r>
      <w:r>
        <w:rPr>
          <w:i/>
          <w:w w:val="105"/>
          <w:sz w:val="23"/>
        </w:rPr>
        <w:t>V</w:t>
      </w:r>
    </w:p>
    <w:p w14:paraId="7C9D744F">
      <w:pPr>
        <w:spacing w:before="0" w:line="143" w:lineRule="exact"/>
        <w:ind w:left="752" w:right="35" w:firstLine="0"/>
        <w:jc w:val="left"/>
        <w:rPr>
          <w:i/>
          <w:sz w:val="13"/>
        </w:rPr>
      </w:pPr>
      <w:r>
        <w:rPr>
          <w:i/>
          <w:w w:val="110"/>
          <w:sz w:val="13"/>
        </w:rPr>
        <w:t xml:space="preserve">CC </w:t>
      </w:r>
      <w:r>
        <w:rPr>
          <w:w w:val="110"/>
          <w:sz w:val="13"/>
        </w:rPr>
        <w:t xml:space="preserve">' </w:t>
      </w:r>
      <w:r>
        <w:rPr>
          <w:i/>
          <w:w w:val="110"/>
          <w:sz w:val="13"/>
        </w:rPr>
        <w:t>A</w:t>
      </w:r>
      <w:r>
        <w:rPr>
          <w:w w:val="110"/>
          <w:sz w:val="13"/>
        </w:rPr>
        <w:t xml:space="preserve">' </w:t>
      </w:r>
      <w:r>
        <w:rPr>
          <w:i/>
          <w:w w:val="110"/>
          <w:sz w:val="13"/>
        </w:rPr>
        <w:t xml:space="preserve">B </w:t>
      </w:r>
      <w:r>
        <w:rPr>
          <w:w w:val="110"/>
          <w:sz w:val="13"/>
        </w:rPr>
        <w:t xml:space="preserve">' </w:t>
      </w:r>
      <w:r>
        <w:rPr>
          <w:i/>
          <w:w w:val="110"/>
          <w:sz w:val="13"/>
        </w:rPr>
        <w:t>NM</w:t>
      </w:r>
    </w:p>
    <w:p w14:paraId="20E3EA58">
      <w:pPr>
        <w:tabs>
          <w:tab w:val="left" w:pos="872"/>
        </w:tabs>
        <w:spacing w:before="19" w:line="91" w:lineRule="auto"/>
        <w:ind w:left="92" w:right="0" w:firstLine="0"/>
        <w:jc w:val="left"/>
        <w:rPr>
          <w:i/>
          <w:sz w:val="14"/>
        </w:rPr>
      </w:pPr>
      <w:r>
        <w:br w:type="column"/>
      </w:r>
      <w:r>
        <w:rPr>
          <w:position w:val="-11"/>
          <w:sz w:val="24"/>
        </w:rPr>
        <w:t>3</w:t>
      </w:r>
      <w:r>
        <w:rPr>
          <w:position w:val="-11"/>
          <w:sz w:val="24"/>
        </w:rPr>
        <w:tab/>
      </w:r>
      <w:r>
        <w:rPr>
          <w:i/>
          <w:spacing w:val="-4"/>
          <w:sz w:val="14"/>
        </w:rPr>
        <w:t>C</w:t>
      </w:r>
      <w:r>
        <w:rPr>
          <w:spacing w:val="-4"/>
          <w:sz w:val="14"/>
        </w:rPr>
        <w:t>.</w:t>
      </w:r>
      <w:r>
        <w:rPr>
          <w:i/>
          <w:spacing w:val="-4"/>
          <w:sz w:val="14"/>
        </w:rPr>
        <w:t>ABNM</w:t>
      </w:r>
    </w:p>
    <w:p w14:paraId="20B2C792">
      <w:pPr>
        <w:spacing w:before="0"/>
        <w:ind w:left="-40" w:right="0" w:firstLine="0"/>
        <w:jc w:val="left"/>
        <w:rPr>
          <w:i/>
          <w:sz w:val="23"/>
        </w:rPr>
      </w:pPr>
      <w:r>
        <w:pict>
          <v:shape id="_x0000_s1122" o:spid="_x0000_s1122" o:spt="202" type="#_x0000_t202" style="position:absolute;left:0pt;margin-left:127.4pt;margin-top:7.95pt;height:12.8pt;width:11.9pt;mso-position-horizontal-relative:page;z-index:-251571200;mso-width-relative:page;mso-height-relative:page;" filled="f" stroked="f" coordsize="21600,21600">
            <v:path/>
            <v:fill on="f" focussize="0,0"/>
            <v:stroke on="f" joinstyle="miter"/>
            <v:imagedata o:title=""/>
            <o:lock v:ext="edit"/>
            <v:textbox inset="0mm,0mm,0mm,0mm">
              <w:txbxContent>
                <w:p w14:paraId="16122289">
                  <w:pPr>
                    <w:spacing w:before="0" w:line="255" w:lineRule="exact"/>
                    <w:ind w:left="0" w:right="0" w:firstLine="0"/>
                    <w:jc w:val="left"/>
                    <w:rPr>
                      <w:sz w:val="23"/>
                    </w:rPr>
                  </w:pPr>
                  <w:r>
                    <w:rPr>
                      <w:w w:val="103"/>
                      <w:sz w:val="23"/>
                      <w:u w:val="single"/>
                    </w:rPr>
                    <w:t xml:space="preserve"> </w:t>
                  </w:r>
                  <w:r>
                    <w:rPr>
                      <w:spacing w:val="5"/>
                      <w:sz w:val="23"/>
                      <w:u w:val="single"/>
                    </w:rPr>
                    <w:t xml:space="preserve"> </w:t>
                  </w:r>
                </w:p>
              </w:txbxContent>
            </v:textbox>
          </v:shape>
        </w:pict>
      </w:r>
      <w:r>
        <w:rPr>
          <w:rFonts w:ascii="Symbol" w:hAnsi="Symbol"/>
          <w:w w:val="105"/>
          <w:sz w:val="23"/>
        </w:rPr>
        <w:t></w:t>
      </w:r>
      <w:r>
        <w:rPr>
          <w:w w:val="105"/>
          <w:sz w:val="23"/>
        </w:rPr>
        <w:t xml:space="preserve"> </w:t>
      </w:r>
      <w:r>
        <w:rPr>
          <w:i/>
          <w:w w:val="105"/>
          <w:sz w:val="23"/>
        </w:rPr>
        <w:t xml:space="preserve">V </w:t>
      </w:r>
      <w:r>
        <w:rPr>
          <w:rFonts w:ascii="Symbol" w:hAnsi="Symbol"/>
          <w:w w:val="105"/>
          <w:sz w:val="23"/>
        </w:rPr>
        <w:t></w:t>
      </w:r>
      <w:r>
        <w:rPr>
          <w:w w:val="105"/>
          <w:sz w:val="23"/>
        </w:rPr>
        <w:t xml:space="preserve"> </w:t>
      </w:r>
      <w:r>
        <w:rPr>
          <w:i/>
          <w:w w:val="105"/>
          <w:position w:val="15"/>
          <w:sz w:val="23"/>
        </w:rPr>
        <w:t xml:space="preserve">V </w:t>
      </w:r>
      <w:r>
        <w:rPr>
          <w:rFonts w:ascii="Symbol" w:hAnsi="Symbol"/>
          <w:w w:val="105"/>
          <w:sz w:val="23"/>
        </w:rPr>
        <w:t></w:t>
      </w:r>
      <w:r>
        <w:rPr>
          <w:w w:val="105"/>
          <w:sz w:val="23"/>
        </w:rPr>
        <w:t xml:space="preserve"> </w:t>
      </w:r>
      <w:r>
        <w:rPr>
          <w:w w:val="105"/>
          <w:position w:val="15"/>
          <w:sz w:val="23"/>
        </w:rPr>
        <w:t xml:space="preserve">2 </w:t>
      </w:r>
      <w:r>
        <w:rPr>
          <w:i/>
          <w:w w:val="105"/>
          <w:sz w:val="23"/>
        </w:rPr>
        <w:t>V</w:t>
      </w:r>
    </w:p>
    <w:p w14:paraId="09F13EA7">
      <w:pPr>
        <w:pStyle w:val="5"/>
        <w:spacing w:line="20" w:lineRule="exact"/>
        <w:ind w:left="960"/>
        <w:rPr>
          <w:sz w:val="2"/>
        </w:rPr>
      </w:pPr>
      <w:r>
        <w:rPr>
          <w:sz w:val="2"/>
        </w:rPr>
        <w:pict>
          <v:group id="_x0000_s1123" o:spid="_x0000_s1123" o:spt="203" style="height:0.6pt;width:7.1pt;" coordsize="142,12">
            <o:lock v:ext="edit"/>
            <v:line id="_x0000_s1124" o:spid="_x0000_s1124" o:spt="20" style="position:absolute;left:0;top:6;height:0;width:142;" stroked="t" coordsize="21600,21600">
              <v:path arrowok="t"/>
              <v:fill focussize="0,0"/>
              <v:stroke weight="0.581181102362205pt" color="#000000"/>
              <v:imagedata o:title=""/>
              <o:lock v:ext="edit"/>
            </v:line>
            <w10:wrap type="none"/>
            <w10:anchorlock/>
          </v:group>
        </w:pict>
      </w:r>
    </w:p>
    <w:p w14:paraId="6E238543">
      <w:pPr>
        <w:tabs>
          <w:tab w:val="left" w:pos="973"/>
        </w:tabs>
        <w:spacing w:before="20" w:line="217" w:lineRule="exact"/>
        <w:ind w:left="558" w:right="0" w:firstLine="0"/>
        <w:jc w:val="left"/>
        <w:rPr>
          <w:sz w:val="23"/>
        </w:rPr>
      </w:pPr>
      <w:r>
        <w:rPr>
          <w:w w:val="105"/>
          <w:sz w:val="23"/>
        </w:rPr>
        <w:t>3</w:t>
      </w:r>
      <w:r>
        <w:rPr>
          <w:w w:val="105"/>
          <w:sz w:val="23"/>
        </w:rPr>
        <w:tab/>
      </w:r>
      <w:r>
        <w:rPr>
          <w:w w:val="105"/>
          <w:sz w:val="23"/>
        </w:rPr>
        <w:t>3</w:t>
      </w:r>
    </w:p>
    <w:p w14:paraId="5B3072F7">
      <w:pPr>
        <w:spacing w:before="0" w:line="28" w:lineRule="exact"/>
        <w:ind w:left="447" w:right="0" w:firstLine="0"/>
        <w:jc w:val="left"/>
        <w:rPr>
          <w:rFonts w:ascii="Symbol" w:hAnsi="Symbol"/>
          <w:sz w:val="24"/>
        </w:rPr>
      </w:pPr>
      <w:r>
        <w:br w:type="column"/>
      </w:r>
      <w:r>
        <w:rPr>
          <w:w w:val="105"/>
          <w:sz w:val="24"/>
        </w:rPr>
        <w:t xml:space="preserve">. </w:t>
      </w:r>
      <w:r>
        <w:rPr>
          <w:i/>
          <w:strike/>
          <w:w w:val="105"/>
          <w:sz w:val="24"/>
        </w:rPr>
        <w:t>V</w:t>
      </w:r>
      <w:r>
        <w:rPr>
          <w:i/>
          <w:strike w:val="0"/>
          <w:w w:val="105"/>
          <w:sz w:val="24"/>
        </w:rPr>
        <w:t xml:space="preserve"> </w:t>
      </w:r>
      <w:r>
        <w:rPr>
          <w:rFonts w:ascii="Symbol" w:hAnsi="Symbol"/>
          <w:strike w:val="0"/>
          <w:w w:val="105"/>
          <w:sz w:val="24"/>
        </w:rPr>
        <w:t></w:t>
      </w:r>
    </w:p>
    <w:p w14:paraId="263FEA90">
      <w:pPr>
        <w:pStyle w:val="5"/>
        <w:tabs>
          <w:tab w:val="left" w:pos="1155"/>
        </w:tabs>
        <w:spacing w:line="232" w:lineRule="exact"/>
        <w:ind w:left="293"/>
      </w:pPr>
      <w:r>
        <w:rPr>
          <w:w w:val="105"/>
        </w:rPr>
        <w:t>2</w:t>
      </w:r>
      <w:r>
        <w:rPr>
          <w:spacing w:val="60"/>
          <w:w w:val="105"/>
        </w:rPr>
        <w:t xml:space="preserve"> </w:t>
      </w:r>
      <w:r>
        <w:rPr>
          <w:w w:val="105"/>
        </w:rPr>
        <w:t>3</w:t>
      </w:r>
      <w:r>
        <w:rPr>
          <w:w w:val="105"/>
        </w:rPr>
        <w:tab/>
      </w:r>
      <w:r>
        <w:rPr>
          <w:w w:val="105"/>
        </w:rPr>
        <w:t>3</w:t>
      </w:r>
    </w:p>
    <w:p w14:paraId="45F6DF81">
      <w:pPr>
        <w:spacing w:after="0" w:line="232" w:lineRule="exact"/>
        <w:sectPr>
          <w:type w:val="continuous"/>
          <w:pgSz w:w="11930" w:h="16860"/>
          <w:pgMar w:top="240" w:right="460" w:bottom="800" w:left="400" w:header="720" w:footer="720" w:gutter="0"/>
          <w:cols w:equalWidth="0" w:num="3">
            <w:col w:w="1588" w:space="40"/>
            <w:col w:w="1380" w:space="39"/>
            <w:col w:w="8023"/>
          </w:cols>
        </w:sectPr>
      </w:pPr>
    </w:p>
    <w:p w14:paraId="7518527C">
      <w:pPr>
        <w:spacing w:before="208"/>
        <w:ind w:left="320" w:right="0" w:firstLine="0"/>
        <w:jc w:val="left"/>
        <w:rPr>
          <w:i/>
          <w:sz w:val="14"/>
        </w:rPr>
      </w:pPr>
      <w:r>
        <w:rPr>
          <w:position w:val="6"/>
          <w:sz w:val="24"/>
        </w:rPr>
        <w:t xml:space="preserve">Vậy </w:t>
      </w:r>
      <w:r>
        <w:rPr>
          <w:i/>
          <w:position w:val="6"/>
          <w:sz w:val="24"/>
        </w:rPr>
        <w:t>V</w:t>
      </w:r>
      <w:r>
        <w:rPr>
          <w:i/>
          <w:sz w:val="14"/>
        </w:rPr>
        <w:t>A</w:t>
      </w:r>
      <w:r>
        <w:rPr>
          <w:sz w:val="14"/>
        </w:rPr>
        <w:t>'</w:t>
      </w:r>
      <w:r>
        <w:rPr>
          <w:i/>
          <w:sz w:val="14"/>
        </w:rPr>
        <w:t xml:space="preserve">MPB </w:t>
      </w:r>
      <w:r>
        <w:rPr>
          <w:sz w:val="14"/>
        </w:rPr>
        <w:t xml:space="preserve">' </w:t>
      </w:r>
      <w:r>
        <w:rPr>
          <w:i/>
          <w:spacing w:val="-16"/>
          <w:sz w:val="14"/>
        </w:rPr>
        <w:t>NQ</w:t>
      </w:r>
    </w:p>
    <w:p w14:paraId="62F91606">
      <w:pPr>
        <w:pStyle w:val="2"/>
        <w:spacing w:before="149"/>
      </w:pPr>
      <w:bookmarkStart w:id="124" w:name="Chọn D."/>
      <w:bookmarkEnd w:id="124"/>
      <w:r>
        <w:rPr>
          <w:color w:val="0000FF"/>
        </w:rPr>
        <w:t>Chọn D.</w:t>
      </w:r>
    </w:p>
    <w:p w14:paraId="03B3241A">
      <w:pPr>
        <w:pStyle w:val="8"/>
        <w:numPr>
          <w:ilvl w:val="0"/>
          <w:numId w:val="25"/>
        </w:numPr>
        <w:tabs>
          <w:tab w:val="left" w:pos="681"/>
        </w:tabs>
        <w:spacing w:before="0" w:after="0" w:line="240" w:lineRule="auto"/>
        <w:ind w:left="680" w:right="0" w:hanging="361"/>
        <w:jc w:val="left"/>
        <w:rPr>
          <w:sz w:val="24"/>
        </w:rPr>
      </w:pPr>
      <w:r>
        <w:rPr>
          <w:b/>
          <w:color w:val="FF0000"/>
          <w:w w:val="97"/>
          <w:sz w:val="24"/>
        </w:rPr>
        <w:t>A</w:t>
      </w:r>
    </w:p>
    <w:p w14:paraId="2DAA571F">
      <w:pPr>
        <w:spacing w:before="0" w:line="411" w:lineRule="exact"/>
        <w:ind w:left="57" w:right="0" w:firstLine="0"/>
        <w:jc w:val="left"/>
        <w:rPr>
          <w:sz w:val="24"/>
        </w:rPr>
      </w:pPr>
      <w:r>
        <w:br w:type="column"/>
      </w:r>
      <w:r>
        <w:rPr>
          <w:rFonts w:ascii="Symbol" w:hAnsi="Symbol"/>
          <w:sz w:val="24"/>
        </w:rPr>
        <w:t></w:t>
      </w:r>
      <w:r>
        <w:rPr>
          <w:sz w:val="24"/>
        </w:rPr>
        <w:t xml:space="preserve"> </w:t>
      </w:r>
      <w:r>
        <w:rPr>
          <w:position w:val="15"/>
          <w:sz w:val="24"/>
        </w:rPr>
        <w:t xml:space="preserve">4 </w:t>
      </w:r>
      <w:r>
        <w:rPr>
          <w:i/>
          <w:sz w:val="24"/>
        </w:rPr>
        <w:t xml:space="preserve">V </w:t>
      </w:r>
      <w:r>
        <w:rPr>
          <w:rFonts w:ascii="Symbol" w:hAnsi="Symbol"/>
          <w:sz w:val="24"/>
        </w:rPr>
        <w:t></w:t>
      </w:r>
      <w:r>
        <w:rPr>
          <w:sz w:val="24"/>
        </w:rPr>
        <w:t xml:space="preserve"> </w:t>
      </w:r>
      <w:r>
        <w:rPr>
          <w:position w:val="15"/>
          <w:sz w:val="24"/>
        </w:rPr>
        <w:t xml:space="preserve">2 </w:t>
      </w:r>
      <w:r>
        <w:rPr>
          <w:i/>
          <w:sz w:val="24"/>
        </w:rPr>
        <w:t xml:space="preserve">V </w:t>
      </w:r>
      <w:r>
        <w:rPr>
          <w:rFonts w:ascii="Symbol" w:hAnsi="Symbol"/>
          <w:sz w:val="24"/>
        </w:rPr>
        <w:t></w:t>
      </w:r>
      <w:r>
        <w:rPr>
          <w:sz w:val="24"/>
        </w:rPr>
        <w:t xml:space="preserve"> </w:t>
      </w:r>
      <w:r>
        <w:rPr>
          <w:position w:val="15"/>
          <w:sz w:val="24"/>
        </w:rPr>
        <w:t xml:space="preserve">2 </w:t>
      </w:r>
      <w:r>
        <w:rPr>
          <w:i/>
          <w:sz w:val="24"/>
        </w:rPr>
        <w:t xml:space="preserve">V </w:t>
      </w:r>
      <w:r>
        <w:rPr>
          <w:sz w:val="24"/>
        </w:rPr>
        <w:t>.</w:t>
      </w:r>
    </w:p>
    <w:p w14:paraId="2BF310D3">
      <w:pPr>
        <w:pStyle w:val="5"/>
        <w:tabs>
          <w:tab w:val="left" w:pos="820"/>
          <w:tab w:val="left" w:pos="1409"/>
        </w:tabs>
        <w:spacing w:line="268" w:lineRule="exact"/>
        <w:ind w:left="264"/>
      </w:pPr>
      <w:r>
        <w:pict>
          <v:line id="_x0000_s1125" o:spid="_x0000_s1125" o:spt="20" style="position:absolute;left:0pt;margin-left:114.15pt;margin-top:-2pt;height:0pt;width:7.15pt;mso-position-horizontal-relative:page;z-index:-251574272;mso-width-relative:page;mso-height-relative:page;" stroked="t" coordsize="21600,21600">
            <v:path arrowok="t"/>
            <v:fill focussize="0,0"/>
            <v:stroke weight="0.594488188976378pt" color="#000000"/>
            <v:imagedata o:title=""/>
            <o:lock v:ext="edit"/>
          </v:line>
        </w:pict>
      </w:r>
      <w:r>
        <w:pict>
          <v:line id="_x0000_s1126" o:spid="_x0000_s1126" o:spt="20" style="position:absolute;left:0pt;margin-left:142.1pt;margin-top:-2pt;height:0pt;width:7.15pt;mso-position-horizontal-relative:page;z-index:-251574272;mso-width-relative:page;mso-height-relative:page;" stroked="t" coordsize="21600,21600">
            <v:path arrowok="t"/>
            <v:fill focussize="0,0"/>
            <v:stroke weight="0.594488188976378pt" color="#000000"/>
            <v:imagedata o:title=""/>
            <o:lock v:ext="edit"/>
          </v:line>
        </w:pict>
      </w:r>
      <w:r>
        <w:pict>
          <v:line id="_x0000_s1127" o:spid="_x0000_s1127" o:spt="20" style="position:absolute;left:0pt;margin-left:171.5pt;margin-top:-2pt;height:0pt;width:7.15pt;mso-position-horizontal-relative:page;z-index:-251573248;mso-width-relative:page;mso-height-relative:page;" stroked="t" coordsize="21600,21600">
            <v:path arrowok="t"/>
            <v:fill focussize="0,0"/>
            <v:stroke weight="0.594488188976378pt" color="#000000"/>
            <v:imagedata o:title=""/>
            <o:lock v:ext="edit"/>
          </v:line>
        </w:pict>
      </w:r>
      <w:r>
        <w:t>3</w:t>
      </w:r>
      <w:r>
        <w:tab/>
      </w:r>
      <w:r>
        <w:t>3</w:t>
      </w:r>
      <w:r>
        <w:tab/>
      </w:r>
      <w:r>
        <w:t>3</w:t>
      </w:r>
    </w:p>
    <w:p w14:paraId="15918DC3">
      <w:pPr>
        <w:spacing w:after="0" w:line="268" w:lineRule="exact"/>
        <w:sectPr>
          <w:type w:val="continuous"/>
          <w:pgSz w:w="11930" w:h="16860"/>
          <w:pgMar w:top="240" w:right="460" w:bottom="800" w:left="400" w:header="720" w:footer="720" w:gutter="0"/>
          <w:cols w:equalWidth="0" w:num="2">
            <w:col w:w="1596" w:space="40"/>
            <w:col w:w="9434"/>
          </w:cols>
        </w:sectPr>
      </w:pPr>
    </w:p>
    <w:p w14:paraId="776BA63B">
      <w:pPr>
        <w:pStyle w:val="2"/>
      </w:pPr>
      <w:bookmarkStart w:id="125" w:name="Phương pháp:"/>
      <w:bookmarkEnd w:id="125"/>
      <w:r>
        <w:rPr>
          <w:color w:val="0000FF"/>
        </w:rPr>
        <w:t>Phương pháp:</w:t>
      </w:r>
    </w:p>
    <w:p w14:paraId="36CCA9A8">
      <w:pPr>
        <w:spacing w:after="0"/>
        <w:sectPr>
          <w:type w:val="continuous"/>
          <w:pgSz w:w="11930" w:h="16860"/>
          <w:pgMar w:top="240" w:right="460" w:bottom="800" w:left="400" w:header="720" w:footer="720" w:gutter="0"/>
          <w:cols w:space="720" w:num="1"/>
        </w:sectPr>
      </w:pPr>
    </w:p>
    <w:p w14:paraId="539DFF2C">
      <w:pPr>
        <w:pStyle w:val="5"/>
        <w:tabs>
          <w:tab w:val="left" w:pos="6014"/>
        </w:tabs>
        <w:spacing w:before="73"/>
      </w:pPr>
      <w:r>
        <w:pict>
          <v:group id="_x0000_s1128" o:spid="_x0000_s1128" o:spt="203" style="position:absolute;left:0pt;margin-left:360.75pt;margin-top:25.85pt;height:35.4pt;width:42.4pt;mso-position-horizontal-relative:page;z-index:-251570176;mso-width-relative:page;mso-height-relative:page;" coordorigin="7216,517" coordsize="848,708">
            <o:lock v:ext="edit"/>
            <v:shape id="_x0000_s1129" o:spid="_x0000_s1129" o:spt="75" type="#_x0000_t75" style="position:absolute;left:7216;top:517;height:244;width:848;" filled="f" stroked="f" coordsize="21600,21600">
              <v:path/>
              <v:fill on="f" focussize="0,0"/>
              <v:stroke on="f"/>
              <v:imagedata r:id="rId41" o:title=""/>
              <o:lock v:ext="edit" aspectratio="t"/>
            </v:shape>
            <v:shape id="_x0000_s1130" o:spid="_x0000_s1130" o:spt="75" type="#_x0000_t75" style="position:absolute;left:7424;top:809;height:416;width:639;" filled="f" stroked="f" coordsize="21600,21600">
              <v:path/>
              <v:fill on="f" focussize="0,0"/>
              <v:stroke on="f"/>
              <v:imagedata r:id="rId42" o:title=""/>
              <o:lock v:ext="edit" aspectratio="t"/>
            </v:shape>
          </v:group>
        </w:pict>
      </w:r>
      <w:r>
        <w:pict>
          <v:shape id="_x0000_s1131" o:spid="_x0000_s1131" o:spt="202" type="#_x0000_t202" style="position:absolute;left:0pt;margin-left:353.5pt;margin-top:28.35pt;height:43.7pt;width:46.1pt;mso-position-horizontal-relative:page;z-index:251682816;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4"/>
                    <w:gridCol w:w="275"/>
                    <w:gridCol w:w="314"/>
                  </w:tblGrid>
                  <w:tr w14:paraId="15B3D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rPr>
                    <w:tc>
                      <w:tcPr>
                        <w:tcW w:w="903" w:type="dxa"/>
                        <w:gridSpan w:val="3"/>
                        <w:tcBorders>
                          <w:top w:val="nil"/>
                        </w:tcBorders>
                      </w:tcPr>
                      <w:p w14:paraId="092C01EB">
                        <w:pPr>
                          <w:pStyle w:val="9"/>
                          <w:ind w:left="29"/>
                          <w:rPr>
                            <w:rFonts w:ascii="Symbol" w:hAnsi="Symbol"/>
                            <w:sz w:val="24"/>
                          </w:rPr>
                        </w:pPr>
                        <w:r>
                          <w:rPr>
                            <w:rFonts w:ascii="Symbol" w:hAnsi="Symbol"/>
                            <w:spacing w:val="-93"/>
                            <w:position w:val="3"/>
                            <w:sz w:val="24"/>
                          </w:rPr>
                          <w:t></w:t>
                        </w:r>
                        <w:r>
                          <w:rPr>
                            <w:rFonts w:ascii="Symbol" w:hAnsi="Symbol"/>
                            <w:spacing w:val="18"/>
                            <w:position w:val="-9"/>
                            <w:sz w:val="24"/>
                          </w:rPr>
                          <w:t></w:t>
                        </w:r>
                        <w:r>
                          <w:rPr>
                            <w:i/>
                            <w:spacing w:val="-1"/>
                            <w:sz w:val="24"/>
                          </w:rPr>
                          <w:t>I</w:t>
                        </w:r>
                        <w:r>
                          <w:rPr>
                            <w:i/>
                            <w:sz w:val="24"/>
                          </w:rPr>
                          <w:t>M</w:t>
                        </w:r>
                        <w:r>
                          <w:rPr>
                            <w:i/>
                            <w:spacing w:val="-1"/>
                            <w:sz w:val="24"/>
                          </w:rPr>
                          <w:t xml:space="preserve"> </w:t>
                        </w:r>
                        <w:r>
                          <w:rPr>
                            <w:spacing w:val="19"/>
                            <w:sz w:val="24"/>
                          </w:rPr>
                          <w:t>;</w:t>
                        </w:r>
                        <w:r>
                          <w:rPr>
                            <w:i/>
                            <w:spacing w:val="2"/>
                            <w:sz w:val="24"/>
                          </w:rPr>
                          <w:t>u</w:t>
                        </w:r>
                        <w:r>
                          <w:rPr>
                            <w:i/>
                            <w:w w:val="115"/>
                            <w:sz w:val="24"/>
                            <w:vertAlign w:val="subscript"/>
                          </w:rPr>
                          <w:t>d</w:t>
                        </w:r>
                        <w:r>
                          <w:rPr>
                            <w:i/>
                            <w:spacing w:val="-24"/>
                            <w:sz w:val="24"/>
                            <w:vertAlign w:val="baseline"/>
                          </w:rPr>
                          <w:t xml:space="preserve"> </w:t>
                        </w:r>
                        <w:r>
                          <w:rPr>
                            <w:rFonts w:ascii="Symbol" w:hAnsi="Symbol"/>
                            <w:spacing w:val="-112"/>
                            <w:position w:val="3"/>
                            <w:sz w:val="24"/>
                            <w:vertAlign w:val="baseline"/>
                          </w:rPr>
                          <w:t></w:t>
                        </w:r>
                        <w:r>
                          <w:rPr>
                            <w:rFonts w:ascii="Symbol" w:hAnsi="Symbol"/>
                            <w:spacing w:val="-19"/>
                            <w:position w:val="-9"/>
                            <w:sz w:val="24"/>
                            <w:vertAlign w:val="baseline"/>
                          </w:rPr>
                          <w:t></w:t>
                        </w:r>
                      </w:p>
                    </w:tc>
                  </w:tr>
                  <w:tr w14:paraId="0538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314" w:type="dxa"/>
                        <w:tcBorders>
                          <w:left w:val="nil"/>
                          <w:bottom w:val="nil"/>
                        </w:tcBorders>
                      </w:tcPr>
                      <w:p w14:paraId="5B31A3D3">
                        <w:pPr>
                          <w:pStyle w:val="9"/>
                          <w:ind w:left="0"/>
                          <w:rPr>
                            <w:sz w:val="22"/>
                          </w:rPr>
                        </w:pPr>
                      </w:p>
                    </w:tc>
                    <w:tc>
                      <w:tcPr>
                        <w:tcW w:w="275" w:type="dxa"/>
                        <w:tcBorders>
                          <w:bottom w:val="nil"/>
                        </w:tcBorders>
                      </w:tcPr>
                      <w:p w14:paraId="5291832A">
                        <w:pPr>
                          <w:pStyle w:val="9"/>
                          <w:spacing w:before="42"/>
                          <w:ind w:left="20"/>
                          <w:rPr>
                            <w:i/>
                            <w:sz w:val="24"/>
                          </w:rPr>
                        </w:pPr>
                        <w:r>
                          <w:rPr>
                            <w:i/>
                            <w:w w:val="110"/>
                            <w:sz w:val="24"/>
                          </w:rPr>
                          <w:t>u</w:t>
                        </w:r>
                        <w:r>
                          <w:rPr>
                            <w:i/>
                            <w:w w:val="110"/>
                            <w:sz w:val="24"/>
                            <w:vertAlign w:val="subscript"/>
                          </w:rPr>
                          <w:t>d</w:t>
                        </w:r>
                      </w:p>
                    </w:tc>
                    <w:tc>
                      <w:tcPr>
                        <w:tcW w:w="314" w:type="dxa"/>
                        <w:tcBorders>
                          <w:bottom w:val="nil"/>
                          <w:right w:val="nil"/>
                        </w:tcBorders>
                      </w:tcPr>
                      <w:p w14:paraId="314AF5F0">
                        <w:pPr>
                          <w:pStyle w:val="9"/>
                          <w:ind w:left="0"/>
                          <w:rPr>
                            <w:sz w:val="22"/>
                          </w:rPr>
                        </w:pPr>
                      </w:p>
                    </w:tc>
                  </w:tr>
                </w:tbl>
                <w:p w14:paraId="6D7DE1D0">
                  <w:pPr>
                    <w:pStyle w:val="5"/>
                    <w:ind w:left="0"/>
                  </w:pPr>
                </w:p>
              </w:txbxContent>
            </v:textbox>
          </v:shape>
        </w:pict>
      </w:r>
      <w:r>
        <w:rPr>
          <w:position w:val="2"/>
        </w:rPr>
        <w:t xml:space="preserve">+ Mặt cầu tâm </w:t>
      </w:r>
      <w:r>
        <w:rPr>
          <w:i/>
          <w:position w:val="2"/>
          <w:sz w:val="25"/>
        </w:rPr>
        <w:t xml:space="preserve">I </w:t>
      </w:r>
      <w:r>
        <w:rPr>
          <w:position w:val="2"/>
        </w:rPr>
        <w:t xml:space="preserve">tiếp xúc với đường thẳng </w:t>
      </w:r>
      <w:r>
        <w:rPr>
          <w:i/>
          <w:position w:val="2"/>
        </w:rPr>
        <w:t xml:space="preserve">d </w:t>
      </w:r>
      <w:r>
        <w:rPr>
          <w:position w:val="2"/>
        </w:rPr>
        <w:t>có</w:t>
      </w:r>
      <w:r>
        <w:rPr>
          <w:spacing w:val="-6"/>
          <w:position w:val="2"/>
        </w:rPr>
        <w:t xml:space="preserve"> </w:t>
      </w:r>
      <w:r>
        <w:rPr>
          <w:position w:val="2"/>
        </w:rPr>
        <w:t>bán kính</w:t>
      </w:r>
      <w:r>
        <w:rPr>
          <w:position w:val="2"/>
        </w:rPr>
        <w:tab/>
      </w:r>
      <w:r>
        <w:rPr>
          <w:i/>
          <w:position w:val="2"/>
        </w:rPr>
        <w:t xml:space="preserve">R </w:t>
      </w:r>
      <w:r>
        <w:rPr>
          <w:rFonts w:ascii="Symbol" w:hAnsi="Symbol"/>
          <w:position w:val="2"/>
        </w:rPr>
        <w:t></w:t>
      </w:r>
      <w:r>
        <w:rPr>
          <w:position w:val="2"/>
        </w:rPr>
        <w:t xml:space="preserve"> </w:t>
      </w:r>
      <w:r>
        <w:rPr>
          <w:i/>
          <w:position w:val="2"/>
        </w:rPr>
        <w:t xml:space="preserve">d </w:t>
      </w:r>
      <w:r>
        <w:rPr>
          <w:rFonts w:ascii="Symbol" w:hAnsi="Symbol"/>
          <w:sz w:val="32"/>
        </w:rPr>
        <w:t></w:t>
      </w:r>
      <w:r>
        <w:rPr>
          <w:i/>
          <w:position w:val="2"/>
        </w:rPr>
        <w:t>I</w:t>
      </w:r>
      <w:r>
        <w:rPr>
          <w:position w:val="2"/>
        </w:rPr>
        <w:t xml:space="preserve">; </w:t>
      </w:r>
      <w:r>
        <w:rPr>
          <w:i/>
          <w:position w:val="2"/>
        </w:rPr>
        <w:t xml:space="preserve">d </w:t>
      </w:r>
      <w:r>
        <w:rPr>
          <w:rFonts w:ascii="Symbol" w:hAnsi="Symbol"/>
          <w:sz w:val="32"/>
        </w:rPr>
        <w:t></w:t>
      </w:r>
      <w:r>
        <w:rPr>
          <w:spacing w:val="-2"/>
          <w:sz w:val="32"/>
        </w:rPr>
        <w:t xml:space="preserve"> </w:t>
      </w:r>
      <w:r>
        <w:rPr>
          <w:position w:val="2"/>
        </w:rPr>
        <w:t>.</w:t>
      </w:r>
    </w:p>
    <w:p w14:paraId="72CB2F93">
      <w:pPr>
        <w:pStyle w:val="5"/>
        <w:tabs>
          <w:tab w:val="left" w:pos="5699"/>
          <w:tab w:val="left" w:pos="7733"/>
        </w:tabs>
        <w:spacing w:before="322"/>
      </w:pPr>
      <w:r>
        <w:rPr>
          <w:position w:val="2"/>
        </w:rPr>
        <w:t xml:space="preserve">+ Khoảng cách từ </w:t>
      </w:r>
      <w:r>
        <w:rPr>
          <w:i/>
          <w:position w:val="2"/>
          <w:sz w:val="25"/>
        </w:rPr>
        <w:t xml:space="preserve">I </w:t>
      </w:r>
      <w:r>
        <w:rPr>
          <w:position w:val="2"/>
        </w:rPr>
        <w:t xml:space="preserve">đến </w:t>
      </w:r>
      <w:r>
        <w:rPr>
          <w:i/>
          <w:position w:val="2"/>
        </w:rPr>
        <w:t xml:space="preserve">d </w:t>
      </w:r>
      <w:r>
        <w:rPr>
          <w:position w:val="2"/>
        </w:rPr>
        <w:t>được tính theo</w:t>
      </w:r>
      <w:r>
        <w:rPr>
          <w:spacing w:val="-5"/>
          <w:position w:val="2"/>
        </w:rPr>
        <w:t xml:space="preserve"> </w:t>
      </w:r>
      <w:r>
        <w:rPr>
          <w:position w:val="2"/>
        </w:rPr>
        <w:t>công</w:t>
      </w:r>
      <w:r>
        <w:rPr>
          <w:spacing w:val="-4"/>
          <w:position w:val="2"/>
        </w:rPr>
        <w:t xml:space="preserve"> </w:t>
      </w:r>
      <w:r>
        <w:rPr>
          <w:position w:val="2"/>
        </w:rPr>
        <w:t>thức:</w:t>
      </w:r>
      <w:r>
        <w:rPr>
          <w:position w:val="2"/>
        </w:rPr>
        <w:tab/>
      </w:r>
      <w:r>
        <w:rPr>
          <w:i/>
          <w:position w:val="2"/>
        </w:rPr>
        <w:t>d</w:t>
      </w:r>
      <w:r>
        <w:rPr>
          <w:i/>
          <w:spacing w:val="-22"/>
          <w:position w:val="2"/>
        </w:rPr>
        <w:t xml:space="preserve"> </w:t>
      </w:r>
      <w:r>
        <w:rPr>
          <w:rFonts w:ascii="Symbol" w:hAnsi="Symbol"/>
          <w:spacing w:val="12"/>
          <w:sz w:val="31"/>
        </w:rPr>
        <w:t></w:t>
      </w:r>
      <w:r>
        <w:rPr>
          <w:i/>
          <w:spacing w:val="12"/>
          <w:position w:val="2"/>
        </w:rPr>
        <w:t>I</w:t>
      </w:r>
      <w:r>
        <w:rPr>
          <w:spacing w:val="12"/>
          <w:position w:val="2"/>
        </w:rPr>
        <w:t>;</w:t>
      </w:r>
      <w:r>
        <w:rPr>
          <w:spacing w:val="-38"/>
          <w:position w:val="2"/>
        </w:rPr>
        <w:t xml:space="preserve"> </w:t>
      </w:r>
      <w:r>
        <w:rPr>
          <w:i/>
          <w:position w:val="2"/>
        </w:rPr>
        <w:t>d</w:t>
      </w:r>
      <w:r>
        <w:rPr>
          <w:i/>
          <w:spacing w:val="-28"/>
          <w:position w:val="2"/>
        </w:rPr>
        <w:t xml:space="preserve"> </w:t>
      </w:r>
      <w:r>
        <w:rPr>
          <w:rFonts w:ascii="Symbol" w:hAnsi="Symbol"/>
          <w:sz w:val="31"/>
        </w:rPr>
        <w:t></w:t>
      </w:r>
      <w:r>
        <w:rPr>
          <w:spacing w:val="-35"/>
          <w:sz w:val="31"/>
        </w:rPr>
        <w:t xml:space="preserve"> </w:t>
      </w:r>
      <w:r>
        <w:rPr>
          <w:rFonts w:ascii="Symbol" w:hAnsi="Symbol"/>
          <w:position w:val="2"/>
        </w:rPr>
        <w:t></w:t>
      </w:r>
      <w:r>
        <w:rPr>
          <w:position w:val="2"/>
        </w:rPr>
        <w:tab/>
      </w:r>
      <w:r>
        <w:rPr>
          <w:position w:val="2"/>
        </w:rPr>
        <w:t xml:space="preserve">với </w:t>
      </w:r>
      <w:r>
        <w:rPr>
          <w:i/>
          <w:position w:val="2"/>
          <w:sz w:val="25"/>
        </w:rPr>
        <w:t xml:space="preserve">M </w:t>
      </w:r>
      <w:r>
        <w:rPr>
          <w:position w:val="2"/>
        </w:rPr>
        <w:t xml:space="preserve">là điểm bất kì thuộc </w:t>
      </w:r>
      <w:r>
        <w:rPr>
          <w:i/>
          <w:position w:val="2"/>
        </w:rPr>
        <w:t>d</w:t>
      </w:r>
      <w:r>
        <w:rPr>
          <w:i/>
          <w:spacing w:val="-4"/>
          <w:position w:val="2"/>
        </w:rPr>
        <w:t xml:space="preserve"> </w:t>
      </w:r>
      <w:r>
        <w:rPr>
          <w:position w:val="2"/>
        </w:rPr>
        <w:t>,</w:t>
      </w:r>
    </w:p>
    <w:p w14:paraId="2CED8748">
      <w:pPr>
        <w:pStyle w:val="5"/>
        <w:ind w:left="0"/>
        <w:rPr>
          <w:sz w:val="20"/>
        </w:rPr>
      </w:pPr>
    </w:p>
    <w:p w14:paraId="78D7BAA0">
      <w:pPr>
        <w:pStyle w:val="5"/>
        <w:spacing w:before="10" w:after="1"/>
        <w:ind w:left="0"/>
        <w:rPr>
          <w:sz w:val="11"/>
        </w:rPr>
      </w:pPr>
    </w:p>
    <w:p w14:paraId="3659744D">
      <w:pPr>
        <w:pStyle w:val="5"/>
        <w:spacing w:line="36" w:lineRule="exact"/>
        <w:ind w:left="361"/>
        <w:rPr>
          <w:sz w:val="3"/>
        </w:rPr>
      </w:pPr>
      <w:r>
        <w:rPr>
          <w:position w:val="0"/>
          <w:sz w:val="3"/>
        </w:rPr>
        <w:drawing>
          <wp:inline distT="0" distB="0" distL="0" distR="0">
            <wp:extent cx="130810" cy="22860"/>
            <wp:effectExtent l="0" t="0" r="0" b="0"/>
            <wp:docPr id="7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8.png"/>
                    <pic:cNvPicPr>
                      <a:picLocks noChangeAspect="1"/>
                    </pic:cNvPicPr>
                  </pic:nvPicPr>
                  <pic:blipFill>
                    <a:blip r:embed="rId43" cstate="print"/>
                    <a:stretch>
                      <a:fillRect/>
                    </a:stretch>
                  </pic:blipFill>
                  <pic:spPr>
                    <a:xfrm>
                      <a:off x="0" y="0"/>
                      <a:ext cx="130847" cy="23336"/>
                    </a:xfrm>
                    <a:prstGeom prst="rect">
                      <a:avLst/>
                    </a:prstGeom>
                  </pic:spPr>
                </pic:pic>
              </a:graphicData>
            </a:graphic>
          </wp:inline>
        </w:drawing>
      </w:r>
    </w:p>
    <w:p w14:paraId="1377B70B">
      <w:pPr>
        <w:spacing w:after="0" w:line="36" w:lineRule="exact"/>
        <w:rPr>
          <w:sz w:val="3"/>
        </w:rPr>
        <w:sectPr>
          <w:pgSz w:w="11930" w:h="16860"/>
          <w:pgMar w:top="600" w:right="460" w:bottom="800" w:left="400" w:header="0" w:footer="601" w:gutter="0"/>
          <w:cols w:space="720" w:num="1"/>
        </w:sectPr>
      </w:pPr>
    </w:p>
    <w:p w14:paraId="5C80D0B9">
      <w:pPr>
        <w:pStyle w:val="5"/>
        <w:spacing w:line="269" w:lineRule="exact"/>
        <w:ind w:left="348"/>
      </w:pPr>
      <w:r>
        <w:rPr>
          <w:i/>
        </w:rPr>
        <w:t>u</w:t>
      </w:r>
      <w:r>
        <w:rPr>
          <w:i/>
          <w:vertAlign w:val="subscript"/>
        </w:rPr>
        <w:t>d</w:t>
      </w:r>
      <w:r>
        <w:rPr>
          <w:i/>
          <w:vertAlign w:val="baseline"/>
        </w:rPr>
        <w:t xml:space="preserve"> </w:t>
      </w:r>
      <w:r>
        <w:rPr>
          <w:vertAlign w:val="baseline"/>
        </w:rPr>
        <w:t xml:space="preserve">là 1 VTCP của đường thẳng </w:t>
      </w:r>
      <w:r>
        <w:rPr>
          <w:i/>
          <w:vertAlign w:val="baseline"/>
        </w:rPr>
        <w:t>d</w:t>
      </w:r>
      <w:r>
        <w:rPr>
          <w:i/>
          <w:spacing w:val="-17"/>
          <w:vertAlign w:val="baseline"/>
        </w:rPr>
        <w:t xml:space="preserve"> </w:t>
      </w:r>
      <w:r>
        <w:rPr>
          <w:spacing w:val="-41"/>
          <w:vertAlign w:val="baseline"/>
        </w:rPr>
        <w:t>.</w:t>
      </w:r>
    </w:p>
    <w:p w14:paraId="53CBD30A">
      <w:pPr>
        <w:pStyle w:val="5"/>
        <w:spacing w:before="10"/>
      </w:pPr>
      <w:r>
        <w:rPr>
          <w:position w:val="2"/>
        </w:rPr>
        <w:t xml:space="preserve">+ Phương trình mặt cầu </w:t>
      </w:r>
      <w:r>
        <w:rPr>
          <w:rFonts w:ascii="Symbol" w:hAnsi="Symbol"/>
          <w:spacing w:val="6"/>
          <w:sz w:val="32"/>
        </w:rPr>
        <w:t></w:t>
      </w:r>
      <w:r>
        <w:rPr>
          <w:i/>
          <w:spacing w:val="6"/>
          <w:position w:val="2"/>
        </w:rPr>
        <w:t>S</w:t>
      </w:r>
      <w:r>
        <w:rPr>
          <w:i/>
          <w:spacing w:val="19"/>
          <w:position w:val="2"/>
        </w:rPr>
        <w:t xml:space="preserve"> </w:t>
      </w:r>
      <w:r>
        <w:rPr>
          <w:rFonts w:ascii="Symbol" w:hAnsi="Symbol"/>
          <w:spacing w:val="8"/>
          <w:sz w:val="32"/>
        </w:rPr>
        <w:t></w:t>
      </w:r>
      <w:r>
        <w:rPr>
          <w:spacing w:val="8"/>
          <w:position w:val="2"/>
        </w:rPr>
        <w:t>tâm</w:t>
      </w:r>
    </w:p>
    <w:p w14:paraId="39B9AC55">
      <w:pPr>
        <w:spacing w:before="336"/>
        <w:ind w:left="348" w:right="0" w:firstLine="0"/>
        <w:jc w:val="left"/>
        <w:rPr>
          <w:sz w:val="24"/>
        </w:rPr>
      </w:pPr>
      <w:r>
        <w:pict>
          <v:group id="_x0000_s1132" o:spid="_x0000_s1132" o:spt="203" style="position:absolute;left:0pt;margin-left:38pt;margin-top:27.95pt;height:429.05pt;width:448pt;mso-position-horizontal-relative:page;z-index:-251571200;mso-width-relative:page;mso-height-relative:page;" coordorigin="761,560" coordsize="8960,8581">
            <o:lock v:ext="edit"/>
            <v:shape id="_x0000_s1133" o:spid="_x0000_s1133" o:spt="75" type="#_x0000_t75" style="position:absolute;left:1648;top:559;height:8581;width:8073;" filled="f" stroked="f" coordsize="21600,21600">
              <v:path/>
              <v:fill on="f" focussize="0,0"/>
              <v:stroke on="f"/>
              <v:imagedata r:id="rId7" o:title=""/>
              <o:lock v:ext="edit" aspectratio="t"/>
            </v:shape>
            <v:shape id="_x0000_s1134" o:spid="_x0000_s1134" o:spt="75" type="#_x0000_t75" style="position:absolute;left:1180;top:1595;height:203;width:789;" filled="f" stroked="f" coordsize="21600,21600">
              <v:path/>
              <v:fill on="f" focussize="0,0"/>
              <v:stroke on="f"/>
              <v:imagedata r:id="rId44" o:title=""/>
              <o:lock v:ext="edit" aspectratio="t"/>
            </v:shape>
            <v:shape id="_x0000_s1135" o:spid="_x0000_s1135" o:spt="75" type="#_x0000_t75" style="position:absolute;left:5679;top:3119;height:267;width:296;" filled="f" stroked="f" coordsize="21600,21600">
              <v:path/>
              <v:fill on="f" focussize="0,0"/>
              <v:stroke on="f"/>
              <v:imagedata r:id="rId45" o:title=""/>
              <o:lock v:ext="edit" aspectratio="t"/>
            </v:shape>
            <v:shape id="_x0000_s1136" o:spid="_x0000_s1136" o:spt="75" type="#_x0000_t75" style="position:absolute;left:761;top:2291;height:228;width:2987;" filled="f" stroked="f" coordsize="21600,21600">
              <v:path/>
              <v:fill on="f" focussize="0,0"/>
              <v:stroke on="f"/>
              <v:imagedata r:id="rId46" o:title=""/>
              <o:lock v:ext="edit" aspectratio="t"/>
            </v:shape>
            <v:shape id="_x0000_s1137" o:spid="_x0000_s1137" style="position:absolute;left:3525;top:2879;height:405;width:1889;" filled="f" stroked="t" coordorigin="3525,2879" coordsize="1889,405" path="m3525,3152l3548,3131m3548,3131l3607,3283m3607,3284l3670,2879m3670,2879l5414,2879e">
              <v:path arrowok="t"/>
              <v:fill on="f" focussize="0,0"/>
              <v:stroke weight="0.14pt" color="#000000"/>
              <v:imagedata o:title=""/>
              <o:lock v:ext="edit"/>
            </v:shape>
            <v:shape id="_x0000_s1138" o:spid="_x0000_s1138" style="position:absolute;left:3512;top:2864;height:411;width:1892;" fillcolor="#000000" filled="t" stroked="f" coordorigin="3512,2864" coordsize="1892,411" path="m3554,3133l3532,3133,3591,3275,3603,3275,3609,3239,3597,3239,3554,3133xm5404,2864l3656,2864,3597,3239,3609,3239,3665,2876,5404,2876,5404,2864xm3545,3111l3512,3140,3518,3146,3532,3133,3554,3133,3545,3111xe">
              <v:path arrowok="t"/>
              <v:fill on="t" focussize="0,0"/>
              <v:stroke on="f"/>
              <v:imagedata o:title=""/>
              <o:lock v:ext="edit"/>
            </v:shape>
            <v:shape id="_x0000_s1139" o:spid="_x0000_s1139" style="position:absolute;left:3884;top:3351;height:281;width:146;" filled="f" stroked="t" coordorigin="3884,3351" coordsize="146,281" path="m3884,3541l3907,3526m3908,3526l3966,3631m3966,3632l4030,3351e">
              <v:path arrowok="t"/>
              <v:fill on="f" focussize="0,0"/>
              <v:stroke weight="0.14pt" color="#000000"/>
              <v:imagedata o:title=""/>
              <o:lock v:ext="edit"/>
            </v:shape>
            <v:shape id="_x0000_s1140" o:spid="_x0000_s1140" style="position:absolute;left:3871;top:3335;height:287;width:1173;" fillcolor="#000000" filled="t" stroked="f" coordorigin="3871,3335" coordsize="1173,287" path="m3913,3524l3891,3524,3949,3622,3961,3622,3967,3597,3955,3597,3913,3524xm5044,3335l4014,3335,3955,3597,3967,3597,4023,3347,5044,3347,5044,3335xm3904,3508l3871,3528,3874,3534,3891,3524,3913,3524,3904,3508xe">
              <v:path arrowok="t"/>
              <v:fill on="t" focussize="0,0"/>
              <v:stroke on="f"/>
              <v:imagedata o:title=""/>
              <o:lock v:ext="edit"/>
            </v:shape>
            <v:line id="_x0000_s1141" o:spid="_x0000_s1141" o:spt="20" style="position:absolute;left:3492;top:3305;height:0;width:1932;" stroked="t" coordsize="21600,21600">
              <v:path arrowok="t"/>
              <v:fill focussize="0,0"/>
              <v:stroke weight="0.505354330708661pt" color="#000000"/>
              <v:imagedata o:title=""/>
              <o:lock v:ext="edit"/>
            </v:line>
            <v:shape id="_x0000_s1142" o:spid="_x0000_s1142" o:spt="75" type="#_x0000_t75" style="position:absolute;left:2561;top:2631;height:414;width:1061;" filled="f" stroked="f" coordsize="21600,21600">
              <v:path/>
              <v:fill on="f" focussize="0,0"/>
              <v:stroke on="f"/>
              <v:imagedata r:id="rId47" o:title=""/>
              <o:lock v:ext="edit" aspectratio="t"/>
            </v:shape>
            <v:shape id="_x0000_s1143" o:spid="_x0000_s1143" o:spt="75" type="#_x0000_t75" style="position:absolute;left:2767;top:3096;height:414;width:961;" filled="f" stroked="f" coordsize="21600,21600">
              <v:path/>
              <v:fill on="f" focussize="0,0"/>
              <v:stroke on="f"/>
              <v:imagedata r:id="rId48" o:title=""/>
              <o:lock v:ext="edit" aspectratio="t"/>
            </v:shape>
            <v:line id="_x0000_s1144" o:spid="_x0000_s1144" o:spt="20" style="position:absolute;left:5245;top:6893;height:0;width:608;" stroked="t" coordsize="21600,21600">
              <v:path arrowok="t"/>
              <v:fill focussize="0,0"/>
              <v:stroke weight="0.557007874015748pt" color="#000000"/>
              <v:imagedata o:title=""/>
              <o:lock v:ext="edit"/>
            </v:line>
            <v:line id="_x0000_s1145" o:spid="_x0000_s1145" o:spt="20" style="position:absolute;left:2079;top:7885;height:0;width:155;" stroked="t" coordsize="21600,21600">
              <v:path arrowok="t"/>
              <v:fill focussize="0,0"/>
              <v:stroke weight="0.601338582677165pt" color="#000000"/>
              <v:imagedata o:title=""/>
              <o:lock v:ext="edit"/>
            </v:line>
            <v:shape id="_x0000_s1146" o:spid="_x0000_s1146" style="position:absolute;left:1842;top:8855;height:253;width:1059;" filled="f" stroked="t" coordorigin="1842,8855" coordsize="1059,253" path="m1842,9027l1866,9013m1867,9013l1925,9108m1925,9108l1989,8856m1989,8855l2901,8855e">
              <v:path arrowok="t"/>
              <v:fill on="f" focussize="0,0"/>
              <v:stroke weight="0.14pt" color="#000000"/>
              <v:imagedata o:title=""/>
              <o:lock v:ext="edit"/>
            </v:shape>
            <v:shape id="_x0000_s1147" o:spid="_x0000_s1147" style="position:absolute;left:1831;top:8841;height:258;width:1061;" fillcolor="#000000" filled="t" stroked="f" coordorigin="1831,8841" coordsize="1061,258" path="m1874,9012l1850,9012,1909,9099,1921,9099,1927,9075,1915,9075,1874,9012xm2892,8841l1974,8841,1915,9075,1927,9075,1983,8853,2892,8853,2892,8841xm1864,8996l1831,9014,1834,9022,1850,9012,1874,9012,1864,8996xe">
              <v:path arrowok="t"/>
              <v:fill on="t" focussize="0,0"/>
              <v:stroke on="f"/>
              <v:imagedata o:title=""/>
              <o:lock v:ext="edit"/>
            </v:shape>
            <v:line id="_x0000_s1148" o:spid="_x0000_s1148" o:spt="20" style="position:absolute;left:1224;top:8811;height:0;width:1688;" stroked="t" coordsize="21600,21600">
              <v:path arrowok="t"/>
              <v:fill focussize="0,0"/>
              <v:stroke weight="0.571889763779528pt" color="#000000"/>
              <v:imagedata o:title=""/>
              <o:lock v:ext="edit"/>
            </v:line>
            <v:rect id="_x0000_s1149" o:spid="_x0000_s1149" o:spt="1" style="position:absolute;left:3680;top:8751;height:12;width:1028;" fillcolor="#000000" filled="t" stroked="f" coordsize="21600,21600">
              <v:path/>
              <v:fill on="t" focussize="0,0"/>
              <v:stroke on="f"/>
              <v:imagedata o:title=""/>
              <o:lock v:ext="edit"/>
            </v:rect>
            <v:line id="_x0000_s1150" o:spid="_x0000_s1150" o:spt="20" style="position:absolute;left:3739;top:8525;height:0;width:491;" stroked="t" coordsize="21600,21600">
              <v:path arrowok="t"/>
              <v:fill focussize="0,0"/>
              <v:stroke weight="0.285905511811024pt" color="#000000"/>
              <v:imagedata o:title=""/>
              <o:lock v:ext="edit"/>
            </v:line>
            <v:shape id="_x0000_s1151" o:spid="_x0000_s1151" o:spt="75" type="#_x0000_t75" style="position:absolute;left:5594;top:4074;height:299;width:267;" filled="f" stroked="f" coordsize="21600,21600">
              <v:path/>
              <v:fill on="f" focussize="0,0"/>
              <v:stroke on="f"/>
              <v:imagedata r:id="rId49" o:title=""/>
              <o:lock v:ext="edit" aspectratio="t"/>
            </v:shape>
            <v:shape id="_x0000_s1152" o:spid="_x0000_s1152" style="position:absolute;left:1501;top:5928;height:267;width:1061;" filled="f" stroked="t" coordorigin="1501,5928" coordsize="1061,267" path="m1501,6108l1525,6094m1526,6094l1584,6194m1584,6195l1648,5928m1648,5928l2562,5928e">
              <v:path arrowok="t"/>
              <v:fill on="f" focussize="0,0"/>
              <v:stroke weight="0.14pt" color="#000000"/>
              <v:imagedata o:title=""/>
              <o:lock v:ext="edit"/>
            </v:shape>
            <v:shape id="_x0000_s1153" o:spid="_x0000_s1153" style="position:absolute;left:1489;top:5913;height:273;width:1063;" fillcolor="#000000" filled="t" stroked="f" coordorigin="1489,5913" coordsize="1063,273" path="m1532,6093l1509,6093,1568,6186,1580,6186,1586,6159,1574,6159,1532,6093xm2552,5913l1633,5913,1574,6159,1586,6159,1641,5925,2552,5925,2552,5913xm1522,6077l1489,6096,1492,6103,1509,6093,1532,6093,1522,6077xe">
              <v:path arrowok="t"/>
              <v:fill on="t" focussize="0,0"/>
              <v:stroke on="f"/>
              <v:imagedata o:title=""/>
              <o:lock v:ext="edit"/>
            </v:shape>
            <v:shape id="_x0000_s1154" o:spid="_x0000_s1154" style="position:absolute;left:1500;top:6733;height:249;width:1060;" filled="f" stroked="t" coordorigin="1500,6733" coordsize="1060,249" path="m1500,6902l1524,6888m1524,6888l1583,6982m1583,6982l1646,6733m1646,6733l2560,6733e">
              <v:path arrowok="t"/>
              <v:fill on="f" focussize="0,0"/>
              <v:stroke weight="0.14pt" color="#000000"/>
              <v:imagedata o:title=""/>
              <o:lock v:ext="edit"/>
            </v:shape>
            <v:shape id="_x0000_s1155" o:spid="_x0000_s1155" style="position:absolute;left:1489;top:6719;height:255;width:1062;" fillcolor="#000000" filled="t" stroked="f" coordorigin="1489,6719" coordsize="1062,255" path="m1532,6887l1509,6887,1568,6974,1580,6974,1586,6949,1574,6949,1532,6887xm2551,6719l1633,6719,1574,6949,1586,6949,1642,6731,2551,6731,2551,6719xm1522,6872l1489,6890,1493,6897,1509,6887,1532,6887,1522,6872xe">
              <v:path arrowok="t"/>
              <v:fill on="t" focussize="0,0"/>
              <v:stroke on="f"/>
              <v:imagedata o:title=""/>
              <o:lock v:ext="edit"/>
            </v:shape>
            <v:line id="_x0000_s1156" o:spid="_x0000_s1156" o:spt="20" style="position:absolute;left:4960;top:8811;height:0;width:142;" stroked="t" coordsize="21600,21600">
              <v:path arrowok="t"/>
              <v:fill focussize="0,0"/>
              <v:stroke weight="0.571889763779528pt" color="#000000"/>
              <v:imagedata o:title=""/>
              <o:lock v:ext="edit"/>
            </v:line>
          </v:group>
        </w:pic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w w:val="107"/>
          <w:position w:val="2"/>
          <w:sz w:val="23"/>
        </w:rPr>
        <w:t></w:t>
      </w:r>
      <w:r>
        <w:rPr>
          <w:spacing w:val="-22"/>
          <w:position w:val="2"/>
          <w:sz w:val="23"/>
        </w:rPr>
        <w:t xml:space="preserve"> </w:t>
      </w:r>
      <w:r>
        <w:rPr>
          <w:i/>
          <w:spacing w:val="17"/>
          <w:w w:val="107"/>
          <w:position w:val="2"/>
          <w:sz w:val="23"/>
        </w:rPr>
        <w:t>a</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25"/>
          <w:position w:val="2"/>
          <w:sz w:val="23"/>
        </w:rPr>
        <w:t xml:space="preserve"> </w:t>
      </w:r>
      <w:r>
        <w:rPr>
          <w:rFonts w:ascii="Symbol" w:hAnsi="Symbol"/>
          <w:w w:val="77"/>
          <w:sz w:val="31"/>
        </w:rPr>
        <w:t></w:t>
      </w:r>
      <w:r>
        <w:rPr>
          <w:spacing w:val="-41"/>
          <w:sz w:val="31"/>
        </w:rPr>
        <w:t xml:space="preserve"> </w:t>
      </w:r>
      <w:r>
        <w:rPr>
          <w:i/>
          <w:w w:val="107"/>
          <w:position w:val="2"/>
          <w:sz w:val="23"/>
        </w:rPr>
        <w:t>y</w:t>
      </w:r>
      <w:r>
        <w:rPr>
          <w:i/>
          <w:spacing w:val="-15"/>
          <w:position w:val="2"/>
          <w:sz w:val="23"/>
        </w:rPr>
        <w:t xml:space="preserve"> </w:t>
      </w:r>
      <w:r>
        <w:rPr>
          <w:rFonts w:ascii="Symbol" w:hAnsi="Symbol"/>
          <w:w w:val="107"/>
          <w:position w:val="2"/>
          <w:sz w:val="23"/>
        </w:rPr>
        <w:t></w:t>
      </w:r>
      <w:r>
        <w:rPr>
          <w:spacing w:val="-30"/>
          <w:position w:val="2"/>
          <w:sz w:val="23"/>
        </w:rPr>
        <w:t xml:space="preserve"> </w:t>
      </w:r>
      <w:r>
        <w:rPr>
          <w:i/>
          <w:spacing w:val="15"/>
          <w:w w:val="107"/>
          <w:position w:val="2"/>
          <w:sz w:val="23"/>
        </w:rPr>
        <w:t>b</w:t>
      </w:r>
      <w:r>
        <w:rPr>
          <w:rFonts w:ascii="Symbol" w:hAnsi="Symbol"/>
          <w:spacing w:val="1"/>
          <w:w w:val="77"/>
          <w:sz w:val="31"/>
        </w:rPr>
        <w:t></w:t>
      </w:r>
      <w:r>
        <w:rPr>
          <w:w w:val="108"/>
          <w:position w:val="16"/>
          <w:sz w:val="13"/>
        </w:rPr>
        <w:t>2</w:t>
      </w:r>
      <w:r>
        <w:rPr>
          <w:position w:val="16"/>
          <w:sz w:val="13"/>
        </w:rPr>
        <w:t xml:space="preserve"> </w:t>
      </w:r>
      <w:r>
        <w:rPr>
          <w:spacing w:val="-2"/>
          <w:position w:val="16"/>
          <w:sz w:val="13"/>
        </w:rPr>
        <w:t xml:space="preserve"> </w:t>
      </w:r>
      <w:r>
        <w:rPr>
          <w:rFonts w:ascii="Symbol" w:hAnsi="Symbol"/>
          <w:w w:val="107"/>
          <w:position w:val="2"/>
          <w:sz w:val="23"/>
        </w:rPr>
        <w:t></w:t>
      </w:r>
      <w:r>
        <w:rPr>
          <w:spacing w:val="-25"/>
          <w:position w:val="2"/>
          <w:sz w:val="23"/>
        </w:rPr>
        <w:t xml:space="preserve"> </w:t>
      </w:r>
      <w:r>
        <w:rPr>
          <w:rFonts w:ascii="Symbol" w:hAnsi="Symbol"/>
          <w:spacing w:val="25"/>
          <w:w w:val="77"/>
          <w:sz w:val="31"/>
        </w:rPr>
        <w:t></w:t>
      </w:r>
      <w:r>
        <w:rPr>
          <w:i/>
          <w:w w:val="107"/>
          <w:position w:val="2"/>
          <w:sz w:val="23"/>
        </w:rPr>
        <w:t>z</w:t>
      </w:r>
      <w:r>
        <w:rPr>
          <w:i/>
          <w:spacing w:val="-11"/>
          <w:position w:val="2"/>
          <w:sz w:val="23"/>
        </w:rPr>
        <w:t xml:space="preserve"> </w:t>
      </w:r>
      <w:r>
        <w:rPr>
          <w:rFonts w:ascii="Symbol" w:hAnsi="Symbol"/>
          <w:w w:val="107"/>
          <w:position w:val="2"/>
          <w:sz w:val="23"/>
        </w:rPr>
        <w:t></w:t>
      </w:r>
      <w:r>
        <w:rPr>
          <w:spacing w:val="-25"/>
          <w:position w:val="2"/>
          <w:sz w:val="23"/>
        </w:rPr>
        <w:t xml:space="preserve"> </w:t>
      </w:r>
      <w:r>
        <w:rPr>
          <w:i/>
          <w:spacing w:val="15"/>
          <w:w w:val="107"/>
          <w:position w:val="2"/>
          <w:sz w:val="23"/>
        </w:rPr>
        <w:t>c</w:t>
      </w:r>
      <w:r>
        <w:rPr>
          <w:rFonts w:ascii="Symbol" w:hAnsi="Symbol"/>
          <w:spacing w:val="1"/>
          <w:w w:val="77"/>
          <w:sz w:val="31"/>
        </w:rPr>
        <w:t></w:t>
      </w:r>
      <w:r>
        <w:rPr>
          <w:w w:val="108"/>
          <w:position w:val="16"/>
          <w:sz w:val="13"/>
        </w:rPr>
        <w:t>2</w:t>
      </w:r>
      <w:r>
        <w:rPr>
          <w:position w:val="16"/>
          <w:sz w:val="13"/>
        </w:rPr>
        <w:t xml:space="preserve"> </w:t>
      </w:r>
      <w:r>
        <w:rPr>
          <w:spacing w:val="13"/>
          <w:position w:val="16"/>
          <w:sz w:val="13"/>
        </w:rPr>
        <w:t xml:space="preserve"> </w:t>
      </w:r>
      <w:r>
        <w:rPr>
          <w:rFonts w:ascii="Symbol" w:hAnsi="Symbol"/>
          <w:w w:val="107"/>
          <w:position w:val="2"/>
          <w:sz w:val="23"/>
        </w:rPr>
        <w:t></w:t>
      </w:r>
      <w:r>
        <w:rPr>
          <w:spacing w:val="1"/>
          <w:position w:val="2"/>
          <w:sz w:val="23"/>
        </w:rPr>
        <w:t xml:space="preserve"> </w:t>
      </w:r>
      <w:r>
        <w:rPr>
          <w:i/>
          <w:spacing w:val="6"/>
          <w:w w:val="107"/>
          <w:position w:val="2"/>
          <w:sz w:val="23"/>
        </w:rPr>
        <w:t>R</w:t>
      </w:r>
      <w:r>
        <w:rPr>
          <w:w w:val="125"/>
          <w:position w:val="2"/>
          <w:sz w:val="23"/>
          <w:vertAlign w:val="superscript"/>
        </w:rPr>
        <w:t>2</w:t>
      </w:r>
      <w:r>
        <w:rPr>
          <w:spacing w:val="-18"/>
          <w:position w:val="2"/>
          <w:sz w:val="23"/>
          <w:vertAlign w:val="baseline"/>
        </w:rPr>
        <w:t xml:space="preserve"> </w:t>
      </w:r>
      <w:r>
        <w:rPr>
          <w:spacing w:val="-28"/>
          <w:position w:val="2"/>
          <w:sz w:val="24"/>
          <w:vertAlign w:val="baseline"/>
        </w:rPr>
        <w:t>.</w:t>
      </w:r>
    </w:p>
    <w:p w14:paraId="6DD4D107">
      <w:pPr>
        <w:spacing w:before="279"/>
        <w:ind w:left="-17" w:right="0" w:firstLine="0"/>
        <w:jc w:val="left"/>
        <w:rPr>
          <w:sz w:val="24"/>
        </w:rPr>
      </w:pPr>
      <w:r>
        <w:br w:type="column"/>
      </w:r>
      <w:r>
        <w:rPr>
          <w:i/>
          <w:position w:val="2"/>
          <w:sz w:val="24"/>
        </w:rPr>
        <w:t xml:space="preserve">I </w:t>
      </w:r>
      <w:r>
        <w:rPr>
          <w:rFonts w:ascii="Symbol" w:hAnsi="Symbol"/>
          <w:sz w:val="32"/>
        </w:rPr>
        <w:t></w:t>
      </w:r>
      <w:r>
        <w:rPr>
          <w:i/>
          <w:position w:val="2"/>
          <w:sz w:val="24"/>
        </w:rPr>
        <w:t>a</w:t>
      </w:r>
      <w:r>
        <w:rPr>
          <w:position w:val="2"/>
          <w:sz w:val="24"/>
        </w:rPr>
        <w:t>;</w:t>
      </w:r>
      <w:r>
        <w:rPr>
          <w:i/>
          <w:position w:val="2"/>
          <w:sz w:val="24"/>
        </w:rPr>
        <w:t>b</w:t>
      </w:r>
      <w:r>
        <w:rPr>
          <w:position w:val="2"/>
          <w:sz w:val="24"/>
        </w:rPr>
        <w:t>;</w:t>
      </w:r>
      <w:r>
        <w:rPr>
          <w:i/>
          <w:position w:val="2"/>
          <w:sz w:val="24"/>
        </w:rPr>
        <w:t>c</w:t>
      </w:r>
      <w:r>
        <w:rPr>
          <w:rFonts w:ascii="Symbol" w:hAnsi="Symbol"/>
          <w:sz w:val="32"/>
        </w:rPr>
        <w:t></w:t>
      </w:r>
      <w:r>
        <w:rPr>
          <w:sz w:val="32"/>
        </w:rPr>
        <w:t xml:space="preserve"> </w:t>
      </w:r>
      <w:r>
        <w:rPr>
          <w:position w:val="1"/>
          <w:sz w:val="24"/>
        </w:rPr>
        <w:t xml:space="preserve">bán kính </w:t>
      </w:r>
      <w:r>
        <w:rPr>
          <w:i/>
          <w:position w:val="1"/>
          <w:sz w:val="25"/>
        </w:rPr>
        <w:t xml:space="preserve">R </w:t>
      </w:r>
      <w:r>
        <w:rPr>
          <w:position w:val="1"/>
          <w:sz w:val="24"/>
        </w:rPr>
        <w:t>có phương trình là:</w:t>
      </w:r>
    </w:p>
    <w:p w14:paraId="5021B75E">
      <w:pPr>
        <w:spacing w:after="0"/>
        <w:jc w:val="left"/>
        <w:rPr>
          <w:sz w:val="24"/>
        </w:rPr>
        <w:sectPr>
          <w:type w:val="continuous"/>
          <w:pgSz w:w="11930" w:h="16860"/>
          <w:pgMar w:top="240" w:right="460" w:bottom="800" w:left="400" w:header="720" w:footer="720" w:gutter="0"/>
          <w:cols w:equalWidth="0" w:num="2">
            <w:col w:w="3562" w:space="40"/>
            <w:col w:w="7468"/>
          </w:cols>
        </w:sectPr>
      </w:pPr>
    </w:p>
    <w:p w14:paraId="069898BC">
      <w:pPr>
        <w:pStyle w:val="5"/>
        <w:spacing w:before="2"/>
        <w:ind w:left="0"/>
        <w:rPr>
          <w:sz w:val="20"/>
        </w:rPr>
      </w:pPr>
    </w:p>
    <w:p w14:paraId="2AE77C5F">
      <w:pPr>
        <w:spacing w:after="0"/>
        <w:rPr>
          <w:sz w:val="20"/>
        </w:rPr>
        <w:sectPr>
          <w:type w:val="continuous"/>
          <w:pgSz w:w="11930" w:h="16860"/>
          <w:pgMar w:top="240" w:right="460" w:bottom="800" w:left="400" w:header="720" w:footer="720" w:gutter="0"/>
          <w:cols w:space="720" w:num="1"/>
        </w:sectPr>
      </w:pPr>
    </w:p>
    <w:p w14:paraId="3804AB96">
      <w:pPr>
        <w:pStyle w:val="2"/>
        <w:spacing w:before="90"/>
      </w:pPr>
      <w:bookmarkStart w:id="126" w:name="Cách giải:"/>
      <w:bookmarkEnd w:id="126"/>
      <w:r>
        <w:rPr>
          <w:color w:val="0000FF"/>
        </w:rPr>
        <w:t>Cách giải:</w:t>
      </w:r>
    </w:p>
    <w:p w14:paraId="4F0CE36C">
      <w:pPr>
        <w:pStyle w:val="5"/>
        <w:spacing w:before="5"/>
        <w:ind w:left="0"/>
        <w:rPr>
          <w:b/>
          <w:sz w:val="23"/>
        </w:rPr>
      </w:pPr>
    </w:p>
    <w:p w14:paraId="4DBA2C99">
      <w:pPr>
        <w:pStyle w:val="5"/>
      </w:pPr>
      <w:r>
        <w:rPr>
          <w:position w:val="2"/>
        </w:rPr>
        <w:t xml:space="preserve">Gọi </w:t>
      </w:r>
      <w:r>
        <w:rPr>
          <w:i/>
          <w:position w:val="2"/>
        </w:rPr>
        <w:t>u</w:t>
      </w:r>
      <w:r>
        <w:rPr>
          <w:i/>
          <w:position w:val="2"/>
          <w:vertAlign w:val="subscript"/>
        </w:rPr>
        <w:t>d</w:t>
      </w:r>
      <w:r>
        <w:rPr>
          <w:i/>
          <w:position w:val="2"/>
          <w:vertAlign w:val="baseline"/>
        </w:rPr>
        <w:t xml:space="preserve"> </w:t>
      </w:r>
      <w:r>
        <w:rPr>
          <w:rFonts w:ascii="Symbol" w:hAnsi="Symbol"/>
          <w:position w:val="2"/>
          <w:vertAlign w:val="baseline"/>
        </w:rPr>
        <w:t></w:t>
      </w:r>
      <w:r>
        <w:rPr>
          <w:position w:val="2"/>
          <w:vertAlign w:val="baseline"/>
        </w:rPr>
        <w:t xml:space="preserve"> </w:t>
      </w:r>
      <w:r>
        <w:rPr>
          <w:rFonts w:ascii="Symbol" w:hAnsi="Symbol"/>
          <w:sz w:val="31"/>
          <w:vertAlign w:val="baseline"/>
        </w:rPr>
        <w:t></w:t>
      </w:r>
      <w:r>
        <w:rPr>
          <w:position w:val="2"/>
          <w:vertAlign w:val="baseline"/>
        </w:rPr>
        <w:t>1; 2;1</w:t>
      </w:r>
      <w:r>
        <w:rPr>
          <w:rFonts w:ascii="Symbol" w:hAnsi="Symbol"/>
          <w:sz w:val="31"/>
          <w:vertAlign w:val="baseline"/>
        </w:rPr>
        <w:t></w:t>
      </w:r>
      <w:r>
        <w:rPr>
          <w:sz w:val="31"/>
          <w:vertAlign w:val="baseline"/>
        </w:rPr>
        <w:t xml:space="preserve"> </w:t>
      </w:r>
      <w:r>
        <w:rPr>
          <w:position w:val="2"/>
          <w:vertAlign w:val="baseline"/>
        </w:rPr>
        <w:t xml:space="preserve">là 1 VTCP của đường thẳng </w:t>
      </w:r>
      <w:r>
        <w:rPr>
          <w:i/>
          <w:position w:val="2"/>
          <w:vertAlign w:val="baseline"/>
        </w:rPr>
        <w:t xml:space="preserve">d </w:t>
      </w:r>
      <w:r>
        <w:rPr>
          <w:position w:val="2"/>
          <w:vertAlign w:val="baseline"/>
        </w:rPr>
        <w:t>. Lấy</w:t>
      </w:r>
      <w:r>
        <w:rPr>
          <w:spacing w:val="-22"/>
          <w:position w:val="2"/>
          <w:vertAlign w:val="baseline"/>
        </w:rPr>
        <w:t xml:space="preserve"> </w:t>
      </w:r>
      <w:r>
        <w:rPr>
          <w:spacing w:val="-9"/>
          <w:position w:val="2"/>
          <w:vertAlign w:val="baseline"/>
        </w:rPr>
        <w:t>điểm</w:t>
      </w:r>
    </w:p>
    <w:p w14:paraId="1135D804">
      <w:pPr>
        <w:spacing w:before="341"/>
        <w:ind w:left="363" w:right="0" w:firstLine="0"/>
        <w:jc w:val="left"/>
        <w:rPr>
          <w:rFonts w:ascii="Symbol" w:hAnsi="Symbol"/>
          <w:sz w:val="31"/>
        </w:rPr>
      </w:pPr>
      <w:r>
        <w:rPr>
          <w:i/>
          <w:spacing w:val="-1"/>
          <w:w w:val="99"/>
          <w:position w:val="2"/>
          <w:sz w:val="24"/>
        </w:rPr>
        <w:t>I</w:t>
      </w:r>
      <w:r>
        <w:rPr>
          <w:i/>
          <w:w w:val="99"/>
          <w:position w:val="2"/>
          <w:sz w:val="24"/>
        </w:rPr>
        <w:t xml:space="preserve">M </w:t>
      </w:r>
      <w:r>
        <w:rPr>
          <w:i/>
          <w:spacing w:val="-30"/>
          <w:w w:val="99"/>
          <w:position w:val="2"/>
          <w:sz w:val="24"/>
        </w:rPr>
        <w:t xml:space="preserve"> </w:t>
      </w:r>
      <w:r>
        <w:rPr>
          <w:rFonts w:ascii="Symbol" w:hAnsi="Symbol"/>
          <w:w w:val="99"/>
          <w:position w:val="2"/>
          <w:sz w:val="24"/>
        </w:rPr>
        <w:t></w:t>
      </w:r>
      <w:r>
        <w:rPr>
          <w:spacing w:val="-12"/>
          <w:w w:val="99"/>
          <w:position w:val="2"/>
          <w:sz w:val="24"/>
        </w:rPr>
        <w:t xml:space="preserve"> </w:t>
      </w:r>
      <w:r>
        <w:rPr>
          <w:rFonts w:ascii="Symbol" w:hAnsi="Symbol"/>
          <w:spacing w:val="19"/>
          <w:w w:val="76"/>
          <w:sz w:val="31"/>
        </w:rPr>
        <w:t></w:t>
      </w:r>
      <w:r>
        <w:rPr>
          <w:rFonts w:ascii="Symbol" w:hAnsi="Symbol"/>
          <w:spacing w:val="-3"/>
          <w:position w:val="2"/>
          <w:sz w:val="24"/>
        </w:rPr>
        <w:t></w:t>
      </w:r>
      <w:r>
        <w:rPr>
          <w:spacing w:val="-27"/>
          <w:position w:val="2"/>
          <w:sz w:val="24"/>
        </w:rPr>
        <w:t>1</w:t>
      </w:r>
      <w:r>
        <w:rPr>
          <w:position w:val="2"/>
          <w:sz w:val="24"/>
        </w:rPr>
        <w:t>;</w:t>
      </w:r>
      <w:r>
        <w:rPr>
          <w:spacing w:val="-38"/>
          <w:position w:val="2"/>
          <w:sz w:val="24"/>
        </w:rPr>
        <w:t xml:space="preserve"> </w:t>
      </w:r>
      <w:r>
        <w:rPr>
          <w:spacing w:val="-8"/>
          <w:position w:val="2"/>
          <w:sz w:val="24"/>
        </w:rPr>
        <w:t>0</w:t>
      </w:r>
      <w:r>
        <w:rPr>
          <w:position w:val="2"/>
          <w:sz w:val="24"/>
        </w:rPr>
        <w:t>;</w:t>
      </w:r>
      <w:r>
        <w:rPr>
          <w:spacing w:val="-8"/>
          <w:position w:val="2"/>
          <w:sz w:val="24"/>
        </w:rPr>
        <w:t>1</w:t>
      </w:r>
      <w:r>
        <w:rPr>
          <w:rFonts w:ascii="Symbol" w:hAnsi="Symbol"/>
          <w:w w:val="76"/>
          <w:sz w:val="31"/>
        </w:rPr>
        <w:t></w:t>
      </w:r>
      <w:r>
        <w:rPr>
          <w:spacing w:val="-32"/>
          <w:sz w:val="31"/>
        </w:rPr>
        <w:t xml:space="preserve"> </w:t>
      </w:r>
      <w:r>
        <w:rPr>
          <w:rFonts w:ascii="Symbol" w:hAnsi="Symbol"/>
          <w:position w:val="2"/>
          <w:sz w:val="24"/>
        </w:rPr>
        <w:t></w:t>
      </w:r>
      <w:r>
        <w:rPr>
          <w:spacing w:val="-5"/>
          <w:position w:val="2"/>
          <w:sz w:val="24"/>
        </w:rPr>
        <w:t xml:space="preserve"> </w:t>
      </w:r>
      <w:r>
        <w:rPr>
          <w:rFonts w:ascii="Symbol" w:hAnsi="Symbol"/>
          <w:spacing w:val="-90"/>
          <w:position w:val="5"/>
          <w:sz w:val="24"/>
        </w:rPr>
        <w:t></w:t>
      </w:r>
      <w:r>
        <w:rPr>
          <w:rFonts w:ascii="Symbol" w:hAnsi="Symbol"/>
          <w:spacing w:val="18"/>
          <w:position w:val="-8"/>
          <w:sz w:val="24"/>
        </w:rPr>
        <w:t></w:t>
      </w:r>
      <w:r>
        <w:rPr>
          <w:i/>
          <w:spacing w:val="-1"/>
          <w:position w:val="2"/>
          <w:sz w:val="24"/>
        </w:rPr>
        <w:t>I</w:t>
      </w:r>
      <w:r>
        <w:rPr>
          <w:i/>
          <w:position w:val="2"/>
          <w:sz w:val="24"/>
        </w:rPr>
        <w:t>M</w:t>
      </w:r>
      <w:r>
        <w:rPr>
          <w:i/>
          <w:spacing w:val="-28"/>
          <w:position w:val="2"/>
          <w:sz w:val="24"/>
        </w:rPr>
        <w:t xml:space="preserve"> </w:t>
      </w:r>
      <w:r>
        <w:rPr>
          <w:position w:val="2"/>
          <w:sz w:val="24"/>
        </w:rPr>
        <w:t>,</w:t>
      </w:r>
      <w:r>
        <w:rPr>
          <w:spacing w:val="-39"/>
          <w:position w:val="2"/>
          <w:sz w:val="24"/>
        </w:rPr>
        <w:t xml:space="preserve"> </w:t>
      </w:r>
      <w:r>
        <w:rPr>
          <w:i/>
          <w:spacing w:val="19"/>
          <w:position w:val="2"/>
          <w:sz w:val="24"/>
        </w:rPr>
        <w:t>u</w:t>
      </w:r>
      <w:r>
        <w:rPr>
          <w:rFonts w:ascii="Symbol" w:hAnsi="Symbol"/>
          <w:spacing w:val="-90"/>
          <w:position w:val="5"/>
          <w:sz w:val="24"/>
        </w:rPr>
        <w:t></w:t>
      </w:r>
      <w:r>
        <w:rPr>
          <w:rFonts w:ascii="Symbol" w:hAnsi="Symbol"/>
          <w:position w:val="-8"/>
          <w:sz w:val="24"/>
        </w:rPr>
        <w:t></w:t>
      </w:r>
      <w:r>
        <w:rPr>
          <w:spacing w:val="2"/>
          <w:position w:val="-8"/>
          <w:sz w:val="24"/>
        </w:rPr>
        <w:t xml:space="preserve"> </w:t>
      </w:r>
      <w:r>
        <w:rPr>
          <w:rFonts w:ascii="Symbol" w:hAnsi="Symbol"/>
          <w:position w:val="2"/>
          <w:sz w:val="24"/>
        </w:rPr>
        <w:t></w:t>
      </w:r>
      <w:r>
        <w:rPr>
          <w:spacing w:val="-12"/>
          <w:position w:val="2"/>
          <w:sz w:val="24"/>
        </w:rPr>
        <w:t xml:space="preserve"> </w:t>
      </w:r>
      <w:r>
        <w:rPr>
          <w:rFonts w:ascii="Symbol" w:hAnsi="Symbol"/>
          <w:spacing w:val="19"/>
          <w:w w:val="76"/>
          <w:sz w:val="31"/>
        </w:rPr>
        <w:t></w:t>
      </w:r>
      <w:r>
        <w:rPr>
          <w:rFonts w:ascii="Symbol" w:hAnsi="Symbol"/>
          <w:spacing w:val="-3"/>
          <w:position w:val="2"/>
          <w:sz w:val="24"/>
        </w:rPr>
        <w:t></w:t>
      </w:r>
      <w:r>
        <w:rPr>
          <w:spacing w:val="-10"/>
          <w:position w:val="2"/>
          <w:sz w:val="24"/>
        </w:rPr>
        <w:t>2</w:t>
      </w:r>
      <w:r>
        <w:rPr>
          <w:position w:val="2"/>
          <w:sz w:val="24"/>
        </w:rPr>
        <w:t>;</w:t>
      </w:r>
      <w:r>
        <w:rPr>
          <w:spacing w:val="-34"/>
          <w:position w:val="2"/>
          <w:sz w:val="24"/>
        </w:rPr>
        <w:t xml:space="preserve"> </w:t>
      </w:r>
      <w:r>
        <w:rPr>
          <w:spacing w:val="-10"/>
          <w:position w:val="2"/>
          <w:sz w:val="24"/>
        </w:rPr>
        <w:t>2</w:t>
      </w:r>
      <w:r>
        <w:rPr>
          <w:position w:val="2"/>
          <w:sz w:val="24"/>
        </w:rPr>
        <w:t>;</w:t>
      </w:r>
      <w:r>
        <w:rPr>
          <w:spacing w:val="-34"/>
          <w:position w:val="2"/>
          <w:sz w:val="24"/>
        </w:rPr>
        <w:t xml:space="preserve"> </w:t>
      </w:r>
      <w:r>
        <w:rPr>
          <w:rFonts w:ascii="Symbol" w:hAnsi="Symbol"/>
          <w:spacing w:val="-3"/>
          <w:position w:val="2"/>
          <w:sz w:val="24"/>
        </w:rPr>
        <w:t></w:t>
      </w:r>
      <w:r>
        <w:rPr>
          <w:spacing w:val="12"/>
          <w:position w:val="2"/>
          <w:sz w:val="24"/>
        </w:rPr>
        <w:t>2</w:t>
      </w:r>
      <w:r>
        <w:rPr>
          <w:rFonts w:ascii="Symbol" w:hAnsi="Symbol"/>
          <w:w w:val="76"/>
          <w:sz w:val="31"/>
        </w:rPr>
        <w:t></w:t>
      </w:r>
    </w:p>
    <w:p w14:paraId="0C3AF0A5">
      <w:pPr>
        <w:spacing w:before="47" w:line="257" w:lineRule="exact"/>
        <w:ind w:left="3273" w:right="0" w:firstLine="0"/>
        <w:jc w:val="left"/>
        <w:rPr>
          <w:sz w:val="14"/>
        </w:rPr>
      </w:pPr>
      <w:r>
        <w:pict>
          <v:shape id="_x0000_s1157" o:spid="_x0000_s1157" o:spt="202" type="#_x0000_t202" style="position:absolute;left:0pt;margin-left:120.75pt;margin-top:4.45pt;height:43.8pt;width:40.05pt;mso-position-horizontal-relative:page;z-index:251682816;mso-width-relative:page;mso-height-relative:page;" filled="f" stroked="f" coordsize="21600,21600">
            <v:path/>
            <v:fill on="f" focussize="0,0"/>
            <v:stroke on="f" joinstyle="miter"/>
            <v:imagedata o:title=""/>
            <o:lock v:ext="edit"/>
            <v:textbox inset="0mm,0mm,0mm,0mm">
              <w:txbxContent>
                <w:tbl>
                  <w:tblPr>
                    <w:tblStyle w:val="4"/>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6"/>
                    <w:gridCol w:w="172"/>
                    <w:gridCol w:w="307"/>
                  </w:tblGrid>
                  <w:tr w14:paraId="791EA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785" w:type="dxa"/>
                        <w:gridSpan w:val="3"/>
                        <w:tcBorders>
                          <w:top w:val="nil"/>
                        </w:tcBorders>
                      </w:tcPr>
                      <w:p w14:paraId="3E577AD2">
                        <w:pPr>
                          <w:pStyle w:val="9"/>
                          <w:ind w:left="32"/>
                          <w:rPr>
                            <w:rFonts w:ascii="Symbol" w:hAnsi="Symbol"/>
                            <w:sz w:val="24"/>
                          </w:rPr>
                        </w:pPr>
                        <w:r>
                          <w:rPr>
                            <w:rFonts w:ascii="Symbol" w:hAnsi="Symbol"/>
                            <w:spacing w:val="-93"/>
                            <w:position w:val="3"/>
                            <w:sz w:val="24"/>
                          </w:rPr>
                          <w:t></w:t>
                        </w:r>
                        <w:r>
                          <w:rPr>
                            <w:rFonts w:ascii="Symbol" w:hAnsi="Symbol"/>
                            <w:spacing w:val="13"/>
                            <w:position w:val="-9"/>
                            <w:sz w:val="24"/>
                          </w:rPr>
                          <w:t></w:t>
                        </w:r>
                        <w:r>
                          <w:rPr>
                            <w:i/>
                            <w:spacing w:val="-4"/>
                            <w:sz w:val="24"/>
                          </w:rPr>
                          <w:t>M</w:t>
                        </w:r>
                        <w:r>
                          <w:rPr>
                            <w:i/>
                            <w:sz w:val="24"/>
                          </w:rPr>
                          <w:t>I</w:t>
                        </w:r>
                        <w:r>
                          <w:rPr>
                            <w:i/>
                            <w:spacing w:val="-35"/>
                            <w:sz w:val="24"/>
                          </w:rPr>
                          <w:t xml:space="preserve"> </w:t>
                        </w:r>
                        <w:r>
                          <w:rPr>
                            <w:sz w:val="24"/>
                          </w:rPr>
                          <w:t>,</w:t>
                        </w:r>
                        <w:r>
                          <w:rPr>
                            <w:spacing w:val="-39"/>
                            <w:sz w:val="24"/>
                          </w:rPr>
                          <w:t xml:space="preserve"> </w:t>
                        </w:r>
                        <w:r>
                          <w:rPr>
                            <w:i/>
                            <w:spacing w:val="12"/>
                            <w:sz w:val="24"/>
                          </w:rPr>
                          <w:t>u</w:t>
                        </w:r>
                        <w:r>
                          <w:rPr>
                            <w:rFonts w:ascii="Symbol" w:hAnsi="Symbol"/>
                            <w:spacing w:val="-90"/>
                            <w:position w:val="3"/>
                            <w:sz w:val="24"/>
                          </w:rPr>
                          <w:t></w:t>
                        </w:r>
                        <w:r>
                          <w:rPr>
                            <w:rFonts w:ascii="Symbol" w:hAnsi="Symbol"/>
                            <w:position w:val="-9"/>
                            <w:sz w:val="24"/>
                          </w:rPr>
                          <w:t></w:t>
                        </w:r>
                      </w:p>
                    </w:tc>
                  </w:tr>
                  <w:tr w14:paraId="69FD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306" w:type="dxa"/>
                        <w:tcBorders>
                          <w:left w:val="nil"/>
                          <w:bottom w:val="nil"/>
                        </w:tcBorders>
                      </w:tcPr>
                      <w:p w14:paraId="3488E518">
                        <w:pPr>
                          <w:pStyle w:val="9"/>
                          <w:ind w:left="0"/>
                          <w:rPr>
                            <w:sz w:val="22"/>
                          </w:rPr>
                        </w:pPr>
                      </w:p>
                    </w:tc>
                    <w:tc>
                      <w:tcPr>
                        <w:tcW w:w="172" w:type="dxa"/>
                        <w:tcBorders>
                          <w:bottom w:val="nil"/>
                        </w:tcBorders>
                      </w:tcPr>
                      <w:p w14:paraId="1EC5C74E">
                        <w:pPr>
                          <w:pStyle w:val="9"/>
                          <w:spacing w:before="33"/>
                          <w:ind w:left="21"/>
                          <w:rPr>
                            <w:i/>
                            <w:sz w:val="24"/>
                          </w:rPr>
                        </w:pPr>
                        <w:r>
                          <w:rPr>
                            <w:i/>
                            <w:sz w:val="24"/>
                          </w:rPr>
                          <w:t>u</w:t>
                        </w:r>
                      </w:p>
                    </w:tc>
                    <w:tc>
                      <w:tcPr>
                        <w:tcW w:w="307" w:type="dxa"/>
                        <w:tcBorders>
                          <w:bottom w:val="nil"/>
                          <w:right w:val="nil"/>
                        </w:tcBorders>
                      </w:tcPr>
                      <w:p w14:paraId="19075AD5">
                        <w:pPr>
                          <w:pStyle w:val="9"/>
                          <w:ind w:left="0"/>
                          <w:rPr>
                            <w:sz w:val="22"/>
                          </w:rPr>
                        </w:pPr>
                      </w:p>
                    </w:tc>
                  </w:tr>
                </w:tbl>
                <w:p w14:paraId="5771B9CD">
                  <w:pPr>
                    <w:pStyle w:val="5"/>
                    <w:ind w:left="0"/>
                  </w:pPr>
                </w:p>
              </w:txbxContent>
            </v:textbox>
          </v:shape>
        </w:pict>
      </w:r>
      <w:r>
        <w:rPr>
          <w:rFonts w:ascii="Symbol" w:hAnsi="Symbol"/>
          <w:spacing w:val="19"/>
          <w:w w:val="76"/>
          <w:sz w:val="31"/>
        </w:rPr>
        <w:t></w:t>
      </w:r>
      <w:r>
        <w:rPr>
          <w:rFonts w:ascii="Symbol" w:hAnsi="Symbol"/>
          <w:spacing w:val="-3"/>
          <w:position w:val="2"/>
          <w:sz w:val="24"/>
        </w:rPr>
        <w:t></w:t>
      </w:r>
      <w:r>
        <w:rPr>
          <w:spacing w:val="12"/>
          <w:position w:val="2"/>
          <w:sz w:val="24"/>
        </w:rPr>
        <w:t>2</w:t>
      </w:r>
      <w:r>
        <w:rPr>
          <w:rFonts w:ascii="Symbol" w:hAnsi="Symbol"/>
          <w:spacing w:val="5"/>
          <w:w w:val="76"/>
          <w:sz w:val="31"/>
        </w:rPr>
        <w:t></w:t>
      </w:r>
      <w:r>
        <w:rPr>
          <w:w w:val="99"/>
          <w:position w:val="16"/>
          <w:sz w:val="14"/>
        </w:rPr>
        <w:t>2</w:t>
      </w:r>
      <w:r>
        <w:rPr>
          <w:position w:val="16"/>
          <w:sz w:val="14"/>
        </w:rPr>
        <w:t xml:space="preserve"> </w:t>
      </w:r>
      <w:r>
        <w:rPr>
          <w:spacing w:val="-6"/>
          <w:position w:val="16"/>
          <w:sz w:val="14"/>
        </w:rPr>
        <w:t xml:space="preserve"> </w:t>
      </w:r>
      <w:r>
        <w:rPr>
          <w:rFonts w:ascii="Symbol" w:hAnsi="Symbol"/>
          <w:position w:val="2"/>
          <w:sz w:val="24"/>
        </w:rPr>
        <w:t></w:t>
      </w:r>
      <w:r>
        <w:rPr>
          <w:spacing w:val="-17"/>
          <w:position w:val="2"/>
          <w:sz w:val="24"/>
        </w:rPr>
        <w:t xml:space="preserve"> </w:t>
      </w:r>
      <w:r>
        <w:rPr>
          <w:spacing w:val="4"/>
          <w:position w:val="2"/>
          <w:sz w:val="24"/>
        </w:rPr>
        <w:t>2</w:t>
      </w:r>
      <w:r>
        <w:rPr>
          <w:w w:val="111"/>
          <w:position w:val="2"/>
          <w:sz w:val="24"/>
          <w:vertAlign w:val="superscript"/>
        </w:rPr>
        <w:t>2</w:t>
      </w:r>
      <w:r>
        <w:rPr>
          <w:spacing w:val="4"/>
          <w:position w:val="2"/>
          <w:sz w:val="24"/>
          <w:vertAlign w:val="baseline"/>
        </w:rPr>
        <w:t xml:space="preserve"> </w:t>
      </w:r>
      <w:r>
        <w:rPr>
          <w:rFonts w:ascii="Symbol" w:hAnsi="Symbol"/>
          <w:position w:val="2"/>
          <w:sz w:val="24"/>
          <w:vertAlign w:val="baseline"/>
        </w:rPr>
        <w:t></w:t>
      </w:r>
      <w:r>
        <w:rPr>
          <w:spacing w:val="-24"/>
          <w:position w:val="2"/>
          <w:sz w:val="24"/>
          <w:vertAlign w:val="baseline"/>
        </w:rPr>
        <w:t xml:space="preserve"> </w:t>
      </w:r>
      <w:r>
        <w:rPr>
          <w:rFonts w:ascii="Symbol" w:hAnsi="Symbol"/>
          <w:spacing w:val="19"/>
          <w:w w:val="76"/>
          <w:sz w:val="31"/>
          <w:vertAlign w:val="baseline"/>
        </w:rPr>
        <w:t></w:t>
      </w:r>
      <w:r>
        <w:rPr>
          <w:rFonts w:ascii="Symbol" w:hAnsi="Symbol"/>
          <w:spacing w:val="-3"/>
          <w:position w:val="2"/>
          <w:sz w:val="24"/>
          <w:vertAlign w:val="baseline"/>
        </w:rPr>
        <w:t></w:t>
      </w:r>
      <w:r>
        <w:rPr>
          <w:spacing w:val="12"/>
          <w:position w:val="2"/>
          <w:sz w:val="24"/>
          <w:vertAlign w:val="baseline"/>
        </w:rPr>
        <w:t>2</w:t>
      </w:r>
      <w:r>
        <w:rPr>
          <w:rFonts w:ascii="Symbol" w:hAnsi="Symbol"/>
          <w:spacing w:val="5"/>
          <w:w w:val="76"/>
          <w:sz w:val="31"/>
          <w:vertAlign w:val="baseline"/>
        </w:rPr>
        <w:t></w:t>
      </w:r>
      <w:r>
        <w:rPr>
          <w:w w:val="99"/>
          <w:position w:val="16"/>
          <w:sz w:val="14"/>
          <w:vertAlign w:val="baseline"/>
        </w:rPr>
        <w:t>2</w:t>
      </w:r>
    </w:p>
    <w:p w14:paraId="38734A69">
      <w:pPr>
        <w:pStyle w:val="5"/>
        <w:ind w:left="0"/>
        <w:rPr>
          <w:sz w:val="54"/>
        </w:rPr>
      </w:pPr>
      <w:r>
        <w:br w:type="column"/>
      </w:r>
    </w:p>
    <w:p w14:paraId="28B09870">
      <w:pPr>
        <w:spacing w:before="0"/>
        <w:ind w:left="76" w:right="0" w:firstLine="0"/>
        <w:jc w:val="left"/>
        <w:rPr>
          <w:sz w:val="24"/>
        </w:rPr>
      </w:pPr>
      <w:r>
        <w:rPr>
          <w:i/>
          <w:position w:val="2"/>
          <w:sz w:val="24"/>
        </w:rPr>
        <w:t xml:space="preserve">M </w:t>
      </w:r>
      <w:r>
        <w:rPr>
          <w:rFonts w:ascii="Symbol" w:hAnsi="Symbol"/>
          <w:sz w:val="32"/>
        </w:rPr>
        <w:t></w:t>
      </w:r>
      <w:r>
        <w:rPr>
          <w:position w:val="2"/>
          <w:sz w:val="24"/>
        </w:rPr>
        <w:t>1;0; 2</w:t>
      </w:r>
      <w:r>
        <w:rPr>
          <w:rFonts w:ascii="Symbol" w:hAnsi="Symbol"/>
          <w:sz w:val="32"/>
        </w:rPr>
        <w:t></w:t>
      </w:r>
      <w:r>
        <w:rPr>
          <w:rFonts w:ascii="Symbol" w:hAnsi="Symbol"/>
          <w:position w:val="2"/>
          <w:sz w:val="24"/>
        </w:rPr>
        <w:t></w:t>
      </w:r>
      <w:r>
        <w:rPr>
          <w:position w:val="2"/>
          <w:sz w:val="24"/>
        </w:rPr>
        <w:t xml:space="preserve"> </w:t>
      </w:r>
      <w:r>
        <w:rPr>
          <w:i/>
          <w:position w:val="2"/>
          <w:sz w:val="24"/>
        </w:rPr>
        <w:t xml:space="preserve">d </w:t>
      </w:r>
      <w:r>
        <w:rPr>
          <w:position w:val="2"/>
          <w:sz w:val="24"/>
        </w:rPr>
        <w:t>:</w:t>
      </w:r>
    </w:p>
    <w:p w14:paraId="39CD0298">
      <w:pPr>
        <w:spacing w:after="0"/>
        <w:jc w:val="left"/>
        <w:rPr>
          <w:sz w:val="24"/>
        </w:rPr>
        <w:sectPr>
          <w:type w:val="continuous"/>
          <w:pgSz w:w="11930" w:h="16860"/>
          <w:pgMar w:top="240" w:right="460" w:bottom="800" w:left="400" w:header="720" w:footer="720" w:gutter="0"/>
          <w:cols w:equalWidth="0" w:num="2">
            <w:col w:w="5955" w:space="40"/>
            <w:col w:w="5075"/>
          </w:cols>
        </w:sectPr>
      </w:pPr>
    </w:p>
    <w:p w14:paraId="5248FC4B">
      <w:pPr>
        <w:spacing w:before="0"/>
        <w:ind w:left="348" w:right="0" w:firstLine="0"/>
        <w:jc w:val="left"/>
        <w:rPr>
          <w:rFonts w:ascii="Symbol" w:hAnsi="Symbol"/>
          <w:sz w:val="24"/>
        </w:rPr>
      </w:pPr>
      <w:r>
        <w:rPr>
          <w:rFonts w:ascii="Symbol" w:hAnsi="Symbol"/>
          <w:position w:val="2"/>
          <w:sz w:val="24"/>
        </w:rPr>
        <w:t></w:t>
      </w:r>
      <w:r>
        <w:rPr>
          <w:spacing w:val="-7"/>
          <w:position w:val="2"/>
          <w:sz w:val="24"/>
        </w:rPr>
        <w:t xml:space="preserve"> </w:t>
      </w:r>
      <w:r>
        <w:rPr>
          <w:i/>
          <w:position w:val="2"/>
          <w:sz w:val="24"/>
        </w:rPr>
        <w:t>R</w:t>
      </w:r>
      <w:r>
        <w:rPr>
          <w:i/>
          <w:spacing w:val="-10"/>
          <w:position w:val="2"/>
          <w:sz w:val="24"/>
        </w:rPr>
        <w:t xml:space="preserve"> </w:t>
      </w:r>
      <w:r>
        <w:rPr>
          <w:rFonts w:ascii="Symbol" w:hAnsi="Symbol"/>
          <w:position w:val="2"/>
          <w:sz w:val="24"/>
        </w:rPr>
        <w:t></w:t>
      </w:r>
      <w:r>
        <w:rPr>
          <w:spacing w:val="-12"/>
          <w:position w:val="2"/>
          <w:sz w:val="24"/>
        </w:rPr>
        <w:t xml:space="preserve"> </w:t>
      </w:r>
      <w:r>
        <w:rPr>
          <w:i/>
          <w:position w:val="2"/>
          <w:sz w:val="24"/>
        </w:rPr>
        <w:t>d</w:t>
      </w:r>
      <w:r>
        <w:rPr>
          <w:i/>
          <w:spacing w:val="-15"/>
          <w:position w:val="2"/>
          <w:sz w:val="24"/>
        </w:rPr>
        <w:t xml:space="preserve"> </w:t>
      </w:r>
      <w:r>
        <w:rPr>
          <w:rFonts w:ascii="Symbol" w:hAnsi="Symbol"/>
          <w:spacing w:val="6"/>
          <w:sz w:val="31"/>
        </w:rPr>
        <w:t></w:t>
      </w:r>
      <w:r>
        <w:rPr>
          <w:i/>
          <w:spacing w:val="6"/>
          <w:position w:val="2"/>
          <w:sz w:val="24"/>
        </w:rPr>
        <w:t>I</w:t>
      </w:r>
      <w:r>
        <w:rPr>
          <w:i/>
          <w:spacing w:val="-30"/>
          <w:position w:val="2"/>
          <w:sz w:val="24"/>
        </w:rPr>
        <w:t xml:space="preserve"> </w:t>
      </w:r>
      <w:r>
        <w:rPr>
          <w:position w:val="2"/>
          <w:sz w:val="24"/>
        </w:rPr>
        <w:t>;</w:t>
      </w:r>
      <w:r>
        <w:rPr>
          <w:spacing w:val="-36"/>
          <w:position w:val="2"/>
          <w:sz w:val="24"/>
        </w:rPr>
        <w:t xml:space="preserve"> </w:t>
      </w:r>
      <w:r>
        <w:rPr>
          <w:i/>
          <w:position w:val="2"/>
          <w:sz w:val="24"/>
        </w:rPr>
        <w:t>d</w:t>
      </w:r>
      <w:r>
        <w:rPr>
          <w:i/>
          <w:spacing w:val="-27"/>
          <w:position w:val="2"/>
          <w:sz w:val="24"/>
        </w:rPr>
        <w:t xml:space="preserve"> </w:t>
      </w:r>
      <w:r>
        <w:rPr>
          <w:rFonts w:ascii="Symbol" w:hAnsi="Symbol"/>
          <w:sz w:val="31"/>
        </w:rPr>
        <w:t></w:t>
      </w:r>
      <w:r>
        <w:rPr>
          <w:spacing w:val="-32"/>
          <w:sz w:val="31"/>
        </w:rPr>
        <w:t xml:space="preserve"> </w:t>
      </w:r>
      <w:r>
        <w:rPr>
          <w:rFonts w:ascii="Symbol" w:hAnsi="Symbol"/>
          <w:position w:val="2"/>
          <w:sz w:val="24"/>
        </w:rPr>
        <w:t></w:t>
      </w:r>
    </w:p>
    <w:p w14:paraId="34E8272E">
      <w:pPr>
        <w:pStyle w:val="5"/>
        <w:tabs>
          <w:tab w:val="left" w:pos="1080"/>
          <w:tab w:val="left" w:pos="2215"/>
          <w:tab w:val="left" w:pos="2537"/>
          <w:tab w:val="left" w:pos="2888"/>
        </w:tabs>
        <w:spacing w:before="37" w:line="273" w:lineRule="exact"/>
        <w:ind w:left="348"/>
      </w:pPr>
      <w:r>
        <w:br w:type="column"/>
      </w:r>
      <w:r>
        <w:rPr>
          <w:rFonts w:ascii="Symbol" w:hAnsi="Symbol"/>
        </w:rPr>
        <w:t></w:t>
      </w:r>
      <w:r>
        <w:tab/>
      </w:r>
      <w:r>
        <w:rPr>
          <w:u w:val="single"/>
        </w:rPr>
        <w:t xml:space="preserve"> </w:t>
      </w:r>
      <w:r>
        <w:rPr>
          <w:u w:val="single"/>
        </w:rPr>
        <w:tab/>
      </w:r>
      <w:r>
        <w:tab/>
      </w:r>
      <w:r>
        <w:rPr>
          <w:rFonts w:ascii="Symbol" w:hAnsi="Symbol"/>
        </w:rPr>
        <w:t></w:t>
      </w:r>
      <w:r>
        <w:tab/>
      </w:r>
      <w:r>
        <w:t>2.</w:t>
      </w:r>
    </w:p>
    <w:p w14:paraId="4336BADF">
      <w:pPr>
        <w:pStyle w:val="5"/>
        <w:spacing w:line="273" w:lineRule="exact"/>
        <w:ind w:left="1080"/>
      </w:pPr>
      <w:r>
        <w:rPr>
          <w:w w:val="105"/>
        </w:rPr>
        <w:t>1</w:t>
      </w:r>
      <w:r>
        <w:rPr>
          <w:w w:val="105"/>
          <w:vertAlign w:val="superscript"/>
        </w:rPr>
        <w:t>2</w:t>
      </w:r>
      <w:r>
        <w:rPr>
          <w:w w:val="105"/>
          <w:vertAlign w:val="baseline"/>
        </w:rPr>
        <w:t xml:space="preserve"> </w:t>
      </w:r>
      <w:r>
        <w:rPr>
          <w:rFonts w:ascii="Symbol" w:hAnsi="Symbol"/>
          <w:w w:val="105"/>
          <w:vertAlign w:val="baseline"/>
        </w:rPr>
        <w:t></w:t>
      </w:r>
      <w:r>
        <w:rPr>
          <w:w w:val="105"/>
          <w:vertAlign w:val="baseline"/>
        </w:rPr>
        <w:t xml:space="preserve"> 2</w:t>
      </w:r>
      <w:r>
        <w:rPr>
          <w:w w:val="105"/>
          <w:vertAlign w:val="superscript"/>
        </w:rPr>
        <w:t>2</w:t>
      </w:r>
      <w:r>
        <w:rPr>
          <w:w w:val="105"/>
          <w:vertAlign w:val="baseline"/>
        </w:rPr>
        <w:t xml:space="preserve"> </w:t>
      </w:r>
      <w:r>
        <w:rPr>
          <w:rFonts w:ascii="Symbol" w:hAnsi="Symbol"/>
          <w:w w:val="105"/>
          <w:vertAlign w:val="baseline"/>
        </w:rPr>
        <w:t></w:t>
      </w:r>
      <w:r>
        <w:rPr>
          <w:w w:val="105"/>
          <w:vertAlign w:val="baseline"/>
        </w:rPr>
        <w:t>1</w:t>
      </w:r>
      <w:r>
        <w:rPr>
          <w:w w:val="105"/>
          <w:vertAlign w:val="superscript"/>
        </w:rPr>
        <w:t>2</w:t>
      </w:r>
    </w:p>
    <w:p w14:paraId="757C8B41">
      <w:pPr>
        <w:spacing w:after="0" w:line="273" w:lineRule="exact"/>
        <w:sectPr>
          <w:type w:val="continuous"/>
          <w:pgSz w:w="11930" w:h="16860"/>
          <w:pgMar w:top="240" w:right="460" w:bottom="800" w:left="400" w:header="720" w:footer="720" w:gutter="0"/>
          <w:cols w:equalWidth="0" w:num="2">
            <w:col w:w="1973" w:space="576"/>
            <w:col w:w="8521"/>
          </w:cols>
        </w:sectPr>
      </w:pPr>
    </w:p>
    <w:p w14:paraId="0110D6DA">
      <w:pPr>
        <w:pStyle w:val="5"/>
        <w:spacing w:before="7"/>
        <w:ind w:left="0"/>
        <w:rPr>
          <w:sz w:val="25"/>
        </w:rPr>
      </w:pPr>
    </w:p>
    <w:p w14:paraId="110B134D">
      <w:pPr>
        <w:tabs>
          <w:tab w:val="left" w:pos="5339"/>
        </w:tabs>
        <w:spacing w:before="104"/>
        <w:ind w:left="320" w:right="0" w:firstLine="0"/>
        <w:jc w:val="left"/>
        <w:rPr>
          <w:sz w:val="24"/>
        </w:rPr>
      </w:pPr>
      <w:r>
        <w:rPr>
          <w:spacing w:val="-1"/>
          <w:position w:val="2"/>
          <w:sz w:val="24"/>
        </w:rPr>
        <w:t>V</w:t>
      </w:r>
      <w:r>
        <w:rPr>
          <w:spacing w:val="3"/>
          <w:position w:val="2"/>
          <w:sz w:val="24"/>
        </w:rPr>
        <w:t>ậ</w:t>
      </w:r>
      <w:r>
        <w:rPr>
          <w:position w:val="2"/>
          <w:sz w:val="24"/>
        </w:rPr>
        <w:t>y</w:t>
      </w:r>
      <w:r>
        <w:rPr>
          <w:spacing w:val="-5"/>
          <w:position w:val="2"/>
          <w:sz w:val="24"/>
        </w:rPr>
        <w:t xml:space="preserve"> </w:t>
      </w:r>
      <w:r>
        <w:rPr>
          <w:position w:val="2"/>
          <w:sz w:val="24"/>
        </w:rPr>
        <w:t>phươ</w:t>
      </w:r>
      <w:r>
        <w:rPr>
          <w:spacing w:val="1"/>
          <w:position w:val="2"/>
          <w:sz w:val="24"/>
        </w:rPr>
        <w:t>n</w:t>
      </w:r>
      <w:r>
        <w:rPr>
          <w:position w:val="2"/>
          <w:sz w:val="24"/>
        </w:rPr>
        <w:t>g</w:t>
      </w:r>
      <w:r>
        <w:rPr>
          <w:spacing w:val="-3"/>
          <w:position w:val="2"/>
          <w:sz w:val="24"/>
        </w:rPr>
        <w:t xml:space="preserve"> </w:t>
      </w:r>
      <w:r>
        <w:rPr>
          <w:position w:val="2"/>
          <w:sz w:val="24"/>
        </w:rPr>
        <w:t>trình m</w:t>
      </w:r>
      <w:r>
        <w:rPr>
          <w:spacing w:val="-1"/>
          <w:position w:val="2"/>
          <w:sz w:val="24"/>
        </w:rPr>
        <w:t>ặ</w:t>
      </w:r>
      <w:r>
        <w:rPr>
          <w:position w:val="2"/>
          <w:sz w:val="24"/>
        </w:rPr>
        <w:t>t cầu</w:t>
      </w:r>
      <w:r>
        <w:rPr>
          <w:spacing w:val="1"/>
          <w:position w:val="2"/>
          <w:sz w:val="24"/>
        </w:rPr>
        <w:t xml:space="preserve"> </w:t>
      </w:r>
      <w:r>
        <w:rPr>
          <w:spacing w:val="-7"/>
          <w:position w:val="2"/>
          <w:sz w:val="24"/>
        </w:rPr>
        <w:t>t</w:t>
      </w:r>
      <w:r>
        <w:rPr>
          <w:spacing w:val="-9"/>
          <w:position w:val="2"/>
          <w:sz w:val="24"/>
        </w:rPr>
        <w:t>â</w:t>
      </w:r>
      <w:r>
        <w:rPr>
          <w:position w:val="2"/>
          <w:sz w:val="24"/>
        </w:rPr>
        <w:t xml:space="preserve">m  </w:t>
      </w:r>
      <w:r>
        <w:rPr>
          <w:i/>
          <w:position w:val="2"/>
          <w:sz w:val="24"/>
        </w:rPr>
        <w:t>I</w:t>
      </w:r>
      <w:r>
        <w:rPr>
          <w:i/>
          <w:spacing w:val="-18"/>
          <w:position w:val="2"/>
          <w:sz w:val="24"/>
        </w:rPr>
        <w:t xml:space="preserve"> </w:t>
      </w:r>
      <w:r>
        <w:rPr>
          <w:rFonts w:ascii="Symbol" w:hAnsi="Symbol"/>
          <w:spacing w:val="1"/>
          <w:w w:val="99"/>
          <w:sz w:val="32"/>
        </w:rPr>
        <w:t></w:t>
      </w:r>
      <w:r>
        <w:rPr>
          <w:spacing w:val="2"/>
          <w:position w:val="2"/>
          <w:sz w:val="24"/>
        </w:rPr>
        <w:t>2</w:t>
      </w:r>
      <w:r>
        <w:rPr>
          <w:spacing w:val="19"/>
          <w:position w:val="2"/>
          <w:sz w:val="24"/>
        </w:rPr>
        <w:t>;</w:t>
      </w:r>
      <w:r>
        <w:rPr>
          <w:spacing w:val="-8"/>
          <w:position w:val="2"/>
          <w:sz w:val="24"/>
        </w:rPr>
        <w:t>0</w:t>
      </w:r>
      <w:r>
        <w:rPr>
          <w:spacing w:val="-5"/>
          <w:position w:val="2"/>
          <w:sz w:val="24"/>
        </w:rPr>
        <w:t>;1</w:t>
      </w:r>
      <w:r>
        <w:rPr>
          <w:rFonts w:ascii="Symbol" w:hAnsi="Symbol"/>
          <w:w w:val="99"/>
          <w:sz w:val="32"/>
        </w:rPr>
        <w:t></w:t>
      </w:r>
      <w:r>
        <w:rPr>
          <w:spacing w:val="-12"/>
          <w:sz w:val="32"/>
        </w:rPr>
        <w:t xml:space="preserve"> </w:t>
      </w:r>
      <w:r>
        <w:rPr>
          <w:position w:val="1"/>
          <w:sz w:val="24"/>
        </w:rPr>
        <w:t>b</w:t>
      </w:r>
      <w:r>
        <w:rPr>
          <w:spacing w:val="-1"/>
          <w:position w:val="1"/>
          <w:sz w:val="24"/>
        </w:rPr>
        <w:t>á</w:t>
      </w:r>
      <w:r>
        <w:rPr>
          <w:position w:val="1"/>
          <w:sz w:val="24"/>
        </w:rPr>
        <w:t>n</w:t>
      </w:r>
      <w:r>
        <w:rPr>
          <w:spacing w:val="-8"/>
          <w:position w:val="1"/>
          <w:sz w:val="24"/>
        </w:rPr>
        <w:t xml:space="preserve"> </w:t>
      </w:r>
      <w:r>
        <w:rPr>
          <w:position w:val="1"/>
          <w:sz w:val="24"/>
        </w:rPr>
        <w:t>kính</w:t>
      </w:r>
      <w:r>
        <w:rPr>
          <w:position w:val="1"/>
          <w:sz w:val="24"/>
        </w:rPr>
        <w:tab/>
      </w:r>
      <w:r>
        <w:rPr>
          <w:w w:val="80"/>
          <w:position w:val="3"/>
          <w:sz w:val="27"/>
        </w:rPr>
        <w:t>2</w:t>
      </w:r>
      <w:r>
        <w:rPr>
          <w:position w:val="3"/>
          <w:sz w:val="27"/>
        </w:rPr>
        <w:t xml:space="preserve"> </w:t>
      </w:r>
      <w:r>
        <w:rPr>
          <w:spacing w:val="-21"/>
          <w:position w:val="3"/>
          <w:sz w:val="27"/>
        </w:rPr>
        <w:t xml:space="preserve"> </w:t>
      </w:r>
      <w:r>
        <w:rPr>
          <w:position w:val="2"/>
          <w:sz w:val="24"/>
        </w:rPr>
        <w:t>là:</w:t>
      </w:r>
      <w:r>
        <w:rPr>
          <w:spacing w:val="28"/>
          <w:position w:val="2"/>
          <w:sz w:val="24"/>
        </w:rPr>
        <w:t xml:space="preserve"> </w:t>
      </w:r>
      <w:r>
        <w:rPr>
          <w:rFonts w:ascii="Symbol" w:hAnsi="Symbol"/>
          <w:w w:val="77"/>
          <w:sz w:val="31"/>
        </w:rPr>
        <w:t></w:t>
      </w:r>
      <w:r>
        <w:rPr>
          <w:spacing w:val="-50"/>
          <w:sz w:val="31"/>
        </w:rPr>
        <w:t xml:space="preserve"> </w:t>
      </w:r>
      <w:r>
        <w:rPr>
          <w:i/>
          <w:w w:val="107"/>
          <w:position w:val="2"/>
          <w:sz w:val="23"/>
        </w:rPr>
        <w:t>x</w:t>
      </w:r>
      <w:r>
        <w:rPr>
          <w:i/>
          <w:spacing w:val="-19"/>
          <w:position w:val="2"/>
          <w:sz w:val="23"/>
        </w:rPr>
        <w:t xml:space="preserve"> </w:t>
      </w:r>
      <w:r>
        <w:rPr>
          <w:rFonts w:ascii="Symbol" w:hAnsi="Symbol"/>
          <w:w w:val="108"/>
          <w:position w:val="2"/>
          <w:sz w:val="23"/>
        </w:rPr>
        <w:t></w:t>
      </w:r>
      <w:r>
        <w:rPr>
          <w:spacing w:val="-18"/>
          <w:position w:val="2"/>
          <w:sz w:val="23"/>
        </w:rPr>
        <w:t xml:space="preserve"> </w:t>
      </w:r>
      <w:r>
        <w:rPr>
          <w:spacing w:val="7"/>
          <w:w w:val="108"/>
          <w:position w:val="2"/>
          <w:sz w:val="23"/>
        </w:rPr>
        <w:t>2</w:t>
      </w:r>
      <w:r>
        <w:rPr>
          <w:rFonts w:ascii="Symbol" w:hAnsi="Symbol"/>
          <w:spacing w:val="3"/>
          <w:w w:val="77"/>
          <w:sz w:val="31"/>
        </w:rPr>
        <w:t></w:t>
      </w:r>
      <w:r>
        <w:rPr>
          <w:w w:val="99"/>
          <w:position w:val="16"/>
          <w:sz w:val="14"/>
        </w:rPr>
        <w:t>2</w:t>
      </w:r>
      <w:r>
        <w:rPr>
          <w:position w:val="16"/>
          <w:sz w:val="14"/>
        </w:rPr>
        <w:t xml:space="preserve"> </w:t>
      </w:r>
      <w:r>
        <w:rPr>
          <w:spacing w:val="-6"/>
          <w:position w:val="16"/>
          <w:sz w:val="14"/>
        </w:rPr>
        <w:t xml:space="preserve"> </w:t>
      </w:r>
      <w:r>
        <w:rPr>
          <w:rFonts w:ascii="Symbol" w:hAnsi="Symbol"/>
          <w:w w:val="108"/>
          <w:position w:val="2"/>
          <w:sz w:val="23"/>
        </w:rPr>
        <w:t></w:t>
      </w:r>
      <w:r>
        <w:rPr>
          <w:spacing w:val="6"/>
          <w:position w:val="2"/>
          <w:sz w:val="23"/>
        </w:rPr>
        <w:t xml:space="preserve"> </w:t>
      </w:r>
      <w:r>
        <w:rPr>
          <w:i/>
          <w:spacing w:val="12"/>
          <w:w w:val="107"/>
          <w:position w:val="2"/>
          <w:sz w:val="23"/>
        </w:rPr>
        <w:t>y</w:t>
      </w:r>
      <w:r>
        <w:rPr>
          <w:w w:val="111"/>
          <w:position w:val="2"/>
          <w:sz w:val="23"/>
          <w:vertAlign w:val="superscript"/>
        </w:rPr>
        <w:t>2</w:t>
      </w:r>
      <w:r>
        <w:rPr>
          <w:spacing w:val="1"/>
          <w:position w:val="2"/>
          <w:sz w:val="23"/>
          <w:vertAlign w:val="baseline"/>
        </w:rPr>
        <w:t xml:space="preserve"> </w:t>
      </w:r>
      <w:r>
        <w:rPr>
          <w:rFonts w:ascii="Symbol" w:hAnsi="Symbol"/>
          <w:w w:val="108"/>
          <w:position w:val="2"/>
          <w:sz w:val="23"/>
          <w:vertAlign w:val="baseline"/>
        </w:rPr>
        <w:t></w:t>
      </w:r>
      <w:r>
        <w:rPr>
          <w:spacing w:val="-24"/>
          <w:position w:val="2"/>
          <w:sz w:val="23"/>
          <w:vertAlign w:val="baseline"/>
        </w:rPr>
        <w:t xml:space="preserve"> </w:t>
      </w:r>
      <w:r>
        <w:rPr>
          <w:rFonts w:ascii="Symbol" w:hAnsi="Symbol"/>
          <w:spacing w:val="25"/>
          <w:w w:val="77"/>
          <w:sz w:val="31"/>
          <w:vertAlign w:val="baseline"/>
        </w:rPr>
        <w:t></w:t>
      </w:r>
      <w:r>
        <w:rPr>
          <w:i/>
          <w:w w:val="107"/>
          <w:position w:val="2"/>
          <w:sz w:val="23"/>
          <w:vertAlign w:val="baseline"/>
        </w:rPr>
        <w:t>z</w:t>
      </w:r>
      <w:r>
        <w:rPr>
          <w:i/>
          <w:spacing w:val="-11"/>
          <w:position w:val="2"/>
          <w:sz w:val="23"/>
          <w:vertAlign w:val="baseline"/>
        </w:rPr>
        <w:t xml:space="preserve"> </w:t>
      </w:r>
      <w:r>
        <w:rPr>
          <w:rFonts w:ascii="Symbol" w:hAnsi="Symbol"/>
          <w:spacing w:val="11"/>
          <w:w w:val="108"/>
          <w:position w:val="2"/>
          <w:sz w:val="23"/>
          <w:vertAlign w:val="baseline"/>
        </w:rPr>
        <w:t></w:t>
      </w:r>
      <w:r>
        <w:rPr>
          <w:spacing w:val="-12"/>
          <w:w w:val="108"/>
          <w:position w:val="2"/>
          <w:sz w:val="23"/>
          <w:vertAlign w:val="baseline"/>
        </w:rPr>
        <w:t>1</w:t>
      </w:r>
      <w:r>
        <w:rPr>
          <w:rFonts w:ascii="Symbol" w:hAnsi="Symbol"/>
          <w:spacing w:val="3"/>
          <w:w w:val="77"/>
          <w:sz w:val="31"/>
          <w:vertAlign w:val="baseline"/>
        </w:rPr>
        <w:t></w:t>
      </w:r>
      <w:r>
        <w:rPr>
          <w:w w:val="99"/>
          <w:position w:val="16"/>
          <w:sz w:val="14"/>
          <w:vertAlign w:val="baseline"/>
        </w:rPr>
        <w:t>2</w:t>
      </w:r>
      <w:r>
        <w:rPr>
          <w:position w:val="16"/>
          <w:sz w:val="14"/>
          <w:vertAlign w:val="baseline"/>
        </w:rPr>
        <w:t xml:space="preserve"> </w:t>
      </w:r>
      <w:r>
        <w:rPr>
          <w:spacing w:val="9"/>
          <w:position w:val="16"/>
          <w:sz w:val="14"/>
          <w:vertAlign w:val="baseline"/>
        </w:rPr>
        <w:t xml:space="preserve"> </w:t>
      </w:r>
      <w:r>
        <w:rPr>
          <w:rFonts w:ascii="Symbol" w:hAnsi="Symbol"/>
          <w:w w:val="108"/>
          <w:position w:val="2"/>
          <w:sz w:val="23"/>
          <w:vertAlign w:val="baseline"/>
        </w:rPr>
        <w:t></w:t>
      </w:r>
      <w:r>
        <w:rPr>
          <w:spacing w:val="-6"/>
          <w:position w:val="2"/>
          <w:sz w:val="23"/>
          <w:vertAlign w:val="baseline"/>
        </w:rPr>
        <w:t xml:space="preserve"> </w:t>
      </w:r>
      <w:r>
        <w:rPr>
          <w:w w:val="108"/>
          <w:position w:val="2"/>
          <w:sz w:val="23"/>
          <w:vertAlign w:val="baseline"/>
        </w:rPr>
        <w:t>2</w:t>
      </w:r>
      <w:r>
        <w:rPr>
          <w:spacing w:val="27"/>
          <w:position w:val="2"/>
          <w:sz w:val="23"/>
          <w:vertAlign w:val="baseline"/>
        </w:rPr>
        <w:t xml:space="preserve"> </w:t>
      </w:r>
      <w:r>
        <w:rPr>
          <w:position w:val="2"/>
          <w:sz w:val="24"/>
          <w:vertAlign w:val="baseline"/>
        </w:rPr>
        <w:t>.</w:t>
      </w:r>
    </w:p>
    <w:p w14:paraId="2B5F90DE">
      <w:pPr>
        <w:pStyle w:val="5"/>
        <w:spacing w:before="2"/>
        <w:ind w:left="0"/>
        <w:rPr>
          <w:sz w:val="20"/>
        </w:rPr>
      </w:pPr>
    </w:p>
    <w:p w14:paraId="7E6FBB42">
      <w:pPr>
        <w:pStyle w:val="2"/>
        <w:spacing w:before="90"/>
      </w:pPr>
      <w:bookmarkStart w:id="127" w:name="Chọn A."/>
      <w:bookmarkEnd w:id="127"/>
      <w:r>
        <w:rPr>
          <w:color w:val="0000FF"/>
        </w:rPr>
        <w:t>Chọn A.</w:t>
      </w:r>
    </w:p>
    <w:p w14:paraId="49BA3A3A">
      <w:pPr>
        <w:pStyle w:val="5"/>
        <w:ind w:left="0"/>
        <w:rPr>
          <w:b/>
        </w:rPr>
      </w:pPr>
    </w:p>
    <w:p w14:paraId="4E056EA6">
      <w:pPr>
        <w:pStyle w:val="8"/>
        <w:numPr>
          <w:ilvl w:val="0"/>
          <w:numId w:val="25"/>
        </w:numPr>
        <w:tabs>
          <w:tab w:val="left" w:pos="681"/>
        </w:tabs>
        <w:spacing w:before="1" w:after="0" w:line="240" w:lineRule="auto"/>
        <w:ind w:left="680" w:right="0" w:hanging="361"/>
        <w:jc w:val="left"/>
        <w:rPr>
          <w:sz w:val="24"/>
        </w:rPr>
      </w:pPr>
      <w:r>
        <w:rPr>
          <w:b/>
          <w:color w:val="FF0000"/>
          <w:w w:val="97"/>
          <w:sz w:val="24"/>
        </w:rPr>
        <w:t>A</w:t>
      </w:r>
    </w:p>
    <w:p w14:paraId="4FA5FF78">
      <w:pPr>
        <w:spacing w:before="0"/>
        <w:ind w:left="320" w:right="0" w:firstLine="0"/>
        <w:jc w:val="left"/>
        <w:rPr>
          <w:b/>
          <w:sz w:val="24"/>
        </w:rPr>
      </w:pPr>
      <w:r>
        <w:rPr>
          <w:b/>
          <w:color w:val="0000FF"/>
          <w:sz w:val="24"/>
        </w:rPr>
        <w:t>Phương pháp:</w:t>
      </w:r>
    </w:p>
    <w:p w14:paraId="1CC0846D">
      <w:pPr>
        <w:tabs>
          <w:tab w:val="left" w:pos="1239"/>
        </w:tabs>
        <w:spacing w:before="44"/>
        <w:ind w:left="320" w:right="0" w:firstLine="0"/>
        <w:jc w:val="left"/>
        <w:rPr>
          <w:sz w:val="24"/>
        </w:rPr>
      </w:pPr>
      <w:r>
        <w:rPr>
          <w:sz w:val="24"/>
        </w:rPr>
        <w:t xml:space="preserve">Đặt </w:t>
      </w:r>
      <w:r>
        <w:rPr>
          <w:position w:val="1"/>
          <w:sz w:val="25"/>
        </w:rPr>
        <w:t>t</w:t>
      </w:r>
      <w:r>
        <w:rPr>
          <w:spacing w:val="-1"/>
          <w:position w:val="1"/>
          <w:sz w:val="25"/>
        </w:rPr>
        <w:t xml:space="preserve"> </w:t>
      </w:r>
      <w:r>
        <w:rPr>
          <w:rFonts w:ascii="Symbol" w:hAnsi="Symbol"/>
          <w:position w:val="1"/>
          <w:sz w:val="25"/>
        </w:rPr>
        <w:t></w:t>
      </w:r>
      <w:r>
        <w:rPr>
          <w:position w:val="1"/>
          <w:sz w:val="25"/>
        </w:rPr>
        <w:tab/>
      </w:r>
      <w:r>
        <w:rPr>
          <w:position w:val="1"/>
          <w:sz w:val="25"/>
        </w:rPr>
        <w:t xml:space="preserve">3tan </w:t>
      </w:r>
      <w:r>
        <w:rPr>
          <w:spacing w:val="7"/>
          <w:position w:val="1"/>
          <w:sz w:val="25"/>
        </w:rPr>
        <w:t>x</w:t>
      </w:r>
      <w:r>
        <w:rPr>
          <w:rFonts w:ascii="Symbol" w:hAnsi="Symbol"/>
          <w:spacing w:val="7"/>
          <w:position w:val="1"/>
          <w:sz w:val="25"/>
        </w:rPr>
        <w:t></w:t>
      </w:r>
      <w:r>
        <w:rPr>
          <w:spacing w:val="7"/>
          <w:position w:val="1"/>
          <w:sz w:val="25"/>
        </w:rPr>
        <w:t xml:space="preserve">1 </w:t>
      </w:r>
      <w:r>
        <w:rPr>
          <w:sz w:val="24"/>
        </w:rPr>
        <w:t>, lưu ý đổi</w:t>
      </w:r>
      <w:r>
        <w:rPr>
          <w:spacing w:val="-13"/>
          <w:sz w:val="24"/>
        </w:rPr>
        <w:t xml:space="preserve"> </w:t>
      </w:r>
      <w:r>
        <w:rPr>
          <w:sz w:val="24"/>
        </w:rPr>
        <w:t>cận.</w:t>
      </w:r>
    </w:p>
    <w:p w14:paraId="703DDE5D">
      <w:pPr>
        <w:spacing w:after="0"/>
        <w:jc w:val="left"/>
        <w:rPr>
          <w:sz w:val="24"/>
        </w:rPr>
        <w:sectPr>
          <w:type w:val="continuous"/>
          <w:pgSz w:w="11930" w:h="16860"/>
          <w:pgMar w:top="240" w:right="460" w:bottom="800" w:left="400" w:header="720" w:footer="720" w:gutter="0"/>
          <w:cols w:space="720" w:num="1"/>
        </w:sectPr>
      </w:pPr>
    </w:p>
    <w:p w14:paraId="11C36762">
      <w:pPr>
        <w:pStyle w:val="2"/>
        <w:spacing w:before="24"/>
      </w:pPr>
      <w:bookmarkStart w:id="128" w:name="Cách giải:"/>
      <w:bookmarkEnd w:id="128"/>
      <w:r>
        <w:rPr>
          <w:color w:val="0000FF"/>
        </w:rPr>
        <w:t>Cách giải:</w:t>
      </w:r>
    </w:p>
    <w:p w14:paraId="05ECDBD7">
      <w:pPr>
        <w:tabs>
          <w:tab w:val="left" w:pos="2127"/>
        </w:tabs>
        <w:spacing w:before="208" w:line="236" w:lineRule="exact"/>
        <w:ind w:left="320" w:right="0" w:firstLine="0"/>
        <w:jc w:val="left"/>
        <w:rPr>
          <w:sz w:val="24"/>
        </w:rPr>
      </w:pPr>
      <w:r>
        <w:br w:type="column"/>
      </w:r>
      <w:r>
        <w:rPr>
          <w:w w:val="105"/>
          <w:sz w:val="23"/>
        </w:rPr>
        <w:t>3</w:t>
      </w:r>
      <w:r>
        <w:rPr>
          <w:w w:val="105"/>
          <w:sz w:val="23"/>
        </w:rPr>
        <w:tab/>
      </w:r>
      <w:r>
        <w:rPr>
          <w:w w:val="105"/>
          <w:position w:val="1"/>
          <w:sz w:val="24"/>
        </w:rPr>
        <w:t>t</w:t>
      </w:r>
      <w:r>
        <w:rPr>
          <w:w w:val="105"/>
          <w:position w:val="1"/>
          <w:sz w:val="24"/>
          <w:vertAlign w:val="superscript"/>
        </w:rPr>
        <w:t>2</w:t>
      </w:r>
      <w:r>
        <w:rPr>
          <w:spacing w:val="-28"/>
          <w:w w:val="105"/>
          <w:position w:val="1"/>
          <w:sz w:val="24"/>
          <w:vertAlign w:val="baseline"/>
        </w:rPr>
        <w:t xml:space="preserve"> </w:t>
      </w:r>
      <w:r>
        <w:rPr>
          <w:rFonts w:ascii="Symbol" w:hAnsi="Symbol"/>
          <w:w w:val="105"/>
          <w:position w:val="1"/>
          <w:sz w:val="24"/>
          <w:vertAlign w:val="baseline"/>
        </w:rPr>
        <w:t></w:t>
      </w:r>
      <w:r>
        <w:rPr>
          <w:w w:val="105"/>
          <w:position w:val="1"/>
          <w:sz w:val="24"/>
          <w:vertAlign w:val="baseline"/>
        </w:rPr>
        <w:t>1</w:t>
      </w:r>
    </w:p>
    <w:p w14:paraId="071C84FD">
      <w:pPr>
        <w:spacing w:after="0" w:line="236" w:lineRule="exact"/>
        <w:jc w:val="left"/>
        <w:rPr>
          <w:sz w:val="24"/>
        </w:rPr>
        <w:sectPr>
          <w:type w:val="continuous"/>
          <w:pgSz w:w="11930" w:h="16860"/>
          <w:pgMar w:top="240" w:right="460" w:bottom="800" w:left="400" w:header="720" w:footer="720" w:gutter="0"/>
          <w:cols w:equalWidth="0" w:num="2">
            <w:col w:w="1407" w:space="3370"/>
            <w:col w:w="6293"/>
          </w:cols>
        </w:sectPr>
      </w:pPr>
    </w:p>
    <w:p w14:paraId="79274D98">
      <w:pPr>
        <w:spacing w:before="56"/>
        <w:ind w:left="320" w:right="0" w:firstLine="0"/>
        <w:jc w:val="left"/>
        <w:rPr>
          <w:rFonts w:ascii="Symbol" w:hAnsi="Symbol"/>
          <w:sz w:val="23"/>
        </w:rPr>
      </w:pPr>
      <w:r>
        <w:rPr>
          <w:w w:val="105"/>
          <w:sz w:val="24"/>
        </w:rPr>
        <w:t xml:space="preserve">Đặt </w:t>
      </w:r>
      <w:r>
        <w:rPr>
          <w:w w:val="105"/>
          <w:sz w:val="23"/>
        </w:rPr>
        <w:t>t</w:t>
      </w:r>
      <w:r>
        <w:rPr>
          <w:spacing w:val="-7"/>
          <w:w w:val="105"/>
          <w:sz w:val="23"/>
        </w:rPr>
        <w:t xml:space="preserve"> </w:t>
      </w:r>
      <w:r>
        <w:rPr>
          <w:rFonts w:ascii="Symbol" w:hAnsi="Symbol"/>
          <w:w w:val="105"/>
          <w:sz w:val="23"/>
        </w:rPr>
        <w:t></w:t>
      </w:r>
    </w:p>
    <w:p w14:paraId="1ED883B0">
      <w:pPr>
        <w:pStyle w:val="5"/>
        <w:ind w:left="0"/>
        <w:rPr>
          <w:rFonts w:ascii="Symbol" w:hAnsi="Symbol"/>
          <w:sz w:val="28"/>
        </w:rPr>
      </w:pPr>
    </w:p>
    <w:p w14:paraId="30F20E46">
      <w:pPr>
        <w:pStyle w:val="5"/>
        <w:spacing w:before="182"/>
      </w:pPr>
      <w:r>
        <w:t>Đổi</w:t>
      </w:r>
      <w:r>
        <w:rPr>
          <w:spacing w:val="-2"/>
        </w:rPr>
        <w:t xml:space="preserve"> </w:t>
      </w:r>
      <w:r>
        <w:rPr>
          <w:spacing w:val="-14"/>
        </w:rPr>
        <w:t>cận</w:t>
      </w:r>
    </w:p>
    <w:p w14:paraId="7C8D8C5E">
      <w:pPr>
        <w:spacing w:before="58"/>
        <w:ind w:left="150" w:right="0" w:firstLine="0"/>
        <w:jc w:val="left"/>
        <w:rPr>
          <w:rFonts w:ascii="Symbol" w:hAnsi="Symbol"/>
          <w:sz w:val="23"/>
        </w:rPr>
      </w:pPr>
      <w:r>
        <w:br w:type="column"/>
      </w:r>
      <w:r>
        <w:rPr>
          <w:w w:val="105"/>
          <w:sz w:val="23"/>
        </w:rPr>
        <w:t>3</w:t>
      </w:r>
      <w:r>
        <w:rPr>
          <w:spacing w:val="-37"/>
          <w:w w:val="105"/>
          <w:sz w:val="23"/>
        </w:rPr>
        <w:t xml:space="preserve"> </w:t>
      </w:r>
      <w:r>
        <w:rPr>
          <w:w w:val="105"/>
          <w:sz w:val="23"/>
        </w:rPr>
        <w:t>tan</w:t>
      </w:r>
      <w:r>
        <w:rPr>
          <w:spacing w:val="-15"/>
          <w:w w:val="105"/>
          <w:sz w:val="23"/>
        </w:rPr>
        <w:t xml:space="preserve"> </w:t>
      </w:r>
      <w:r>
        <w:rPr>
          <w:w w:val="105"/>
          <w:sz w:val="23"/>
        </w:rPr>
        <w:t>x</w:t>
      </w:r>
      <w:r>
        <w:rPr>
          <w:spacing w:val="-11"/>
          <w:w w:val="105"/>
          <w:sz w:val="23"/>
        </w:rPr>
        <w:t xml:space="preserve"> </w:t>
      </w:r>
      <w:r>
        <w:rPr>
          <w:rFonts w:ascii="Symbol" w:hAnsi="Symbol"/>
          <w:spacing w:val="4"/>
          <w:w w:val="105"/>
          <w:sz w:val="23"/>
        </w:rPr>
        <w:t></w:t>
      </w:r>
      <w:r>
        <w:rPr>
          <w:spacing w:val="4"/>
          <w:w w:val="105"/>
          <w:sz w:val="23"/>
        </w:rPr>
        <w:t>1</w:t>
      </w:r>
      <w:r>
        <w:rPr>
          <w:w w:val="105"/>
          <w:sz w:val="23"/>
        </w:rPr>
        <w:t xml:space="preserve"> </w:t>
      </w:r>
      <w:r>
        <w:rPr>
          <w:rFonts w:ascii="Symbol" w:hAnsi="Symbol"/>
          <w:w w:val="105"/>
          <w:sz w:val="23"/>
        </w:rPr>
        <w:t></w:t>
      </w:r>
      <w:r>
        <w:rPr>
          <w:w w:val="105"/>
          <w:sz w:val="23"/>
        </w:rPr>
        <w:t xml:space="preserve"> </w:t>
      </w:r>
      <w:r>
        <w:rPr>
          <w:spacing w:val="3"/>
          <w:w w:val="105"/>
          <w:sz w:val="23"/>
        </w:rPr>
        <w:t>t</w:t>
      </w:r>
      <w:r>
        <w:rPr>
          <w:spacing w:val="3"/>
          <w:w w:val="105"/>
          <w:sz w:val="23"/>
          <w:vertAlign w:val="superscript"/>
        </w:rPr>
        <w:t>2</w:t>
      </w:r>
      <w:r>
        <w:rPr>
          <w:spacing w:val="29"/>
          <w:w w:val="105"/>
          <w:sz w:val="23"/>
          <w:vertAlign w:val="baseline"/>
        </w:rPr>
        <w:t xml:space="preserve"> </w:t>
      </w:r>
      <w:r>
        <w:rPr>
          <w:rFonts w:ascii="Symbol" w:hAnsi="Symbol"/>
          <w:w w:val="105"/>
          <w:sz w:val="23"/>
          <w:vertAlign w:val="baseline"/>
        </w:rPr>
        <w:t></w:t>
      </w:r>
      <w:r>
        <w:rPr>
          <w:spacing w:val="-14"/>
          <w:w w:val="105"/>
          <w:sz w:val="23"/>
          <w:vertAlign w:val="baseline"/>
        </w:rPr>
        <w:t xml:space="preserve"> </w:t>
      </w:r>
      <w:r>
        <w:rPr>
          <w:w w:val="105"/>
          <w:sz w:val="23"/>
          <w:vertAlign w:val="baseline"/>
        </w:rPr>
        <w:t>3</w:t>
      </w:r>
      <w:r>
        <w:rPr>
          <w:spacing w:val="-36"/>
          <w:w w:val="105"/>
          <w:sz w:val="23"/>
          <w:vertAlign w:val="baseline"/>
        </w:rPr>
        <w:t xml:space="preserve"> </w:t>
      </w:r>
      <w:r>
        <w:rPr>
          <w:w w:val="105"/>
          <w:sz w:val="23"/>
          <w:vertAlign w:val="baseline"/>
        </w:rPr>
        <w:t>tan</w:t>
      </w:r>
      <w:r>
        <w:rPr>
          <w:spacing w:val="-15"/>
          <w:w w:val="105"/>
          <w:sz w:val="23"/>
          <w:vertAlign w:val="baseline"/>
        </w:rPr>
        <w:t xml:space="preserve"> </w:t>
      </w:r>
      <w:r>
        <w:rPr>
          <w:w w:val="105"/>
          <w:sz w:val="23"/>
          <w:vertAlign w:val="baseline"/>
        </w:rPr>
        <w:t>x</w:t>
      </w:r>
      <w:r>
        <w:rPr>
          <w:spacing w:val="-11"/>
          <w:w w:val="105"/>
          <w:sz w:val="23"/>
          <w:vertAlign w:val="baseline"/>
        </w:rPr>
        <w:t xml:space="preserve"> </w:t>
      </w:r>
      <w:r>
        <w:rPr>
          <w:rFonts w:ascii="Symbol" w:hAnsi="Symbol"/>
          <w:spacing w:val="5"/>
          <w:w w:val="105"/>
          <w:sz w:val="23"/>
          <w:vertAlign w:val="baseline"/>
        </w:rPr>
        <w:t></w:t>
      </w:r>
      <w:r>
        <w:rPr>
          <w:spacing w:val="5"/>
          <w:w w:val="105"/>
          <w:sz w:val="23"/>
          <w:vertAlign w:val="baseline"/>
        </w:rPr>
        <w:t>1</w:t>
      </w:r>
      <w:r>
        <w:rPr>
          <w:spacing w:val="-20"/>
          <w:w w:val="105"/>
          <w:sz w:val="23"/>
          <w:vertAlign w:val="baseline"/>
        </w:rPr>
        <w:t xml:space="preserve"> </w:t>
      </w:r>
      <w:r>
        <w:rPr>
          <w:rFonts w:ascii="Symbol" w:hAnsi="Symbol"/>
          <w:w w:val="105"/>
          <w:sz w:val="23"/>
          <w:vertAlign w:val="baseline"/>
        </w:rPr>
        <w:t></w:t>
      </w:r>
      <w:r>
        <w:rPr>
          <w:spacing w:val="-4"/>
          <w:w w:val="105"/>
          <w:sz w:val="23"/>
          <w:vertAlign w:val="baseline"/>
        </w:rPr>
        <w:t xml:space="preserve"> </w:t>
      </w:r>
      <w:r>
        <w:rPr>
          <w:w w:val="105"/>
          <w:sz w:val="23"/>
          <w:vertAlign w:val="baseline"/>
        </w:rPr>
        <w:t>2tdt</w:t>
      </w:r>
      <w:r>
        <w:rPr>
          <w:spacing w:val="10"/>
          <w:w w:val="105"/>
          <w:sz w:val="23"/>
          <w:vertAlign w:val="baseline"/>
        </w:rPr>
        <w:t xml:space="preserve"> </w:t>
      </w:r>
      <w:r>
        <w:rPr>
          <w:rFonts w:ascii="Symbol" w:hAnsi="Symbol"/>
          <w:spacing w:val="-34"/>
          <w:w w:val="105"/>
          <w:sz w:val="23"/>
          <w:vertAlign w:val="baseline"/>
        </w:rPr>
        <w:t></w:t>
      </w:r>
    </w:p>
    <w:p w14:paraId="6F73C9EB">
      <w:pPr>
        <w:pStyle w:val="5"/>
        <w:spacing w:before="67" w:line="281" w:lineRule="exact"/>
        <w:ind w:left="80"/>
      </w:pPr>
      <w:r>
        <w:rPr>
          <w:rFonts w:ascii="Symbol" w:hAnsi="Symbol"/>
        </w:rPr>
        <w:t></w:t>
      </w:r>
      <w:r>
        <w:rPr>
          <w:position w:val="2"/>
        </w:rPr>
        <w:t xml:space="preserve">x </w:t>
      </w:r>
      <w:r>
        <w:rPr>
          <w:rFonts w:ascii="Symbol" w:hAnsi="Symbol"/>
          <w:position w:val="2"/>
        </w:rPr>
        <w:t></w:t>
      </w:r>
      <w:r>
        <w:rPr>
          <w:position w:val="2"/>
        </w:rPr>
        <w:t xml:space="preserve"> 0 </w:t>
      </w:r>
      <w:r>
        <w:rPr>
          <w:rFonts w:ascii="Symbol" w:hAnsi="Symbol"/>
          <w:position w:val="2"/>
        </w:rPr>
        <w:t></w:t>
      </w:r>
      <w:r>
        <w:rPr>
          <w:position w:val="2"/>
        </w:rPr>
        <w:t xml:space="preserve"> t </w:t>
      </w:r>
      <w:r>
        <w:rPr>
          <w:rFonts w:ascii="Symbol" w:hAnsi="Symbol"/>
          <w:position w:val="2"/>
        </w:rPr>
        <w:t></w:t>
      </w:r>
      <w:r>
        <w:rPr>
          <w:position w:val="2"/>
        </w:rPr>
        <w:t xml:space="preserve"> 1</w:t>
      </w:r>
    </w:p>
    <w:p w14:paraId="76AAB852">
      <w:pPr>
        <w:pStyle w:val="5"/>
        <w:spacing w:line="195" w:lineRule="exact"/>
        <w:ind w:left="83"/>
        <w:rPr>
          <w:rFonts w:ascii="Symbol" w:hAnsi="Symbol"/>
        </w:rPr>
      </w:pPr>
      <w:r>
        <w:rPr>
          <w:rFonts w:ascii="Symbol" w:hAnsi="Symbol"/>
        </w:rPr>
        <w:t></w:t>
      </w:r>
    </w:p>
    <w:p w14:paraId="2D1AF898">
      <w:pPr>
        <w:pStyle w:val="5"/>
        <w:spacing w:line="204" w:lineRule="auto"/>
        <w:ind w:left="83"/>
      </w:pPr>
      <w:r>
        <w:rPr>
          <w:rFonts w:ascii="Symbol" w:hAnsi="Symbol"/>
          <w:position w:val="3"/>
        </w:rPr>
        <w:t></w:t>
      </w:r>
      <w:r>
        <w:rPr>
          <w:position w:val="-11"/>
        </w:rPr>
        <w:t xml:space="preserve">x </w:t>
      </w:r>
      <w:r>
        <w:rPr>
          <w:rFonts w:ascii="Symbol" w:hAnsi="Symbol"/>
          <w:position w:val="-11"/>
        </w:rPr>
        <w:t></w:t>
      </w:r>
      <w:r>
        <w:rPr>
          <w:position w:val="-11"/>
        </w:rPr>
        <w:t xml:space="preserve"> </w:t>
      </w:r>
      <w:r>
        <w:rPr>
          <w:rFonts w:ascii="Symbol" w:hAnsi="Symbol"/>
          <w:position w:val="-3"/>
        </w:rPr>
        <w:t></w:t>
      </w:r>
      <w:r>
        <w:rPr>
          <w:position w:val="-3"/>
        </w:rPr>
        <w:t xml:space="preserve"> </w:t>
      </w:r>
      <w:r>
        <w:rPr>
          <w:rFonts w:ascii="Symbol" w:hAnsi="Symbol"/>
          <w:position w:val="-11"/>
        </w:rPr>
        <w:t></w:t>
      </w:r>
      <w:r>
        <w:rPr>
          <w:position w:val="-11"/>
        </w:rPr>
        <w:t xml:space="preserve"> t </w:t>
      </w:r>
      <w:r>
        <w:rPr>
          <w:rFonts w:ascii="Symbol" w:hAnsi="Symbol"/>
          <w:position w:val="-11"/>
        </w:rPr>
        <w:t></w:t>
      </w:r>
      <w:r>
        <w:rPr>
          <w:position w:val="-11"/>
        </w:rPr>
        <w:t xml:space="preserve"> 2 </w:t>
      </w:r>
      <w:r>
        <w:t>. Khi đó ta có:</w:t>
      </w:r>
    </w:p>
    <w:p w14:paraId="62892B46">
      <w:pPr>
        <w:pStyle w:val="5"/>
        <w:tabs>
          <w:tab w:val="left" w:pos="611"/>
        </w:tabs>
        <w:spacing w:line="204" w:lineRule="exact"/>
        <w:ind w:left="83"/>
      </w:pPr>
      <w:r>
        <w:rPr>
          <w:rFonts w:ascii="Symbol" w:hAnsi="Symbol"/>
        </w:rPr>
        <w:t></w:t>
      </w:r>
      <w:r>
        <w:tab/>
      </w:r>
      <w:r>
        <w:t>4</w:t>
      </w:r>
    </w:p>
    <w:p w14:paraId="7957C4E2">
      <w:pPr>
        <w:pStyle w:val="5"/>
        <w:spacing w:before="4"/>
        <w:ind w:left="0"/>
        <w:rPr>
          <w:sz w:val="22"/>
        </w:rPr>
      </w:pPr>
      <w:r>
        <w:br w:type="column"/>
      </w:r>
    </w:p>
    <w:p w14:paraId="5E027F17">
      <w:pPr>
        <w:spacing w:before="0"/>
        <w:ind w:left="37" w:right="0" w:firstLine="0"/>
        <w:jc w:val="left"/>
        <w:rPr>
          <w:sz w:val="23"/>
        </w:rPr>
      </w:pPr>
      <w:r>
        <w:rPr>
          <w:w w:val="105"/>
          <w:sz w:val="23"/>
        </w:rPr>
        <w:t>cos</w:t>
      </w:r>
      <w:r>
        <w:rPr>
          <w:w w:val="105"/>
          <w:sz w:val="23"/>
          <w:vertAlign w:val="superscript"/>
        </w:rPr>
        <w:t>2</w:t>
      </w:r>
      <w:r>
        <w:rPr>
          <w:w w:val="105"/>
          <w:sz w:val="23"/>
          <w:vertAlign w:val="baseline"/>
        </w:rPr>
        <w:t xml:space="preserve"> </w:t>
      </w:r>
      <w:r>
        <w:rPr>
          <w:spacing w:val="-41"/>
          <w:w w:val="105"/>
          <w:sz w:val="23"/>
          <w:vertAlign w:val="baseline"/>
        </w:rPr>
        <w:t>x</w:t>
      </w:r>
    </w:p>
    <w:p w14:paraId="45173D9C">
      <w:pPr>
        <w:tabs>
          <w:tab w:val="left" w:pos="1991"/>
        </w:tabs>
        <w:spacing w:before="0" w:line="297" w:lineRule="exact"/>
        <w:ind w:left="21" w:right="0" w:firstLine="0"/>
        <w:jc w:val="left"/>
        <w:rPr>
          <w:sz w:val="24"/>
        </w:rPr>
      </w:pPr>
      <w:r>
        <w:br w:type="column"/>
      </w:r>
      <w:r>
        <w:rPr>
          <w:position w:val="-4"/>
          <w:sz w:val="23"/>
        </w:rPr>
        <w:t xml:space="preserve">dx   </w:t>
      </w:r>
      <w:r>
        <w:rPr>
          <w:sz w:val="24"/>
        </w:rPr>
        <w:t>và tan x</w:t>
      </w:r>
      <w:r>
        <w:rPr>
          <w:spacing w:val="-23"/>
          <w:sz w:val="24"/>
        </w:rPr>
        <w:t xml:space="preserve"> </w:t>
      </w:r>
      <w:r>
        <w:rPr>
          <w:rFonts w:ascii="Symbol" w:hAnsi="Symbol"/>
          <w:sz w:val="24"/>
        </w:rPr>
        <w:t></w:t>
      </w:r>
      <w:r>
        <w:rPr>
          <w:spacing w:val="27"/>
          <w:sz w:val="24"/>
        </w:rPr>
        <w:t xml:space="preserve"> </w:t>
      </w:r>
      <w:r>
        <w:rPr>
          <w:sz w:val="24"/>
          <w:u w:val="single"/>
        </w:rPr>
        <w:t xml:space="preserve"> </w:t>
      </w:r>
      <w:r>
        <w:rPr>
          <w:sz w:val="24"/>
          <w:u w:val="single"/>
        </w:rPr>
        <w:tab/>
      </w:r>
    </w:p>
    <w:p w14:paraId="60FA7D51">
      <w:pPr>
        <w:pStyle w:val="5"/>
        <w:spacing w:line="232" w:lineRule="exact"/>
        <w:ind w:left="1634"/>
      </w:pPr>
      <w:r>
        <w:t>3</w:t>
      </w:r>
    </w:p>
    <w:p w14:paraId="3AE98912">
      <w:pPr>
        <w:spacing w:after="0" w:line="232" w:lineRule="exact"/>
        <w:sectPr>
          <w:type w:val="continuous"/>
          <w:pgSz w:w="11930" w:h="16860"/>
          <w:pgMar w:top="240" w:right="460" w:bottom="800" w:left="400" w:header="720" w:footer="720" w:gutter="0"/>
          <w:cols w:equalWidth="0" w:num="4">
            <w:col w:w="1050" w:space="40"/>
            <w:col w:w="3690" w:space="39"/>
            <w:col w:w="582" w:space="40"/>
            <w:col w:w="5629"/>
          </w:cols>
        </w:sectPr>
      </w:pPr>
    </w:p>
    <w:p w14:paraId="4A5B58AB">
      <w:pPr>
        <w:pStyle w:val="5"/>
        <w:tabs>
          <w:tab w:val="left" w:pos="1277"/>
          <w:tab w:val="right" w:pos="3253"/>
        </w:tabs>
        <w:spacing w:before="137"/>
        <w:ind w:left="697"/>
        <w:rPr>
          <w:sz w:val="14"/>
        </w:rPr>
      </w:pPr>
      <w:r>
        <w:rPr>
          <w:vertAlign w:val="superscript"/>
        </w:rPr>
        <w:t>2</w:t>
      </w:r>
      <w:r>
        <w:rPr>
          <w:vertAlign w:val="baseline"/>
        </w:rPr>
        <w:tab/>
      </w:r>
      <w:r>
        <w:rPr>
          <w:vertAlign w:val="baseline"/>
        </w:rPr>
        <w:t xml:space="preserve">2 </w:t>
      </w:r>
      <w:r>
        <w:rPr>
          <w:spacing w:val="2"/>
          <w:vertAlign w:val="baseline"/>
        </w:rPr>
        <w:t>tanx.3</w:t>
      </w:r>
      <w:r>
        <w:rPr>
          <w:spacing w:val="2"/>
          <w:vertAlign w:val="baseline"/>
        </w:rPr>
        <w:tab/>
      </w:r>
      <w:r>
        <w:rPr>
          <w:position w:val="2"/>
          <w:sz w:val="14"/>
          <w:vertAlign w:val="baseline"/>
        </w:rPr>
        <w:t>2</w:t>
      </w:r>
    </w:p>
    <w:p w14:paraId="1FFC6586">
      <w:pPr>
        <w:pStyle w:val="5"/>
        <w:tabs>
          <w:tab w:val="left" w:pos="2549"/>
        </w:tabs>
        <w:spacing w:before="11" w:line="57" w:lineRule="exact"/>
        <w:ind w:left="355"/>
        <w:rPr>
          <w:rFonts w:ascii="Symbol" w:hAnsi="Symbol"/>
          <w:sz w:val="36"/>
        </w:rPr>
      </w:pPr>
      <w:r>
        <w:rPr>
          <w:position w:val="-10"/>
        </w:rPr>
        <w:t>I</w:t>
      </w:r>
      <w:r>
        <w:rPr>
          <w:spacing w:val="-4"/>
          <w:position w:val="-10"/>
        </w:rPr>
        <w:t xml:space="preserve"> </w:t>
      </w:r>
      <w:r>
        <w:rPr>
          <w:rFonts w:ascii="Symbol" w:hAnsi="Symbol"/>
          <w:position w:val="-10"/>
        </w:rPr>
        <w:t></w:t>
      </w:r>
      <w:r>
        <w:rPr>
          <w:position w:val="-10"/>
        </w:rPr>
        <w:tab/>
      </w:r>
      <w:r>
        <w:t xml:space="preserve">dx </w:t>
      </w:r>
      <w:r>
        <w:rPr>
          <w:rFonts w:ascii="Symbol" w:hAnsi="Symbol"/>
        </w:rPr>
        <w:t></w:t>
      </w:r>
      <w:r>
        <w:t xml:space="preserve"> </w:t>
      </w:r>
      <w:r>
        <w:rPr>
          <w:spacing w:val="-7"/>
        </w:rPr>
        <w:t>2</w:t>
      </w:r>
      <w:r>
        <w:rPr>
          <w:rFonts w:ascii="Symbol" w:hAnsi="Symbol"/>
          <w:spacing w:val="-7"/>
          <w:position w:val="-12"/>
          <w:sz w:val="36"/>
        </w:rPr>
        <w:t></w:t>
      </w:r>
    </w:p>
    <w:p w14:paraId="61A9949B">
      <w:pPr>
        <w:pStyle w:val="5"/>
        <w:spacing w:line="248" w:lineRule="exact"/>
        <w:ind w:left="38"/>
        <w:jc w:val="center"/>
      </w:pPr>
      <w:r>
        <w:br w:type="column"/>
      </w:r>
      <w:r>
        <w:rPr>
          <w:w w:val="105"/>
        </w:rPr>
        <w:t>t</w:t>
      </w:r>
      <w:r>
        <w:rPr>
          <w:w w:val="105"/>
          <w:vertAlign w:val="superscript"/>
        </w:rPr>
        <w:t>2</w:t>
      </w:r>
      <w:r>
        <w:rPr>
          <w:spacing w:val="-36"/>
          <w:w w:val="105"/>
          <w:vertAlign w:val="baseline"/>
        </w:rPr>
        <w:t xml:space="preserve"> </w:t>
      </w:r>
      <w:r>
        <w:rPr>
          <w:rFonts w:ascii="Symbol" w:hAnsi="Symbol"/>
          <w:spacing w:val="-18"/>
          <w:w w:val="105"/>
          <w:vertAlign w:val="baseline"/>
        </w:rPr>
        <w:t></w:t>
      </w:r>
      <w:r>
        <w:rPr>
          <w:spacing w:val="-18"/>
          <w:w w:val="105"/>
          <w:vertAlign w:val="baseline"/>
        </w:rPr>
        <w:t>1</w:t>
      </w:r>
    </w:p>
    <w:p w14:paraId="1EA47B85">
      <w:pPr>
        <w:pStyle w:val="5"/>
        <w:spacing w:before="103" w:line="131" w:lineRule="exact"/>
        <w:ind w:left="79"/>
        <w:jc w:val="center"/>
      </w:pPr>
      <w:r>
        <w:t>3</w:t>
      </w:r>
    </w:p>
    <w:p w14:paraId="2C86FB31">
      <w:pPr>
        <w:pStyle w:val="5"/>
        <w:tabs>
          <w:tab w:val="left" w:pos="766"/>
        </w:tabs>
        <w:spacing w:before="148" w:line="177" w:lineRule="auto"/>
        <w:ind w:left="36"/>
        <w:jc w:val="center"/>
        <w:rPr>
          <w:sz w:val="14"/>
        </w:rPr>
      </w:pPr>
      <w:r>
        <w:br w:type="column"/>
      </w:r>
      <w:r>
        <w:t>.2tdt</w:t>
      </w:r>
      <w:r>
        <w:tab/>
      </w:r>
      <w:r>
        <w:rPr>
          <w:position w:val="-10"/>
        </w:rPr>
        <w:t>4</w:t>
      </w:r>
      <w:r>
        <w:rPr>
          <w:spacing w:val="7"/>
          <w:position w:val="-10"/>
        </w:rPr>
        <w:t xml:space="preserve"> </w:t>
      </w:r>
      <w:r>
        <w:rPr>
          <w:spacing w:val="-20"/>
          <w:sz w:val="14"/>
        </w:rPr>
        <w:t>2</w:t>
      </w:r>
    </w:p>
    <w:p w14:paraId="4A048D53">
      <w:pPr>
        <w:pStyle w:val="5"/>
        <w:spacing w:line="16" w:lineRule="exact"/>
        <w:ind w:left="103"/>
        <w:jc w:val="center"/>
        <w:rPr>
          <w:rFonts w:ascii="Symbol" w:hAnsi="Symbol"/>
        </w:rPr>
      </w:pPr>
      <w:r>
        <w:rPr>
          <w:rFonts w:ascii="Symbol" w:hAnsi="Symbol"/>
        </w:rPr>
        <w:t></w:t>
      </w:r>
    </w:p>
    <w:p w14:paraId="30CE9C5A">
      <w:pPr>
        <w:spacing w:before="411" w:line="70" w:lineRule="exact"/>
        <w:ind w:left="3" w:right="0" w:firstLine="0"/>
        <w:jc w:val="left"/>
        <w:rPr>
          <w:sz w:val="24"/>
        </w:rPr>
      </w:pPr>
      <w:r>
        <w:br w:type="column"/>
      </w:r>
      <w:r>
        <w:rPr>
          <w:rFonts w:ascii="Symbol" w:hAnsi="Symbol"/>
          <w:sz w:val="37"/>
        </w:rPr>
        <w:t></w:t>
      </w:r>
      <w:r>
        <w:rPr>
          <w:position w:val="2"/>
          <w:sz w:val="24"/>
        </w:rPr>
        <w:t>t</w:t>
      </w:r>
      <w:r>
        <w:rPr>
          <w:position w:val="2"/>
          <w:sz w:val="24"/>
          <w:vertAlign w:val="superscript"/>
        </w:rPr>
        <w:t>2</w:t>
      </w:r>
      <w:r>
        <w:rPr>
          <w:position w:val="2"/>
          <w:sz w:val="24"/>
          <w:vertAlign w:val="baseline"/>
        </w:rPr>
        <w:t xml:space="preserve"> </w:t>
      </w:r>
      <w:r>
        <w:rPr>
          <w:rFonts w:ascii="Symbol" w:hAnsi="Symbol"/>
          <w:position w:val="2"/>
          <w:sz w:val="24"/>
          <w:vertAlign w:val="baseline"/>
        </w:rPr>
        <w:t></w:t>
      </w:r>
      <w:r>
        <w:rPr>
          <w:position w:val="2"/>
          <w:sz w:val="24"/>
          <w:vertAlign w:val="baseline"/>
        </w:rPr>
        <w:t>1</w:t>
      </w:r>
      <w:r>
        <w:rPr>
          <w:rFonts w:ascii="Symbol" w:hAnsi="Symbol"/>
          <w:sz w:val="37"/>
          <w:vertAlign w:val="baseline"/>
        </w:rPr>
        <w:t></w:t>
      </w:r>
      <w:r>
        <w:rPr>
          <w:position w:val="2"/>
          <w:sz w:val="24"/>
          <w:vertAlign w:val="baseline"/>
        </w:rPr>
        <w:t>dt</w:t>
      </w:r>
    </w:p>
    <w:p w14:paraId="31795036">
      <w:pPr>
        <w:spacing w:after="0" w:line="70" w:lineRule="exact"/>
        <w:jc w:val="left"/>
        <w:rPr>
          <w:sz w:val="24"/>
        </w:rPr>
        <w:sectPr>
          <w:type w:val="continuous"/>
          <w:pgSz w:w="11930" w:h="16860"/>
          <w:pgMar w:top="240" w:right="460" w:bottom="800" w:left="400" w:header="720" w:footer="720" w:gutter="0"/>
          <w:cols w:equalWidth="0" w:num="4">
            <w:col w:w="3267" w:space="40"/>
            <w:col w:w="464" w:space="39"/>
            <w:col w:w="1024" w:space="39"/>
            <w:col w:w="6197"/>
          </w:cols>
        </w:sectPr>
      </w:pPr>
    </w:p>
    <w:p w14:paraId="4477EA58">
      <w:pPr>
        <w:pStyle w:val="5"/>
        <w:spacing w:before="14" w:line="361" w:lineRule="exact"/>
        <w:ind w:left="685"/>
      </w:pPr>
      <w:r>
        <w:rPr>
          <w:rFonts w:ascii="Symbol" w:hAnsi="Symbol"/>
          <w:position w:val="7"/>
          <w:sz w:val="36"/>
        </w:rPr>
        <w:t></w:t>
      </w:r>
      <w:r>
        <w:rPr>
          <w:spacing w:val="-54"/>
          <w:position w:val="7"/>
          <w:sz w:val="36"/>
        </w:rPr>
        <w:t xml:space="preserve"> </w:t>
      </w:r>
      <w:r>
        <w:t>cos</w:t>
      </w:r>
      <w:r>
        <w:rPr>
          <w:vertAlign w:val="superscript"/>
        </w:rPr>
        <w:t>2</w:t>
      </w:r>
      <w:r>
        <w:rPr>
          <w:vertAlign w:val="baseline"/>
        </w:rPr>
        <w:t xml:space="preserve"> x 3 tan x </w:t>
      </w:r>
      <w:r>
        <w:rPr>
          <w:rFonts w:ascii="Symbol" w:hAnsi="Symbol"/>
          <w:vertAlign w:val="baseline"/>
        </w:rPr>
        <w:t></w:t>
      </w:r>
      <w:r>
        <w:rPr>
          <w:vertAlign w:val="baseline"/>
        </w:rPr>
        <w:t>1</w:t>
      </w:r>
    </w:p>
    <w:p w14:paraId="18F22C92">
      <w:pPr>
        <w:tabs>
          <w:tab w:val="left" w:pos="1489"/>
        </w:tabs>
        <w:spacing w:before="0" w:line="375" w:lineRule="exact"/>
        <w:ind w:left="685" w:right="0" w:firstLine="0"/>
        <w:jc w:val="left"/>
        <w:rPr>
          <w:rFonts w:ascii="Symbol" w:hAnsi="Symbol"/>
          <w:sz w:val="36"/>
        </w:rPr>
      </w:pPr>
      <w:r>
        <w:br w:type="column"/>
      </w:r>
      <w:r>
        <w:rPr>
          <w:position w:val="1"/>
          <w:sz w:val="24"/>
        </w:rPr>
        <w:t>t</w:t>
      </w:r>
      <w:r>
        <w:rPr>
          <w:position w:val="1"/>
          <w:sz w:val="24"/>
        </w:rPr>
        <w:tab/>
      </w:r>
      <w:r>
        <w:rPr>
          <w:position w:val="1"/>
          <w:sz w:val="24"/>
        </w:rPr>
        <w:t>3</w:t>
      </w:r>
      <w:r>
        <w:rPr>
          <w:spacing w:val="-12"/>
          <w:position w:val="1"/>
          <w:sz w:val="24"/>
        </w:rPr>
        <w:t xml:space="preserve"> </w:t>
      </w:r>
      <w:r>
        <w:rPr>
          <w:rFonts w:ascii="Symbol" w:hAnsi="Symbol"/>
          <w:sz w:val="36"/>
        </w:rPr>
        <w:t></w:t>
      </w:r>
    </w:p>
    <w:p w14:paraId="395A1EFA">
      <w:pPr>
        <w:spacing w:after="0" w:line="375" w:lineRule="exact"/>
        <w:jc w:val="left"/>
        <w:rPr>
          <w:rFonts w:ascii="Symbol" w:hAnsi="Symbol"/>
          <w:sz w:val="36"/>
        </w:rPr>
        <w:sectPr>
          <w:type w:val="continuous"/>
          <w:pgSz w:w="11930" w:h="16860"/>
          <w:pgMar w:top="240" w:right="460" w:bottom="800" w:left="400" w:header="720" w:footer="720" w:gutter="0"/>
          <w:cols w:equalWidth="0" w:num="2">
            <w:col w:w="2449" w:space="640"/>
            <w:col w:w="7981"/>
          </w:cols>
        </w:sectPr>
      </w:pPr>
    </w:p>
    <w:p w14:paraId="018CC063">
      <w:pPr>
        <w:tabs>
          <w:tab w:val="left" w:pos="3179"/>
          <w:tab w:val="left" w:pos="4760"/>
        </w:tabs>
        <w:spacing w:before="0" w:line="154" w:lineRule="exact"/>
        <w:ind w:left="694" w:right="0" w:firstLine="0"/>
        <w:jc w:val="left"/>
        <w:rPr>
          <w:sz w:val="14"/>
        </w:rPr>
      </w:pPr>
      <w:r>
        <w:rPr>
          <w:sz w:val="14"/>
        </w:rPr>
        <w:t>1</w:t>
      </w:r>
      <w:r>
        <w:rPr>
          <w:sz w:val="14"/>
        </w:rPr>
        <w:tab/>
      </w:r>
      <w:r>
        <w:rPr>
          <w:sz w:val="14"/>
        </w:rPr>
        <w:t>1</w:t>
      </w:r>
      <w:r>
        <w:rPr>
          <w:sz w:val="14"/>
        </w:rPr>
        <w:tab/>
      </w:r>
      <w:r>
        <w:rPr>
          <w:sz w:val="14"/>
        </w:rPr>
        <w:t>1</w:t>
      </w:r>
    </w:p>
    <w:p w14:paraId="3BEF0242">
      <w:pPr>
        <w:pStyle w:val="2"/>
        <w:spacing w:before="7"/>
      </w:pPr>
      <w:bookmarkStart w:id="129" w:name="Chọn A."/>
      <w:bookmarkEnd w:id="129"/>
      <w:r>
        <w:rPr>
          <w:color w:val="0000FF"/>
        </w:rPr>
        <w:t>Chọn A.</w:t>
      </w:r>
    </w:p>
    <w:p w14:paraId="4F74F236">
      <w:pPr>
        <w:pStyle w:val="8"/>
        <w:numPr>
          <w:ilvl w:val="0"/>
          <w:numId w:val="25"/>
        </w:numPr>
        <w:tabs>
          <w:tab w:val="left" w:pos="681"/>
        </w:tabs>
        <w:spacing w:before="0" w:after="0" w:line="275" w:lineRule="exact"/>
        <w:ind w:left="680" w:right="0" w:hanging="361"/>
        <w:jc w:val="left"/>
        <w:rPr>
          <w:sz w:val="24"/>
        </w:rPr>
      </w:pPr>
      <w:r>
        <w:rPr>
          <w:b/>
          <w:color w:val="FF0000"/>
          <w:w w:val="97"/>
          <w:sz w:val="24"/>
        </w:rPr>
        <w:t>D</w:t>
      </w:r>
    </w:p>
    <w:p w14:paraId="3D62E00E">
      <w:pPr>
        <w:spacing w:before="0" w:line="274" w:lineRule="exact"/>
        <w:ind w:left="320" w:right="0" w:firstLine="0"/>
        <w:jc w:val="left"/>
        <w:rPr>
          <w:b/>
          <w:sz w:val="24"/>
        </w:rPr>
      </w:pPr>
      <w:r>
        <w:rPr>
          <w:b/>
          <w:color w:val="0000FF"/>
          <w:sz w:val="24"/>
        </w:rPr>
        <w:t>Phương pháp:</w:t>
      </w:r>
    </w:p>
    <w:p w14:paraId="0494E449">
      <w:pPr>
        <w:pStyle w:val="5"/>
        <w:spacing w:line="275" w:lineRule="exact"/>
      </w:pPr>
      <w:r>
        <w:t>Thực hiện lần lượt qua các giai đoạn sau:</w:t>
      </w:r>
    </w:p>
    <w:p w14:paraId="1C79E137">
      <w:pPr>
        <w:pStyle w:val="8"/>
        <w:numPr>
          <w:ilvl w:val="0"/>
          <w:numId w:val="26"/>
        </w:numPr>
        <w:tabs>
          <w:tab w:val="left" w:pos="460"/>
        </w:tabs>
        <w:spacing w:before="7" w:after="0" w:line="240" w:lineRule="auto"/>
        <w:ind w:left="459" w:right="0" w:hanging="143"/>
        <w:jc w:val="left"/>
        <w:rPr>
          <w:sz w:val="24"/>
        </w:rPr>
      </w:pPr>
      <w:r>
        <w:rPr>
          <w:sz w:val="24"/>
        </w:rPr>
        <w:t xml:space="preserve">Chọn 7 nam trong </w:t>
      </w:r>
      <w:r>
        <w:rPr>
          <w:sz w:val="25"/>
        </w:rPr>
        <w:t xml:space="preserve">21 </w:t>
      </w:r>
      <w:r>
        <w:rPr>
          <w:sz w:val="24"/>
        </w:rPr>
        <w:t>nam và 5 nữ trong 15 nữ cho ấp thứ</w:t>
      </w:r>
      <w:r>
        <w:rPr>
          <w:spacing w:val="-21"/>
          <w:sz w:val="24"/>
        </w:rPr>
        <w:t xml:space="preserve"> </w:t>
      </w:r>
      <w:r>
        <w:rPr>
          <w:sz w:val="24"/>
        </w:rPr>
        <w:t>nhất</w:t>
      </w:r>
    </w:p>
    <w:p w14:paraId="4F6DE0B3">
      <w:pPr>
        <w:pStyle w:val="8"/>
        <w:numPr>
          <w:ilvl w:val="0"/>
          <w:numId w:val="26"/>
        </w:numPr>
        <w:tabs>
          <w:tab w:val="left" w:pos="460"/>
        </w:tabs>
        <w:spacing w:before="3" w:after="0" w:line="240" w:lineRule="auto"/>
        <w:ind w:left="459" w:right="0" w:hanging="143"/>
        <w:jc w:val="left"/>
        <w:rPr>
          <w:sz w:val="24"/>
        </w:rPr>
      </w:pPr>
      <w:r>
        <w:rPr>
          <w:sz w:val="24"/>
        </w:rPr>
        <w:t xml:space="preserve">Chọn 7 nam trong </w:t>
      </w:r>
      <w:r>
        <w:rPr>
          <w:sz w:val="25"/>
        </w:rPr>
        <w:t xml:space="preserve">14 </w:t>
      </w:r>
      <w:r>
        <w:rPr>
          <w:sz w:val="24"/>
        </w:rPr>
        <w:t>nam và 5 nữ trong 10 nữ cho ấp thứ</w:t>
      </w:r>
      <w:r>
        <w:rPr>
          <w:spacing w:val="27"/>
          <w:sz w:val="24"/>
        </w:rPr>
        <w:t xml:space="preserve"> </w:t>
      </w:r>
      <w:r>
        <w:rPr>
          <w:sz w:val="24"/>
        </w:rPr>
        <w:t>hai</w:t>
      </w:r>
    </w:p>
    <w:p w14:paraId="0B31F341">
      <w:pPr>
        <w:pStyle w:val="8"/>
        <w:numPr>
          <w:ilvl w:val="0"/>
          <w:numId w:val="26"/>
        </w:numPr>
        <w:tabs>
          <w:tab w:val="left" w:pos="460"/>
        </w:tabs>
        <w:spacing w:before="10" w:after="0" w:line="240" w:lineRule="auto"/>
        <w:ind w:left="459" w:right="0" w:hanging="143"/>
        <w:jc w:val="left"/>
        <w:rPr>
          <w:sz w:val="24"/>
        </w:rPr>
      </w:pPr>
      <w:bookmarkStart w:id="130" w:name="Cách giải:"/>
      <w:bookmarkEnd w:id="130"/>
      <w:bookmarkStart w:id="131" w:name="Cách giải:"/>
      <w:bookmarkEnd w:id="131"/>
      <w:r>
        <w:rPr>
          <w:sz w:val="24"/>
        </w:rPr>
        <w:t>Chọn 7 nam trong 7 nam và 5 nữ trong 5 nữ cho ấp thứ</w:t>
      </w:r>
      <w:r>
        <w:rPr>
          <w:spacing w:val="-27"/>
          <w:sz w:val="24"/>
        </w:rPr>
        <w:t xml:space="preserve"> </w:t>
      </w:r>
      <w:r>
        <w:rPr>
          <w:sz w:val="24"/>
        </w:rPr>
        <w:t>ba.</w:t>
      </w:r>
    </w:p>
    <w:p w14:paraId="75B916B5">
      <w:pPr>
        <w:pStyle w:val="2"/>
        <w:spacing w:before="5"/>
      </w:pPr>
      <w:r>
        <w:rPr>
          <w:color w:val="0000FF"/>
        </w:rPr>
        <w:t>Cách giải:</w:t>
      </w:r>
    </w:p>
    <w:p w14:paraId="46EA12E3">
      <w:pPr>
        <w:pStyle w:val="5"/>
        <w:spacing w:before="1" w:line="273" w:lineRule="auto"/>
        <w:ind w:right="3817"/>
      </w:pPr>
      <w:r>
        <w:pict>
          <v:shape id="_x0000_s1158" o:spid="_x0000_s1158" o:spt="202" type="#_x0000_t202" style="position:absolute;left:0pt;margin-left:124.65pt;margin-top:24.55pt;height:7.75pt;width:23.05pt;mso-position-horizontal-relative:page;z-index:-251570176;mso-width-relative:page;mso-height-relative:page;" filled="f" stroked="f" coordsize="21600,21600">
            <v:path/>
            <v:fill on="f" focussize="0,0"/>
            <v:stroke on="f" joinstyle="miter"/>
            <v:imagedata o:title=""/>
            <o:lock v:ext="edit"/>
            <v:textbox inset="0mm,0mm,0mm,0mm">
              <w:txbxContent>
                <w:p w14:paraId="636730B2">
                  <w:pPr>
                    <w:tabs>
                      <w:tab w:val="left" w:pos="345"/>
                    </w:tabs>
                    <w:spacing w:before="0" w:line="154" w:lineRule="exact"/>
                    <w:ind w:left="0" w:right="0" w:firstLine="0"/>
                    <w:jc w:val="left"/>
                    <w:rPr>
                      <w:sz w:val="14"/>
                    </w:rPr>
                  </w:pPr>
                  <w:r>
                    <w:rPr>
                      <w:sz w:val="14"/>
                    </w:rPr>
                    <w:t>21</w:t>
                  </w:r>
                  <w:r>
                    <w:rPr>
                      <w:sz w:val="14"/>
                    </w:rPr>
                    <w:tab/>
                  </w:r>
                  <w:r>
                    <w:rPr>
                      <w:spacing w:val="-22"/>
                      <w:sz w:val="14"/>
                    </w:rPr>
                    <w:t>15</w:t>
                  </w:r>
                </w:p>
              </w:txbxContent>
            </v:textbox>
          </v:shape>
        </w:pict>
      </w:r>
      <w:r>
        <w:t xml:space="preserve">Bước 1: Chọn 7 nam trong </w:t>
      </w:r>
      <w:r>
        <w:rPr>
          <w:sz w:val="25"/>
        </w:rPr>
        <w:t xml:space="preserve">21 </w:t>
      </w:r>
      <w:r>
        <w:t>nam và 5 nữ trong 15 nữ cho ấp thứ nhất. Số cách chọn là C</w:t>
      </w:r>
      <w:r>
        <w:rPr>
          <w:vertAlign w:val="superscript"/>
        </w:rPr>
        <w:t>7</w:t>
      </w:r>
      <w:r>
        <w:rPr>
          <w:vertAlign w:val="baseline"/>
        </w:rPr>
        <w:t xml:space="preserve"> .C</w:t>
      </w:r>
      <w:r>
        <w:rPr>
          <w:vertAlign w:val="superscript"/>
        </w:rPr>
        <w:t>5</w:t>
      </w:r>
      <w:r>
        <w:rPr>
          <w:spacing w:val="-48"/>
          <w:vertAlign w:val="baseline"/>
        </w:rPr>
        <w:t xml:space="preserve"> </w:t>
      </w:r>
      <w:r>
        <w:rPr>
          <w:vertAlign w:val="baseline"/>
        </w:rPr>
        <w:t>cách.</w:t>
      </w:r>
    </w:p>
    <w:p w14:paraId="4A8219D8">
      <w:pPr>
        <w:pStyle w:val="5"/>
        <w:spacing w:before="29" w:line="273" w:lineRule="auto"/>
        <w:ind w:right="3997"/>
      </w:pPr>
      <w:r>
        <w:pict>
          <v:shape id="_x0000_s1159" o:spid="_x0000_s1159" o:spt="202" type="#_x0000_t202" style="position:absolute;left:0pt;margin-left:123.85pt;margin-top:25.95pt;height:7.75pt;width:23.55pt;mso-position-horizontal-relative:page;z-index:-251569152;mso-width-relative:page;mso-height-relative:page;" filled="f" stroked="f" coordsize="21600,21600">
            <v:path/>
            <v:fill on="f" focussize="0,0"/>
            <v:stroke on="f" joinstyle="miter"/>
            <v:imagedata o:title=""/>
            <o:lock v:ext="edit"/>
            <v:textbox inset="0mm,0mm,0mm,0mm">
              <w:txbxContent>
                <w:p w14:paraId="2CA4B48B">
                  <w:pPr>
                    <w:tabs>
                      <w:tab w:val="left" w:pos="355"/>
                    </w:tabs>
                    <w:spacing w:before="0" w:line="154" w:lineRule="exact"/>
                    <w:ind w:left="0" w:right="0" w:firstLine="0"/>
                    <w:jc w:val="left"/>
                    <w:rPr>
                      <w:sz w:val="14"/>
                    </w:rPr>
                  </w:pPr>
                  <w:r>
                    <w:rPr>
                      <w:sz w:val="14"/>
                    </w:rPr>
                    <w:t>14</w:t>
                  </w:r>
                  <w:r>
                    <w:rPr>
                      <w:sz w:val="14"/>
                    </w:rPr>
                    <w:tab/>
                  </w:r>
                  <w:r>
                    <w:rPr>
                      <w:spacing w:val="-22"/>
                      <w:sz w:val="14"/>
                    </w:rPr>
                    <w:t>10</w:t>
                  </w:r>
                </w:p>
              </w:txbxContent>
            </v:textbox>
          </v:shape>
        </w:pict>
      </w:r>
      <w:r>
        <w:t xml:space="preserve">Bước 2: Chọn 7 nam trong </w:t>
      </w:r>
      <w:r>
        <w:rPr>
          <w:sz w:val="25"/>
        </w:rPr>
        <w:t xml:space="preserve">14 </w:t>
      </w:r>
      <w:r>
        <w:t>nam và 5 nữ trong 10 nữ cho ấp thứ hai Số cách chọn là C</w:t>
      </w:r>
      <w:r>
        <w:rPr>
          <w:vertAlign w:val="superscript"/>
        </w:rPr>
        <w:t>7</w:t>
      </w:r>
      <w:r>
        <w:rPr>
          <w:vertAlign w:val="baseline"/>
        </w:rPr>
        <w:t xml:space="preserve"> .C</w:t>
      </w:r>
      <w:r>
        <w:rPr>
          <w:vertAlign w:val="superscript"/>
        </w:rPr>
        <w:t>5</w:t>
      </w:r>
      <w:r>
        <w:rPr>
          <w:spacing w:val="-48"/>
          <w:vertAlign w:val="baseline"/>
        </w:rPr>
        <w:t xml:space="preserve"> </w:t>
      </w:r>
      <w:r>
        <w:rPr>
          <w:vertAlign w:val="baseline"/>
        </w:rPr>
        <w:t>cách.</w:t>
      </w:r>
    </w:p>
    <w:p w14:paraId="3D2AF749">
      <w:pPr>
        <w:pStyle w:val="5"/>
        <w:spacing w:before="32"/>
      </w:pPr>
      <w:r>
        <w:t>Bước 3: Chọn 7 nam trong 7 nam và 5 nữ trong 5 nữ cho ấp thứ ba.</w:t>
      </w:r>
    </w:p>
    <w:p w14:paraId="7A273079">
      <w:pPr>
        <w:spacing w:after="0"/>
        <w:sectPr>
          <w:type w:val="continuous"/>
          <w:pgSz w:w="11930" w:h="16860"/>
          <w:pgMar w:top="240" w:right="460" w:bottom="800" w:left="400" w:header="720" w:footer="720" w:gutter="0"/>
          <w:cols w:space="720" w:num="1"/>
        </w:sectPr>
      </w:pPr>
    </w:p>
    <w:p w14:paraId="3B658837">
      <w:pPr>
        <w:pStyle w:val="5"/>
        <w:spacing w:before="87"/>
      </w:pPr>
      <w:r>
        <w:pict>
          <v:shape id="_x0000_s1160" o:spid="_x0000_s1160" o:spt="202" type="#_x0000_t202" style="position:absolute;left:0pt;margin-left:124.55pt;margin-top:13.3pt;height:7.75pt;width:18.8pt;mso-position-horizontal-relative:page;z-index:-251567104;mso-width-relative:page;mso-height-relative:page;" filled="f" stroked="f" coordsize="21600,21600">
            <v:path/>
            <v:fill on="f" focussize="0,0"/>
            <v:stroke on="f" joinstyle="miter"/>
            <v:imagedata o:title=""/>
            <o:lock v:ext="edit"/>
            <v:textbox inset="0mm,0mm,0mm,0mm">
              <w:txbxContent>
                <w:p w14:paraId="5C6F9ACA">
                  <w:pPr>
                    <w:tabs>
                      <w:tab w:val="left" w:pos="302"/>
                    </w:tabs>
                    <w:spacing w:before="0" w:line="154" w:lineRule="exact"/>
                    <w:ind w:left="0" w:right="0" w:firstLine="0"/>
                    <w:jc w:val="left"/>
                    <w:rPr>
                      <w:sz w:val="14"/>
                    </w:rPr>
                  </w:pPr>
                  <w:r>
                    <w:rPr>
                      <w:w w:val="105"/>
                      <w:sz w:val="14"/>
                    </w:rPr>
                    <w:t>7</w:t>
                  </w:r>
                  <w:r>
                    <w:rPr>
                      <w:w w:val="105"/>
                      <w:sz w:val="14"/>
                    </w:rPr>
                    <w:tab/>
                  </w:r>
                  <w:r>
                    <w:rPr>
                      <w:spacing w:val="-20"/>
                      <w:w w:val="105"/>
                      <w:sz w:val="14"/>
                    </w:rPr>
                    <w:t>5</w:t>
                  </w:r>
                </w:p>
              </w:txbxContent>
            </v:textbox>
          </v:shape>
        </w:pict>
      </w:r>
      <w:r>
        <w:t>Số cách chọn là C</w:t>
      </w:r>
      <w:r>
        <w:rPr>
          <w:vertAlign w:val="superscript"/>
        </w:rPr>
        <w:t>7</w:t>
      </w:r>
      <w:r>
        <w:rPr>
          <w:vertAlign w:val="baseline"/>
        </w:rPr>
        <w:t xml:space="preserve"> .C</w:t>
      </w:r>
      <w:r>
        <w:rPr>
          <w:vertAlign w:val="superscript"/>
        </w:rPr>
        <w:t>5</w:t>
      </w:r>
      <w:r>
        <w:rPr>
          <w:vertAlign w:val="baseline"/>
        </w:rPr>
        <w:t xml:space="preserve"> </w:t>
      </w:r>
      <w:r>
        <w:rPr>
          <w:rFonts w:ascii="Symbol" w:hAnsi="Symbol"/>
          <w:vertAlign w:val="baseline"/>
        </w:rPr>
        <w:t></w:t>
      </w:r>
      <w:r>
        <w:rPr>
          <w:vertAlign w:val="baseline"/>
        </w:rPr>
        <w:t xml:space="preserve"> 1 cách.</w:t>
      </w:r>
    </w:p>
    <w:p w14:paraId="1AE93D4B">
      <w:pPr>
        <w:pStyle w:val="5"/>
        <w:tabs>
          <w:tab w:val="left" w:pos="4588"/>
        </w:tabs>
        <w:spacing w:before="103"/>
      </w:pPr>
      <w:r>
        <w:pict>
          <v:shape id="_x0000_s1161" o:spid="_x0000_s1161" o:spt="202" type="#_x0000_t202" style="position:absolute;left:0pt;margin-left:184.25pt;margin-top:13.25pt;height:7.75pt;width:58.7pt;mso-position-horizontal-relative:page;z-index:-251567104;mso-width-relative:page;mso-height-relative:page;" filled="f" stroked="f" coordsize="21600,21600">
            <v:path/>
            <v:fill on="f" focussize="0,0"/>
            <v:stroke on="f" joinstyle="miter"/>
            <v:imagedata o:title=""/>
            <o:lock v:ext="edit"/>
            <v:textbox inset="0mm,0mm,0mm,0mm">
              <w:txbxContent>
                <w:p w14:paraId="3C103AB2">
                  <w:pPr>
                    <w:tabs>
                      <w:tab w:val="left" w:pos="345"/>
                      <w:tab w:val="left" w:pos="698"/>
                      <w:tab w:val="left" w:pos="1053"/>
                    </w:tabs>
                    <w:spacing w:before="0" w:line="154" w:lineRule="exact"/>
                    <w:ind w:left="0" w:right="0" w:firstLine="0"/>
                    <w:jc w:val="left"/>
                    <w:rPr>
                      <w:sz w:val="14"/>
                    </w:rPr>
                  </w:pPr>
                  <w:r>
                    <w:rPr>
                      <w:w w:val="105"/>
                      <w:sz w:val="14"/>
                    </w:rPr>
                    <w:t>21</w:t>
                  </w:r>
                  <w:r>
                    <w:rPr>
                      <w:w w:val="105"/>
                      <w:sz w:val="14"/>
                    </w:rPr>
                    <w:tab/>
                  </w:r>
                  <w:r>
                    <w:rPr>
                      <w:w w:val="105"/>
                      <w:sz w:val="14"/>
                    </w:rPr>
                    <w:t>15</w:t>
                  </w:r>
                  <w:r>
                    <w:rPr>
                      <w:w w:val="105"/>
                      <w:sz w:val="14"/>
                    </w:rPr>
                    <w:tab/>
                  </w:r>
                  <w:r>
                    <w:rPr>
                      <w:w w:val="105"/>
                      <w:sz w:val="14"/>
                    </w:rPr>
                    <w:t>14</w:t>
                  </w:r>
                  <w:r>
                    <w:rPr>
                      <w:w w:val="105"/>
                      <w:sz w:val="14"/>
                    </w:rPr>
                    <w:tab/>
                  </w:r>
                  <w:r>
                    <w:rPr>
                      <w:spacing w:val="-23"/>
                      <w:w w:val="105"/>
                      <w:sz w:val="14"/>
                    </w:rPr>
                    <w:t>10</w:t>
                  </w:r>
                </w:p>
              </w:txbxContent>
            </v:textbox>
          </v:shape>
        </w:pict>
      </w:r>
      <w:r>
        <w:t>Áp dụng quy tắc nhân ta có: C</w:t>
      </w:r>
      <w:r>
        <w:rPr>
          <w:vertAlign w:val="superscript"/>
        </w:rPr>
        <w:t>7</w:t>
      </w:r>
      <w:r>
        <w:rPr>
          <w:vertAlign w:val="baseline"/>
        </w:rPr>
        <w:t xml:space="preserve"> .C</w:t>
      </w:r>
      <w:r>
        <w:rPr>
          <w:vertAlign w:val="superscript"/>
        </w:rPr>
        <w:t>5</w:t>
      </w:r>
      <w:r>
        <w:rPr>
          <w:spacing w:val="-30"/>
          <w:vertAlign w:val="baseline"/>
        </w:rPr>
        <w:t xml:space="preserve"> </w:t>
      </w:r>
      <w:r>
        <w:rPr>
          <w:vertAlign w:val="baseline"/>
        </w:rPr>
        <w:t>.C</w:t>
      </w:r>
      <w:r>
        <w:rPr>
          <w:vertAlign w:val="superscript"/>
        </w:rPr>
        <w:t>7</w:t>
      </w:r>
      <w:r>
        <w:rPr>
          <w:spacing w:val="-22"/>
          <w:vertAlign w:val="baseline"/>
        </w:rPr>
        <w:t xml:space="preserve"> </w:t>
      </w:r>
      <w:r>
        <w:rPr>
          <w:vertAlign w:val="baseline"/>
        </w:rPr>
        <w:t>.C</w:t>
      </w:r>
      <w:r>
        <w:rPr>
          <w:vertAlign w:val="superscript"/>
        </w:rPr>
        <w:t>5</w:t>
      </w:r>
      <w:r>
        <w:rPr>
          <w:vertAlign w:val="baseline"/>
        </w:rPr>
        <w:tab/>
      </w:r>
      <w:r>
        <w:rPr>
          <w:vertAlign w:val="baseline"/>
        </w:rPr>
        <w:t>cách.</w:t>
      </w:r>
    </w:p>
    <w:p w14:paraId="1200BDBB">
      <w:pPr>
        <w:pStyle w:val="2"/>
        <w:spacing w:before="60" w:line="275" w:lineRule="exact"/>
      </w:pPr>
      <w:bookmarkStart w:id="132" w:name="Chọn D."/>
      <w:bookmarkEnd w:id="132"/>
      <w:r>
        <w:rPr>
          <w:color w:val="0000FF"/>
        </w:rPr>
        <w:t>Chọn D.</w:t>
      </w:r>
    </w:p>
    <w:p w14:paraId="6E8DCB51">
      <w:pPr>
        <w:pStyle w:val="5"/>
        <w:spacing w:line="275" w:lineRule="exact"/>
      </w:pPr>
      <w:r>
        <w:rPr>
          <w:b/>
          <w:color w:val="0000FF"/>
        </w:rPr>
        <w:t xml:space="preserve">Chú ý: </w:t>
      </w:r>
      <w:r>
        <w:t>Nhiều bạn học sinh áp dụng nhầm quy tắc cộng ở bài toán này.</w:t>
      </w:r>
    </w:p>
    <w:p w14:paraId="2FAECAF5">
      <w:pPr>
        <w:pStyle w:val="5"/>
        <w:spacing w:before="5"/>
        <w:ind w:right="321"/>
      </w:pPr>
      <w:r>
        <w:t>Rõ ràng để thực hiện xong công việc ta phải thực hiện qua 3 bước: Chọn người cho ấp thứ nhất, sau đó chọn người cho ấp thứ hai và cuối cùng là chọn người cho ấp thứ ba.</w:t>
      </w:r>
    </w:p>
    <w:p w14:paraId="6559B337">
      <w:pPr>
        <w:pStyle w:val="2"/>
        <w:numPr>
          <w:ilvl w:val="0"/>
          <w:numId w:val="25"/>
        </w:numPr>
        <w:tabs>
          <w:tab w:val="left" w:pos="681"/>
        </w:tabs>
        <w:spacing w:before="5" w:after="0" w:line="274" w:lineRule="exact"/>
        <w:ind w:left="680" w:right="0" w:hanging="361"/>
        <w:jc w:val="left"/>
        <w:rPr>
          <w:b w:val="0"/>
        </w:rPr>
      </w:pPr>
      <w:bookmarkStart w:id="133" w:name="47. D"/>
      <w:bookmarkEnd w:id="133"/>
      <w:bookmarkStart w:id="134" w:name="47. D"/>
      <w:bookmarkEnd w:id="134"/>
      <w:r>
        <w:rPr>
          <w:color w:val="FF0000"/>
          <w:w w:val="97"/>
        </w:rPr>
        <w:t>D</w:t>
      </w:r>
    </w:p>
    <w:p w14:paraId="57D78127">
      <w:pPr>
        <w:spacing w:before="0" w:line="272" w:lineRule="exact"/>
        <w:ind w:left="320" w:right="0" w:firstLine="0"/>
        <w:jc w:val="left"/>
        <w:rPr>
          <w:b/>
          <w:sz w:val="24"/>
        </w:rPr>
      </w:pPr>
      <w:r>
        <w:rPr>
          <w:b/>
          <w:color w:val="0000FF"/>
          <w:sz w:val="24"/>
        </w:rPr>
        <w:t>Phương pháp:</w:t>
      </w:r>
    </w:p>
    <w:p w14:paraId="60E413ED">
      <w:pPr>
        <w:pStyle w:val="5"/>
        <w:spacing w:line="275" w:lineRule="exact"/>
      </w:pPr>
      <w:r>
        <w:t>Sử dụng các công thức tính xác suất.</w:t>
      </w:r>
    </w:p>
    <w:p w14:paraId="683B7005">
      <w:pPr>
        <w:pStyle w:val="8"/>
        <w:numPr>
          <w:ilvl w:val="1"/>
          <w:numId w:val="25"/>
        </w:numPr>
        <w:tabs>
          <w:tab w:val="left" w:pos="1040"/>
          <w:tab w:val="left" w:pos="1041"/>
          <w:tab w:val="left" w:pos="5610"/>
        </w:tabs>
        <w:spacing w:before="14" w:after="0" w:line="240" w:lineRule="auto"/>
        <w:ind w:left="1040" w:right="0" w:hanging="363"/>
        <w:jc w:val="left"/>
        <w:rPr>
          <w:sz w:val="24"/>
        </w:rPr>
      </w:pPr>
      <w:r>
        <w:pict>
          <v:group id="_x0000_s1162" o:spid="_x0000_s1162" o:spt="203" style="position:absolute;left:0pt;margin-left:64.15pt;margin-top:0.45pt;height:429.05pt;width:421.85pt;mso-position-horizontal-relative:page;z-index:-251568128;mso-width-relative:page;mso-height-relative:page;" coordorigin="1284,10" coordsize="8437,8581">
            <o:lock v:ext="edit"/>
            <v:shape id="_x0000_s1163" o:spid="_x0000_s1163" o:spt="75" type="#_x0000_t75" style="position:absolute;left:1648;top:9;height:8581;width:8073;" filled="f" stroked="f" coordsize="21600,21600">
              <v:path/>
              <v:fill on="f" focussize="0,0"/>
              <v:stroke on="f"/>
              <v:imagedata r:id="rId7" o:title=""/>
              <o:lock v:ext="edit" aspectratio="t"/>
            </v:shape>
            <v:shape id="_x0000_s1164" o:spid="_x0000_s1164" o:spt="75" type="#_x0000_t75" style="position:absolute;left:5773;top:40;height:312;width:964;" filled="f" stroked="f" coordsize="21600,21600">
              <v:path/>
              <v:fill on="f" focussize="0,0"/>
              <v:stroke on="f"/>
              <v:imagedata r:id="rId50" o:title=""/>
              <o:lock v:ext="edit" aspectratio="t"/>
            </v:shape>
            <v:shape id="_x0000_s1165" o:spid="_x0000_s1165" o:spt="75" type="#_x0000_t75" style="position:absolute;left:5824;top:402;height:312;width:1946;" filled="f" stroked="f" coordsize="21600,21600">
              <v:path/>
              <v:fill on="f" focussize="0,0"/>
              <v:stroke on="f"/>
              <v:imagedata r:id="rId51" o:title=""/>
              <o:lock v:ext="edit" aspectratio="t"/>
            </v:shape>
            <v:shape id="_x0000_s1166" o:spid="_x0000_s1166" o:spt="75" type="#_x0000_t75" style="position:absolute;left:5774;top:733;height:390;width:1093;" filled="f" stroked="f" coordsize="21600,21600">
              <v:path/>
              <v:fill on="f" focussize="0,0"/>
              <v:stroke on="f"/>
              <v:imagedata r:id="rId52" o:title=""/>
              <o:lock v:ext="edit" aspectratio="t"/>
            </v:shape>
            <v:line id="_x0000_s1167" o:spid="_x0000_s1167" o:spt="20" style="position:absolute;left:4030;top:4762;height:0;width:146;" stroked="t" coordsize="21600,21600">
              <v:path arrowok="t"/>
              <v:fill focussize="0,0"/>
              <v:stroke weight="0.557874015748032pt" color="#000000"/>
              <v:imagedata o:title=""/>
              <o:lock v:ext="edit"/>
            </v:line>
            <v:line id="_x0000_s1168" o:spid="_x0000_s1168" o:spt="20" style="position:absolute;left:7502;top:2067;height:0;width:119;" stroked="t" coordsize="21600,21600">
              <v:path arrowok="t"/>
              <v:fill focussize="0,0"/>
              <v:stroke weight="0.608110236220472pt" color="#000000"/>
              <v:imagedata o:title=""/>
              <o:lock v:ext="edit"/>
            </v:line>
            <v:line id="_x0000_s1169" o:spid="_x0000_s1169" o:spt="20" style="position:absolute;left:2015;top:2973;height:0;width:122;" stroked="t" coordsize="21600,21600">
              <v:path arrowok="t"/>
              <v:fill focussize="0,0"/>
              <v:stroke weight="0.594488188976378pt" color="#000000"/>
              <v:imagedata o:title=""/>
              <o:lock v:ext="edit"/>
            </v:line>
            <v:line id="_x0000_s1170" o:spid="_x0000_s1170" o:spt="20" style="position:absolute;left:3521;top:6464;height:0;width:142;" stroked="t" coordsize="21600,21600">
              <v:path arrowok="t"/>
              <v:fill focussize="0,0"/>
              <v:stroke weight="0.557874015748032pt" color="#000000"/>
              <v:imagedata o:title=""/>
              <o:lock v:ext="edit"/>
            </v:line>
            <v:shape id="_x0000_s1171" o:spid="_x0000_s1171" o:spt="75" type="#_x0000_t75" style="position:absolute;left:6680;top:1600;height:390;width:595;" filled="f" stroked="f" coordsize="21600,21600">
              <v:path/>
              <v:fill on="f" focussize="0,0"/>
              <v:stroke on="f"/>
              <v:imagedata r:id="rId53" o:title=""/>
              <o:lock v:ext="edit" aspectratio="t"/>
            </v:shape>
            <v:line id="_x0000_s1172" o:spid="_x0000_s1172" o:spt="20" style="position:absolute;left:1462;top:2083;height:0;width:119;" stroked="t" coordsize="21600,21600">
              <v:path arrowok="t"/>
              <v:fill focussize="0,0"/>
              <v:stroke weight="0.594488188976378pt" color="#000000"/>
              <v:imagedata o:title=""/>
              <o:lock v:ext="edit"/>
            </v:line>
            <v:shape id="_x0000_s1173" o:spid="_x0000_s1173" o:spt="75" type="#_x0000_t75" style="position:absolute;left:7778;top:2008;height:379;width:593;" filled="f" stroked="f" coordsize="21600,21600">
              <v:path/>
              <v:fill on="f" focussize="0,0"/>
              <v:stroke on="f"/>
              <v:imagedata r:id="rId54" o:title=""/>
              <o:lock v:ext="edit" aspectratio="t"/>
            </v:shape>
            <v:shape id="_x0000_s1174" o:spid="_x0000_s1174" o:spt="75" type="#_x0000_t75" style="position:absolute;left:6555;top:2539;height:379;width:1756;" filled="f" stroked="f" coordsize="21600,21600">
              <v:path/>
              <v:fill on="f" focussize="0,0"/>
              <v:stroke on="f"/>
              <v:imagedata r:id="rId55" o:title=""/>
              <o:lock v:ext="edit" aspectratio="t"/>
            </v:shape>
            <v:shape id="_x0000_s1175" o:spid="_x0000_s1175" o:spt="75" type="#_x0000_t75" style="position:absolute;left:1284;top:3181;height:398;width:3503;" filled="f" stroked="f" coordsize="21600,21600">
              <v:path/>
              <v:fill on="f" focussize="0,0"/>
              <v:stroke on="f"/>
              <v:imagedata r:id="rId56" o:title=""/>
              <o:lock v:ext="edit" aspectratio="t"/>
            </v:shape>
          </v:group>
        </w:pict>
      </w:r>
      <w:r>
        <w:rPr>
          <w:sz w:val="24"/>
        </w:rPr>
        <w:t>Nếu A và B là hai biến cố độc lập</w:t>
      </w:r>
      <w:r>
        <w:rPr>
          <w:spacing w:val="46"/>
          <w:sz w:val="24"/>
        </w:rPr>
        <w:t xml:space="preserve"> </w:t>
      </w:r>
      <w:r>
        <w:rPr>
          <w:sz w:val="24"/>
        </w:rPr>
        <w:t>thì</w:t>
      </w:r>
      <w:r>
        <w:rPr>
          <w:spacing w:val="46"/>
          <w:sz w:val="24"/>
        </w:rPr>
        <w:t xml:space="preserve"> </w:t>
      </w:r>
      <w:r>
        <w:rPr>
          <w:spacing w:val="-6"/>
          <w:sz w:val="23"/>
        </w:rPr>
        <w:t>P(AB)</w:t>
      </w:r>
      <w:r>
        <w:rPr>
          <w:spacing w:val="-6"/>
          <w:sz w:val="23"/>
        </w:rPr>
        <w:tab/>
      </w:r>
      <w:r>
        <w:rPr>
          <w:spacing w:val="-5"/>
          <w:sz w:val="23"/>
        </w:rPr>
        <w:t>P(A).P(B)</w:t>
      </w:r>
      <w:r>
        <w:rPr>
          <w:spacing w:val="28"/>
          <w:sz w:val="23"/>
        </w:rPr>
        <w:t xml:space="preserve"> </w:t>
      </w:r>
      <w:r>
        <w:rPr>
          <w:sz w:val="24"/>
        </w:rPr>
        <w:t>.</w:t>
      </w:r>
    </w:p>
    <w:p w14:paraId="73F5BC2B">
      <w:pPr>
        <w:pStyle w:val="8"/>
        <w:numPr>
          <w:ilvl w:val="1"/>
          <w:numId w:val="25"/>
        </w:numPr>
        <w:tabs>
          <w:tab w:val="left" w:pos="1040"/>
          <w:tab w:val="left" w:pos="1041"/>
          <w:tab w:val="left" w:pos="5618"/>
          <w:tab w:val="left" w:pos="6136"/>
          <w:tab w:val="left" w:pos="6873"/>
        </w:tabs>
        <w:spacing w:before="66" w:after="0" w:line="240" w:lineRule="auto"/>
        <w:ind w:left="1040" w:right="0" w:hanging="363"/>
        <w:jc w:val="left"/>
        <w:rPr>
          <w:sz w:val="24"/>
        </w:rPr>
      </w:pPr>
      <w:r>
        <w:rPr>
          <w:sz w:val="24"/>
        </w:rPr>
        <w:t>Nếu A và B là hai biến cố xung khắc</w:t>
      </w:r>
      <w:r>
        <w:rPr>
          <w:spacing w:val="16"/>
          <w:sz w:val="24"/>
        </w:rPr>
        <w:t xml:space="preserve"> </w:t>
      </w:r>
      <w:r>
        <w:rPr>
          <w:sz w:val="24"/>
        </w:rPr>
        <w:t>thì</w:t>
      </w:r>
      <w:r>
        <w:rPr>
          <w:spacing w:val="41"/>
          <w:sz w:val="24"/>
        </w:rPr>
        <w:t xml:space="preserve"> </w:t>
      </w:r>
      <w:r>
        <w:rPr>
          <w:sz w:val="23"/>
        </w:rPr>
        <w:t>P(A</w:t>
      </w:r>
      <w:r>
        <w:rPr>
          <w:sz w:val="23"/>
        </w:rPr>
        <w:tab/>
      </w:r>
      <w:r>
        <w:rPr>
          <w:spacing w:val="-4"/>
          <w:sz w:val="23"/>
        </w:rPr>
        <w:t>B)</w:t>
      </w:r>
      <w:r>
        <w:rPr>
          <w:spacing w:val="-4"/>
          <w:sz w:val="23"/>
        </w:rPr>
        <w:tab/>
      </w:r>
      <w:r>
        <w:rPr>
          <w:sz w:val="23"/>
        </w:rPr>
        <w:t>P(A)</w:t>
      </w:r>
      <w:r>
        <w:rPr>
          <w:sz w:val="23"/>
        </w:rPr>
        <w:tab/>
      </w:r>
      <w:r>
        <w:rPr>
          <w:spacing w:val="-4"/>
          <w:sz w:val="23"/>
        </w:rPr>
        <w:t>P(B)</w:t>
      </w:r>
      <w:r>
        <w:rPr>
          <w:spacing w:val="32"/>
          <w:sz w:val="23"/>
        </w:rPr>
        <w:t xml:space="preserve"> </w:t>
      </w:r>
      <w:r>
        <w:rPr>
          <w:sz w:val="24"/>
        </w:rPr>
        <w:t>.</w:t>
      </w:r>
    </w:p>
    <w:p w14:paraId="4087DA07">
      <w:pPr>
        <w:pStyle w:val="8"/>
        <w:numPr>
          <w:ilvl w:val="1"/>
          <w:numId w:val="25"/>
        </w:numPr>
        <w:tabs>
          <w:tab w:val="left" w:pos="1040"/>
          <w:tab w:val="left" w:pos="1041"/>
          <w:tab w:val="left" w:pos="5596"/>
          <w:tab w:val="left" w:pos="6316"/>
        </w:tabs>
        <w:spacing w:before="90" w:after="0" w:line="240" w:lineRule="auto"/>
        <w:ind w:left="1040" w:right="0" w:hanging="363"/>
        <w:jc w:val="left"/>
        <w:rPr>
          <w:sz w:val="24"/>
        </w:rPr>
      </w:pPr>
      <w:r>
        <w:rPr>
          <w:sz w:val="24"/>
        </w:rPr>
        <w:t>Nếu A và B là hai biến cố đối nhau thì</w:t>
      </w:r>
      <w:r>
        <w:rPr>
          <w:spacing w:val="41"/>
          <w:sz w:val="24"/>
        </w:rPr>
        <w:t xml:space="preserve"> </w:t>
      </w:r>
      <w:r>
        <w:rPr>
          <w:sz w:val="24"/>
        </w:rPr>
        <w:t>P</w:t>
      </w:r>
      <w:r>
        <w:rPr>
          <w:spacing w:val="54"/>
          <w:sz w:val="24"/>
        </w:rPr>
        <w:t xml:space="preserve"> </w:t>
      </w:r>
      <w:r>
        <w:rPr>
          <w:sz w:val="24"/>
        </w:rPr>
        <w:t>A</w:t>
      </w:r>
      <w:r>
        <w:rPr>
          <w:sz w:val="24"/>
        </w:rPr>
        <w:tab/>
      </w:r>
      <w:r>
        <w:rPr>
          <w:sz w:val="24"/>
        </w:rPr>
        <w:t>P(B)</w:t>
      </w:r>
      <w:r>
        <w:rPr>
          <w:sz w:val="24"/>
        </w:rPr>
        <w:tab/>
      </w:r>
      <w:r>
        <w:rPr>
          <w:sz w:val="24"/>
        </w:rPr>
        <w:t>1</w:t>
      </w:r>
    </w:p>
    <w:p w14:paraId="40E1882E">
      <w:pPr>
        <w:pStyle w:val="5"/>
        <w:spacing w:before="3"/>
        <w:ind w:left="0"/>
        <w:rPr>
          <w:sz w:val="15"/>
        </w:rPr>
      </w:pPr>
    </w:p>
    <w:p w14:paraId="7B6D1440">
      <w:pPr>
        <w:spacing w:after="0"/>
        <w:rPr>
          <w:sz w:val="15"/>
        </w:rPr>
        <w:sectPr>
          <w:pgSz w:w="11930" w:h="16860"/>
          <w:pgMar w:top="640" w:right="460" w:bottom="800" w:left="400" w:header="0" w:footer="601" w:gutter="0"/>
          <w:cols w:space="720" w:num="1"/>
        </w:sectPr>
      </w:pPr>
    </w:p>
    <w:p w14:paraId="0F900980">
      <w:pPr>
        <w:pStyle w:val="2"/>
        <w:spacing w:before="90"/>
      </w:pPr>
      <w:bookmarkStart w:id="135" w:name="Cách giải:"/>
      <w:bookmarkEnd w:id="135"/>
      <w:r>
        <w:rPr>
          <w:color w:val="0000FF"/>
        </w:rPr>
        <w:t>Cách giải:</w:t>
      </w:r>
    </w:p>
    <w:p w14:paraId="76BB0B47">
      <w:pPr>
        <w:pStyle w:val="5"/>
        <w:spacing w:before="51"/>
      </w:pPr>
      <w:r>
        <w:t>Gọi A là biến cố “chiếc tàu khoan trúng túi dầu”. Ta có P A</w:t>
      </w:r>
    </w:p>
    <w:p w14:paraId="297580CC">
      <w:pPr>
        <w:pStyle w:val="5"/>
        <w:ind w:left="0"/>
        <w:rPr>
          <w:sz w:val="36"/>
        </w:rPr>
      </w:pPr>
      <w:r>
        <w:br w:type="column"/>
      </w:r>
    </w:p>
    <w:p w14:paraId="3F0146AB">
      <w:pPr>
        <w:pStyle w:val="5"/>
      </w:pPr>
      <w:r>
        <w:rPr>
          <w:w w:val="105"/>
        </w:rPr>
        <w:t>0, 4</w:t>
      </w:r>
    </w:p>
    <w:p w14:paraId="2DB6A2C3">
      <w:pPr>
        <w:spacing w:after="0"/>
        <w:sectPr>
          <w:type w:val="continuous"/>
          <w:pgSz w:w="11930" w:h="16860"/>
          <w:pgMar w:top="240" w:right="460" w:bottom="800" w:left="400" w:header="720" w:footer="720" w:gutter="0"/>
          <w:cols w:equalWidth="0" w:num="2">
            <w:col w:w="6095" w:space="98"/>
            <w:col w:w="4877"/>
          </w:cols>
        </w:sectPr>
      </w:pPr>
    </w:p>
    <w:p w14:paraId="4F15647B">
      <w:pPr>
        <w:pStyle w:val="5"/>
        <w:rPr>
          <w:sz w:val="25"/>
        </w:rPr>
      </w:pPr>
      <w:r>
        <w:t xml:space="preserve">Suy ra A là biến cố “chiếc tàu khoan không trúng túi dầu”. Ta có </w:t>
      </w:r>
      <w:r>
        <w:rPr>
          <w:position w:val="1"/>
          <w:sz w:val="25"/>
        </w:rPr>
        <w:t>P(A)</w:t>
      </w:r>
    </w:p>
    <w:p w14:paraId="59A6EF49">
      <w:pPr>
        <w:pStyle w:val="5"/>
        <w:spacing w:before="38"/>
      </w:pPr>
      <w:r>
        <w:t>Xét phép thử “tàu khoan 5 lần độc lập” với biến cố</w:t>
      </w:r>
    </w:p>
    <w:p w14:paraId="1A009FB8">
      <w:pPr>
        <w:spacing w:before="130"/>
        <w:ind w:left="320" w:right="0" w:firstLine="0"/>
        <w:jc w:val="left"/>
        <w:rPr>
          <w:sz w:val="25"/>
        </w:rPr>
      </w:pPr>
      <w:r>
        <w:br w:type="column"/>
      </w:r>
      <w:r>
        <w:rPr>
          <w:sz w:val="25"/>
        </w:rPr>
        <w:t>0, 6</w:t>
      </w:r>
    </w:p>
    <w:p w14:paraId="07BA5F09">
      <w:pPr>
        <w:spacing w:after="0"/>
        <w:jc w:val="left"/>
        <w:rPr>
          <w:sz w:val="25"/>
        </w:rPr>
        <w:sectPr>
          <w:type w:val="continuous"/>
          <w:pgSz w:w="11930" w:h="16860"/>
          <w:pgMar w:top="240" w:right="460" w:bottom="800" w:left="400" w:header="720" w:footer="720" w:gutter="0"/>
          <w:cols w:equalWidth="0" w:num="2">
            <w:col w:w="7136" w:space="155"/>
            <w:col w:w="3779"/>
          </w:cols>
        </w:sectPr>
      </w:pPr>
    </w:p>
    <w:p w14:paraId="06396C11">
      <w:pPr>
        <w:tabs>
          <w:tab w:val="left" w:pos="6386"/>
          <w:tab w:val="left" w:pos="7077"/>
        </w:tabs>
        <w:spacing w:before="53"/>
        <w:ind w:left="320" w:right="0" w:firstLine="0"/>
        <w:jc w:val="left"/>
        <w:rPr>
          <w:sz w:val="25"/>
        </w:rPr>
      </w:pPr>
      <w:r>
        <w:rPr>
          <w:sz w:val="24"/>
        </w:rPr>
        <w:t>B:“chiếc tàu không khoan trúng túi dầu lần nào”, ta</w:t>
      </w:r>
      <w:r>
        <w:rPr>
          <w:spacing w:val="-10"/>
          <w:sz w:val="24"/>
        </w:rPr>
        <w:t xml:space="preserve"> </w:t>
      </w:r>
      <w:r>
        <w:rPr>
          <w:sz w:val="24"/>
        </w:rPr>
        <w:t>có</w:t>
      </w:r>
      <w:r>
        <w:rPr>
          <w:spacing w:val="2"/>
          <w:sz w:val="24"/>
        </w:rPr>
        <w:t xml:space="preserve"> </w:t>
      </w:r>
      <w:r>
        <w:rPr>
          <w:sz w:val="25"/>
        </w:rPr>
        <w:t>P(B)</w:t>
      </w:r>
      <w:r>
        <w:rPr>
          <w:sz w:val="25"/>
        </w:rPr>
        <w:tab/>
      </w:r>
      <w:r>
        <w:rPr>
          <w:spacing w:val="2"/>
          <w:sz w:val="25"/>
        </w:rPr>
        <w:t>0,6</w:t>
      </w:r>
      <w:r>
        <w:rPr>
          <w:spacing w:val="2"/>
          <w:sz w:val="25"/>
          <w:vertAlign w:val="superscript"/>
        </w:rPr>
        <w:t>5</w:t>
      </w:r>
      <w:r>
        <w:rPr>
          <w:spacing w:val="2"/>
          <w:sz w:val="25"/>
          <w:vertAlign w:val="baseline"/>
        </w:rPr>
        <w:tab/>
      </w:r>
      <w:r>
        <w:rPr>
          <w:spacing w:val="-3"/>
          <w:sz w:val="25"/>
          <w:vertAlign w:val="baseline"/>
        </w:rPr>
        <w:t>0,</w:t>
      </w:r>
      <w:r>
        <w:rPr>
          <w:spacing w:val="-43"/>
          <w:sz w:val="25"/>
          <w:vertAlign w:val="baseline"/>
        </w:rPr>
        <w:t xml:space="preserve"> </w:t>
      </w:r>
      <w:r>
        <w:rPr>
          <w:spacing w:val="-5"/>
          <w:sz w:val="25"/>
          <w:vertAlign w:val="baseline"/>
        </w:rPr>
        <w:t>07776</w:t>
      </w:r>
    </w:p>
    <w:p w14:paraId="4FC1B3EE">
      <w:pPr>
        <w:pStyle w:val="5"/>
      </w:pPr>
      <w:r>
        <w:pict>
          <v:shape id="_x0000_s1176" o:spid="_x0000_s1176" style="position:absolute;left:0pt;margin-left:51.45pt;margin-top:17.95pt;height:0.1pt;width:6pt;mso-position-horizontal-relative:page;mso-wrap-distance-bottom:0pt;mso-wrap-distance-top:0pt;z-index:-251530240;mso-width-relative:page;mso-height-relative:page;" filled="f" stroked="t" coordorigin="1029,359" coordsize="120,0" path="m1029,359l1149,359e">
            <v:path arrowok="t"/>
            <v:fill on="f" focussize="0,0"/>
            <v:stroke weight="0.553543307086614pt" color="#000000"/>
            <v:imagedata o:title=""/>
            <o:lock v:ext="edit"/>
            <w10:wrap type="topAndBottom"/>
          </v:shape>
        </w:pict>
      </w:r>
      <w:r>
        <w:t>Khi đó ta có B “chiếc tàu khoan trúng túi dầu ít nhất một lần”. Ta có</w:t>
      </w:r>
    </w:p>
    <w:p w14:paraId="3D1E804B">
      <w:pPr>
        <w:tabs>
          <w:tab w:val="left" w:pos="1093"/>
          <w:tab w:val="left" w:pos="1431"/>
          <w:tab w:val="left" w:pos="2144"/>
          <w:tab w:val="left" w:pos="2480"/>
          <w:tab w:val="left" w:pos="3556"/>
        </w:tabs>
        <w:spacing w:before="0"/>
        <w:ind w:left="355" w:right="0" w:firstLine="0"/>
        <w:jc w:val="left"/>
        <w:rPr>
          <w:sz w:val="23"/>
        </w:rPr>
      </w:pPr>
      <w:r>
        <w:rPr>
          <w:w w:val="105"/>
          <w:sz w:val="23"/>
        </w:rPr>
        <w:t>P</w:t>
      </w:r>
      <w:r>
        <w:rPr>
          <w:spacing w:val="6"/>
          <w:w w:val="105"/>
          <w:sz w:val="23"/>
        </w:rPr>
        <w:t xml:space="preserve"> </w:t>
      </w:r>
      <w:r>
        <w:rPr>
          <w:w w:val="105"/>
          <w:sz w:val="23"/>
        </w:rPr>
        <w:t>B</w:t>
      </w:r>
      <w:r>
        <w:rPr>
          <w:w w:val="105"/>
          <w:sz w:val="23"/>
        </w:rPr>
        <w:tab/>
      </w:r>
      <w:r>
        <w:rPr>
          <w:w w:val="105"/>
          <w:sz w:val="23"/>
        </w:rPr>
        <w:t>1</w:t>
      </w:r>
      <w:r>
        <w:rPr>
          <w:w w:val="105"/>
          <w:sz w:val="23"/>
        </w:rPr>
        <w:tab/>
      </w:r>
      <w:r>
        <w:rPr>
          <w:w w:val="105"/>
          <w:sz w:val="23"/>
        </w:rPr>
        <w:t>P(B)</w:t>
      </w:r>
      <w:r>
        <w:rPr>
          <w:w w:val="105"/>
          <w:sz w:val="23"/>
        </w:rPr>
        <w:tab/>
      </w:r>
      <w:r>
        <w:rPr>
          <w:w w:val="105"/>
          <w:sz w:val="23"/>
        </w:rPr>
        <w:t>1</w:t>
      </w:r>
      <w:r>
        <w:rPr>
          <w:w w:val="105"/>
          <w:sz w:val="23"/>
        </w:rPr>
        <w:tab/>
      </w:r>
      <w:r>
        <w:rPr>
          <w:spacing w:val="-3"/>
          <w:w w:val="105"/>
          <w:sz w:val="23"/>
        </w:rPr>
        <w:t>0,</w:t>
      </w:r>
      <w:r>
        <w:rPr>
          <w:spacing w:val="-39"/>
          <w:w w:val="105"/>
          <w:sz w:val="23"/>
        </w:rPr>
        <w:t xml:space="preserve"> </w:t>
      </w:r>
      <w:r>
        <w:rPr>
          <w:w w:val="105"/>
          <w:sz w:val="23"/>
        </w:rPr>
        <w:t>07776</w:t>
      </w:r>
      <w:r>
        <w:rPr>
          <w:w w:val="105"/>
          <w:sz w:val="23"/>
        </w:rPr>
        <w:tab/>
      </w:r>
      <w:r>
        <w:rPr>
          <w:w w:val="105"/>
          <w:sz w:val="23"/>
        </w:rPr>
        <w:t>0,92224</w:t>
      </w:r>
    </w:p>
    <w:p w14:paraId="245AF86C">
      <w:pPr>
        <w:spacing w:after="0"/>
        <w:jc w:val="left"/>
        <w:rPr>
          <w:sz w:val="23"/>
        </w:rPr>
        <w:sectPr>
          <w:type w:val="continuous"/>
          <w:pgSz w:w="11930" w:h="16860"/>
          <w:pgMar w:top="240" w:right="460" w:bottom="800" w:left="400" w:header="720" w:footer="720" w:gutter="0"/>
          <w:cols w:space="720" w:num="1"/>
        </w:sectPr>
      </w:pPr>
    </w:p>
    <w:p w14:paraId="024B1187">
      <w:pPr>
        <w:pStyle w:val="2"/>
        <w:spacing w:before="107"/>
      </w:pPr>
      <w:bookmarkStart w:id="136" w:name="Chọn D."/>
      <w:bookmarkEnd w:id="136"/>
      <w:r>
        <w:rPr>
          <w:color w:val="0000FF"/>
        </w:rPr>
        <w:t>Chọn D.</w:t>
      </w:r>
    </w:p>
    <w:p w14:paraId="3A81456A">
      <w:pPr>
        <w:pStyle w:val="8"/>
        <w:numPr>
          <w:ilvl w:val="0"/>
          <w:numId w:val="25"/>
        </w:numPr>
        <w:tabs>
          <w:tab w:val="left" w:pos="681"/>
        </w:tabs>
        <w:spacing w:before="1" w:after="0" w:line="240" w:lineRule="auto"/>
        <w:ind w:left="680" w:right="0" w:hanging="361"/>
        <w:jc w:val="left"/>
        <w:rPr>
          <w:sz w:val="24"/>
        </w:rPr>
      </w:pPr>
      <w:r>
        <w:rPr>
          <w:b/>
          <w:color w:val="FF0000"/>
          <w:sz w:val="24"/>
        </w:rPr>
        <w:t>B</w:t>
      </w:r>
    </w:p>
    <w:p w14:paraId="1838AF5B">
      <w:pPr>
        <w:spacing w:before="0" w:line="243" w:lineRule="exact"/>
        <w:ind w:left="320" w:right="0" w:firstLine="0"/>
        <w:jc w:val="left"/>
        <w:rPr>
          <w:b/>
          <w:sz w:val="24"/>
        </w:rPr>
      </w:pPr>
      <w:r>
        <w:rPr>
          <w:b/>
          <w:color w:val="0000FF"/>
          <w:sz w:val="24"/>
        </w:rPr>
        <w:t>Phương pháp:</w:t>
      </w:r>
    </w:p>
    <w:p w14:paraId="66D15453">
      <w:pPr>
        <w:pStyle w:val="8"/>
        <w:numPr>
          <w:ilvl w:val="0"/>
          <w:numId w:val="27"/>
        </w:numPr>
        <w:tabs>
          <w:tab w:val="left" w:pos="964"/>
          <w:tab w:val="left" w:pos="3265"/>
        </w:tabs>
        <w:spacing w:before="0" w:after="0" w:line="349" w:lineRule="exact"/>
        <w:ind w:left="963" w:right="0" w:hanging="364"/>
        <w:jc w:val="left"/>
        <w:rPr>
          <w:sz w:val="23"/>
        </w:rPr>
      </w:pPr>
      <w:r>
        <w:rPr>
          <w:sz w:val="24"/>
        </w:rPr>
        <w:t>Sử dụng tính</w:t>
      </w:r>
      <w:r>
        <w:rPr>
          <w:spacing w:val="-6"/>
          <w:sz w:val="24"/>
        </w:rPr>
        <w:t xml:space="preserve"> </w:t>
      </w:r>
      <w:r>
        <w:rPr>
          <w:sz w:val="24"/>
        </w:rPr>
        <w:t>chất</w:t>
      </w:r>
      <w:r>
        <w:rPr>
          <w:spacing w:val="-1"/>
          <w:sz w:val="24"/>
        </w:rPr>
        <w:t xml:space="preserve"> </w:t>
      </w:r>
      <w:r>
        <w:rPr>
          <w:sz w:val="23"/>
        </w:rPr>
        <w:t>log</w:t>
      </w:r>
      <w:r>
        <w:rPr>
          <w:sz w:val="23"/>
        </w:rPr>
        <w:tab/>
      </w:r>
      <w:r>
        <w:rPr>
          <w:i/>
          <w:position w:val="8"/>
          <w:sz w:val="23"/>
        </w:rPr>
        <w:t xml:space="preserve">b </w:t>
      </w:r>
      <w:r>
        <w:rPr>
          <w:rFonts w:ascii="Symbol" w:hAnsi="Symbol"/>
          <w:position w:val="8"/>
          <w:sz w:val="23"/>
        </w:rPr>
        <w:t></w:t>
      </w:r>
      <w:r>
        <w:rPr>
          <w:position w:val="8"/>
          <w:sz w:val="23"/>
        </w:rPr>
        <w:t xml:space="preserve"> </w:t>
      </w:r>
      <w:r>
        <w:rPr>
          <w:position w:val="23"/>
          <w:sz w:val="23"/>
        </w:rPr>
        <w:t>1</w:t>
      </w:r>
      <w:r>
        <w:rPr>
          <w:spacing w:val="34"/>
          <w:position w:val="23"/>
          <w:sz w:val="23"/>
        </w:rPr>
        <w:t xml:space="preserve"> </w:t>
      </w:r>
      <w:r>
        <w:rPr>
          <w:spacing w:val="-6"/>
          <w:position w:val="8"/>
          <w:sz w:val="23"/>
        </w:rPr>
        <w:t>log</w:t>
      </w:r>
    </w:p>
    <w:p w14:paraId="246D5CDF">
      <w:pPr>
        <w:pStyle w:val="5"/>
        <w:spacing w:line="111" w:lineRule="exact"/>
        <w:ind w:left="3081"/>
        <w:rPr>
          <w:sz w:val="11"/>
        </w:rPr>
      </w:pPr>
      <w:r>
        <w:rPr>
          <w:position w:val="-1"/>
          <w:sz w:val="11"/>
        </w:rPr>
        <w:pict>
          <v:shape id="_x0000_s1177" o:spid="_x0000_s1177" o:spt="202" type="#_x0000_t202" style="height:5.6pt;width:2.55pt;" filled="f" stroked="f" coordsize="21600,21600">
            <v:path/>
            <v:fill on="f" focussize="0,0"/>
            <v:stroke on="f" joinstyle="miter"/>
            <v:imagedata o:title=""/>
            <o:lock v:ext="edit"/>
            <v:textbox inset="0mm,0mm,0mm,0mm">
              <w:txbxContent>
                <w:p w14:paraId="4F3E2043">
                  <w:pPr>
                    <w:spacing w:before="0" w:line="111" w:lineRule="exact"/>
                    <w:ind w:left="0" w:right="0" w:firstLine="0"/>
                    <w:jc w:val="left"/>
                    <w:rPr>
                      <w:i/>
                      <w:sz w:val="10"/>
                    </w:rPr>
                  </w:pPr>
                  <w:r>
                    <w:rPr>
                      <w:i/>
                      <w:w w:val="100"/>
                      <w:sz w:val="10"/>
                    </w:rPr>
                    <w:t>n</w:t>
                  </w:r>
                </w:p>
              </w:txbxContent>
            </v:textbox>
            <w10:wrap type="none"/>
            <w10:anchorlock/>
          </v:shape>
        </w:pict>
      </w:r>
    </w:p>
    <w:p w14:paraId="4671FD65">
      <w:pPr>
        <w:pStyle w:val="5"/>
        <w:ind w:left="0"/>
        <w:rPr>
          <w:sz w:val="38"/>
        </w:rPr>
      </w:pPr>
      <w:r>
        <w:br w:type="column"/>
      </w:r>
    </w:p>
    <w:p w14:paraId="70E38D78">
      <w:pPr>
        <w:pStyle w:val="5"/>
        <w:spacing w:before="9"/>
        <w:ind w:left="0"/>
        <w:rPr>
          <w:sz w:val="50"/>
        </w:rPr>
      </w:pPr>
    </w:p>
    <w:p w14:paraId="0529FA39">
      <w:pPr>
        <w:spacing w:before="0" w:line="230" w:lineRule="exact"/>
        <w:ind w:left="89" w:right="0" w:firstLine="0"/>
        <w:jc w:val="left"/>
        <w:rPr>
          <w:sz w:val="23"/>
        </w:rPr>
      </w:pPr>
      <w:r>
        <w:rPr>
          <w:i/>
          <w:w w:val="105"/>
          <w:position w:val="2"/>
          <w:sz w:val="23"/>
        </w:rPr>
        <w:t xml:space="preserve">b </w:t>
      </w:r>
      <w:r>
        <w:rPr>
          <w:rFonts w:ascii="Symbol" w:hAnsi="Symbol"/>
          <w:w w:val="105"/>
          <w:sz w:val="31"/>
        </w:rPr>
        <w:t></w:t>
      </w:r>
      <w:r>
        <w:rPr>
          <w:w w:val="105"/>
          <w:position w:val="2"/>
          <w:sz w:val="23"/>
        </w:rPr>
        <w:t xml:space="preserve">0 </w:t>
      </w:r>
      <w:r>
        <w:rPr>
          <w:rFonts w:ascii="Symbol" w:hAnsi="Symbol"/>
          <w:w w:val="105"/>
          <w:position w:val="2"/>
          <w:sz w:val="23"/>
        </w:rPr>
        <w:t></w:t>
      </w:r>
      <w:r>
        <w:rPr>
          <w:w w:val="105"/>
          <w:position w:val="2"/>
          <w:sz w:val="23"/>
        </w:rPr>
        <w:t xml:space="preserve"> </w:t>
      </w:r>
      <w:r>
        <w:rPr>
          <w:i/>
          <w:w w:val="105"/>
          <w:position w:val="2"/>
          <w:sz w:val="23"/>
        </w:rPr>
        <w:t xml:space="preserve">a </w:t>
      </w:r>
      <w:r>
        <w:rPr>
          <w:rFonts w:ascii="Symbol" w:hAnsi="Symbol"/>
          <w:w w:val="105"/>
          <w:position w:val="2"/>
          <w:sz w:val="23"/>
        </w:rPr>
        <w:t></w:t>
      </w:r>
      <w:r>
        <w:rPr>
          <w:w w:val="105"/>
          <w:position w:val="2"/>
          <w:sz w:val="23"/>
        </w:rPr>
        <w:t xml:space="preserve"> 1, </w:t>
      </w:r>
      <w:r>
        <w:rPr>
          <w:i/>
          <w:w w:val="105"/>
          <w:position w:val="2"/>
          <w:sz w:val="23"/>
        </w:rPr>
        <w:t xml:space="preserve">b </w:t>
      </w:r>
      <w:r>
        <w:rPr>
          <w:rFonts w:ascii="Symbol" w:hAnsi="Symbol"/>
          <w:w w:val="105"/>
          <w:position w:val="2"/>
          <w:sz w:val="23"/>
        </w:rPr>
        <w:t></w:t>
      </w:r>
      <w:r>
        <w:rPr>
          <w:w w:val="105"/>
          <w:position w:val="2"/>
          <w:sz w:val="23"/>
        </w:rPr>
        <w:t xml:space="preserve"> 0</w:t>
      </w:r>
      <w:r>
        <w:rPr>
          <w:rFonts w:ascii="Symbol" w:hAnsi="Symbol"/>
          <w:w w:val="105"/>
          <w:sz w:val="31"/>
        </w:rPr>
        <w:t></w:t>
      </w:r>
      <w:r>
        <w:rPr>
          <w:w w:val="105"/>
          <w:position w:val="2"/>
          <w:sz w:val="23"/>
        </w:rPr>
        <w:t>.</w:t>
      </w:r>
    </w:p>
    <w:p w14:paraId="40E431A6">
      <w:pPr>
        <w:spacing w:after="0" w:line="230" w:lineRule="exact"/>
        <w:jc w:val="left"/>
        <w:rPr>
          <w:sz w:val="23"/>
        </w:rPr>
        <w:sectPr>
          <w:type w:val="continuous"/>
          <w:pgSz w:w="11930" w:h="16860"/>
          <w:pgMar w:top="240" w:right="460" w:bottom="800" w:left="400" w:header="720" w:footer="720" w:gutter="0"/>
          <w:cols w:equalWidth="0" w:num="2">
            <w:col w:w="4125" w:space="40"/>
            <w:col w:w="6905"/>
          </w:cols>
        </w:sectPr>
      </w:pPr>
    </w:p>
    <w:p w14:paraId="5C77D534">
      <w:pPr>
        <w:tabs>
          <w:tab w:val="left" w:pos="3647"/>
          <w:tab w:val="left" w:pos="4129"/>
        </w:tabs>
        <w:spacing w:before="0" w:line="4" w:lineRule="auto"/>
        <w:ind w:left="3071" w:right="0" w:firstLine="0"/>
        <w:jc w:val="left"/>
        <w:rPr>
          <w:i/>
          <w:sz w:val="13"/>
        </w:rPr>
      </w:pPr>
      <w:r>
        <w:rPr>
          <w:i/>
          <w:w w:val="115"/>
          <w:sz w:val="23"/>
          <w:vertAlign w:val="subscript"/>
        </w:rPr>
        <w:t>a</w:t>
      </w:r>
      <w:r>
        <w:rPr>
          <w:i/>
          <w:w w:val="115"/>
          <w:sz w:val="23"/>
          <w:vertAlign w:val="baseline"/>
        </w:rPr>
        <w:tab/>
      </w:r>
      <w:r>
        <w:rPr>
          <w:i/>
          <w:w w:val="115"/>
          <w:position w:val="-10"/>
          <w:sz w:val="23"/>
          <w:vertAlign w:val="baseline"/>
        </w:rPr>
        <w:t>n</w:t>
      </w:r>
      <w:r>
        <w:rPr>
          <w:i/>
          <w:w w:val="115"/>
          <w:position w:val="-10"/>
          <w:sz w:val="23"/>
          <w:vertAlign w:val="baseline"/>
        </w:rPr>
        <w:tab/>
      </w:r>
      <w:r>
        <w:rPr>
          <w:i/>
          <w:w w:val="115"/>
          <w:sz w:val="13"/>
          <w:vertAlign w:val="baseline"/>
        </w:rPr>
        <w:t>a</w:t>
      </w:r>
    </w:p>
    <w:p w14:paraId="220BA1FE">
      <w:pPr>
        <w:pStyle w:val="8"/>
        <w:numPr>
          <w:ilvl w:val="0"/>
          <w:numId w:val="27"/>
        </w:numPr>
        <w:tabs>
          <w:tab w:val="left" w:pos="964"/>
          <w:tab w:val="left" w:pos="8273"/>
        </w:tabs>
        <w:spacing w:before="63" w:after="0" w:line="240" w:lineRule="auto"/>
        <w:ind w:left="963" w:right="0" w:hanging="364"/>
        <w:jc w:val="left"/>
        <w:rPr>
          <w:sz w:val="24"/>
        </w:rPr>
      </w:pPr>
      <w:r>
        <w:rPr>
          <w:sz w:val="24"/>
        </w:rPr>
        <w:t xml:space="preserve">Sử dụng định lý Vi-et đảo: Cho hai số u, v thỏa mãn u </w:t>
      </w:r>
      <w:r>
        <w:rPr>
          <w:rFonts w:ascii="Symbol" w:hAnsi="Symbol"/>
          <w:sz w:val="24"/>
        </w:rPr>
        <w:t></w:t>
      </w:r>
      <w:r>
        <w:rPr>
          <w:sz w:val="24"/>
        </w:rPr>
        <w:t xml:space="preserve"> v </w:t>
      </w:r>
      <w:r>
        <w:rPr>
          <w:rFonts w:ascii="Symbol" w:hAnsi="Symbol"/>
          <w:sz w:val="24"/>
        </w:rPr>
        <w:t></w:t>
      </w:r>
      <w:r>
        <w:rPr>
          <w:sz w:val="24"/>
        </w:rPr>
        <w:t xml:space="preserve"> S và uv</w:t>
      </w:r>
      <w:r>
        <w:rPr>
          <w:spacing w:val="-16"/>
          <w:sz w:val="24"/>
        </w:rPr>
        <w:t xml:space="preserve"> </w:t>
      </w:r>
      <w:r>
        <w:rPr>
          <w:rFonts w:ascii="Symbol" w:hAnsi="Symbol"/>
          <w:sz w:val="24"/>
        </w:rPr>
        <w:t></w:t>
      </w:r>
      <w:r>
        <w:rPr>
          <w:spacing w:val="17"/>
          <w:sz w:val="24"/>
        </w:rPr>
        <w:t xml:space="preserve"> </w:t>
      </w:r>
      <w:r>
        <w:rPr>
          <w:sz w:val="24"/>
        </w:rPr>
        <w:t>P</w:t>
      </w:r>
      <w:r>
        <w:rPr>
          <w:sz w:val="24"/>
        </w:rPr>
        <w:tab/>
      </w:r>
      <w:r>
        <w:rPr>
          <w:sz w:val="24"/>
        </w:rPr>
        <w:t>thì u, v là hai nghiệm</w:t>
      </w:r>
      <w:r>
        <w:rPr>
          <w:spacing w:val="-2"/>
          <w:sz w:val="24"/>
        </w:rPr>
        <w:t xml:space="preserve"> </w:t>
      </w:r>
      <w:r>
        <w:rPr>
          <w:sz w:val="24"/>
        </w:rPr>
        <w:t>của</w:t>
      </w:r>
    </w:p>
    <w:p w14:paraId="74A26610">
      <w:pPr>
        <w:spacing w:after="0" w:line="240" w:lineRule="auto"/>
        <w:jc w:val="left"/>
        <w:rPr>
          <w:sz w:val="24"/>
        </w:rPr>
        <w:sectPr>
          <w:type w:val="continuous"/>
          <w:pgSz w:w="11930" w:h="16860"/>
          <w:pgMar w:top="240" w:right="460" w:bottom="800" w:left="400" w:header="720" w:footer="720" w:gutter="0"/>
          <w:cols w:space="720" w:num="1"/>
        </w:sectPr>
      </w:pPr>
    </w:p>
    <w:p w14:paraId="4F04340C">
      <w:pPr>
        <w:pStyle w:val="5"/>
        <w:spacing w:before="56"/>
        <w:ind w:left="963"/>
      </w:pPr>
      <w:r>
        <w:t xml:space="preserve">phương </w:t>
      </w:r>
      <w:r>
        <w:rPr>
          <w:spacing w:val="-8"/>
        </w:rPr>
        <w:t>trình</w:t>
      </w:r>
    </w:p>
    <w:p w14:paraId="06875E9D">
      <w:pPr>
        <w:pStyle w:val="2"/>
        <w:spacing w:before="190" w:line="220" w:lineRule="exact"/>
      </w:pPr>
      <w:bookmarkStart w:id="137" w:name="Cách giải:"/>
      <w:bookmarkEnd w:id="137"/>
      <w:r>
        <w:rPr>
          <w:color w:val="0000FF"/>
        </w:rPr>
        <w:t>Cách giải:</w:t>
      </w:r>
    </w:p>
    <w:p w14:paraId="5A41EC53">
      <w:pPr>
        <w:spacing w:before="49"/>
        <w:ind w:left="53" w:right="7099" w:firstLine="0"/>
        <w:jc w:val="center"/>
        <w:rPr>
          <w:sz w:val="24"/>
        </w:rPr>
      </w:pPr>
      <w:r>
        <w:br w:type="column"/>
      </w:r>
      <w:r>
        <w:rPr>
          <w:i/>
          <w:w w:val="110"/>
          <w:sz w:val="23"/>
        </w:rPr>
        <w:t>x</w:t>
      </w:r>
      <w:r>
        <w:rPr>
          <w:w w:val="110"/>
          <w:sz w:val="23"/>
          <w:vertAlign w:val="superscript"/>
        </w:rPr>
        <w:t>2</w:t>
      </w:r>
      <w:r>
        <w:rPr>
          <w:w w:val="110"/>
          <w:sz w:val="23"/>
          <w:vertAlign w:val="baseline"/>
        </w:rPr>
        <w:t xml:space="preserve"> </w:t>
      </w:r>
      <w:r>
        <w:rPr>
          <w:rFonts w:ascii="Symbol" w:hAnsi="Symbol"/>
          <w:w w:val="110"/>
          <w:sz w:val="23"/>
          <w:vertAlign w:val="baseline"/>
        </w:rPr>
        <w:t></w:t>
      </w:r>
      <w:r>
        <w:rPr>
          <w:w w:val="110"/>
          <w:sz w:val="23"/>
          <w:vertAlign w:val="baseline"/>
        </w:rPr>
        <w:t xml:space="preserve"> </w:t>
      </w:r>
      <w:r>
        <w:rPr>
          <w:i/>
          <w:w w:val="110"/>
          <w:sz w:val="23"/>
          <w:vertAlign w:val="baseline"/>
        </w:rPr>
        <w:t xml:space="preserve">Sx </w:t>
      </w:r>
      <w:r>
        <w:rPr>
          <w:rFonts w:ascii="Symbol" w:hAnsi="Symbol"/>
          <w:w w:val="110"/>
          <w:sz w:val="23"/>
          <w:vertAlign w:val="baseline"/>
        </w:rPr>
        <w:t></w:t>
      </w:r>
      <w:r>
        <w:rPr>
          <w:w w:val="110"/>
          <w:sz w:val="23"/>
          <w:vertAlign w:val="baseline"/>
        </w:rPr>
        <w:t xml:space="preserve"> </w:t>
      </w:r>
      <w:r>
        <w:rPr>
          <w:i/>
          <w:w w:val="110"/>
          <w:sz w:val="23"/>
          <w:vertAlign w:val="baseline"/>
        </w:rPr>
        <w:t xml:space="preserve">P </w:t>
      </w:r>
      <w:r>
        <w:rPr>
          <w:rFonts w:ascii="Symbol" w:hAnsi="Symbol"/>
          <w:w w:val="110"/>
          <w:sz w:val="23"/>
          <w:vertAlign w:val="baseline"/>
        </w:rPr>
        <w:t></w:t>
      </w:r>
      <w:r>
        <w:rPr>
          <w:w w:val="110"/>
          <w:sz w:val="23"/>
          <w:vertAlign w:val="baseline"/>
        </w:rPr>
        <w:t xml:space="preserve"> 0 </w:t>
      </w:r>
      <w:r>
        <w:rPr>
          <w:w w:val="110"/>
          <w:sz w:val="24"/>
          <w:vertAlign w:val="baseline"/>
        </w:rPr>
        <w:t>.</w:t>
      </w:r>
    </w:p>
    <w:p w14:paraId="54748EA2">
      <w:pPr>
        <w:pStyle w:val="5"/>
        <w:spacing w:before="2"/>
        <w:ind w:left="0"/>
        <w:rPr>
          <w:sz w:val="29"/>
        </w:rPr>
      </w:pPr>
    </w:p>
    <w:p w14:paraId="2C21DDE7">
      <w:pPr>
        <w:spacing w:before="1" w:line="74" w:lineRule="exact"/>
        <w:ind w:left="0" w:right="6958" w:firstLine="0"/>
        <w:jc w:val="center"/>
        <w:rPr>
          <w:sz w:val="23"/>
        </w:rPr>
      </w:pPr>
      <w:r>
        <w:rPr>
          <w:w w:val="102"/>
          <w:sz w:val="23"/>
        </w:rPr>
        <w:t>1</w:t>
      </w:r>
    </w:p>
    <w:p w14:paraId="0234841F">
      <w:pPr>
        <w:spacing w:after="0" w:line="74" w:lineRule="exact"/>
        <w:jc w:val="center"/>
        <w:rPr>
          <w:sz w:val="23"/>
        </w:rPr>
        <w:sectPr>
          <w:type w:val="continuous"/>
          <w:pgSz w:w="11930" w:h="16860"/>
          <w:pgMar w:top="240" w:right="460" w:bottom="800" w:left="400" w:header="720" w:footer="720" w:gutter="0"/>
          <w:cols w:equalWidth="0" w:num="2">
            <w:col w:w="2198" w:space="40"/>
            <w:col w:w="8832"/>
          </w:cols>
        </w:sectPr>
      </w:pPr>
    </w:p>
    <w:p w14:paraId="0A4BD664">
      <w:pPr>
        <w:tabs>
          <w:tab w:val="left" w:pos="1462"/>
          <w:tab w:val="left" w:pos="2305"/>
        </w:tabs>
        <w:spacing w:before="58" w:line="314" w:lineRule="exact"/>
        <w:ind w:left="320" w:right="0" w:firstLine="0"/>
        <w:jc w:val="left"/>
        <w:rPr>
          <w:rFonts w:ascii="Symbol" w:hAnsi="Symbol"/>
          <w:sz w:val="23"/>
        </w:rPr>
      </w:pPr>
      <w:r>
        <w:rPr>
          <w:sz w:val="24"/>
        </w:rPr>
        <w:t>Ta</w:t>
      </w:r>
      <w:r>
        <w:rPr>
          <w:spacing w:val="-2"/>
          <w:sz w:val="24"/>
        </w:rPr>
        <w:t xml:space="preserve"> </w:t>
      </w:r>
      <w:r>
        <w:rPr>
          <w:sz w:val="24"/>
        </w:rPr>
        <w:t>có</w:t>
      </w:r>
      <w:r>
        <w:rPr>
          <w:spacing w:val="53"/>
          <w:sz w:val="24"/>
        </w:rPr>
        <w:t xml:space="preserve"> </w:t>
      </w:r>
      <w:r>
        <w:rPr>
          <w:spacing w:val="-7"/>
          <w:sz w:val="23"/>
        </w:rPr>
        <w:t>log</w:t>
      </w:r>
      <w:r>
        <w:rPr>
          <w:spacing w:val="-7"/>
          <w:sz w:val="23"/>
        </w:rPr>
        <w:tab/>
      </w:r>
      <w:r>
        <w:rPr>
          <w:i/>
          <w:sz w:val="23"/>
        </w:rPr>
        <w:t>b</w:t>
      </w:r>
      <w:r>
        <w:rPr>
          <w:i/>
          <w:spacing w:val="11"/>
          <w:sz w:val="23"/>
        </w:rPr>
        <w:t xml:space="preserve"> </w:t>
      </w:r>
      <w:r>
        <w:rPr>
          <w:rFonts w:ascii="Symbol" w:hAnsi="Symbol"/>
          <w:sz w:val="23"/>
        </w:rPr>
        <w:t></w:t>
      </w:r>
      <w:r>
        <w:rPr>
          <w:sz w:val="23"/>
        </w:rPr>
        <w:t>log</w:t>
      </w:r>
      <w:r>
        <w:rPr>
          <w:sz w:val="23"/>
        </w:rPr>
        <w:tab/>
      </w:r>
      <w:r>
        <w:rPr>
          <w:i/>
          <w:position w:val="5"/>
          <w:sz w:val="23"/>
        </w:rPr>
        <w:t xml:space="preserve">a </w:t>
      </w:r>
      <w:r>
        <w:rPr>
          <w:rFonts w:ascii="Symbol" w:hAnsi="Symbol"/>
          <w:position w:val="5"/>
          <w:sz w:val="23"/>
        </w:rPr>
        <w:t></w:t>
      </w:r>
      <w:r>
        <w:rPr>
          <w:position w:val="5"/>
          <w:sz w:val="23"/>
        </w:rPr>
        <w:t xml:space="preserve"> 1</w:t>
      </w:r>
      <w:r>
        <w:rPr>
          <w:spacing w:val="-41"/>
          <w:position w:val="5"/>
          <w:sz w:val="23"/>
        </w:rPr>
        <w:t xml:space="preserve"> </w:t>
      </w:r>
      <w:r>
        <w:rPr>
          <w:rFonts w:ascii="Symbol" w:hAnsi="Symbol"/>
          <w:spacing w:val="-20"/>
          <w:position w:val="5"/>
          <w:sz w:val="23"/>
        </w:rPr>
        <w:t></w:t>
      </w:r>
    </w:p>
    <w:p w14:paraId="511C31B0">
      <w:pPr>
        <w:tabs>
          <w:tab w:val="left" w:pos="3622"/>
        </w:tabs>
        <w:spacing w:before="0" w:line="373" w:lineRule="exact"/>
        <w:ind w:left="197" w:right="0" w:firstLine="0"/>
        <w:jc w:val="left"/>
        <w:rPr>
          <w:sz w:val="23"/>
        </w:rPr>
      </w:pPr>
      <w:r>
        <w:br w:type="column"/>
      </w:r>
      <w:r>
        <w:rPr>
          <w:rFonts w:ascii="Symbol" w:hAnsi="Symbol"/>
          <w:w w:val="105"/>
          <w:sz w:val="31"/>
        </w:rPr>
        <w:t></w:t>
      </w:r>
      <w:r>
        <w:rPr>
          <w:w w:val="105"/>
          <w:position w:val="2"/>
          <w:sz w:val="23"/>
        </w:rPr>
        <w:t>log</w:t>
      </w:r>
      <w:r>
        <w:rPr>
          <w:spacing w:val="11"/>
          <w:w w:val="105"/>
          <w:position w:val="2"/>
          <w:sz w:val="23"/>
        </w:rPr>
        <w:t xml:space="preserve"> </w:t>
      </w:r>
      <w:r>
        <w:rPr>
          <w:i/>
          <w:w w:val="105"/>
          <w:position w:val="2"/>
          <w:sz w:val="23"/>
        </w:rPr>
        <w:t>b</w:t>
      </w:r>
      <w:r>
        <w:rPr>
          <w:i/>
          <w:spacing w:val="-23"/>
          <w:w w:val="105"/>
          <w:position w:val="2"/>
          <w:sz w:val="23"/>
        </w:rPr>
        <w:t xml:space="preserve"> </w:t>
      </w:r>
      <w:r>
        <w:rPr>
          <w:rFonts w:ascii="Symbol" w:hAnsi="Symbol"/>
          <w:w w:val="105"/>
          <w:position w:val="2"/>
          <w:sz w:val="23"/>
        </w:rPr>
        <w:t></w:t>
      </w:r>
      <w:r>
        <w:rPr>
          <w:spacing w:val="-23"/>
          <w:w w:val="105"/>
          <w:position w:val="2"/>
          <w:sz w:val="23"/>
        </w:rPr>
        <w:t xml:space="preserve"> </w:t>
      </w:r>
      <w:r>
        <w:rPr>
          <w:w w:val="105"/>
          <w:position w:val="2"/>
          <w:sz w:val="23"/>
        </w:rPr>
        <w:t>log</w:t>
      </w:r>
      <w:r>
        <w:rPr>
          <w:spacing w:val="12"/>
          <w:w w:val="105"/>
          <w:position w:val="2"/>
          <w:sz w:val="23"/>
        </w:rPr>
        <w:t xml:space="preserve"> </w:t>
      </w:r>
      <w:r>
        <w:rPr>
          <w:i/>
          <w:spacing w:val="5"/>
          <w:w w:val="105"/>
          <w:position w:val="2"/>
          <w:sz w:val="23"/>
        </w:rPr>
        <w:t>a</w:t>
      </w:r>
      <w:r>
        <w:rPr>
          <w:rFonts w:ascii="Symbol" w:hAnsi="Symbol"/>
          <w:spacing w:val="5"/>
          <w:w w:val="105"/>
          <w:sz w:val="31"/>
        </w:rPr>
        <w:t></w:t>
      </w:r>
      <w:r>
        <w:rPr>
          <w:spacing w:val="-24"/>
          <w:w w:val="105"/>
          <w:sz w:val="31"/>
        </w:rPr>
        <w:t xml:space="preserve"> </w:t>
      </w:r>
      <w:r>
        <w:rPr>
          <w:rFonts w:ascii="Symbol" w:hAnsi="Symbol"/>
          <w:w w:val="105"/>
          <w:position w:val="2"/>
          <w:sz w:val="23"/>
        </w:rPr>
        <w:t></w:t>
      </w:r>
      <w:r>
        <w:rPr>
          <w:spacing w:val="-37"/>
          <w:w w:val="105"/>
          <w:position w:val="2"/>
          <w:sz w:val="23"/>
        </w:rPr>
        <w:t xml:space="preserve"> </w:t>
      </w:r>
      <w:r>
        <w:rPr>
          <w:w w:val="105"/>
          <w:position w:val="2"/>
          <w:sz w:val="23"/>
        </w:rPr>
        <w:t>1</w:t>
      </w:r>
      <w:r>
        <w:rPr>
          <w:spacing w:val="-32"/>
          <w:w w:val="105"/>
          <w:position w:val="2"/>
          <w:sz w:val="23"/>
        </w:rPr>
        <w:t xml:space="preserve"> </w:t>
      </w:r>
      <w:r>
        <w:rPr>
          <w:rFonts w:ascii="Symbol" w:hAnsi="Symbol"/>
          <w:w w:val="105"/>
          <w:position w:val="2"/>
          <w:sz w:val="23"/>
        </w:rPr>
        <w:t></w:t>
      </w:r>
      <w:r>
        <w:rPr>
          <w:spacing w:val="-10"/>
          <w:w w:val="105"/>
          <w:position w:val="2"/>
          <w:sz w:val="23"/>
        </w:rPr>
        <w:t xml:space="preserve"> </w:t>
      </w:r>
      <w:r>
        <w:rPr>
          <w:w w:val="105"/>
          <w:position w:val="2"/>
          <w:sz w:val="23"/>
        </w:rPr>
        <w:t>log</w:t>
      </w:r>
      <w:r>
        <w:rPr>
          <w:spacing w:val="11"/>
          <w:w w:val="105"/>
          <w:position w:val="2"/>
          <w:sz w:val="23"/>
        </w:rPr>
        <w:t xml:space="preserve"> </w:t>
      </w:r>
      <w:r>
        <w:rPr>
          <w:i/>
          <w:w w:val="105"/>
          <w:position w:val="2"/>
          <w:sz w:val="23"/>
        </w:rPr>
        <w:t>b</w:t>
      </w:r>
      <w:r>
        <w:rPr>
          <w:i/>
          <w:spacing w:val="-23"/>
          <w:w w:val="105"/>
          <w:position w:val="2"/>
          <w:sz w:val="23"/>
        </w:rPr>
        <w:t xml:space="preserve"> </w:t>
      </w:r>
      <w:r>
        <w:rPr>
          <w:rFonts w:ascii="Symbol" w:hAnsi="Symbol"/>
          <w:w w:val="105"/>
          <w:position w:val="2"/>
          <w:sz w:val="23"/>
        </w:rPr>
        <w:t></w:t>
      </w:r>
      <w:r>
        <w:rPr>
          <w:spacing w:val="-24"/>
          <w:w w:val="105"/>
          <w:position w:val="2"/>
          <w:sz w:val="23"/>
        </w:rPr>
        <w:t xml:space="preserve"> </w:t>
      </w:r>
      <w:r>
        <w:rPr>
          <w:spacing w:val="-4"/>
          <w:w w:val="105"/>
          <w:position w:val="2"/>
          <w:sz w:val="23"/>
        </w:rPr>
        <w:t>log</w:t>
      </w:r>
      <w:r>
        <w:rPr>
          <w:spacing w:val="-4"/>
          <w:w w:val="105"/>
          <w:position w:val="2"/>
          <w:sz w:val="23"/>
        </w:rPr>
        <w:tab/>
      </w:r>
      <w:r>
        <w:rPr>
          <w:i/>
          <w:w w:val="105"/>
          <w:position w:val="-2"/>
          <w:sz w:val="23"/>
        </w:rPr>
        <w:t xml:space="preserve">a </w:t>
      </w:r>
      <w:r>
        <w:rPr>
          <w:rFonts w:ascii="Symbol" w:hAnsi="Symbol"/>
          <w:w w:val="105"/>
          <w:position w:val="-2"/>
          <w:sz w:val="23"/>
        </w:rPr>
        <w:t></w:t>
      </w:r>
      <w:r>
        <w:rPr>
          <w:spacing w:val="4"/>
          <w:w w:val="105"/>
          <w:position w:val="-2"/>
          <w:sz w:val="23"/>
        </w:rPr>
        <w:t xml:space="preserve"> </w:t>
      </w:r>
      <w:r>
        <w:rPr>
          <w:w w:val="105"/>
          <w:position w:val="-2"/>
          <w:sz w:val="23"/>
        </w:rPr>
        <w:t>2.</w:t>
      </w:r>
    </w:p>
    <w:p w14:paraId="283CF755">
      <w:pPr>
        <w:spacing w:after="0" w:line="373" w:lineRule="exact"/>
        <w:jc w:val="left"/>
        <w:rPr>
          <w:sz w:val="23"/>
        </w:rPr>
        <w:sectPr>
          <w:type w:val="continuous"/>
          <w:pgSz w:w="11930" w:h="16860"/>
          <w:pgMar w:top="240" w:right="460" w:bottom="800" w:left="400" w:header="720" w:footer="720" w:gutter="0"/>
          <w:cols w:equalWidth="0" w:num="2">
            <w:col w:w="3036" w:space="40"/>
            <w:col w:w="7994"/>
          </w:cols>
        </w:sectPr>
      </w:pPr>
    </w:p>
    <w:p w14:paraId="261A8B83">
      <w:pPr>
        <w:tabs>
          <w:tab w:val="left" w:pos="2105"/>
          <w:tab w:val="left" w:pos="3126"/>
          <w:tab w:val="left" w:pos="3700"/>
          <w:tab w:val="left" w:pos="4465"/>
          <w:tab w:val="left" w:pos="5802"/>
          <w:tab w:val="left" w:pos="6568"/>
        </w:tabs>
        <w:spacing w:before="41" w:line="129" w:lineRule="auto"/>
        <w:ind w:left="1268" w:right="0" w:firstLine="0"/>
        <w:jc w:val="left"/>
        <w:rPr>
          <w:i/>
          <w:sz w:val="13"/>
        </w:rPr>
      </w:pPr>
      <w:r>
        <w:rPr>
          <w:i/>
          <w:w w:val="105"/>
          <w:position w:val="-1"/>
          <w:sz w:val="13"/>
        </w:rPr>
        <w:t>a</w:t>
      </w:r>
      <w:r>
        <w:rPr>
          <w:w w:val="105"/>
          <w:position w:val="3"/>
          <w:sz w:val="10"/>
        </w:rPr>
        <w:t>2</w:t>
      </w:r>
      <w:r>
        <w:rPr>
          <w:w w:val="105"/>
          <w:position w:val="3"/>
          <w:sz w:val="10"/>
        </w:rPr>
        <w:tab/>
      </w:r>
      <w:r>
        <w:rPr>
          <w:i/>
          <w:spacing w:val="-4"/>
          <w:w w:val="105"/>
          <w:position w:val="-1"/>
          <w:sz w:val="13"/>
        </w:rPr>
        <w:t>b</w:t>
      </w:r>
      <w:r>
        <w:rPr>
          <w:spacing w:val="-4"/>
          <w:w w:val="105"/>
          <w:position w:val="3"/>
          <w:sz w:val="10"/>
        </w:rPr>
        <w:t>2</w:t>
      </w:r>
      <w:r>
        <w:rPr>
          <w:spacing w:val="-4"/>
          <w:w w:val="105"/>
          <w:position w:val="3"/>
          <w:sz w:val="10"/>
        </w:rPr>
        <w:tab/>
      </w:r>
      <w:r>
        <w:rPr>
          <w:w w:val="105"/>
          <w:position w:val="-10"/>
          <w:sz w:val="23"/>
        </w:rPr>
        <w:t>2</w:t>
      </w:r>
      <w:r>
        <w:rPr>
          <w:w w:val="105"/>
          <w:position w:val="-10"/>
          <w:sz w:val="23"/>
        </w:rPr>
        <w:tab/>
      </w:r>
      <w:r>
        <w:rPr>
          <w:i/>
          <w:w w:val="105"/>
          <w:sz w:val="13"/>
        </w:rPr>
        <w:t>a</w:t>
      </w:r>
      <w:r>
        <w:rPr>
          <w:i/>
          <w:w w:val="105"/>
          <w:sz w:val="13"/>
        </w:rPr>
        <w:tab/>
      </w:r>
      <w:r>
        <w:rPr>
          <w:i/>
          <w:w w:val="105"/>
          <w:sz w:val="13"/>
        </w:rPr>
        <w:t>b</w:t>
      </w:r>
      <w:r>
        <w:rPr>
          <w:i/>
          <w:w w:val="105"/>
          <w:sz w:val="13"/>
        </w:rPr>
        <w:tab/>
      </w:r>
      <w:r>
        <w:rPr>
          <w:i/>
          <w:w w:val="105"/>
          <w:sz w:val="13"/>
        </w:rPr>
        <w:t>a</w:t>
      </w:r>
      <w:r>
        <w:rPr>
          <w:i/>
          <w:w w:val="105"/>
          <w:sz w:val="13"/>
        </w:rPr>
        <w:tab/>
      </w:r>
      <w:r>
        <w:rPr>
          <w:i/>
          <w:w w:val="105"/>
          <w:sz w:val="13"/>
        </w:rPr>
        <w:t>b</w:t>
      </w:r>
    </w:p>
    <w:p w14:paraId="18ECAC33">
      <w:pPr>
        <w:tabs>
          <w:tab w:val="left" w:pos="6878"/>
        </w:tabs>
        <w:spacing w:before="82" w:line="285" w:lineRule="auto"/>
        <w:ind w:left="320" w:right="1841" w:firstLine="0"/>
        <w:jc w:val="left"/>
        <w:rPr>
          <w:sz w:val="24"/>
        </w:rPr>
      </w:pPr>
      <w:r>
        <w:rPr>
          <w:w w:val="105"/>
          <w:sz w:val="24"/>
        </w:rPr>
        <w:t>Vì</w:t>
      </w:r>
      <w:r>
        <w:rPr>
          <w:spacing w:val="-16"/>
          <w:w w:val="105"/>
          <w:sz w:val="24"/>
        </w:rPr>
        <w:t xml:space="preserve"> </w:t>
      </w:r>
      <w:r>
        <w:rPr>
          <w:w w:val="105"/>
          <w:position w:val="1"/>
          <w:sz w:val="25"/>
        </w:rPr>
        <w:t>log</w:t>
      </w:r>
      <w:r>
        <w:rPr>
          <w:i/>
          <w:w w:val="105"/>
          <w:position w:val="1"/>
          <w:sz w:val="25"/>
          <w:vertAlign w:val="subscript"/>
        </w:rPr>
        <w:t>a</w:t>
      </w:r>
      <w:r>
        <w:rPr>
          <w:i/>
          <w:spacing w:val="-38"/>
          <w:w w:val="105"/>
          <w:position w:val="1"/>
          <w:sz w:val="25"/>
          <w:vertAlign w:val="baseline"/>
        </w:rPr>
        <w:t xml:space="preserve"> </w:t>
      </w:r>
      <w:r>
        <w:rPr>
          <w:i/>
          <w:w w:val="105"/>
          <w:position w:val="1"/>
          <w:sz w:val="25"/>
          <w:vertAlign w:val="baseline"/>
        </w:rPr>
        <w:t>b</w:t>
      </w:r>
      <w:r>
        <w:rPr>
          <w:w w:val="105"/>
          <w:position w:val="1"/>
          <w:sz w:val="25"/>
          <w:vertAlign w:val="baseline"/>
        </w:rPr>
        <w:t>.log</w:t>
      </w:r>
      <w:r>
        <w:rPr>
          <w:i/>
          <w:w w:val="105"/>
          <w:position w:val="1"/>
          <w:sz w:val="25"/>
          <w:vertAlign w:val="subscript"/>
        </w:rPr>
        <w:t>b</w:t>
      </w:r>
      <w:r>
        <w:rPr>
          <w:i/>
          <w:spacing w:val="-38"/>
          <w:w w:val="105"/>
          <w:position w:val="1"/>
          <w:sz w:val="25"/>
          <w:vertAlign w:val="baseline"/>
        </w:rPr>
        <w:t xml:space="preserve"> </w:t>
      </w:r>
      <w:r>
        <w:rPr>
          <w:i/>
          <w:w w:val="105"/>
          <w:position w:val="1"/>
          <w:sz w:val="25"/>
          <w:vertAlign w:val="baseline"/>
        </w:rPr>
        <w:t>a</w:t>
      </w:r>
      <w:r>
        <w:rPr>
          <w:i/>
          <w:spacing w:val="-18"/>
          <w:w w:val="105"/>
          <w:position w:val="1"/>
          <w:sz w:val="25"/>
          <w:vertAlign w:val="baseline"/>
        </w:rPr>
        <w:t xml:space="preserve"> </w:t>
      </w:r>
      <w:r>
        <w:rPr>
          <w:rFonts w:ascii="Symbol" w:hAnsi="Symbol"/>
          <w:w w:val="105"/>
          <w:position w:val="1"/>
          <w:sz w:val="25"/>
          <w:vertAlign w:val="baseline"/>
        </w:rPr>
        <w:t></w:t>
      </w:r>
      <w:r>
        <w:rPr>
          <w:spacing w:val="-17"/>
          <w:w w:val="105"/>
          <w:position w:val="1"/>
          <w:sz w:val="25"/>
          <w:vertAlign w:val="baseline"/>
        </w:rPr>
        <w:t xml:space="preserve"> </w:t>
      </w:r>
      <w:r>
        <w:rPr>
          <w:w w:val="105"/>
          <w:position w:val="1"/>
          <w:sz w:val="25"/>
          <w:vertAlign w:val="baseline"/>
        </w:rPr>
        <w:t>1</w:t>
      </w:r>
      <w:r>
        <w:rPr>
          <w:spacing w:val="50"/>
          <w:w w:val="105"/>
          <w:position w:val="1"/>
          <w:sz w:val="25"/>
          <w:vertAlign w:val="baseline"/>
        </w:rPr>
        <w:t xml:space="preserve"> </w:t>
      </w:r>
      <w:r>
        <w:rPr>
          <w:w w:val="105"/>
          <w:sz w:val="24"/>
          <w:vertAlign w:val="baseline"/>
        </w:rPr>
        <w:t>nên</w:t>
      </w:r>
      <w:r>
        <w:rPr>
          <w:spacing w:val="-16"/>
          <w:w w:val="105"/>
          <w:sz w:val="24"/>
          <w:vertAlign w:val="baseline"/>
        </w:rPr>
        <w:t xml:space="preserve"> </w:t>
      </w:r>
      <w:r>
        <w:rPr>
          <w:w w:val="105"/>
          <w:position w:val="1"/>
          <w:sz w:val="25"/>
          <w:vertAlign w:val="baseline"/>
        </w:rPr>
        <w:t>log</w:t>
      </w:r>
      <w:r>
        <w:rPr>
          <w:i/>
          <w:w w:val="105"/>
          <w:position w:val="1"/>
          <w:sz w:val="25"/>
          <w:vertAlign w:val="subscript"/>
        </w:rPr>
        <w:t>a</w:t>
      </w:r>
      <w:r>
        <w:rPr>
          <w:i/>
          <w:spacing w:val="-38"/>
          <w:w w:val="105"/>
          <w:position w:val="1"/>
          <w:sz w:val="25"/>
          <w:vertAlign w:val="baseline"/>
        </w:rPr>
        <w:t xml:space="preserve"> </w:t>
      </w:r>
      <w:r>
        <w:rPr>
          <w:i/>
          <w:w w:val="105"/>
          <w:position w:val="1"/>
          <w:sz w:val="25"/>
          <w:vertAlign w:val="baseline"/>
        </w:rPr>
        <w:t>b</w:t>
      </w:r>
      <w:r>
        <w:rPr>
          <w:w w:val="105"/>
          <w:position w:val="1"/>
          <w:sz w:val="25"/>
          <w:vertAlign w:val="baseline"/>
        </w:rPr>
        <w:t>,</w:t>
      </w:r>
      <w:r>
        <w:rPr>
          <w:spacing w:val="-17"/>
          <w:w w:val="105"/>
          <w:position w:val="1"/>
          <w:sz w:val="25"/>
          <w:vertAlign w:val="baseline"/>
        </w:rPr>
        <w:t xml:space="preserve"> </w:t>
      </w:r>
      <w:r>
        <w:rPr>
          <w:w w:val="105"/>
          <w:position w:val="1"/>
          <w:sz w:val="25"/>
          <w:vertAlign w:val="baseline"/>
        </w:rPr>
        <w:t>log</w:t>
      </w:r>
      <w:r>
        <w:rPr>
          <w:i/>
          <w:w w:val="105"/>
          <w:position w:val="1"/>
          <w:sz w:val="25"/>
          <w:vertAlign w:val="subscript"/>
        </w:rPr>
        <w:t>b</w:t>
      </w:r>
      <w:r>
        <w:rPr>
          <w:i/>
          <w:spacing w:val="-38"/>
          <w:w w:val="105"/>
          <w:position w:val="1"/>
          <w:sz w:val="25"/>
          <w:vertAlign w:val="baseline"/>
        </w:rPr>
        <w:t xml:space="preserve"> </w:t>
      </w:r>
      <w:r>
        <w:rPr>
          <w:i/>
          <w:w w:val="105"/>
          <w:position w:val="1"/>
          <w:sz w:val="25"/>
          <w:vertAlign w:val="baseline"/>
        </w:rPr>
        <w:t>a</w:t>
      </w:r>
      <w:r>
        <w:rPr>
          <w:i/>
          <w:spacing w:val="-17"/>
          <w:w w:val="105"/>
          <w:position w:val="1"/>
          <w:sz w:val="25"/>
          <w:vertAlign w:val="baseline"/>
        </w:rPr>
        <w:t xml:space="preserve"> </w:t>
      </w:r>
      <w:r>
        <w:rPr>
          <w:w w:val="105"/>
          <w:sz w:val="24"/>
          <w:vertAlign w:val="baseline"/>
        </w:rPr>
        <w:t>là</w:t>
      </w:r>
      <w:r>
        <w:rPr>
          <w:spacing w:val="-16"/>
          <w:w w:val="105"/>
          <w:sz w:val="24"/>
          <w:vertAlign w:val="baseline"/>
        </w:rPr>
        <w:t xml:space="preserve"> </w:t>
      </w:r>
      <w:r>
        <w:rPr>
          <w:w w:val="105"/>
          <w:sz w:val="24"/>
          <w:vertAlign w:val="baseline"/>
        </w:rPr>
        <w:t>nghiệm</w:t>
      </w:r>
      <w:r>
        <w:rPr>
          <w:spacing w:val="-16"/>
          <w:w w:val="105"/>
          <w:sz w:val="24"/>
          <w:vertAlign w:val="baseline"/>
        </w:rPr>
        <w:t xml:space="preserve"> </w:t>
      </w:r>
      <w:r>
        <w:rPr>
          <w:w w:val="105"/>
          <w:sz w:val="24"/>
          <w:vertAlign w:val="baseline"/>
        </w:rPr>
        <w:t>của</w:t>
      </w:r>
      <w:r>
        <w:rPr>
          <w:spacing w:val="-17"/>
          <w:w w:val="105"/>
          <w:sz w:val="24"/>
          <w:vertAlign w:val="baseline"/>
        </w:rPr>
        <w:t xml:space="preserve"> </w:t>
      </w:r>
      <w:r>
        <w:rPr>
          <w:w w:val="105"/>
          <w:sz w:val="24"/>
          <w:vertAlign w:val="baseline"/>
        </w:rPr>
        <w:t>phương</w:t>
      </w:r>
      <w:r>
        <w:rPr>
          <w:spacing w:val="-18"/>
          <w:w w:val="105"/>
          <w:sz w:val="24"/>
          <w:vertAlign w:val="baseline"/>
        </w:rPr>
        <w:t xml:space="preserve"> </w:t>
      </w:r>
      <w:r>
        <w:rPr>
          <w:w w:val="105"/>
          <w:sz w:val="24"/>
          <w:vertAlign w:val="baseline"/>
        </w:rPr>
        <w:t>trình</w:t>
      </w:r>
      <w:r>
        <w:rPr>
          <w:w w:val="105"/>
          <w:sz w:val="24"/>
          <w:vertAlign w:val="baseline"/>
        </w:rPr>
        <w:tab/>
      </w:r>
      <w:r>
        <w:rPr>
          <w:i/>
          <w:w w:val="105"/>
          <w:sz w:val="23"/>
          <w:vertAlign w:val="baseline"/>
        </w:rPr>
        <w:t>x</w:t>
      </w:r>
      <w:r>
        <w:rPr>
          <w:w w:val="105"/>
          <w:sz w:val="23"/>
          <w:vertAlign w:val="superscript"/>
        </w:rPr>
        <w:t>2</w:t>
      </w:r>
      <w:r>
        <w:rPr>
          <w:w w:val="105"/>
          <w:sz w:val="23"/>
          <w:vertAlign w:val="baseline"/>
        </w:rPr>
        <w:t xml:space="preserve"> </w:t>
      </w:r>
      <w:r>
        <w:rPr>
          <w:rFonts w:ascii="Symbol" w:hAnsi="Symbol"/>
          <w:w w:val="105"/>
          <w:sz w:val="23"/>
          <w:vertAlign w:val="baseline"/>
        </w:rPr>
        <w:t></w:t>
      </w:r>
      <w:r>
        <w:rPr>
          <w:w w:val="105"/>
          <w:sz w:val="23"/>
          <w:vertAlign w:val="baseline"/>
        </w:rPr>
        <w:t xml:space="preserve"> 2</w:t>
      </w:r>
      <w:r>
        <w:rPr>
          <w:i/>
          <w:w w:val="105"/>
          <w:sz w:val="23"/>
          <w:vertAlign w:val="baseline"/>
        </w:rPr>
        <w:t xml:space="preserve">x </w:t>
      </w:r>
      <w:r>
        <w:rPr>
          <w:rFonts w:ascii="Symbol" w:hAnsi="Symbol"/>
          <w:w w:val="105"/>
          <w:sz w:val="23"/>
          <w:vertAlign w:val="baseline"/>
        </w:rPr>
        <w:t></w:t>
      </w:r>
      <w:r>
        <w:rPr>
          <w:w w:val="105"/>
          <w:sz w:val="23"/>
          <w:vertAlign w:val="baseline"/>
        </w:rPr>
        <w:t xml:space="preserve">1 </w:t>
      </w:r>
      <w:r>
        <w:rPr>
          <w:rFonts w:ascii="Symbol" w:hAnsi="Symbol"/>
          <w:w w:val="105"/>
          <w:sz w:val="23"/>
          <w:vertAlign w:val="baseline"/>
        </w:rPr>
        <w:t></w:t>
      </w:r>
      <w:r>
        <w:rPr>
          <w:w w:val="105"/>
          <w:sz w:val="23"/>
          <w:vertAlign w:val="baseline"/>
        </w:rPr>
        <w:t xml:space="preserve"> 0 </w:t>
      </w:r>
      <w:r>
        <w:rPr>
          <w:rFonts w:ascii="Symbol" w:hAnsi="Symbol"/>
          <w:w w:val="105"/>
          <w:sz w:val="23"/>
          <w:vertAlign w:val="baseline"/>
        </w:rPr>
        <w:t></w:t>
      </w:r>
      <w:r>
        <w:rPr>
          <w:w w:val="105"/>
          <w:sz w:val="23"/>
          <w:vertAlign w:val="baseline"/>
        </w:rPr>
        <w:t xml:space="preserve"> </w:t>
      </w:r>
      <w:r>
        <w:rPr>
          <w:i/>
          <w:w w:val="105"/>
          <w:sz w:val="23"/>
          <w:vertAlign w:val="baseline"/>
        </w:rPr>
        <w:t xml:space="preserve">x </w:t>
      </w:r>
      <w:r>
        <w:rPr>
          <w:rFonts w:ascii="Symbol" w:hAnsi="Symbol"/>
          <w:w w:val="105"/>
          <w:sz w:val="23"/>
          <w:vertAlign w:val="baseline"/>
        </w:rPr>
        <w:t></w:t>
      </w:r>
      <w:r>
        <w:rPr>
          <w:w w:val="105"/>
          <w:sz w:val="23"/>
          <w:vertAlign w:val="baseline"/>
        </w:rPr>
        <w:t xml:space="preserve"> </w:t>
      </w:r>
      <w:r>
        <w:rPr>
          <w:spacing w:val="-18"/>
          <w:w w:val="105"/>
          <w:sz w:val="23"/>
          <w:vertAlign w:val="baseline"/>
        </w:rPr>
        <w:t>1</w:t>
      </w:r>
      <w:r>
        <w:rPr>
          <w:spacing w:val="-18"/>
          <w:w w:val="105"/>
          <w:sz w:val="24"/>
          <w:vertAlign w:val="baseline"/>
        </w:rPr>
        <w:t xml:space="preserve">. </w:t>
      </w:r>
      <w:r>
        <w:rPr>
          <w:w w:val="105"/>
          <w:sz w:val="24"/>
          <w:vertAlign w:val="baseline"/>
        </w:rPr>
        <w:t>Suy</w:t>
      </w:r>
      <w:r>
        <w:rPr>
          <w:spacing w:val="-9"/>
          <w:w w:val="105"/>
          <w:sz w:val="24"/>
          <w:vertAlign w:val="baseline"/>
        </w:rPr>
        <w:t xml:space="preserve"> </w:t>
      </w:r>
      <w:r>
        <w:rPr>
          <w:w w:val="105"/>
          <w:sz w:val="24"/>
          <w:vertAlign w:val="baseline"/>
        </w:rPr>
        <w:t>ra</w:t>
      </w:r>
      <w:r>
        <w:rPr>
          <w:spacing w:val="-5"/>
          <w:w w:val="105"/>
          <w:sz w:val="24"/>
          <w:vertAlign w:val="baseline"/>
        </w:rPr>
        <w:t xml:space="preserve"> </w:t>
      </w:r>
      <w:r>
        <w:rPr>
          <w:w w:val="105"/>
          <w:position w:val="1"/>
          <w:sz w:val="25"/>
          <w:vertAlign w:val="baseline"/>
        </w:rPr>
        <w:t>log</w:t>
      </w:r>
      <w:r>
        <w:rPr>
          <w:i/>
          <w:w w:val="105"/>
          <w:position w:val="1"/>
          <w:sz w:val="25"/>
          <w:vertAlign w:val="subscript"/>
        </w:rPr>
        <w:t>a</w:t>
      </w:r>
      <w:r>
        <w:rPr>
          <w:i/>
          <w:spacing w:val="-31"/>
          <w:w w:val="105"/>
          <w:position w:val="1"/>
          <w:sz w:val="25"/>
          <w:vertAlign w:val="baseline"/>
        </w:rPr>
        <w:t xml:space="preserve"> </w:t>
      </w:r>
      <w:r>
        <w:rPr>
          <w:i/>
          <w:w w:val="105"/>
          <w:position w:val="1"/>
          <w:sz w:val="25"/>
          <w:vertAlign w:val="baseline"/>
        </w:rPr>
        <w:t>b</w:t>
      </w:r>
      <w:r>
        <w:rPr>
          <w:i/>
          <w:spacing w:val="-5"/>
          <w:w w:val="105"/>
          <w:position w:val="1"/>
          <w:sz w:val="25"/>
          <w:vertAlign w:val="baseline"/>
        </w:rPr>
        <w:t xml:space="preserve"> </w:t>
      </w:r>
      <w:r>
        <w:rPr>
          <w:rFonts w:ascii="Symbol" w:hAnsi="Symbol"/>
          <w:w w:val="105"/>
          <w:position w:val="1"/>
          <w:sz w:val="25"/>
          <w:vertAlign w:val="baseline"/>
        </w:rPr>
        <w:t></w:t>
      </w:r>
      <w:r>
        <w:rPr>
          <w:spacing w:val="-5"/>
          <w:w w:val="105"/>
          <w:position w:val="1"/>
          <w:sz w:val="25"/>
          <w:vertAlign w:val="baseline"/>
        </w:rPr>
        <w:t xml:space="preserve"> </w:t>
      </w:r>
      <w:r>
        <w:rPr>
          <w:w w:val="105"/>
          <w:position w:val="1"/>
          <w:sz w:val="25"/>
          <w:vertAlign w:val="baseline"/>
        </w:rPr>
        <w:t>log</w:t>
      </w:r>
      <w:r>
        <w:rPr>
          <w:i/>
          <w:w w:val="105"/>
          <w:position w:val="1"/>
          <w:sz w:val="25"/>
          <w:vertAlign w:val="subscript"/>
        </w:rPr>
        <w:t>b</w:t>
      </w:r>
      <w:r>
        <w:rPr>
          <w:i/>
          <w:spacing w:val="-31"/>
          <w:w w:val="105"/>
          <w:position w:val="1"/>
          <w:sz w:val="25"/>
          <w:vertAlign w:val="baseline"/>
        </w:rPr>
        <w:t xml:space="preserve"> </w:t>
      </w:r>
      <w:r>
        <w:rPr>
          <w:i/>
          <w:w w:val="105"/>
          <w:position w:val="1"/>
          <w:sz w:val="25"/>
          <w:vertAlign w:val="baseline"/>
        </w:rPr>
        <w:t>a</w:t>
      </w:r>
      <w:r>
        <w:rPr>
          <w:i/>
          <w:spacing w:val="-5"/>
          <w:w w:val="105"/>
          <w:position w:val="1"/>
          <w:sz w:val="25"/>
          <w:vertAlign w:val="baseline"/>
        </w:rPr>
        <w:t xml:space="preserve"> </w:t>
      </w:r>
      <w:r>
        <w:rPr>
          <w:rFonts w:ascii="Symbol" w:hAnsi="Symbol"/>
          <w:w w:val="105"/>
          <w:position w:val="1"/>
          <w:sz w:val="25"/>
          <w:vertAlign w:val="baseline"/>
        </w:rPr>
        <w:t></w:t>
      </w:r>
      <w:r>
        <w:rPr>
          <w:spacing w:val="-5"/>
          <w:w w:val="105"/>
          <w:position w:val="1"/>
          <w:sz w:val="25"/>
          <w:vertAlign w:val="baseline"/>
        </w:rPr>
        <w:t xml:space="preserve"> </w:t>
      </w:r>
      <w:r>
        <w:rPr>
          <w:w w:val="105"/>
          <w:position w:val="1"/>
          <w:sz w:val="25"/>
          <w:vertAlign w:val="baseline"/>
        </w:rPr>
        <w:t>1</w:t>
      </w:r>
      <w:r>
        <w:rPr>
          <w:spacing w:val="-3"/>
          <w:w w:val="105"/>
          <w:position w:val="1"/>
          <w:sz w:val="25"/>
          <w:vertAlign w:val="baseline"/>
        </w:rPr>
        <w:t xml:space="preserve"> </w:t>
      </w:r>
      <w:r>
        <w:rPr>
          <w:w w:val="105"/>
          <w:sz w:val="24"/>
          <w:vertAlign w:val="baseline"/>
        </w:rPr>
        <w:t>hay</w:t>
      </w:r>
      <w:r>
        <w:rPr>
          <w:spacing w:val="-9"/>
          <w:w w:val="105"/>
          <w:sz w:val="24"/>
          <w:vertAlign w:val="baseline"/>
        </w:rPr>
        <w:t xml:space="preserve"> </w:t>
      </w:r>
      <w:r>
        <w:rPr>
          <w:i/>
          <w:w w:val="105"/>
          <w:sz w:val="23"/>
          <w:vertAlign w:val="baseline"/>
        </w:rPr>
        <w:t>a</w:t>
      </w:r>
      <w:r>
        <w:rPr>
          <w:i/>
          <w:spacing w:val="-3"/>
          <w:w w:val="105"/>
          <w:sz w:val="23"/>
          <w:vertAlign w:val="baseline"/>
        </w:rPr>
        <w:t xml:space="preserve"> </w:t>
      </w:r>
      <w:r>
        <w:rPr>
          <w:rFonts w:ascii="Symbol" w:hAnsi="Symbol"/>
          <w:w w:val="105"/>
          <w:sz w:val="23"/>
          <w:vertAlign w:val="baseline"/>
        </w:rPr>
        <w:t></w:t>
      </w:r>
      <w:r>
        <w:rPr>
          <w:spacing w:val="-4"/>
          <w:w w:val="105"/>
          <w:sz w:val="23"/>
          <w:vertAlign w:val="baseline"/>
        </w:rPr>
        <w:t xml:space="preserve"> </w:t>
      </w:r>
      <w:r>
        <w:rPr>
          <w:i/>
          <w:w w:val="105"/>
          <w:sz w:val="23"/>
          <w:vertAlign w:val="baseline"/>
        </w:rPr>
        <w:t>b</w:t>
      </w:r>
      <w:r>
        <w:rPr>
          <w:i/>
          <w:spacing w:val="-4"/>
          <w:w w:val="105"/>
          <w:sz w:val="23"/>
          <w:vertAlign w:val="baseline"/>
        </w:rPr>
        <w:t xml:space="preserve"> </w:t>
      </w:r>
      <w:r>
        <w:rPr>
          <w:w w:val="105"/>
          <w:sz w:val="24"/>
          <w:vertAlign w:val="baseline"/>
        </w:rPr>
        <w:t>.</w:t>
      </w:r>
    </w:p>
    <w:p w14:paraId="60DF09C5">
      <w:pPr>
        <w:pStyle w:val="2"/>
        <w:spacing w:line="267" w:lineRule="exact"/>
      </w:pPr>
      <w:bookmarkStart w:id="138" w:name="Chọn B."/>
      <w:bookmarkEnd w:id="138"/>
      <w:r>
        <w:rPr>
          <w:color w:val="0000FF"/>
        </w:rPr>
        <w:t>Chọn B.</w:t>
      </w:r>
    </w:p>
    <w:p w14:paraId="6EEE0B95">
      <w:pPr>
        <w:pStyle w:val="8"/>
        <w:numPr>
          <w:ilvl w:val="0"/>
          <w:numId w:val="25"/>
        </w:numPr>
        <w:tabs>
          <w:tab w:val="left" w:pos="681"/>
        </w:tabs>
        <w:spacing w:before="0" w:after="0" w:line="240" w:lineRule="auto"/>
        <w:ind w:left="680" w:right="0" w:hanging="361"/>
        <w:jc w:val="left"/>
        <w:rPr>
          <w:sz w:val="24"/>
        </w:rPr>
      </w:pPr>
      <w:r>
        <w:rPr>
          <w:b/>
          <w:color w:val="FF0000"/>
          <w:w w:val="97"/>
          <w:sz w:val="24"/>
        </w:rPr>
        <w:t>C</w:t>
      </w:r>
    </w:p>
    <w:p w14:paraId="5C1F82C6">
      <w:pPr>
        <w:spacing w:before="120"/>
        <w:ind w:left="320" w:right="0" w:firstLine="0"/>
        <w:jc w:val="left"/>
        <w:rPr>
          <w:b/>
          <w:sz w:val="24"/>
        </w:rPr>
      </w:pPr>
      <w:r>
        <w:rPr>
          <w:b/>
          <w:color w:val="0000FF"/>
          <w:sz w:val="24"/>
        </w:rPr>
        <w:t>Phương pháp:</w:t>
      </w:r>
    </w:p>
    <w:p w14:paraId="6873CF99">
      <w:pPr>
        <w:pStyle w:val="5"/>
        <w:spacing w:before="116"/>
      </w:pPr>
      <w:r>
        <w:t>Giải bài toán bằng cách lập hệ phương trình</w:t>
      </w:r>
    </w:p>
    <w:p w14:paraId="64279E64">
      <w:pPr>
        <w:pStyle w:val="5"/>
        <w:spacing w:before="122"/>
      </w:pPr>
      <w:r>
        <w:rPr>
          <w:b/>
        </w:rPr>
        <w:t>Bước 1</w:t>
      </w:r>
      <w:r>
        <w:t>: Chọn ẩn, đặt điều kiện thích hợp.</w:t>
      </w:r>
    </w:p>
    <w:p w14:paraId="246BBDE6">
      <w:pPr>
        <w:pStyle w:val="8"/>
        <w:numPr>
          <w:ilvl w:val="0"/>
          <w:numId w:val="26"/>
        </w:numPr>
        <w:tabs>
          <w:tab w:val="left" w:pos="520"/>
        </w:tabs>
        <w:spacing w:before="149" w:after="0" w:line="240" w:lineRule="auto"/>
        <w:ind w:left="519" w:right="0" w:hanging="143"/>
        <w:jc w:val="left"/>
        <w:rPr>
          <w:sz w:val="24"/>
        </w:rPr>
      </w:pPr>
      <w:r>
        <w:rPr>
          <w:sz w:val="24"/>
        </w:rPr>
        <w:t>Biểu diễn các đại lượng chưa biết theo ẩn và các đại lượng đã</w:t>
      </w:r>
      <w:r>
        <w:rPr>
          <w:spacing w:val="-17"/>
          <w:sz w:val="24"/>
        </w:rPr>
        <w:t xml:space="preserve"> </w:t>
      </w:r>
      <w:r>
        <w:rPr>
          <w:sz w:val="24"/>
        </w:rPr>
        <w:t>biết.</w:t>
      </w:r>
    </w:p>
    <w:p w14:paraId="74E15B1D">
      <w:pPr>
        <w:pStyle w:val="8"/>
        <w:numPr>
          <w:ilvl w:val="0"/>
          <w:numId w:val="26"/>
        </w:numPr>
        <w:tabs>
          <w:tab w:val="left" w:pos="520"/>
        </w:tabs>
        <w:spacing w:before="149" w:after="0" w:line="240" w:lineRule="auto"/>
        <w:ind w:left="519" w:right="0" w:hanging="143"/>
        <w:jc w:val="left"/>
        <w:rPr>
          <w:sz w:val="24"/>
        </w:rPr>
      </w:pPr>
      <w:r>
        <w:rPr>
          <w:sz w:val="24"/>
        </w:rPr>
        <w:t>Lập hệ phương trình biểu thị sự tương quan giữa các đại</w:t>
      </w:r>
      <w:r>
        <w:rPr>
          <w:spacing w:val="-14"/>
          <w:sz w:val="24"/>
        </w:rPr>
        <w:t xml:space="preserve"> </w:t>
      </w:r>
      <w:r>
        <w:rPr>
          <w:sz w:val="24"/>
        </w:rPr>
        <w:t>lượng.</w:t>
      </w:r>
    </w:p>
    <w:p w14:paraId="4F4B76B4">
      <w:pPr>
        <w:spacing w:before="151"/>
        <w:ind w:left="320" w:right="0" w:firstLine="0"/>
        <w:jc w:val="left"/>
        <w:rPr>
          <w:sz w:val="24"/>
        </w:rPr>
      </w:pPr>
      <w:r>
        <w:rPr>
          <w:b/>
          <w:sz w:val="24"/>
        </w:rPr>
        <w:t>Bước 2</w:t>
      </w:r>
      <w:r>
        <w:rPr>
          <w:sz w:val="24"/>
        </w:rPr>
        <w:t>: Giải hệ phương trình.</w:t>
      </w:r>
    </w:p>
    <w:p w14:paraId="3E5BFD98">
      <w:pPr>
        <w:pStyle w:val="5"/>
        <w:spacing w:before="149"/>
        <w:ind w:right="391"/>
      </w:pPr>
      <w:r>
        <w:rPr>
          <w:b/>
        </w:rPr>
        <w:t>Bước 3</w:t>
      </w:r>
      <w:r>
        <w:t>: Kiểm tra trong các nghiệm tìm được nghiệm nào thỏa mãn điều kiện, nghiệm nào không thỏa mãn, rồi trả lời.</w:t>
      </w:r>
    </w:p>
    <w:p w14:paraId="41BF7873">
      <w:pPr>
        <w:pStyle w:val="2"/>
        <w:spacing w:before="156"/>
      </w:pPr>
      <w:bookmarkStart w:id="139" w:name="Cách giải:"/>
      <w:bookmarkEnd w:id="139"/>
      <w:r>
        <w:rPr>
          <w:color w:val="0000FF"/>
        </w:rPr>
        <w:t>Cách giải:</w:t>
      </w:r>
    </w:p>
    <w:p w14:paraId="0F7A1239">
      <w:pPr>
        <w:spacing w:before="120"/>
        <w:ind w:left="320" w:right="0" w:firstLine="0"/>
        <w:jc w:val="left"/>
        <w:rPr>
          <w:sz w:val="24"/>
        </w:rPr>
      </w:pPr>
      <w:r>
        <w:rPr>
          <w:sz w:val="24"/>
        </w:rPr>
        <w:t xml:space="preserve">Gọi số học sinh của trường thứ nhất dự thi là x (học sinh) </w:t>
      </w:r>
      <w:r>
        <w:rPr>
          <w:sz w:val="23"/>
        </w:rPr>
        <w:t xml:space="preserve">(x </w:t>
      </w:r>
      <w:r>
        <w:rPr>
          <w:rFonts w:ascii="Symbol" w:hAnsi="Symbol"/>
          <w:sz w:val="23"/>
        </w:rPr>
        <w:t></w:t>
      </w:r>
      <w:r>
        <w:rPr>
          <w:sz w:val="23"/>
        </w:rPr>
        <w:t xml:space="preserve"> N*, x </w:t>
      </w:r>
      <w:r>
        <w:rPr>
          <w:rFonts w:ascii="Symbol" w:hAnsi="Symbol"/>
          <w:sz w:val="23"/>
        </w:rPr>
        <w:t></w:t>
      </w:r>
      <w:r>
        <w:rPr>
          <w:sz w:val="23"/>
        </w:rPr>
        <w:t xml:space="preserve"> 300) </w:t>
      </w:r>
      <w:r>
        <w:rPr>
          <w:sz w:val="24"/>
        </w:rPr>
        <w:t>;</w:t>
      </w:r>
    </w:p>
    <w:p w14:paraId="7FEF8CFA">
      <w:pPr>
        <w:spacing w:after="0"/>
        <w:jc w:val="left"/>
        <w:rPr>
          <w:sz w:val="24"/>
        </w:rPr>
        <w:sectPr>
          <w:type w:val="continuous"/>
          <w:pgSz w:w="11930" w:h="16860"/>
          <w:pgMar w:top="240" w:right="460" w:bottom="800" w:left="400" w:header="720" w:footer="720" w:gutter="0"/>
          <w:cols w:space="720" w:num="1"/>
        </w:sectPr>
      </w:pPr>
    </w:p>
    <w:p w14:paraId="789AF7BE">
      <w:pPr>
        <w:spacing w:before="84"/>
        <w:ind w:left="680" w:right="0" w:firstLine="0"/>
        <w:jc w:val="left"/>
        <w:rPr>
          <w:sz w:val="24"/>
        </w:rPr>
      </w:pPr>
      <w:r>
        <w:rPr>
          <w:sz w:val="24"/>
        </w:rPr>
        <w:t xml:space="preserve">số học sinh của trường thứ 2 dự thi là y (học sinh) </w:t>
      </w:r>
      <w:r>
        <w:rPr>
          <w:sz w:val="23"/>
        </w:rPr>
        <w:t>(y</w:t>
      </w:r>
      <w:r>
        <w:rPr>
          <w:rFonts w:ascii="Symbol" w:hAnsi="Symbol"/>
          <w:sz w:val="23"/>
        </w:rPr>
        <w:t></w:t>
      </w:r>
      <w:r>
        <w:rPr>
          <w:sz w:val="23"/>
        </w:rPr>
        <w:t xml:space="preserve"> N*; y </w:t>
      </w:r>
      <w:r>
        <w:rPr>
          <w:rFonts w:ascii="Symbol" w:hAnsi="Symbol"/>
          <w:sz w:val="23"/>
        </w:rPr>
        <w:t></w:t>
      </w:r>
      <w:r>
        <w:rPr>
          <w:sz w:val="23"/>
        </w:rPr>
        <w:t xml:space="preserve"> 300) </w:t>
      </w:r>
      <w:r>
        <w:rPr>
          <w:sz w:val="24"/>
        </w:rPr>
        <w:t>.</w:t>
      </w:r>
    </w:p>
    <w:p w14:paraId="0A1D25AA">
      <w:pPr>
        <w:pStyle w:val="5"/>
        <w:tabs>
          <w:tab w:val="left" w:pos="9247"/>
        </w:tabs>
        <w:spacing w:before="184" w:line="384" w:lineRule="auto"/>
        <w:ind w:right="1559"/>
      </w:pPr>
      <w:r>
        <w:t xml:space="preserve">Hai trường có tất cả 300 học sinh tham gia 1 cuộc thi nên ta có phương trình:  x </w:t>
      </w:r>
      <w:r>
        <w:rPr>
          <w:rFonts w:ascii="Symbol" w:hAnsi="Symbol"/>
        </w:rPr>
        <w:t></w:t>
      </w:r>
      <w:r>
        <w:rPr>
          <w:spacing w:val="-3"/>
        </w:rPr>
        <w:t xml:space="preserve"> </w:t>
      </w:r>
      <w:r>
        <w:rPr>
          <w:spacing w:val="8"/>
        </w:rPr>
        <w:t>y</w:t>
      </w:r>
      <w:r>
        <w:rPr>
          <w:rFonts w:ascii="Symbol" w:hAnsi="Symbol"/>
          <w:spacing w:val="8"/>
        </w:rPr>
        <w:t></w:t>
      </w:r>
      <w:r>
        <w:rPr>
          <w:spacing w:val="-20"/>
        </w:rPr>
        <w:t xml:space="preserve"> </w:t>
      </w:r>
      <w:r>
        <w:rPr>
          <w:spacing w:val="-3"/>
        </w:rPr>
        <w:t>300</w:t>
      </w:r>
      <w:r>
        <w:rPr>
          <w:spacing w:val="-3"/>
        </w:rPr>
        <w:tab/>
      </w:r>
      <w:r>
        <w:rPr>
          <w:spacing w:val="-16"/>
        </w:rPr>
        <w:t xml:space="preserve">(1) </w:t>
      </w:r>
      <w:r>
        <w:t>Trường A có 75% học sinh đạt, trường 2 có 60% đạt nên cả 2 trường có 207 học sinh đạt, ta</w:t>
      </w:r>
      <w:r>
        <w:rPr>
          <w:spacing w:val="-19"/>
        </w:rPr>
        <w:t xml:space="preserve"> </w:t>
      </w:r>
      <w:r>
        <w:t>có:</w:t>
      </w:r>
    </w:p>
    <w:p w14:paraId="694A5FC9">
      <w:pPr>
        <w:tabs>
          <w:tab w:val="left" w:pos="2597"/>
        </w:tabs>
        <w:spacing w:before="0" w:line="175" w:lineRule="auto"/>
        <w:ind w:left="423" w:right="0" w:firstLine="0"/>
        <w:jc w:val="left"/>
        <w:rPr>
          <w:sz w:val="23"/>
        </w:rPr>
      </w:pPr>
      <w:r>
        <w:pict>
          <v:line id="_x0000_s1178" o:spid="_x0000_s1178" o:spt="20" style="position:absolute;left:0pt;margin-left:38pt;margin-top:17.9pt;height:0pt;width:17.8pt;mso-position-horizontal-relative:page;z-index:-251561984;mso-width-relative:page;mso-height-relative:page;" stroked="t" coordsize="21600,21600">
            <v:path arrowok="t"/>
            <v:fill focussize="0,0"/>
            <v:stroke weight="0.580236220472441pt" color="#000000"/>
            <v:imagedata o:title=""/>
            <o:lock v:ext="edit"/>
          </v:line>
        </w:pict>
      </w:r>
      <w:r>
        <w:pict>
          <v:line id="_x0000_s1179" o:spid="_x0000_s1179" o:spt="20" style="position:absolute;left:0pt;margin-left:75.4pt;margin-top:17.9pt;height:0pt;width:17.8pt;mso-position-horizontal-relative:page;z-index:-251561984;mso-width-relative:page;mso-height-relative:page;" stroked="t" coordsize="21600,21600">
            <v:path arrowok="t"/>
            <v:fill focussize="0,0"/>
            <v:stroke weight="0.580236220472441pt" color="#000000"/>
            <v:imagedata o:title=""/>
            <o:lock v:ext="edit"/>
          </v:line>
        </w:pict>
      </w:r>
      <w:r>
        <w:rPr>
          <w:w w:val="105"/>
          <w:position w:val="6"/>
          <w:sz w:val="23"/>
        </w:rPr>
        <w:t xml:space="preserve">75 </w:t>
      </w:r>
      <w:r>
        <w:rPr>
          <w:w w:val="105"/>
          <w:position w:val="-7"/>
          <w:sz w:val="23"/>
        </w:rPr>
        <w:t xml:space="preserve">x </w:t>
      </w:r>
      <w:r>
        <w:rPr>
          <w:rFonts w:ascii="Symbol" w:hAnsi="Symbol"/>
          <w:w w:val="105"/>
          <w:position w:val="-7"/>
          <w:sz w:val="23"/>
        </w:rPr>
        <w:t></w:t>
      </w:r>
      <w:r>
        <w:rPr>
          <w:w w:val="105"/>
          <w:position w:val="-7"/>
          <w:sz w:val="23"/>
        </w:rPr>
        <w:t xml:space="preserve">  </w:t>
      </w:r>
      <w:r>
        <w:rPr>
          <w:w w:val="105"/>
          <w:position w:val="15"/>
          <w:sz w:val="23"/>
        </w:rPr>
        <w:t xml:space="preserve">60  </w:t>
      </w:r>
      <w:r>
        <w:rPr>
          <w:w w:val="105"/>
          <w:sz w:val="23"/>
        </w:rPr>
        <w:t>y</w:t>
      </w:r>
      <w:r>
        <w:rPr>
          <w:spacing w:val="-18"/>
          <w:w w:val="105"/>
          <w:sz w:val="23"/>
        </w:rPr>
        <w:t xml:space="preserve"> </w:t>
      </w:r>
      <w:r>
        <w:rPr>
          <w:rFonts w:ascii="Symbol" w:hAnsi="Symbol"/>
          <w:w w:val="105"/>
          <w:sz w:val="23"/>
        </w:rPr>
        <w:t></w:t>
      </w:r>
      <w:r>
        <w:rPr>
          <w:spacing w:val="-9"/>
          <w:w w:val="105"/>
          <w:sz w:val="23"/>
        </w:rPr>
        <w:t xml:space="preserve"> </w:t>
      </w:r>
      <w:r>
        <w:rPr>
          <w:w w:val="105"/>
          <w:sz w:val="23"/>
        </w:rPr>
        <w:t>207</w:t>
      </w:r>
      <w:r>
        <w:rPr>
          <w:w w:val="105"/>
          <w:sz w:val="23"/>
        </w:rPr>
        <w:tab/>
      </w:r>
      <w:r>
        <w:rPr>
          <w:w w:val="105"/>
          <w:sz w:val="23"/>
        </w:rPr>
        <w:t>(2)</w:t>
      </w:r>
    </w:p>
    <w:p w14:paraId="67F5B8FF">
      <w:pPr>
        <w:tabs>
          <w:tab w:val="left" w:pos="1095"/>
        </w:tabs>
        <w:spacing w:before="0" w:line="230" w:lineRule="exact"/>
        <w:ind w:left="348" w:right="0" w:firstLine="0"/>
        <w:jc w:val="left"/>
        <w:rPr>
          <w:sz w:val="23"/>
        </w:rPr>
      </w:pPr>
      <w:r>
        <w:rPr>
          <w:w w:val="105"/>
          <w:sz w:val="23"/>
        </w:rPr>
        <w:t>100</w:t>
      </w:r>
      <w:r>
        <w:rPr>
          <w:w w:val="105"/>
          <w:sz w:val="23"/>
        </w:rPr>
        <w:tab/>
      </w:r>
      <w:r>
        <w:rPr>
          <w:w w:val="105"/>
          <w:sz w:val="23"/>
        </w:rPr>
        <w:t>100</w:t>
      </w:r>
    </w:p>
    <w:p w14:paraId="1D5B0A5E">
      <w:pPr>
        <w:pStyle w:val="5"/>
        <w:spacing w:before="71"/>
      </w:pPr>
      <w:r>
        <w:pict>
          <v:group id="_x0000_s1180" o:spid="_x0000_s1180" o:spt="203" style="position:absolute;left:0pt;margin-left:82pt;margin-top:32.3pt;height:429.05pt;width:404.05pt;mso-position-horizontal-relative:page;z-index:-251566080;mso-width-relative:page;mso-height-relative:page;" coordorigin="1640,646" coordsize="8081,8581">
            <o:lock v:ext="edit"/>
            <v:shape id="_x0000_s1181" o:spid="_x0000_s1181" o:spt="75" type="#_x0000_t75" style="position:absolute;left:1648;top:646;height:8581;width:8073;" filled="f" stroked="f" coordsize="21600,21600">
              <v:path/>
              <v:fill on="f" focussize="0,0"/>
              <v:stroke on="f"/>
              <v:imagedata r:id="rId7" o:title=""/>
              <o:lock v:ext="edit" aspectratio="t"/>
            </v:shape>
            <v:line id="_x0000_s1182" o:spid="_x0000_s1182" o:spt="20" style="position:absolute;left:4735;top:6626;height:0;width:359;" stroked="t" coordsize="21600,21600">
              <v:path arrowok="t"/>
              <v:fill focussize="0,0"/>
              <v:stroke weight="0.580236220472441pt" color="#000000"/>
              <v:imagedata o:title=""/>
              <o:lock v:ext="edit"/>
            </v:line>
            <v:shape id="_x0000_s1183" o:spid="_x0000_s1183" style="position:absolute;left:1640;top:8747;height:2;width:1125;" filled="f" stroked="t" coordorigin="1640,8747" coordsize="1125,0" path="m2623,8747l2765,8747m2027,8747l2383,8747m1640,8747l1767,8747e">
              <v:path arrowok="t"/>
              <v:fill on="f" focussize="0,0"/>
              <v:stroke weight="0.581496062992126pt" color="#000000"/>
              <v:imagedata o:title=""/>
              <o:lock v:ext="edit"/>
            </v:shape>
            <v:line id="_x0000_s1184" o:spid="_x0000_s1184" o:spt="20" style="position:absolute;left:4413;top:7239;height:0;width:624;" stroked="t" coordsize="21600,21600">
              <v:path arrowok="t"/>
              <v:fill focussize="0,0"/>
              <v:stroke weight="0.580236220472441pt" color="#000000"/>
              <v:imagedata o:title=""/>
              <o:lock v:ext="edit"/>
            </v:line>
            <v:shape id="_x0000_s1185" o:spid="_x0000_s1185" style="position:absolute;left:1648;top:843;height:662;width:4026;" filled="f" stroked="t" coordorigin="1648,843" coordsize="4026,662" path="m1648,1344l2005,1344m4030,843l4388,843m3278,843l3635,843m4022,1505l4379,1505m5317,986l5674,986e">
              <v:path arrowok="t"/>
              <v:fill on="f" focussize="0,0"/>
              <v:stroke weight="0.575354330708661pt" color="#000000"/>
              <v:imagedata o:title=""/>
              <o:lock v:ext="edit"/>
            </v:shape>
          </v:group>
        </w:pict>
      </w:r>
      <w:r>
        <w:t>Từ (1) và (2) ta có hệ phương trình:</w:t>
      </w:r>
    </w:p>
    <w:p w14:paraId="3C69D5BA">
      <w:pPr>
        <w:spacing w:after="0"/>
        <w:sectPr>
          <w:pgSz w:w="11930" w:h="16860"/>
          <w:pgMar w:top="620" w:right="460" w:bottom="800" w:left="400" w:header="0" w:footer="601" w:gutter="0"/>
          <w:cols w:space="720" w:num="1"/>
        </w:sectPr>
      </w:pPr>
    </w:p>
    <w:p w14:paraId="665D4582">
      <w:pPr>
        <w:pStyle w:val="5"/>
        <w:tabs>
          <w:tab w:val="left" w:pos="2739"/>
        </w:tabs>
        <w:spacing w:before="157" w:line="119" w:lineRule="exact"/>
        <w:ind w:left="355"/>
      </w:pPr>
      <w:r>
        <w:rPr>
          <w:rFonts w:ascii="Symbol" w:hAnsi="Symbol"/>
        </w:rPr>
        <w:t></w:t>
      </w:r>
      <w:r>
        <w:rPr>
          <w:position w:val="2"/>
        </w:rPr>
        <w:t xml:space="preserve">x </w:t>
      </w:r>
      <w:r>
        <w:rPr>
          <w:rFonts w:ascii="Symbol" w:hAnsi="Symbol"/>
          <w:position w:val="2"/>
        </w:rPr>
        <w:t></w:t>
      </w:r>
      <w:r>
        <w:rPr>
          <w:position w:val="2"/>
        </w:rPr>
        <w:t xml:space="preserve"> y</w:t>
      </w:r>
      <w:r>
        <w:rPr>
          <w:spacing w:val="-5"/>
          <w:position w:val="2"/>
        </w:rPr>
        <w:t xml:space="preserve"> </w:t>
      </w:r>
      <w:r>
        <w:rPr>
          <w:rFonts w:ascii="Symbol" w:hAnsi="Symbol"/>
          <w:position w:val="2"/>
        </w:rPr>
        <w:t></w:t>
      </w:r>
      <w:r>
        <w:rPr>
          <w:position w:val="2"/>
        </w:rPr>
        <w:t xml:space="preserve"> 300</w:t>
      </w:r>
      <w:r>
        <w:rPr>
          <w:position w:val="2"/>
        </w:rPr>
        <w:tab/>
      </w:r>
      <w:r>
        <w:rPr>
          <w:rFonts w:ascii="Symbol" w:hAnsi="Symbol"/>
          <w:position w:val="2"/>
        </w:rPr>
        <w:t></w:t>
      </w:r>
      <w:r>
        <w:rPr>
          <w:spacing w:val="-1"/>
          <w:position w:val="2"/>
        </w:rPr>
        <w:t xml:space="preserve"> </w:t>
      </w:r>
      <w:r>
        <w:rPr>
          <w:position w:val="4"/>
        </w:rPr>
        <w:t>60</w:t>
      </w:r>
    </w:p>
    <w:p w14:paraId="469929C9">
      <w:pPr>
        <w:pStyle w:val="5"/>
        <w:spacing w:before="11" w:line="265" w:lineRule="exact"/>
        <w:ind w:left="355"/>
      </w:pPr>
      <w:r>
        <w:br w:type="column"/>
      </w:r>
      <w:r>
        <w:rPr>
          <w:position w:val="16"/>
        </w:rPr>
        <w:t xml:space="preserve">60 </w:t>
      </w:r>
      <w:r>
        <w:rPr>
          <w:position w:val="1"/>
        </w:rPr>
        <w:t xml:space="preserve">y </w:t>
      </w:r>
      <w:r>
        <w:rPr>
          <w:rFonts w:ascii="Symbol" w:hAnsi="Symbol"/>
          <w:position w:val="1"/>
        </w:rPr>
        <w:t></w:t>
      </w:r>
      <w:r>
        <w:rPr>
          <w:position w:val="1"/>
        </w:rPr>
        <w:t xml:space="preserve"> 180 </w:t>
      </w:r>
      <w:r>
        <w:rPr>
          <w:rFonts w:ascii="Symbol" w:hAnsi="Symbol"/>
        </w:rPr>
        <w:t></w:t>
      </w:r>
      <w:r>
        <w:t xml:space="preserve"> </w:t>
      </w:r>
      <w:r>
        <w:rPr>
          <w:position w:val="2"/>
        </w:rPr>
        <w:t>15</w:t>
      </w:r>
    </w:p>
    <w:p w14:paraId="10DB173A">
      <w:pPr>
        <w:spacing w:after="0" w:line="265" w:lineRule="exact"/>
        <w:sectPr>
          <w:type w:val="continuous"/>
          <w:pgSz w:w="11930" w:h="16860"/>
          <w:pgMar w:top="240" w:right="460" w:bottom="800" w:left="400" w:header="720" w:footer="720" w:gutter="0"/>
          <w:cols w:equalWidth="0" w:num="2">
            <w:col w:w="3198" w:space="129"/>
            <w:col w:w="7743"/>
          </w:cols>
        </w:sectPr>
      </w:pPr>
    </w:p>
    <w:p w14:paraId="428E5227">
      <w:pPr>
        <w:pStyle w:val="5"/>
        <w:spacing w:before="163" w:line="225" w:lineRule="exact"/>
        <w:ind w:left="355"/>
        <w:rPr>
          <w:rFonts w:ascii="Symbol" w:hAnsi="Symbol"/>
        </w:rPr>
      </w:pPr>
      <w:r>
        <w:pict>
          <v:shape id="_x0000_s1186" o:spid="_x0000_s1186" o:spt="202" type="#_x0000_t202" style="position:absolute;left:0pt;margin-left:156.95pt;margin-top:8pt;height:14.75pt;width:0.1pt;mso-position-horizontal-relative:page;z-index:251683840;mso-width-relative:page;mso-height-relative:page;" filled="f" stroked="f" coordsize="21600,21600">
            <v:path/>
            <v:fill on="f" focussize="0,0"/>
            <v:stroke on="f" joinstyle="miter"/>
            <v:imagedata o:title=""/>
            <o:lock v:ext="edit"/>
            <v:textbox inset="0mm,0mm,0mm,0mm">
              <w:txbxContent>
                <w:p w14:paraId="3B73D24C">
                  <w:pPr>
                    <w:spacing w:before="0"/>
                    <w:ind w:left="0" w:right="0" w:firstLine="0"/>
                    <w:jc w:val="left"/>
                    <w:rPr>
                      <w:rFonts w:ascii="Symbol" w:hAnsi="Symbol"/>
                      <w:b/>
                      <w:sz w:val="24"/>
                    </w:rPr>
                  </w:pPr>
                  <w:r>
                    <w:rPr>
                      <w:rFonts w:ascii="Symbol" w:hAnsi="Symbol"/>
                      <w:b/>
                      <w:spacing w:val="-119"/>
                      <w:w w:val="99"/>
                      <w:sz w:val="24"/>
                    </w:rPr>
                    <w:t></w:t>
                  </w:r>
                </w:p>
              </w:txbxContent>
            </v:textbox>
          </v:shape>
        </w:pict>
      </w:r>
      <w:r>
        <w:pict>
          <v:shape id="_x0000_s1187" o:spid="_x0000_s1187" o:spt="202" type="#_x0000_t202" style="position:absolute;left:0pt;margin-left:337.75pt;margin-top:17.25pt;height:16.65pt;width:43.1pt;mso-position-horizontal-relative:page;z-index:-251559936;mso-width-relative:page;mso-height-relative:page;" filled="f" stroked="f" coordsize="21600,21600">
            <v:path/>
            <v:fill on="f" focussize="0,0"/>
            <v:stroke on="f" joinstyle="miter"/>
            <v:imagedata o:title=""/>
            <o:lock v:ext="edit"/>
            <v:textbox inset="0mm,0mm,0mm,0mm">
              <w:txbxContent>
                <w:p w14:paraId="63FB35ED">
                  <w:pPr>
                    <w:pStyle w:val="5"/>
                    <w:spacing w:line="332" w:lineRule="exact"/>
                    <w:ind w:left="0"/>
                  </w:pPr>
                  <w:r>
                    <w:rPr>
                      <w:rFonts w:ascii="Symbol" w:hAnsi="Symbol"/>
                      <w:position w:val="-3"/>
                    </w:rPr>
                    <w:t></w:t>
                  </w:r>
                  <w:r>
                    <w:t xml:space="preserve">y </w:t>
                  </w:r>
                  <w:r>
                    <w:rPr>
                      <w:rFonts w:ascii="Symbol" w:hAnsi="Symbol"/>
                    </w:rPr>
                    <w:t></w:t>
                  </w:r>
                  <w:r>
                    <w:t xml:space="preserve"> 120</w:t>
                  </w:r>
                </w:p>
              </w:txbxContent>
            </v:textbox>
          </v:shape>
        </w:pict>
      </w:r>
      <w:r>
        <w:rPr>
          <w:rFonts w:ascii="Symbol" w:hAnsi="Symbol"/>
        </w:rPr>
        <w:t></w:t>
      </w:r>
    </w:p>
    <w:p w14:paraId="53489C10">
      <w:pPr>
        <w:pStyle w:val="5"/>
        <w:spacing w:before="3" w:line="69" w:lineRule="auto"/>
        <w:ind w:left="355"/>
        <w:rPr>
          <w:rFonts w:ascii="Symbol" w:hAnsi="Symbol"/>
        </w:rPr>
      </w:pPr>
      <w:r>
        <w:rPr>
          <w:rFonts w:ascii="Symbol" w:hAnsi="Symbol"/>
        </w:rPr>
        <w:t></w:t>
      </w:r>
      <w:r>
        <w:t xml:space="preserve"> 75 </w:t>
      </w:r>
      <w:r>
        <w:rPr>
          <w:position w:val="-13"/>
        </w:rPr>
        <w:t xml:space="preserve">x </w:t>
      </w:r>
      <w:r>
        <w:rPr>
          <w:rFonts w:ascii="Symbol" w:hAnsi="Symbol"/>
          <w:position w:val="-13"/>
        </w:rPr>
        <w:t></w:t>
      </w:r>
    </w:p>
    <w:p w14:paraId="1706CD3D">
      <w:pPr>
        <w:pStyle w:val="5"/>
        <w:spacing w:before="2"/>
        <w:ind w:left="0"/>
        <w:rPr>
          <w:rFonts w:ascii="Symbol" w:hAnsi="Symbol"/>
          <w:sz w:val="8"/>
        </w:rPr>
      </w:pPr>
    </w:p>
    <w:p w14:paraId="4B227C50">
      <w:pPr>
        <w:pStyle w:val="5"/>
        <w:spacing w:line="20" w:lineRule="exact"/>
        <w:ind w:left="489"/>
        <w:rPr>
          <w:rFonts w:ascii="Symbol" w:hAnsi="Symbol"/>
          <w:sz w:val="2"/>
        </w:rPr>
      </w:pPr>
      <w:r>
        <w:rPr>
          <w:rFonts w:ascii="Symbol" w:hAnsi="Symbol"/>
          <w:sz w:val="2"/>
        </w:rPr>
        <w:pict>
          <v:group id="_x0000_s1188" o:spid="_x0000_s1188" o:spt="203" style="height:0.6pt;width:17.9pt;" coordsize="358,12">
            <o:lock v:ext="edit"/>
            <v:line id="_x0000_s1189" o:spid="_x0000_s1189" o:spt="20" style="position:absolute;left:0;top:6;height:0;width:358;" stroked="t" coordsize="21600,21600">
              <v:path arrowok="t"/>
              <v:fill focussize="0,0"/>
              <v:stroke weight="0.575354330708661pt" color="#000000"/>
              <v:imagedata o:title=""/>
              <o:lock v:ext="edit"/>
            </v:line>
            <w10:wrap type="none"/>
            <w10:anchorlock/>
          </v:group>
        </w:pict>
      </w:r>
    </w:p>
    <w:p w14:paraId="1655B32E">
      <w:pPr>
        <w:pStyle w:val="5"/>
        <w:spacing w:before="179" w:line="438" w:lineRule="exact"/>
        <w:ind w:left="111"/>
        <w:rPr>
          <w:rFonts w:ascii="Symbol" w:hAnsi="Symbol"/>
        </w:rPr>
      </w:pPr>
      <w:r>
        <w:br w:type="column"/>
      </w:r>
      <w:r>
        <w:rPr>
          <w:position w:val="15"/>
        </w:rPr>
        <w:t xml:space="preserve">60 </w:t>
      </w:r>
      <w:r>
        <w:t xml:space="preserve">y </w:t>
      </w:r>
      <w:r>
        <w:rPr>
          <w:rFonts w:ascii="Symbol" w:hAnsi="Symbol"/>
        </w:rPr>
        <w:t></w:t>
      </w:r>
      <w:r>
        <w:t xml:space="preserve"> 207 </w:t>
      </w:r>
      <w:r>
        <w:rPr>
          <w:rFonts w:ascii="Symbol" w:hAnsi="Symbol"/>
          <w:spacing w:val="-19"/>
          <w:position w:val="-2"/>
        </w:rPr>
        <w:t></w:t>
      </w:r>
    </w:p>
    <w:p w14:paraId="178402FC">
      <w:pPr>
        <w:spacing w:before="0" w:line="238" w:lineRule="exact"/>
        <w:ind w:left="481" w:right="461" w:firstLine="0"/>
        <w:jc w:val="center"/>
        <w:rPr>
          <w:rFonts w:ascii="Symbol" w:hAnsi="Symbol"/>
          <w:sz w:val="24"/>
        </w:rPr>
      </w:pPr>
      <w:r>
        <w:br w:type="column"/>
      </w:r>
      <w:r>
        <w:rPr>
          <w:sz w:val="24"/>
        </w:rPr>
        <w:t xml:space="preserve">x </w:t>
      </w:r>
      <w:r>
        <w:rPr>
          <w:rFonts w:ascii="Symbol" w:hAnsi="Symbol"/>
          <w:sz w:val="24"/>
        </w:rPr>
        <w:t></w:t>
      </w:r>
    </w:p>
    <w:p w14:paraId="75A653B8">
      <w:pPr>
        <w:pStyle w:val="5"/>
        <w:tabs>
          <w:tab w:val="left" w:pos="871"/>
        </w:tabs>
        <w:spacing w:line="169" w:lineRule="exact"/>
        <w:ind w:left="0" w:right="38"/>
        <w:jc w:val="right"/>
      </w:pPr>
      <w:r>
        <w:rPr>
          <w:rFonts w:ascii="Symbol" w:hAnsi="Symbol"/>
        </w:rPr>
        <w:t></w:t>
      </w:r>
      <w:r>
        <w:rPr>
          <w:position w:val="1"/>
        </w:rPr>
        <w:t>100</w:t>
      </w:r>
      <w:r>
        <w:rPr>
          <w:position w:val="1"/>
        </w:rPr>
        <w:tab/>
      </w:r>
      <w:r>
        <w:rPr>
          <w:position w:val="1"/>
        </w:rPr>
        <w:t>100</w:t>
      </w:r>
    </w:p>
    <w:p w14:paraId="7D106D11">
      <w:pPr>
        <w:pStyle w:val="5"/>
        <w:tabs>
          <w:tab w:val="left" w:pos="755"/>
        </w:tabs>
        <w:spacing w:line="207" w:lineRule="exact"/>
        <w:ind w:left="0" w:right="86"/>
        <w:jc w:val="right"/>
      </w:pPr>
      <w:r>
        <w:t>75</w:t>
      </w:r>
      <w:r>
        <w:tab/>
      </w:r>
      <w:r>
        <w:t>60</w:t>
      </w:r>
    </w:p>
    <w:p w14:paraId="2182745D">
      <w:pPr>
        <w:spacing w:before="163" w:line="230" w:lineRule="exact"/>
        <w:ind w:left="356" w:right="0" w:firstLine="0"/>
        <w:jc w:val="left"/>
        <w:rPr>
          <w:rFonts w:ascii="Symbol" w:hAnsi="Symbol"/>
          <w:sz w:val="24"/>
        </w:rPr>
      </w:pPr>
      <w:r>
        <w:br w:type="column"/>
      </w:r>
      <w:r>
        <w:rPr>
          <w:rFonts w:ascii="Symbol" w:hAnsi="Symbol"/>
          <w:sz w:val="24"/>
        </w:rPr>
        <w:t></w:t>
      </w:r>
    </w:p>
    <w:p w14:paraId="2C2B5B76">
      <w:pPr>
        <w:pStyle w:val="5"/>
        <w:spacing w:line="224" w:lineRule="exact"/>
        <w:ind w:left="356"/>
      </w:pPr>
      <w:r>
        <w:rPr>
          <w:rFonts w:ascii="Symbol" w:hAnsi="Symbol"/>
          <w:spacing w:val="-1"/>
        </w:rPr>
        <w:t></w:t>
      </w:r>
      <w:r>
        <w:rPr>
          <w:spacing w:val="-1"/>
          <w:position w:val="1"/>
        </w:rPr>
        <w:t>100</w:t>
      </w:r>
    </w:p>
    <w:p w14:paraId="60C6B056">
      <w:pPr>
        <w:pStyle w:val="5"/>
        <w:spacing w:before="96"/>
        <w:ind w:left="15"/>
      </w:pPr>
      <w:r>
        <w:br w:type="column"/>
      </w:r>
      <w:r>
        <w:rPr>
          <w:position w:val="9"/>
        </w:rPr>
        <w:t xml:space="preserve">x </w:t>
      </w:r>
      <w:r>
        <w:rPr>
          <w:rFonts w:ascii="Symbol" w:hAnsi="Symbol"/>
          <w:position w:val="9"/>
        </w:rPr>
        <w:t></w:t>
      </w:r>
      <w:r>
        <w:rPr>
          <w:position w:val="9"/>
        </w:rPr>
        <w:t xml:space="preserve"> 27 </w:t>
      </w:r>
      <w:r>
        <w:rPr>
          <w:rFonts w:ascii="Symbol" w:hAnsi="Symbol"/>
        </w:rPr>
        <w:t></w:t>
      </w:r>
      <w:r>
        <w:t xml:space="preserve"> </w:t>
      </w:r>
      <w:r>
        <w:rPr>
          <w:rFonts w:ascii="Symbol" w:hAnsi="Symbol"/>
          <w:position w:val="16"/>
        </w:rPr>
        <w:t></w:t>
      </w:r>
      <w:r>
        <w:rPr>
          <w:position w:val="18"/>
        </w:rPr>
        <w:t xml:space="preserve">x </w:t>
      </w:r>
      <w:r>
        <w:rPr>
          <w:rFonts w:ascii="Symbol" w:hAnsi="Symbol"/>
          <w:position w:val="18"/>
        </w:rPr>
        <w:t></w:t>
      </w:r>
      <w:r>
        <w:rPr>
          <w:position w:val="18"/>
        </w:rPr>
        <w:t xml:space="preserve"> 180 </w:t>
      </w:r>
      <w:r>
        <w:t>(tmdk).</w:t>
      </w:r>
    </w:p>
    <w:p w14:paraId="448721A0">
      <w:pPr>
        <w:spacing w:after="0"/>
        <w:sectPr>
          <w:type w:val="continuous"/>
          <w:pgSz w:w="11930" w:h="16860"/>
          <w:pgMar w:top="240" w:right="460" w:bottom="800" w:left="400" w:header="720" w:footer="720" w:gutter="0"/>
          <w:cols w:equalWidth="0" w:num="5">
            <w:col w:w="1149" w:space="40"/>
            <w:col w:w="1490" w:space="39"/>
            <w:col w:w="1294" w:space="419"/>
            <w:col w:w="834" w:space="40"/>
            <w:col w:w="5765"/>
          </w:cols>
        </w:sectPr>
      </w:pPr>
    </w:p>
    <w:p w14:paraId="79DA1603">
      <w:pPr>
        <w:pStyle w:val="5"/>
        <w:tabs>
          <w:tab w:val="left" w:pos="1227"/>
          <w:tab w:val="left" w:pos="2739"/>
        </w:tabs>
        <w:spacing w:line="222" w:lineRule="exact"/>
        <w:ind w:left="355"/>
        <w:rPr>
          <w:rFonts w:ascii="Symbol" w:hAnsi="Symbol"/>
        </w:rPr>
      </w:pPr>
      <w:r>
        <w:rPr>
          <w:rFonts w:ascii="Symbol" w:hAnsi="Symbol"/>
          <w:spacing w:val="-119"/>
          <w:position w:val="11"/>
        </w:rPr>
        <w:t></w:t>
      </w:r>
      <w:r>
        <w:rPr>
          <w:rFonts w:ascii="Symbol" w:hAnsi="Symbol"/>
          <w:spacing w:val="-4"/>
        </w:rPr>
        <w:t></w:t>
      </w:r>
      <w:r>
        <w:t>1</w:t>
      </w:r>
      <w:r>
        <w:rPr>
          <w:spacing w:val="-2"/>
        </w:rPr>
        <w:t>0</w:t>
      </w:r>
      <w:r>
        <w:t>0</w:t>
      </w:r>
      <w:r>
        <w:tab/>
      </w:r>
      <w:r>
        <w:rPr>
          <w:spacing w:val="-3"/>
        </w:rPr>
        <w:t>1</w:t>
      </w:r>
      <w:r>
        <w:t>00</w:t>
      </w:r>
      <w:r>
        <w:tab/>
      </w:r>
      <w:r>
        <w:rPr>
          <w:rFonts w:ascii="Symbol" w:hAnsi="Symbol"/>
          <w:spacing w:val="6"/>
          <w:position w:val="8"/>
        </w:rPr>
        <w:t></w:t>
      </w:r>
      <w:r>
        <w:rPr>
          <w:spacing w:val="7"/>
          <w:position w:val="8"/>
          <w:u w:val="single"/>
        </w:rPr>
        <w:t xml:space="preserve"> </w:t>
      </w:r>
      <w:r>
        <w:rPr>
          <w:rFonts w:ascii="Symbol" w:hAnsi="Symbol"/>
          <w:spacing w:val="7"/>
          <w:position w:val="8"/>
          <w:u w:val="single"/>
        </w:rPr>
        <w:t></w:t>
      </w:r>
      <w:r>
        <w:rPr>
          <w:position w:val="3"/>
        </w:rPr>
        <w:t>x</w:t>
      </w:r>
      <w:r>
        <w:rPr>
          <w:spacing w:val="-10"/>
          <w:position w:val="3"/>
        </w:rPr>
        <w:t xml:space="preserve"> </w:t>
      </w:r>
      <w:r>
        <w:rPr>
          <w:rFonts w:ascii="Symbol" w:hAnsi="Symbol"/>
          <w:position w:val="3"/>
        </w:rPr>
        <w:t></w:t>
      </w:r>
    </w:p>
    <w:p w14:paraId="28EFD6AA">
      <w:pPr>
        <w:pStyle w:val="5"/>
        <w:tabs>
          <w:tab w:val="left" w:pos="871"/>
        </w:tabs>
        <w:spacing w:line="231" w:lineRule="exact"/>
        <w:ind w:left="0"/>
        <w:jc w:val="right"/>
      </w:pPr>
      <w:r>
        <w:rPr>
          <w:rFonts w:ascii="Symbol" w:hAnsi="Symbol"/>
        </w:rPr>
        <w:t></w:t>
      </w:r>
      <w:r>
        <w:t>100</w:t>
      </w:r>
      <w:r>
        <w:tab/>
      </w:r>
      <w:r>
        <w:rPr>
          <w:spacing w:val="-8"/>
        </w:rPr>
        <w:t>100</w:t>
      </w:r>
    </w:p>
    <w:p w14:paraId="41B05BCA">
      <w:pPr>
        <w:pStyle w:val="5"/>
        <w:tabs>
          <w:tab w:val="left" w:pos="2365"/>
        </w:tabs>
        <w:spacing w:line="380" w:lineRule="exact"/>
        <w:ind w:left="39"/>
        <w:rPr>
          <w:rFonts w:ascii="Symbol" w:hAnsi="Symbol"/>
        </w:rPr>
      </w:pPr>
      <w:r>
        <w:br w:type="column"/>
      </w:r>
      <w:r>
        <w:t>y</w:t>
      </w:r>
      <w:r>
        <w:rPr>
          <w:spacing w:val="-8"/>
        </w:rPr>
        <w:t xml:space="preserve"> </w:t>
      </w:r>
      <w:r>
        <w:rPr>
          <w:rFonts w:ascii="Symbol" w:hAnsi="Symbol"/>
        </w:rPr>
        <w:t></w:t>
      </w:r>
      <w:r>
        <w:rPr>
          <w:spacing w:val="-3"/>
        </w:rPr>
        <w:t xml:space="preserve"> 2</w:t>
      </w:r>
      <w:r>
        <w:t>07</w:t>
      </w:r>
      <w:r>
        <w:rPr>
          <w:spacing w:val="-29"/>
        </w:rPr>
        <w:t xml:space="preserve"> </w:t>
      </w:r>
      <w:r>
        <w:rPr>
          <w:rFonts w:ascii="Symbol" w:hAnsi="Symbol"/>
          <w:spacing w:val="-117"/>
          <w:position w:val="6"/>
        </w:rPr>
        <w:t></w:t>
      </w:r>
      <w:r>
        <w:rPr>
          <w:rFonts w:ascii="Symbol" w:hAnsi="Symbol"/>
          <w:spacing w:val="6"/>
          <w:position w:val="-3"/>
        </w:rPr>
        <w:t></w:t>
      </w:r>
      <w:r>
        <w:rPr>
          <w:position w:val="1"/>
        </w:rPr>
        <w:t>x</w:t>
      </w:r>
      <w:r>
        <w:rPr>
          <w:spacing w:val="-10"/>
          <w:position w:val="1"/>
        </w:rPr>
        <w:t xml:space="preserve"> </w:t>
      </w:r>
      <w:r>
        <w:rPr>
          <w:rFonts w:ascii="Symbol" w:hAnsi="Symbol"/>
          <w:position w:val="1"/>
        </w:rPr>
        <w:t></w:t>
      </w:r>
      <w:r>
        <w:rPr>
          <w:spacing w:val="-5"/>
          <w:position w:val="1"/>
        </w:rPr>
        <w:t xml:space="preserve"> </w:t>
      </w:r>
      <w:r>
        <w:rPr>
          <w:position w:val="1"/>
        </w:rPr>
        <w:t>y</w:t>
      </w:r>
      <w:r>
        <w:rPr>
          <w:spacing w:val="-10"/>
          <w:position w:val="1"/>
        </w:rPr>
        <w:t xml:space="preserve"> </w:t>
      </w:r>
      <w:r>
        <w:rPr>
          <w:rFonts w:ascii="Symbol" w:hAnsi="Symbol"/>
          <w:position w:val="1"/>
        </w:rPr>
        <w:t></w:t>
      </w:r>
      <w:r>
        <w:rPr>
          <w:spacing w:val="-12"/>
          <w:position w:val="1"/>
        </w:rPr>
        <w:t xml:space="preserve"> </w:t>
      </w:r>
      <w:r>
        <w:rPr>
          <w:position w:val="1"/>
        </w:rPr>
        <w:t>3</w:t>
      </w:r>
      <w:r>
        <w:rPr>
          <w:spacing w:val="-3"/>
          <w:position w:val="1"/>
        </w:rPr>
        <w:t>0</w:t>
      </w:r>
      <w:r>
        <w:rPr>
          <w:position w:val="1"/>
        </w:rPr>
        <w:t>0</w:t>
      </w:r>
      <w:r>
        <w:rPr>
          <w:position w:val="1"/>
        </w:rPr>
        <w:tab/>
      </w:r>
      <w:r>
        <w:rPr>
          <w:rFonts w:ascii="Symbol" w:hAnsi="Symbol"/>
          <w:position w:val="9"/>
        </w:rPr>
        <w:t></w:t>
      </w:r>
    </w:p>
    <w:p w14:paraId="15A7DA34">
      <w:pPr>
        <w:spacing w:after="0" w:line="380" w:lineRule="exact"/>
        <w:rPr>
          <w:rFonts w:ascii="Symbol" w:hAnsi="Symbol"/>
        </w:rPr>
        <w:sectPr>
          <w:type w:val="continuous"/>
          <w:pgSz w:w="11930" w:h="16860"/>
          <w:pgMar w:top="240" w:right="460" w:bottom="800" w:left="400" w:header="720" w:footer="720" w:gutter="0"/>
          <w:cols w:equalWidth="0" w:num="2">
            <w:col w:w="3950" w:space="40"/>
            <w:col w:w="7080"/>
          </w:cols>
        </w:sectPr>
      </w:pPr>
    </w:p>
    <w:p w14:paraId="325CF02A">
      <w:pPr>
        <w:pStyle w:val="5"/>
        <w:spacing w:before="120"/>
      </w:pPr>
      <w:r>
        <w:t>Vậy số học sinh của trường A dự thi là 180 học sinh; số học sinh của trường B dự thi là 120 học sinh.</w:t>
      </w:r>
    </w:p>
    <w:p w14:paraId="08F82852">
      <w:pPr>
        <w:pStyle w:val="5"/>
        <w:spacing w:before="1"/>
        <w:ind w:left="0"/>
        <w:rPr>
          <w:sz w:val="33"/>
        </w:rPr>
      </w:pPr>
    </w:p>
    <w:p w14:paraId="137812D2">
      <w:pPr>
        <w:pStyle w:val="2"/>
        <w:spacing w:before="1"/>
      </w:pPr>
      <w:bookmarkStart w:id="140" w:name="Chọn C."/>
      <w:bookmarkEnd w:id="140"/>
      <w:r>
        <w:rPr>
          <w:color w:val="0000FF"/>
        </w:rPr>
        <w:t>Chọn C.</w:t>
      </w:r>
    </w:p>
    <w:p w14:paraId="59D51EFF">
      <w:pPr>
        <w:pStyle w:val="8"/>
        <w:numPr>
          <w:ilvl w:val="0"/>
          <w:numId w:val="25"/>
        </w:numPr>
        <w:tabs>
          <w:tab w:val="left" w:pos="681"/>
        </w:tabs>
        <w:spacing w:before="136" w:after="0" w:line="240" w:lineRule="auto"/>
        <w:ind w:left="680" w:right="0" w:hanging="361"/>
        <w:jc w:val="left"/>
        <w:rPr>
          <w:sz w:val="24"/>
        </w:rPr>
      </w:pPr>
      <w:r>
        <w:rPr>
          <w:b/>
          <w:color w:val="FF0000"/>
          <w:w w:val="97"/>
          <w:sz w:val="24"/>
        </w:rPr>
        <w:t>D</w:t>
      </w:r>
    </w:p>
    <w:p w14:paraId="21D92BBB">
      <w:pPr>
        <w:spacing w:before="149"/>
        <w:ind w:left="320" w:right="0" w:firstLine="0"/>
        <w:jc w:val="left"/>
        <w:rPr>
          <w:b/>
          <w:sz w:val="24"/>
        </w:rPr>
      </w:pPr>
      <w:r>
        <w:rPr>
          <w:b/>
          <w:color w:val="0000FF"/>
          <w:sz w:val="24"/>
        </w:rPr>
        <w:t>Phương pháp:</w:t>
      </w:r>
    </w:p>
    <w:p w14:paraId="09F1A74D">
      <w:pPr>
        <w:spacing w:before="152"/>
        <w:ind w:left="320" w:right="0" w:firstLine="0"/>
        <w:jc w:val="left"/>
        <w:rPr>
          <w:b/>
          <w:sz w:val="24"/>
        </w:rPr>
      </w:pPr>
      <w:r>
        <w:rPr>
          <w:b/>
          <w:sz w:val="24"/>
        </w:rPr>
        <w:t>Các bước giải bài toán bằng cách lập phương trình:</w:t>
      </w:r>
    </w:p>
    <w:p w14:paraId="0D6BC958">
      <w:pPr>
        <w:pStyle w:val="5"/>
        <w:spacing w:before="144"/>
      </w:pPr>
      <w:r>
        <w:t>+) Chọn ẩn và đặt điều kiện cho ẩn</w:t>
      </w:r>
    </w:p>
    <w:p w14:paraId="0F4D8AC8">
      <w:pPr>
        <w:pStyle w:val="5"/>
      </w:pPr>
      <w:r>
        <w:t>+) Biểu thị các đại lượng chưa biết qua ẩn và các đại lượng đã biết.</w:t>
      </w:r>
    </w:p>
    <w:p w14:paraId="090D4A17">
      <w:pPr>
        <w:pStyle w:val="5"/>
      </w:pPr>
      <w:r>
        <w:t>+) Lập phương trình-giải phương trình.</w:t>
      </w:r>
    </w:p>
    <w:p w14:paraId="643B2F35">
      <w:pPr>
        <w:pStyle w:val="5"/>
      </w:pPr>
      <w:r>
        <w:t>+) Chọn kết quả và trả lời.</w:t>
      </w:r>
    </w:p>
    <w:p w14:paraId="6520F0AE">
      <w:pPr>
        <w:pStyle w:val="2"/>
        <w:spacing w:before="2" w:line="275" w:lineRule="exact"/>
      </w:pPr>
      <w:bookmarkStart w:id="141" w:name="Cách giải:"/>
      <w:bookmarkEnd w:id="141"/>
      <w:r>
        <w:rPr>
          <w:color w:val="0000FF"/>
        </w:rPr>
        <w:t>Cách giải:</w:t>
      </w:r>
    </w:p>
    <w:p w14:paraId="75B9E7E6">
      <w:pPr>
        <w:spacing w:before="0" w:line="282" w:lineRule="exact"/>
        <w:ind w:left="320" w:right="0" w:firstLine="0"/>
        <w:jc w:val="left"/>
        <w:rPr>
          <w:sz w:val="23"/>
        </w:rPr>
      </w:pPr>
      <w:r>
        <w:rPr>
          <w:w w:val="105"/>
          <w:sz w:val="24"/>
        </w:rPr>
        <w:t xml:space="preserve">Gọi vận tốc của xe máy là </w:t>
      </w:r>
      <w:r>
        <w:rPr>
          <w:w w:val="105"/>
          <w:sz w:val="23"/>
        </w:rPr>
        <w:t xml:space="preserve">x (km / h; x </w:t>
      </w:r>
      <w:r>
        <w:rPr>
          <w:rFonts w:ascii="Symbol" w:hAnsi="Symbol"/>
          <w:w w:val="105"/>
          <w:sz w:val="23"/>
        </w:rPr>
        <w:t></w:t>
      </w:r>
      <w:r>
        <w:rPr>
          <w:w w:val="105"/>
          <w:sz w:val="23"/>
        </w:rPr>
        <w:t xml:space="preserve"> 0)</w:t>
      </w:r>
    </w:p>
    <w:p w14:paraId="37A80FDF">
      <w:pPr>
        <w:spacing w:before="46" w:line="280" w:lineRule="exact"/>
        <w:ind w:left="320" w:right="0" w:firstLine="0"/>
        <w:jc w:val="left"/>
        <w:rPr>
          <w:sz w:val="23"/>
        </w:rPr>
      </w:pPr>
      <w:r>
        <w:rPr>
          <w:w w:val="105"/>
          <w:sz w:val="24"/>
        </w:rPr>
        <w:t xml:space="preserve">Vận tốc của ô tô là </w:t>
      </w:r>
      <w:r>
        <w:rPr>
          <w:w w:val="105"/>
          <w:sz w:val="23"/>
        </w:rPr>
        <w:t xml:space="preserve">x </w:t>
      </w:r>
      <w:r>
        <w:rPr>
          <w:rFonts w:ascii="Symbol" w:hAnsi="Symbol"/>
          <w:w w:val="105"/>
          <w:sz w:val="23"/>
        </w:rPr>
        <w:t></w:t>
      </w:r>
      <w:r>
        <w:rPr>
          <w:w w:val="105"/>
          <w:sz w:val="23"/>
        </w:rPr>
        <w:t xml:space="preserve"> 24 (km / h)</w:t>
      </w:r>
    </w:p>
    <w:p w14:paraId="3349B98E">
      <w:pPr>
        <w:spacing w:after="0" w:line="280" w:lineRule="exact"/>
        <w:jc w:val="left"/>
        <w:rPr>
          <w:sz w:val="23"/>
        </w:rPr>
        <w:sectPr>
          <w:type w:val="continuous"/>
          <w:pgSz w:w="11930" w:h="16860"/>
          <w:pgMar w:top="240" w:right="460" w:bottom="800" w:left="400" w:header="720" w:footer="720" w:gutter="0"/>
          <w:cols w:space="720" w:num="1"/>
        </w:sectPr>
      </w:pPr>
    </w:p>
    <w:p w14:paraId="7EBC6F9E">
      <w:pPr>
        <w:pStyle w:val="5"/>
        <w:spacing w:line="404" w:lineRule="exact"/>
        <w:rPr>
          <w:sz w:val="23"/>
        </w:rPr>
      </w:pPr>
      <w:r>
        <w:t>Thời gian xe máy đi hết quãng đường là:</w:t>
      </w:r>
      <w:r>
        <w:rPr>
          <w:spacing w:val="-3"/>
        </w:rPr>
        <w:t xml:space="preserve"> </w:t>
      </w:r>
      <w:r>
        <w:rPr>
          <w:spacing w:val="-13"/>
          <w:position w:val="15"/>
          <w:sz w:val="23"/>
        </w:rPr>
        <w:t>120</w:t>
      </w:r>
    </w:p>
    <w:p w14:paraId="2D69CF5C">
      <w:pPr>
        <w:spacing w:before="0" w:line="260" w:lineRule="exact"/>
        <w:ind w:left="0" w:right="40" w:firstLine="0"/>
        <w:jc w:val="right"/>
        <w:rPr>
          <w:sz w:val="23"/>
        </w:rPr>
      </w:pPr>
      <w:r>
        <w:rPr>
          <w:w w:val="102"/>
          <w:sz w:val="23"/>
        </w:rPr>
        <w:t>x</w:t>
      </w:r>
    </w:p>
    <w:p w14:paraId="62D8A18C">
      <w:pPr>
        <w:pStyle w:val="5"/>
        <w:tabs>
          <w:tab w:val="left" w:pos="4129"/>
        </w:tabs>
        <w:spacing w:before="3" w:line="370" w:lineRule="exact"/>
        <w:rPr>
          <w:sz w:val="23"/>
        </w:rPr>
      </w:pPr>
      <w:r>
        <w:t>Thời gian ô tô đi hết quãng</w:t>
      </w:r>
      <w:r>
        <w:rPr>
          <w:spacing w:val="-3"/>
        </w:rPr>
        <w:t xml:space="preserve"> </w:t>
      </w:r>
      <w:r>
        <w:t>đường</w:t>
      </w:r>
      <w:r>
        <w:rPr>
          <w:spacing w:val="-2"/>
        </w:rPr>
        <w:t xml:space="preserve"> </w:t>
      </w:r>
      <w:r>
        <w:rPr>
          <w:spacing w:val="-4"/>
        </w:rPr>
        <w:t>là:</w:t>
      </w:r>
      <w:r>
        <w:rPr>
          <w:spacing w:val="-4"/>
        </w:rPr>
        <w:tab/>
      </w:r>
      <w:r>
        <w:rPr>
          <w:position w:val="15"/>
          <w:sz w:val="23"/>
        </w:rPr>
        <w:t>120</w:t>
      </w:r>
    </w:p>
    <w:p w14:paraId="52667B60">
      <w:pPr>
        <w:spacing w:before="0" w:line="181" w:lineRule="exact"/>
        <w:ind w:left="0" w:right="2" w:firstLine="0"/>
        <w:jc w:val="right"/>
        <w:rPr>
          <w:sz w:val="23"/>
        </w:rPr>
      </w:pPr>
      <w:r>
        <w:rPr>
          <w:w w:val="105"/>
          <w:sz w:val="23"/>
        </w:rPr>
        <w:t xml:space="preserve">x </w:t>
      </w:r>
      <w:r>
        <w:rPr>
          <w:rFonts w:ascii="Symbol" w:hAnsi="Symbol"/>
          <w:w w:val="105"/>
          <w:sz w:val="23"/>
        </w:rPr>
        <w:t></w:t>
      </w:r>
      <w:r>
        <w:rPr>
          <w:w w:val="105"/>
          <w:sz w:val="23"/>
        </w:rPr>
        <w:t xml:space="preserve"> 24</w:t>
      </w:r>
    </w:p>
    <w:p w14:paraId="335B3799">
      <w:pPr>
        <w:spacing w:before="129"/>
        <w:ind w:left="163" w:right="0" w:firstLine="0"/>
        <w:jc w:val="left"/>
        <w:rPr>
          <w:rFonts w:ascii="Symbol" w:hAnsi="Symbol"/>
          <w:sz w:val="31"/>
        </w:rPr>
      </w:pPr>
      <w:r>
        <w:br w:type="column"/>
      </w:r>
      <w:r>
        <w:rPr>
          <w:rFonts w:ascii="Symbol" w:hAnsi="Symbol"/>
          <w:sz w:val="31"/>
        </w:rPr>
        <w:t></w:t>
      </w:r>
      <w:r>
        <w:rPr>
          <w:position w:val="2"/>
          <w:sz w:val="23"/>
        </w:rPr>
        <w:t>h</w:t>
      </w:r>
      <w:r>
        <w:rPr>
          <w:rFonts w:ascii="Symbol" w:hAnsi="Symbol"/>
          <w:sz w:val="31"/>
        </w:rPr>
        <w:t></w:t>
      </w:r>
    </w:p>
    <w:p w14:paraId="274E7B89">
      <w:pPr>
        <w:spacing w:before="232"/>
        <w:ind w:left="96" w:right="0" w:firstLine="0"/>
        <w:jc w:val="left"/>
        <w:rPr>
          <w:rFonts w:ascii="Symbol" w:hAnsi="Symbol"/>
          <w:sz w:val="31"/>
        </w:rPr>
      </w:pPr>
      <w:r>
        <w:rPr>
          <w:rFonts w:ascii="Symbol" w:hAnsi="Symbol"/>
          <w:sz w:val="31"/>
        </w:rPr>
        <w:t></w:t>
      </w:r>
      <w:r>
        <w:rPr>
          <w:position w:val="2"/>
          <w:sz w:val="23"/>
        </w:rPr>
        <w:t>h</w:t>
      </w:r>
      <w:r>
        <w:rPr>
          <w:rFonts w:ascii="Symbol" w:hAnsi="Symbol"/>
          <w:sz w:val="31"/>
        </w:rPr>
        <w:t></w:t>
      </w:r>
    </w:p>
    <w:p w14:paraId="43280D8B">
      <w:pPr>
        <w:spacing w:after="0"/>
        <w:jc w:val="left"/>
        <w:rPr>
          <w:rFonts w:ascii="Symbol" w:hAnsi="Symbol"/>
          <w:sz w:val="31"/>
        </w:rPr>
        <w:sectPr>
          <w:type w:val="continuous"/>
          <w:pgSz w:w="11930" w:h="16860"/>
          <w:pgMar w:top="240" w:right="460" w:bottom="800" w:left="400" w:header="720" w:footer="720" w:gutter="0"/>
          <w:cols w:equalWidth="0" w:num="2">
            <w:col w:w="4620" w:space="40"/>
            <w:col w:w="6410"/>
          </w:cols>
        </w:sectPr>
      </w:pPr>
    </w:p>
    <w:p w14:paraId="4546AD5C">
      <w:pPr>
        <w:spacing w:before="10" w:line="420" w:lineRule="exact"/>
        <w:ind w:left="320" w:right="0" w:firstLine="0"/>
        <w:jc w:val="left"/>
        <w:rPr>
          <w:sz w:val="23"/>
        </w:rPr>
      </w:pPr>
      <w:r>
        <w:rPr>
          <w:position w:val="1"/>
          <w:sz w:val="24"/>
        </w:rPr>
        <w:t xml:space="preserve">Đổi 30 phút </w:t>
      </w:r>
      <w:r>
        <w:rPr>
          <w:rFonts w:ascii="Symbol" w:hAnsi="Symbol"/>
          <w:position w:val="1"/>
          <w:sz w:val="23"/>
        </w:rPr>
        <w:t></w:t>
      </w:r>
      <w:r>
        <w:rPr>
          <w:position w:val="1"/>
          <w:sz w:val="23"/>
        </w:rPr>
        <w:t xml:space="preserve"> </w:t>
      </w:r>
      <w:r>
        <w:rPr>
          <w:position w:val="16"/>
          <w:sz w:val="23"/>
        </w:rPr>
        <w:t xml:space="preserve">1 </w:t>
      </w:r>
      <w:r>
        <w:rPr>
          <w:rFonts w:ascii="Symbol" w:hAnsi="Symbol"/>
          <w:sz w:val="31"/>
          <w:u w:val="single"/>
        </w:rPr>
        <w:t></w:t>
      </w:r>
      <w:r>
        <w:rPr>
          <w:position w:val="1"/>
          <w:sz w:val="23"/>
        </w:rPr>
        <w:t>h</w:t>
      </w:r>
      <w:r>
        <w:rPr>
          <w:rFonts w:ascii="Symbol" w:hAnsi="Symbol"/>
          <w:sz w:val="31"/>
        </w:rPr>
        <w:t></w:t>
      </w:r>
      <w:r>
        <w:rPr>
          <w:position w:val="1"/>
          <w:sz w:val="23"/>
        </w:rPr>
        <w:t>, 20</w:t>
      </w:r>
    </w:p>
    <w:p w14:paraId="1E98841C">
      <w:pPr>
        <w:spacing w:before="0" w:line="237" w:lineRule="exact"/>
        <w:ind w:left="0" w:right="594" w:firstLine="0"/>
        <w:jc w:val="right"/>
        <w:rPr>
          <w:sz w:val="23"/>
        </w:rPr>
      </w:pPr>
      <w:r>
        <w:rPr>
          <w:w w:val="105"/>
          <w:sz w:val="23"/>
        </w:rPr>
        <w:t>2</w:t>
      </w:r>
    </w:p>
    <w:p w14:paraId="016995F4">
      <w:pPr>
        <w:spacing w:before="0" w:line="426" w:lineRule="exact"/>
        <w:ind w:left="306" w:right="0" w:firstLine="0"/>
        <w:jc w:val="left"/>
        <w:rPr>
          <w:sz w:val="23"/>
        </w:rPr>
      </w:pPr>
      <w:r>
        <w:br w:type="column"/>
      </w:r>
      <w:r>
        <w:rPr>
          <w:position w:val="2"/>
          <w:sz w:val="24"/>
        </w:rPr>
        <w:t xml:space="preserve">phút </w:t>
      </w:r>
      <w:r>
        <w:rPr>
          <w:rFonts w:ascii="Symbol" w:hAnsi="Symbol"/>
          <w:position w:val="2"/>
          <w:sz w:val="23"/>
        </w:rPr>
        <w:t></w:t>
      </w:r>
      <w:r>
        <w:rPr>
          <w:position w:val="2"/>
          <w:sz w:val="23"/>
        </w:rPr>
        <w:t xml:space="preserve"> </w:t>
      </w:r>
      <w:r>
        <w:rPr>
          <w:spacing w:val="-69"/>
          <w:position w:val="17"/>
          <w:sz w:val="23"/>
        </w:rPr>
        <w:t>1</w:t>
      </w:r>
      <w:r>
        <w:rPr>
          <w:spacing w:val="68"/>
          <w:sz w:val="23"/>
          <w:u w:val="single"/>
        </w:rPr>
        <w:t xml:space="preserve"> </w:t>
      </w:r>
      <w:r>
        <w:rPr>
          <w:rFonts w:ascii="Symbol" w:hAnsi="Symbol"/>
          <w:sz w:val="31"/>
        </w:rPr>
        <w:t></w:t>
      </w:r>
      <w:r>
        <w:rPr>
          <w:position w:val="2"/>
          <w:sz w:val="23"/>
        </w:rPr>
        <w:t>h</w:t>
      </w:r>
      <w:r>
        <w:rPr>
          <w:rFonts w:ascii="Symbol" w:hAnsi="Symbol"/>
          <w:sz w:val="31"/>
        </w:rPr>
        <w:t></w:t>
      </w:r>
      <w:r>
        <w:rPr>
          <w:position w:val="2"/>
          <w:sz w:val="23"/>
        </w:rPr>
        <w:t>.</w:t>
      </w:r>
    </w:p>
    <w:p w14:paraId="6A254A0A">
      <w:pPr>
        <w:spacing w:before="0" w:line="242" w:lineRule="exact"/>
        <w:ind w:left="1033" w:right="0" w:firstLine="0"/>
        <w:jc w:val="left"/>
        <w:rPr>
          <w:sz w:val="23"/>
        </w:rPr>
      </w:pPr>
      <w:r>
        <w:rPr>
          <w:w w:val="102"/>
          <w:sz w:val="23"/>
        </w:rPr>
        <w:t>3</w:t>
      </w:r>
    </w:p>
    <w:p w14:paraId="1B6A1EF1">
      <w:pPr>
        <w:spacing w:after="0" w:line="242" w:lineRule="exact"/>
        <w:jc w:val="left"/>
        <w:rPr>
          <w:sz w:val="23"/>
        </w:rPr>
        <w:sectPr>
          <w:type w:val="continuous"/>
          <w:pgSz w:w="11930" w:h="16860"/>
          <w:pgMar w:top="240" w:right="460" w:bottom="800" w:left="400" w:header="720" w:footer="720" w:gutter="0"/>
          <w:cols w:equalWidth="0" w:num="2">
            <w:col w:w="2553" w:space="40"/>
            <w:col w:w="8477"/>
          </w:cols>
        </w:sectPr>
      </w:pPr>
    </w:p>
    <w:p w14:paraId="7F2CCC38">
      <w:pPr>
        <w:pStyle w:val="5"/>
        <w:spacing w:line="266" w:lineRule="exact"/>
      </w:pPr>
      <w:r>
        <w:t>Theo đề bài ta có phương trình:</w:t>
      </w:r>
    </w:p>
    <w:p w14:paraId="208EB370">
      <w:pPr>
        <w:pStyle w:val="5"/>
        <w:tabs>
          <w:tab w:val="left" w:pos="1083"/>
        </w:tabs>
        <w:spacing w:before="34" w:line="175" w:lineRule="auto"/>
        <w:ind w:left="483"/>
      </w:pPr>
      <w:r>
        <w:pict>
          <v:line id="_x0000_s1190" o:spid="_x0000_s1190" o:spt="20" style="position:absolute;left:0pt;margin-left:38.45pt;margin-top:16.6pt;height:0pt;width:31.3pt;mso-position-horizontal-relative:page;z-index:-251563008;mso-width-relative:page;mso-height-relative:page;" stroked="t" coordsize="21600,21600">
            <v:path arrowok="t"/>
            <v:fill focussize="0,0"/>
            <v:stroke weight="0.581496062992126pt" color="#000000"/>
            <v:imagedata o:title=""/>
            <o:lock v:ext="edit"/>
          </v:line>
        </w:pict>
      </w:r>
      <w:r>
        <w:t>120</w:t>
      </w:r>
      <w:r>
        <w:tab/>
      </w:r>
      <w:r>
        <w:rPr>
          <w:rFonts w:ascii="Symbol" w:hAnsi="Symbol"/>
          <w:position w:val="-13"/>
        </w:rPr>
        <w:t></w:t>
      </w:r>
      <w:r>
        <w:rPr>
          <w:position w:val="-13"/>
        </w:rPr>
        <w:t xml:space="preserve"> </w:t>
      </w:r>
      <w:r>
        <w:t xml:space="preserve">1 </w:t>
      </w:r>
      <w:r>
        <w:rPr>
          <w:rFonts w:ascii="Symbol" w:hAnsi="Symbol"/>
          <w:position w:val="-13"/>
        </w:rPr>
        <w:t></w:t>
      </w:r>
      <w:r>
        <w:rPr>
          <w:position w:val="-13"/>
        </w:rPr>
        <w:t xml:space="preserve"> </w:t>
      </w:r>
      <w:r>
        <w:t>120</w:t>
      </w:r>
      <w:r>
        <w:rPr>
          <w:spacing w:val="1"/>
        </w:rPr>
        <w:t xml:space="preserve"> </w:t>
      </w:r>
      <w:r>
        <w:rPr>
          <w:rFonts w:ascii="Symbol" w:hAnsi="Symbol"/>
          <w:spacing w:val="9"/>
          <w:position w:val="-13"/>
        </w:rPr>
        <w:t></w:t>
      </w:r>
      <w:r>
        <w:rPr>
          <w:spacing w:val="9"/>
        </w:rPr>
        <w:t>1</w:t>
      </w:r>
    </w:p>
    <w:p w14:paraId="091C58C5">
      <w:pPr>
        <w:pStyle w:val="5"/>
        <w:tabs>
          <w:tab w:val="left" w:pos="1237"/>
          <w:tab w:val="left" w:pos="1733"/>
          <w:tab w:val="left" w:pos="2225"/>
        </w:tabs>
        <w:spacing w:line="244" w:lineRule="exact"/>
        <w:ind w:left="377"/>
      </w:pPr>
      <w:r>
        <w:t>x</w:t>
      </w:r>
      <w:r>
        <w:rPr>
          <w:spacing w:val="-3"/>
        </w:rPr>
        <w:t xml:space="preserve"> </w:t>
      </w:r>
      <w:r>
        <w:rPr>
          <w:rFonts w:ascii="Symbol" w:hAnsi="Symbol"/>
        </w:rPr>
        <w:t></w:t>
      </w:r>
      <w:r>
        <w:rPr>
          <w:spacing w:val="-9"/>
        </w:rPr>
        <w:t xml:space="preserve"> </w:t>
      </w:r>
      <w:r>
        <w:t>24</w:t>
      </w:r>
      <w:r>
        <w:tab/>
      </w:r>
      <w:r>
        <w:t>3</w:t>
      </w:r>
      <w:r>
        <w:tab/>
      </w:r>
      <w:r>
        <w:t>x</w:t>
      </w:r>
      <w:r>
        <w:tab/>
      </w:r>
      <w:r>
        <w:t>2</w:t>
      </w:r>
    </w:p>
    <w:p w14:paraId="1A36E74B">
      <w:pPr>
        <w:pStyle w:val="5"/>
        <w:tabs>
          <w:tab w:val="left" w:pos="1961"/>
        </w:tabs>
        <w:spacing w:before="53" w:line="177" w:lineRule="auto"/>
        <w:ind w:left="355"/>
      </w:pPr>
      <w:r>
        <w:pict>
          <v:line id="_x0000_s1191" o:spid="_x0000_s1191" o:spt="20" style="position:absolute;left:0pt;margin-left:166.9pt;margin-top:17.65pt;height:0pt;width:6.95pt;mso-position-horizontal-relative:page;z-index:-251565056;mso-width-relative:page;mso-height-relative:page;" stroked="t" coordsize="21600,21600">
            <v:path arrowok="t"/>
            <v:fill focussize="0,0"/>
            <v:stroke weight="0.581496062992126pt" color="#000000"/>
            <v:imagedata o:title=""/>
            <o:lock v:ext="edit"/>
          </v:line>
        </w:pict>
      </w:r>
      <w:r>
        <w:pict>
          <v:line id="_x0000_s1192" o:spid="_x0000_s1192" o:spt="20" style="position:absolute;left:0pt;margin-left:146.85pt;margin-top:17.65pt;height:0pt;width:7.15pt;mso-position-horizontal-relative:page;z-index:-251565056;mso-width-relative:page;mso-height-relative:page;" stroked="t" coordsize="21600,21600">
            <v:path arrowok="t"/>
            <v:fill focussize="0,0"/>
            <v:stroke weight="0.581496062992126pt" color="#000000"/>
            <v:imagedata o:title=""/>
            <o:lock v:ext="edit"/>
          </v:line>
        </w:pict>
      </w:r>
      <w:r>
        <w:pict>
          <v:line id="_x0000_s1193" o:spid="_x0000_s1193" o:spt="20" style="position:absolute;left:0pt;margin-left:128.25pt;margin-top:17.65pt;height:0pt;width:6.35pt;mso-position-horizontal-relative:page;z-index:-251564032;mso-width-relative:page;mso-height-relative:page;" stroked="t" coordsize="21600,21600">
            <v:path arrowok="t"/>
            <v:fill focussize="0,0"/>
            <v:stroke weight="0.581496062992126pt" color="#000000"/>
            <v:imagedata o:title=""/>
            <o:lock v:ext="edit"/>
          </v:line>
        </w:pict>
      </w:r>
      <w:r>
        <w:pict>
          <v:line id="_x0000_s1194" o:spid="_x0000_s1194" o:spt="20" style="position:absolute;left:0pt;margin-left:83.9pt;margin-top:17.65pt;height:0pt;width:31.25pt;mso-position-horizontal-relative:page;z-index:-251564032;mso-width-relative:page;mso-height-relative:page;" stroked="t" coordsize="21600,21600">
            <v:path arrowok="t"/>
            <v:fill focussize="0,0"/>
            <v:stroke weight="0.581496062992126pt" color="#000000"/>
            <v:imagedata o:title=""/>
            <o:lock v:ext="edit"/>
          </v:line>
        </w:pict>
      </w:r>
      <w:r>
        <w:pict>
          <v:line id="_x0000_s1195" o:spid="_x0000_s1195" o:spt="20" style="position:absolute;left:0pt;margin-left:54.2pt;margin-top:17.65pt;height:0pt;width:17.8pt;mso-position-horizontal-relative:page;z-index:-251563008;mso-width-relative:page;mso-height-relative:page;" stroked="t" coordsize="21600,21600">
            <v:path arrowok="t"/>
            <v:fill focussize="0,0"/>
            <v:stroke weight="0.581496062992126pt" color="#000000"/>
            <v:imagedata o:title=""/>
            <o:lock v:ext="edit"/>
          </v:line>
        </w:pict>
      </w:r>
      <w:r>
        <w:rPr>
          <w:rFonts w:ascii="Symbol" w:hAnsi="Symbol"/>
          <w:position w:val="-13"/>
        </w:rPr>
        <w:t></w:t>
      </w:r>
      <w:r>
        <w:rPr>
          <w:position w:val="-13"/>
        </w:rPr>
        <w:t xml:space="preserve"> </w:t>
      </w:r>
      <w:r>
        <w:t xml:space="preserve">120 </w:t>
      </w:r>
      <w:r>
        <w:rPr>
          <w:rFonts w:ascii="Symbol" w:hAnsi="Symbol"/>
          <w:position w:val="-13"/>
        </w:rPr>
        <w:t></w:t>
      </w:r>
      <w:r>
        <w:rPr>
          <w:position w:val="-13"/>
        </w:rPr>
        <w:t xml:space="preserve"> </w:t>
      </w:r>
      <w:r>
        <w:rPr>
          <w:spacing w:val="53"/>
          <w:position w:val="-13"/>
        </w:rPr>
        <w:t xml:space="preserve"> </w:t>
      </w:r>
      <w:r>
        <w:t>120</w:t>
      </w:r>
      <w:r>
        <w:tab/>
      </w:r>
      <w:r>
        <w:rPr>
          <w:rFonts w:ascii="Symbol" w:hAnsi="Symbol"/>
          <w:position w:val="-13"/>
        </w:rPr>
        <w:t></w:t>
      </w:r>
      <w:r>
        <w:rPr>
          <w:position w:val="-13"/>
        </w:rPr>
        <w:t xml:space="preserve"> </w:t>
      </w:r>
      <w:r>
        <w:t xml:space="preserve">1 </w:t>
      </w:r>
      <w:r>
        <w:rPr>
          <w:rFonts w:ascii="Symbol" w:hAnsi="Symbol"/>
          <w:position w:val="-13"/>
        </w:rPr>
        <w:t></w:t>
      </w:r>
      <w:r>
        <w:rPr>
          <w:position w:val="-13"/>
        </w:rPr>
        <w:t xml:space="preserve"> </w:t>
      </w:r>
      <w:r>
        <w:t xml:space="preserve">1  </w:t>
      </w:r>
      <w:r>
        <w:rPr>
          <w:rFonts w:ascii="Symbol" w:hAnsi="Symbol"/>
          <w:position w:val="-13"/>
        </w:rPr>
        <w:t></w:t>
      </w:r>
      <w:r>
        <w:rPr>
          <w:spacing w:val="-19"/>
          <w:position w:val="-13"/>
        </w:rPr>
        <w:t xml:space="preserve"> </w:t>
      </w:r>
      <w:r>
        <w:t>5</w:t>
      </w:r>
    </w:p>
    <w:p w14:paraId="3279A0B6">
      <w:pPr>
        <w:pStyle w:val="5"/>
        <w:tabs>
          <w:tab w:val="left" w:pos="1287"/>
          <w:tab w:val="left" w:pos="2163"/>
          <w:tab w:val="left" w:pos="2540"/>
          <w:tab w:val="left" w:pos="2939"/>
        </w:tabs>
        <w:spacing w:line="244" w:lineRule="exact"/>
        <w:ind w:left="790"/>
      </w:pPr>
      <w:r>
        <w:t>x</w:t>
      </w:r>
      <w:r>
        <w:tab/>
      </w:r>
      <w:r>
        <w:t>x</w:t>
      </w:r>
      <w:r>
        <w:rPr>
          <w:spacing w:val="-3"/>
        </w:rPr>
        <w:t xml:space="preserve"> </w:t>
      </w:r>
      <w:r>
        <w:rPr>
          <w:rFonts w:ascii="Symbol" w:hAnsi="Symbol"/>
        </w:rPr>
        <w:t></w:t>
      </w:r>
      <w:r>
        <w:rPr>
          <w:spacing w:val="-10"/>
        </w:rPr>
        <w:t xml:space="preserve"> </w:t>
      </w:r>
      <w:r>
        <w:t>24</w:t>
      </w:r>
      <w:r>
        <w:tab/>
      </w:r>
      <w:r>
        <w:t>3</w:t>
      </w:r>
      <w:r>
        <w:tab/>
      </w:r>
      <w:r>
        <w:t>2</w:t>
      </w:r>
      <w:r>
        <w:tab/>
      </w:r>
      <w:r>
        <w:t>6</w:t>
      </w:r>
    </w:p>
    <w:p w14:paraId="14FB7A6C">
      <w:pPr>
        <w:pStyle w:val="5"/>
        <w:spacing w:before="45"/>
        <w:ind w:left="355"/>
      </w:pPr>
      <w:r>
        <w:rPr>
          <w:rFonts w:ascii="Symbol" w:hAnsi="Symbol"/>
        </w:rPr>
        <w:t></w:t>
      </w:r>
      <w:r>
        <w:t xml:space="preserve"> 5x</w:t>
      </w:r>
      <w:r>
        <w:rPr>
          <w:vertAlign w:val="superscript"/>
        </w:rPr>
        <w:t>2</w:t>
      </w:r>
      <w:r>
        <w:rPr>
          <w:vertAlign w:val="baseline"/>
        </w:rPr>
        <w:t xml:space="preserve"> </w:t>
      </w:r>
      <w:r>
        <w:rPr>
          <w:rFonts w:ascii="Symbol" w:hAnsi="Symbol"/>
          <w:vertAlign w:val="baseline"/>
        </w:rPr>
        <w:t></w:t>
      </w:r>
      <w:r>
        <w:rPr>
          <w:vertAlign w:val="baseline"/>
        </w:rPr>
        <w:t xml:space="preserve"> 120x </w:t>
      </w:r>
      <w:r>
        <w:rPr>
          <w:rFonts w:ascii="Symbol" w:hAnsi="Symbol"/>
          <w:vertAlign w:val="baseline"/>
        </w:rPr>
        <w:t></w:t>
      </w:r>
      <w:r>
        <w:rPr>
          <w:vertAlign w:val="baseline"/>
        </w:rPr>
        <w:t xml:space="preserve">17280 </w:t>
      </w:r>
      <w:r>
        <w:rPr>
          <w:rFonts w:ascii="Symbol" w:hAnsi="Symbol"/>
          <w:vertAlign w:val="baseline"/>
        </w:rPr>
        <w:t></w:t>
      </w:r>
      <w:r>
        <w:rPr>
          <w:vertAlign w:val="baseline"/>
        </w:rPr>
        <w:t xml:space="preserve"> 0</w:t>
      </w:r>
    </w:p>
    <w:p w14:paraId="7D303660">
      <w:pPr>
        <w:pStyle w:val="5"/>
        <w:spacing w:before="97"/>
        <w:ind w:left="355"/>
      </w:pPr>
      <w:r>
        <w:rPr>
          <w:rFonts w:ascii="Symbol" w:hAnsi="Symbol"/>
        </w:rPr>
        <w:t></w:t>
      </w:r>
      <w:r>
        <w:t xml:space="preserve"> x</w:t>
      </w:r>
      <w:r>
        <w:rPr>
          <w:vertAlign w:val="superscript"/>
        </w:rPr>
        <w:t>2</w:t>
      </w:r>
      <w:r>
        <w:rPr>
          <w:vertAlign w:val="baseline"/>
        </w:rPr>
        <w:t xml:space="preserve"> </w:t>
      </w:r>
      <w:r>
        <w:rPr>
          <w:rFonts w:ascii="Symbol" w:hAnsi="Symbol"/>
          <w:vertAlign w:val="baseline"/>
        </w:rPr>
        <w:t></w:t>
      </w:r>
      <w:r>
        <w:rPr>
          <w:vertAlign w:val="baseline"/>
        </w:rPr>
        <w:t xml:space="preserve"> 24x </w:t>
      </w:r>
      <w:r>
        <w:rPr>
          <w:rFonts w:ascii="Symbol" w:hAnsi="Symbol"/>
          <w:vertAlign w:val="baseline"/>
        </w:rPr>
        <w:t></w:t>
      </w:r>
      <w:r>
        <w:rPr>
          <w:vertAlign w:val="baseline"/>
        </w:rPr>
        <w:t xml:space="preserve"> 3456 </w:t>
      </w:r>
      <w:r>
        <w:rPr>
          <w:rFonts w:ascii="Symbol" w:hAnsi="Symbol"/>
          <w:vertAlign w:val="baseline"/>
        </w:rPr>
        <w:t></w:t>
      </w:r>
      <w:r>
        <w:rPr>
          <w:vertAlign w:val="baseline"/>
        </w:rPr>
        <w:t xml:space="preserve"> 0</w:t>
      </w:r>
    </w:p>
    <w:p w14:paraId="5BD4B619">
      <w:pPr>
        <w:pStyle w:val="5"/>
        <w:tabs>
          <w:tab w:val="left" w:pos="3337"/>
        </w:tabs>
        <w:spacing w:before="119"/>
        <w:ind w:left="355"/>
      </w:pPr>
      <w:r>
        <w:pict>
          <v:group id="_x0000_s1196" o:spid="_x0000_s1196" o:spt="203" style="position:absolute;left:0pt;margin-left:164.6pt;margin-top:5.9pt;height:14.75pt;width:19.45pt;mso-position-horizontal-relative:page;z-index:-251560960;mso-width-relative:page;mso-height-relative:page;" coordorigin="3292,119" coordsize="389,295">
            <o:lock v:ext="edit"/>
            <v:shape id="_x0000_s1197" o:spid="_x0000_s1197" o:spt="75" type="#_x0000_t75" style="position:absolute;left:3292;top:121;height:268;width:389;" filled="f" stroked="f" coordsize="21600,21600">
              <v:path/>
              <v:fill on="f" focussize="0,0"/>
              <v:stroke on="f"/>
              <v:imagedata r:id="rId57" o:title=""/>
              <o:lock v:ext="edit" aspectratio="t"/>
            </v:shape>
            <v:shape id="_x0000_s1198" o:spid="_x0000_s1198" o:spt="202" type="#_x0000_t202" style="position:absolute;left:3292;top:119;height:295;width:389;" filled="f" stroked="f" coordsize="21600,21600">
              <v:path/>
              <v:fill on="f" focussize="0,0"/>
              <v:stroke on="f" joinstyle="miter"/>
              <v:imagedata o:title=""/>
              <o:lock v:ext="edit"/>
              <v:textbox inset="0mm,0mm,0mm,0mm">
                <w:txbxContent>
                  <w:p w14:paraId="5705A531">
                    <w:pPr>
                      <w:spacing w:before="0"/>
                      <w:ind w:left="157" w:right="0" w:firstLine="0"/>
                      <w:jc w:val="left"/>
                      <w:rPr>
                        <w:sz w:val="24"/>
                      </w:rPr>
                    </w:pPr>
                    <w:r>
                      <w:rPr>
                        <w:rFonts w:ascii="Symbol" w:hAnsi="Symbol"/>
                        <w:sz w:val="24"/>
                      </w:rPr>
                      <w:t></w:t>
                    </w:r>
                    <w:r>
                      <w:rPr>
                        <w:sz w:val="24"/>
                      </w:rPr>
                      <w:t>'</w:t>
                    </w:r>
                  </w:p>
                </w:txbxContent>
              </v:textbox>
            </v:shape>
          </v:group>
        </w:pict>
      </w:r>
      <w:r>
        <w:rPr>
          <w:rFonts w:ascii="Symbol" w:hAnsi="Symbol"/>
        </w:rPr>
        <w:t></w:t>
      </w:r>
      <w:r>
        <w:t xml:space="preserve">' </w:t>
      </w:r>
      <w:r>
        <w:rPr>
          <w:rFonts w:ascii="Symbol" w:hAnsi="Symbol"/>
        </w:rPr>
        <w:t></w:t>
      </w:r>
      <w:r>
        <w:t xml:space="preserve"> 12</w:t>
      </w:r>
      <w:r>
        <w:rPr>
          <w:vertAlign w:val="superscript"/>
        </w:rPr>
        <w:t>2</w:t>
      </w:r>
      <w:r>
        <w:rPr>
          <w:vertAlign w:val="baseline"/>
        </w:rPr>
        <w:t xml:space="preserve"> </w:t>
      </w:r>
      <w:r>
        <w:rPr>
          <w:rFonts w:ascii="Symbol" w:hAnsi="Symbol"/>
          <w:vertAlign w:val="baseline"/>
        </w:rPr>
        <w:t></w:t>
      </w:r>
      <w:r>
        <w:rPr>
          <w:vertAlign w:val="baseline"/>
        </w:rPr>
        <w:t xml:space="preserve"> 3456 </w:t>
      </w:r>
      <w:r>
        <w:rPr>
          <w:rFonts w:ascii="Symbol" w:hAnsi="Symbol"/>
          <w:vertAlign w:val="baseline"/>
        </w:rPr>
        <w:t></w:t>
      </w:r>
      <w:r>
        <w:rPr>
          <w:spacing w:val="-24"/>
          <w:vertAlign w:val="baseline"/>
        </w:rPr>
        <w:t xml:space="preserve"> </w:t>
      </w:r>
      <w:r>
        <w:rPr>
          <w:vertAlign w:val="baseline"/>
        </w:rPr>
        <w:t>3600</w:t>
      </w:r>
      <w:r>
        <w:rPr>
          <w:spacing w:val="3"/>
          <w:vertAlign w:val="baseline"/>
        </w:rPr>
        <w:t xml:space="preserve"> </w:t>
      </w:r>
      <w:r>
        <w:rPr>
          <w:rFonts w:ascii="Symbol" w:hAnsi="Symbol"/>
          <w:vertAlign w:val="baseline"/>
        </w:rPr>
        <w:t></w:t>
      </w:r>
      <w:r>
        <w:rPr>
          <w:vertAlign w:val="baseline"/>
        </w:rPr>
        <w:tab/>
      </w:r>
      <w:r>
        <w:rPr>
          <w:rFonts w:ascii="Symbol" w:hAnsi="Symbol"/>
          <w:vertAlign w:val="baseline"/>
        </w:rPr>
        <w:t></w:t>
      </w:r>
      <w:r>
        <w:rPr>
          <w:vertAlign w:val="baseline"/>
        </w:rPr>
        <w:t xml:space="preserve"> 60</w:t>
      </w:r>
    </w:p>
    <w:p w14:paraId="0D6C5AA2">
      <w:pPr>
        <w:spacing w:before="24" w:line="268" w:lineRule="auto"/>
        <w:ind w:left="320" w:right="2323" w:firstLine="0"/>
        <w:jc w:val="left"/>
        <w:rPr>
          <w:sz w:val="24"/>
        </w:rPr>
      </w:pPr>
      <w:r>
        <w:rPr>
          <w:sz w:val="24"/>
        </w:rPr>
        <w:t xml:space="preserve">Phương trình có 2 nghiệm </w:t>
      </w:r>
      <w:r>
        <w:rPr>
          <w:position w:val="1"/>
          <w:sz w:val="25"/>
        </w:rPr>
        <w:t>x</w:t>
      </w:r>
      <w:r>
        <w:rPr>
          <w:position w:val="1"/>
          <w:sz w:val="25"/>
          <w:vertAlign w:val="subscript"/>
        </w:rPr>
        <w:t>1</w:t>
      </w:r>
      <w:r>
        <w:rPr>
          <w:position w:val="1"/>
          <w:sz w:val="25"/>
          <w:vertAlign w:val="baseline"/>
        </w:rPr>
        <w:t xml:space="preserve"> </w:t>
      </w:r>
      <w:r>
        <w:rPr>
          <w:rFonts w:ascii="Symbol" w:hAnsi="Symbol"/>
          <w:position w:val="1"/>
          <w:sz w:val="25"/>
          <w:vertAlign w:val="baseline"/>
        </w:rPr>
        <w:t></w:t>
      </w:r>
      <w:r>
        <w:rPr>
          <w:position w:val="1"/>
          <w:sz w:val="25"/>
          <w:vertAlign w:val="baseline"/>
        </w:rPr>
        <w:t xml:space="preserve"> </w:t>
      </w:r>
      <w:r>
        <w:rPr>
          <w:rFonts w:ascii="Symbol" w:hAnsi="Symbol"/>
          <w:position w:val="1"/>
          <w:sz w:val="25"/>
          <w:vertAlign w:val="baseline"/>
        </w:rPr>
        <w:t></w:t>
      </w:r>
      <w:r>
        <w:rPr>
          <w:position w:val="1"/>
          <w:sz w:val="25"/>
          <w:vertAlign w:val="baseline"/>
        </w:rPr>
        <w:t xml:space="preserve">12 </w:t>
      </w:r>
      <w:r>
        <w:rPr>
          <w:rFonts w:ascii="Symbol" w:hAnsi="Symbol"/>
          <w:position w:val="1"/>
          <w:sz w:val="25"/>
          <w:vertAlign w:val="baseline"/>
        </w:rPr>
        <w:t></w:t>
      </w:r>
      <w:r>
        <w:rPr>
          <w:position w:val="1"/>
          <w:sz w:val="25"/>
          <w:vertAlign w:val="baseline"/>
        </w:rPr>
        <w:t xml:space="preserve">60 </w:t>
      </w:r>
      <w:r>
        <w:rPr>
          <w:rFonts w:ascii="Symbol" w:hAnsi="Symbol"/>
          <w:position w:val="1"/>
          <w:sz w:val="25"/>
          <w:vertAlign w:val="baseline"/>
        </w:rPr>
        <w:t></w:t>
      </w:r>
      <w:r>
        <w:rPr>
          <w:position w:val="1"/>
          <w:sz w:val="25"/>
          <w:vertAlign w:val="baseline"/>
        </w:rPr>
        <w:t xml:space="preserve"> </w:t>
      </w:r>
      <w:r>
        <w:rPr>
          <w:rFonts w:ascii="Symbol" w:hAnsi="Symbol"/>
          <w:position w:val="1"/>
          <w:sz w:val="25"/>
          <w:vertAlign w:val="baseline"/>
        </w:rPr>
        <w:t></w:t>
      </w:r>
      <w:r>
        <w:rPr>
          <w:position w:val="1"/>
          <w:sz w:val="25"/>
          <w:vertAlign w:val="baseline"/>
        </w:rPr>
        <w:t xml:space="preserve">72 </w:t>
      </w:r>
      <w:r>
        <w:rPr>
          <w:sz w:val="24"/>
          <w:vertAlign w:val="baseline"/>
        </w:rPr>
        <w:t xml:space="preserve">(loại) và </w:t>
      </w:r>
      <w:r>
        <w:rPr>
          <w:position w:val="1"/>
          <w:sz w:val="25"/>
          <w:vertAlign w:val="baseline"/>
        </w:rPr>
        <w:t>x</w:t>
      </w:r>
      <w:r>
        <w:rPr>
          <w:position w:val="1"/>
          <w:sz w:val="25"/>
          <w:vertAlign w:val="subscript"/>
        </w:rPr>
        <w:t>2</w:t>
      </w:r>
      <w:r>
        <w:rPr>
          <w:position w:val="1"/>
          <w:sz w:val="25"/>
          <w:vertAlign w:val="baseline"/>
        </w:rPr>
        <w:t xml:space="preserve"> </w:t>
      </w:r>
      <w:r>
        <w:rPr>
          <w:rFonts w:ascii="Symbol" w:hAnsi="Symbol"/>
          <w:position w:val="1"/>
          <w:sz w:val="25"/>
          <w:vertAlign w:val="baseline"/>
        </w:rPr>
        <w:t></w:t>
      </w:r>
      <w:r>
        <w:rPr>
          <w:position w:val="1"/>
          <w:sz w:val="25"/>
          <w:vertAlign w:val="baseline"/>
        </w:rPr>
        <w:t xml:space="preserve"> </w:t>
      </w:r>
      <w:r>
        <w:rPr>
          <w:rFonts w:ascii="Symbol" w:hAnsi="Symbol"/>
          <w:position w:val="1"/>
          <w:sz w:val="25"/>
          <w:vertAlign w:val="baseline"/>
        </w:rPr>
        <w:t></w:t>
      </w:r>
      <w:r>
        <w:rPr>
          <w:position w:val="1"/>
          <w:sz w:val="25"/>
          <w:vertAlign w:val="baseline"/>
        </w:rPr>
        <w:t xml:space="preserve">12 </w:t>
      </w:r>
      <w:r>
        <w:rPr>
          <w:rFonts w:ascii="Symbol" w:hAnsi="Symbol"/>
          <w:position w:val="1"/>
          <w:sz w:val="25"/>
          <w:vertAlign w:val="baseline"/>
        </w:rPr>
        <w:t></w:t>
      </w:r>
      <w:r>
        <w:rPr>
          <w:position w:val="1"/>
          <w:sz w:val="25"/>
          <w:vertAlign w:val="baseline"/>
        </w:rPr>
        <w:t xml:space="preserve"> 60 </w:t>
      </w:r>
      <w:r>
        <w:rPr>
          <w:rFonts w:ascii="Symbol" w:hAnsi="Symbol"/>
          <w:position w:val="1"/>
          <w:sz w:val="25"/>
          <w:vertAlign w:val="baseline"/>
        </w:rPr>
        <w:t></w:t>
      </w:r>
      <w:r>
        <w:rPr>
          <w:position w:val="1"/>
          <w:sz w:val="25"/>
          <w:vertAlign w:val="baseline"/>
        </w:rPr>
        <w:t xml:space="preserve"> 48</w:t>
      </w:r>
      <w:r>
        <w:rPr>
          <w:sz w:val="24"/>
          <w:vertAlign w:val="baseline"/>
        </w:rPr>
        <w:t xml:space="preserve">(tmđk). Vậy vận tốc xe máy là 48km/h, vận tốc ô tô là 48 </w:t>
      </w:r>
      <w:r>
        <w:rPr>
          <w:rFonts w:ascii="Symbol" w:hAnsi="Symbol"/>
          <w:sz w:val="24"/>
          <w:vertAlign w:val="baseline"/>
        </w:rPr>
        <w:t></w:t>
      </w:r>
      <w:r>
        <w:rPr>
          <w:sz w:val="24"/>
          <w:vertAlign w:val="baseline"/>
        </w:rPr>
        <w:t xml:space="preserve"> 24 </w:t>
      </w:r>
      <w:r>
        <w:rPr>
          <w:rFonts w:ascii="Symbol" w:hAnsi="Symbol"/>
          <w:sz w:val="24"/>
          <w:vertAlign w:val="baseline"/>
        </w:rPr>
        <w:t></w:t>
      </w:r>
      <w:r>
        <w:rPr>
          <w:sz w:val="24"/>
          <w:vertAlign w:val="baseline"/>
        </w:rPr>
        <w:t xml:space="preserve"> 72 km/h.</w:t>
      </w:r>
    </w:p>
    <w:p w14:paraId="50B67F90">
      <w:pPr>
        <w:pStyle w:val="2"/>
        <w:spacing w:line="246" w:lineRule="exact"/>
      </w:pPr>
      <w:bookmarkStart w:id="142" w:name="Chọn D."/>
      <w:bookmarkEnd w:id="142"/>
      <w:r>
        <w:rPr>
          <w:color w:val="0000FF"/>
        </w:rPr>
        <w:t>Chọn D.</w:t>
      </w:r>
    </w:p>
    <w:p w14:paraId="5FBA94D3">
      <w:pPr>
        <w:pStyle w:val="8"/>
        <w:numPr>
          <w:ilvl w:val="0"/>
          <w:numId w:val="25"/>
        </w:numPr>
        <w:tabs>
          <w:tab w:val="left" w:pos="681"/>
        </w:tabs>
        <w:spacing w:before="0" w:after="0" w:line="240" w:lineRule="auto"/>
        <w:ind w:left="680" w:right="0" w:hanging="361"/>
        <w:jc w:val="left"/>
        <w:rPr>
          <w:sz w:val="24"/>
        </w:rPr>
      </w:pPr>
      <w:r>
        <w:rPr>
          <w:b/>
          <w:color w:val="FF0000"/>
          <w:sz w:val="24"/>
        </w:rPr>
        <w:t>B</w:t>
      </w:r>
    </w:p>
    <w:p w14:paraId="33DB9D6B">
      <w:pPr>
        <w:spacing w:before="0"/>
        <w:ind w:left="320" w:right="0" w:firstLine="0"/>
        <w:jc w:val="left"/>
        <w:rPr>
          <w:b/>
          <w:sz w:val="24"/>
        </w:rPr>
      </w:pPr>
      <w:r>
        <w:pict>
          <v:shape id="_x0000_s1199" o:spid="_x0000_s1199" style="position:absolute;left:0pt;margin-left:261.85pt;margin-top:18.95pt;height:0.1pt;width:7.75pt;mso-position-horizontal-relative:page;mso-wrap-distance-bottom:0pt;mso-wrap-distance-top:0pt;z-index:-251529216;mso-width-relative:page;mso-height-relative:page;" filled="f" stroked="t" coordorigin="5238,379" coordsize="155,0" path="m5238,379l5393,379e">
            <v:path arrowok="t"/>
            <v:fill on="f" focussize="0,0"/>
            <v:stroke weight="0.600551181102362pt" color="#000000"/>
            <v:imagedata o:title=""/>
            <o:lock v:ext="edit"/>
            <w10:wrap type="topAndBottom"/>
          </v:shape>
        </w:pict>
      </w:r>
      <w:r>
        <w:pict>
          <v:shape id="_x0000_s1200" o:spid="_x0000_s1200" style="position:absolute;left:0pt;margin-left:287.2pt;margin-top:18.95pt;height:0.1pt;width:7.2pt;mso-position-horizontal-relative:page;mso-wrap-distance-bottom:0pt;mso-wrap-distance-top:0pt;z-index:-251528192;mso-width-relative:page;mso-height-relative:page;" filled="f" stroked="t" coordorigin="5744,379" coordsize="144,0" path="m5744,379l5888,379e">
            <v:path arrowok="t"/>
            <v:fill on="f" focussize="0,0"/>
            <v:stroke weight="0.600551181102362pt" color="#000000"/>
            <v:imagedata o:title=""/>
            <o:lock v:ext="edit"/>
            <w10:wrap type="topAndBottom"/>
          </v:shape>
        </w:pict>
      </w:r>
      <w:r>
        <w:rPr>
          <w:b/>
          <w:color w:val="0000FF"/>
          <w:sz w:val="24"/>
        </w:rPr>
        <w:t>Phương pháp:</w:t>
      </w:r>
    </w:p>
    <w:p w14:paraId="174CD890">
      <w:pPr>
        <w:tabs>
          <w:tab w:val="left" w:pos="3937"/>
          <w:tab w:val="left" w:pos="5716"/>
        </w:tabs>
        <w:spacing w:before="0"/>
        <w:ind w:left="320" w:right="0" w:firstLine="0"/>
        <w:jc w:val="left"/>
        <w:rPr>
          <w:sz w:val="24"/>
        </w:rPr>
      </w:pPr>
      <w:r>
        <w:rPr>
          <w:sz w:val="24"/>
        </w:rPr>
        <w:t xml:space="preserve">Sử dụng lí thuyết: Mệnh đề </w:t>
      </w:r>
      <w:r>
        <w:rPr>
          <w:i/>
          <w:sz w:val="23"/>
        </w:rPr>
        <w:t>P</w:t>
      </w:r>
      <w:r>
        <w:rPr>
          <w:i/>
          <w:spacing w:val="-4"/>
          <w:sz w:val="23"/>
        </w:rPr>
        <w:t xml:space="preserve"> </w:t>
      </w:r>
      <w:r>
        <w:rPr>
          <w:rFonts w:ascii="Symbol" w:hAnsi="Symbol"/>
          <w:sz w:val="23"/>
        </w:rPr>
        <w:t></w:t>
      </w:r>
      <w:r>
        <w:rPr>
          <w:sz w:val="23"/>
        </w:rPr>
        <w:t xml:space="preserve"> </w:t>
      </w:r>
      <w:r>
        <w:rPr>
          <w:i/>
          <w:sz w:val="23"/>
        </w:rPr>
        <w:t>Q</w:t>
      </w:r>
      <w:r>
        <w:rPr>
          <w:i/>
          <w:sz w:val="23"/>
        </w:rPr>
        <w:tab/>
      </w:r>
      <w:r>
        <w:rPr>
          <w:position w:val="-1"/>
          <w:sz w:val="24"/>
        </w:rPr>
        <w:t xml:space="preserve">đúng thì </w:t>
      </w:r>
      <w:r>
        <w:rPr>
          <w:i/>
          <w:position w:val="-1"/>
          <w:sz w:val="25"/>
        </w:rPr>
        <w:t>Q</w:t>
      </w:r>
      <w:r>
        <w:rPr>
          <w:i/>
          <w:spacing w:val="-4"/>
          <w:position w:val="-1"/>
          <w:sz w:val="25"/>
        </w:rPr>
        <w:t xml:space="preserve"> </w:t>
      </w:r>
      <w:r>
        <w:rPr>
          <w:rFonts w:ascii="Symbol" w:hAnsi="Symbol"/>
          <w:position w:val="-1"/>
          <w:sz w:val="25"/>
        </w:rPr>
        <w:t></w:t>
      </w:r>
      <w:r>
        <w:rPr>
          <w:position w:val="-1"/>
          <w:sz w:val="25"/>
        </w:rPr>
        <w:t xml:space="preserve"> </w:t>
      </w:r>
      <w:r>
        <w:rPr>
          <w:i/>
          <w:position w:val="-1"/>
          <w:sz w:val="25"/>
        </w:rPr>
        <w:t>P</w:t>
      </w:r>
      <w:r>
        <w:rPr>
          <w:i/>
          <w:position w:val="-1"/>
          <w:sz w:val="25"/>
        </w:rPr>
        <w:tab/>
      </w:r>
      <w:r>
        <w:rPr>
          <w:sz w:val="24"/>
        </w:rPr>
        <w:t>đúng.</w:t>
      </w:r>
    </w:p>
    <w:p w14:paraId="7B071096">
      <w:pPr>
        <w:spacing w:after="0"/>
        <w:jc w:val="left"/>
        <w:rPr>
          <w:sz w:val="24"/>
        </w:rPr>
        <w:sectPr>
          <w:type w:val="continuous"/>
          <w:pgSz w:w="11930" w:h="16860"/>
          <w:pgMar w:top="240" w:right="460" w:bottom="800" w:left="400" w:header="720" w:footer="720" w:gutter="0"/>
          <w:cols w:space="720" w:num="1"/>
        </w:sectPr>
      </w:pPr>
    </w:p>
    <w:p w14:paraId="4B08C498">
      <w:pPr>
        <w:pStyle w:val="2"/>
        <w:spacing w:before="64"/>
      </w:pPr>
      <w:r>
        <w:drawing>
          <wp:anchor distT="0" distB="0" distL="0" distR="0" simplePos="0" relativeHeight="251684864"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7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3.png"/>
                    <pic:cNvPicPr>
                      <a:picLocks noChangeAspect="1"/>
                    </pic:cNvPicPr>
                  </pic:nvPicPr>
                  <pic:blipFill>
                    <a:blip r:embed="rId58" cstate="print"/>
                    <a:stretch>
                      <a:fillRect/>
                    </a:stretch>
                  </pic:blipFill>
                  <pic:spPr>
                    <a:xfrm>
                      <a:off x="0" y="0"/>
                      <a:ext cx="170180" cy="131826"/>
                    </a:xfrm>
                    <a:prstGeom prst="rect">
                      <a:avLst/>
                    </a:prstGeom>
                  </pic:spPr>
                </pic:pic>
              </a:graphicData>
            </a:graphic>
          </wp:anchor>
        </w:drawing>
      </w:r>
      <w:bookmarkStart w:id="143" w:name="Cách giải:"/>
      <w:bookmarkEnd w:id="143"/>
      <w:r>
        <w:rPr>
          <w:color w:val="0000FF"/>
        </w:rPr>
        <w:t>Cách giải:</w:t>
      </w:r>
    </w:p>
    <w:p w14:paraId="44325D0A">
      <w:pPr>
        <w:pStyle w:val="5"/>
        <w:spacing w:before="45" w:line="400" w:lineRule="auto"/>
        <w:ind w:right="4251"/>
      </w:pPr>
      <w:r>
        <w:t>Đặt P là mệnh đề: “Bạn đoạt giải trong cuộc thi Sao Mai điểm hẹn” Q là mệnh đề: “Bạn được tuyển thẳng vào nhạc viện”.</w:t>
      </w:r>
    </w:p>
    <w:p w14:paraId="015119E3">
      <w:pPr>
        <w:spacing w:before="3"/>
        <w:ind w:left="320" w:right="0" w:firstLine="0"/>
        <w:jc w:val="left"/>
        <w:rPr>
          <w:sz w:val="24"/>
        </w:rPr>
      </w:pPr>
      <w:r>
        <w:rPr>
          <w:sz w:val="24"/>
        </w:rPr>
        <w:t xml:space="preserve">Khi đó mệnh đề </w:t>
      </w:r>
      <w:r>
        <w:rPr>
          <w:i/>
          <w:sz w:val="23"/>
        </w:rPr>
        <w:t xml:space="preserve">P </w:t>
      </w:r>
      <w:r>
        <w:rPr>
          <w:rFonts w:ascii="Symbol" w:hAnsi="Symbol"/>
          <w:sz w:val="23"/>
        </w:rPr>
        <w:t></w:t>
      </w:r>
      <w:r>
        <w:rPr>
          <w:sz w:val="23"/>
        </w:rPr>
        <w:t xml:space="preserve"> </w:t>
      </w:r>
      <w:r>
        <w:rPr>
          <w:i/>
          <w:sz w:val="23"/>
        </w:rPr>
        <w:t xml:space="preserve">Q </w:t>
      </w:r>
      <w:r>
        <w:rPr>
          <w:sz w:val="24"/>
        </w:rPr>
        <w:t>đúng.</w:t>
      </w:r>
    </w:p>
    <w:p w14:paraId="72AFFB33">
      <w:pPr>
        <w:pStyle w:val="5"/>
        <w:ind w:left="0"/>
        <w:rPr>
          <w:sz w:val="21"/>
        </w:rPr>
      </w:pPr>
      <w:r>
        <w:pict>
          <v:shape id="_x0000_s1201" o:spid="_x0000_s1201" style="position:absolute;left:0pt;margin-left:73.9pt;margin-top:14.3pt;height:0.1pt;width:7.75pt;mso-position-horizontal-relative:page;mso-wrap-distance-bottom:0pt;mso-wrap-distance-top:0pt;z-index:-251527168;mso-width-relative:page;mso-height-relative:page;" filled="f" stroked="t" coordorigin="1479,287" coordsize="155,0" path="m1479,287l1634,287e">
            <v:path arrowok="t"/>
            <v:fill on="f" focussize="0,0"/>
            <v:stroke weight="0.599055118110236pt" color="#000000"/>
            <v:imagedata o:title=""/>
            <o:lock v:ext="edit"/>
            <w10:wrap type="topAndBottom"/>
          </v:shape>
        </w:pict>
      </w:r>
      <w:r>
        <w:pict>
          <v:shape id="_x0000_s1202" o:spid="_x0000_s1202" style="position:absolute;left:0pt;margin-left:99.3pt;margin-top:14.3pt;height:0.1pt;width:7.2pt;mso-position-horizontal-relative:page;mso-wrap-distance-bottom:0pt;mso-wrap-distance-top:0pt;z-index:-251527168;mso-width-relative:page;mso-height-relative:page;" filled="f" stroked="t" coordorigin="1986,287" coordsize="144,0" path="m1986,287l2130,287e">
            <v:path arrowok="t"/>
            <v:fill on="f" focussize="0,0"/>
            <v:stroke weight="0.599055118110236pt" color="#000000"/>
            <v:imagedata o:title=""/>
            <o:lock v:ext="edit"/>
            <w10:wrap type="topAndBottom"/>
          </v:shape>
        </w:pict>
      </w:r>
    </w:p>
    <w:p w14:paraId="5733342B">
      <w:pPr>
        <w:pStyle w:val="5"/>
        <w:tabs>
          <w:tab w:val="left" w:pos="2007"/>
        </w:tabs>
        <w:spacing w:line="381" w:lineRule="auto"/>
        <w:ind w:right="519"/>
      </w:pPr>
      <w:r>
        <w:t xml:space="preserve">Suy ra </w:t>
      </w:r>
      <w:r>
        <w:rPr>
          <w:i/>
          <w:sz w:val="25"/>
        </w:rPr>
        <w:t>Q</w:t>
      </w:r>
      <w:r>
        <w:rPr>
          <w:i/>
          <w:spacing w:val="-5"/>
          <w:sz w:val="25"/>
        </w:rPr>
        <w:t xml:space="preserve"> </w:t>
      </w:r>
      <w:r>
        <w:rPr>
          <w:rFonts w:ascii="Symbol" w:hAnsi="Symbol"/>
          <w:sz w:val="25"/>
        </w:rPr>
        <w:t></w:t>
      </w:r>
      <w:r>
        <w:rPr>
          <w:sz w:val="25"/>
        </w:rPr>
        <w:t xml:space="preserve"> </w:t>
      </w:r>
      <w:r>
        <w:rPr>
          <w:i/>
          <w:sz w:val="25"/>
        </w:rPr>
        <w:t>P</w:t>
      </w:r>
      <w:r>
        <w:rPr>
          <w:i/>
          <w:sz w:val="25"/>
        </w:rPr>
        <w:tab/>
      </w:r>
      <w:r>
        <w:t>đúng hay “Nếu bạn không được tuyển thẳng vào Nhạc viện thì bạn không đoạt giải trong cuộc thi Sao</w:t>
      </w:r>
      <w:r>
        <w:rPr>
          <w:spacing w:val="4"/>
        </w:rPr>
        <w:t xml:space="preserve"> </w:t>
      </w:r>
      <w:r>
        <w:t>Mai”.</w:t>
      </w:r>
    </w:p>
    <w:p w14:paraId="715B4B79">
      <w:pPr>
        <w:pStyle w:val="5"/>
        <w:spacing w:before="25"/>
      </w:pPr>
      <w:r>
        <w:drawing>
          <wp:anchor distT="0" distB="0" distL="0" distR="0" simplePos="0" relativeHeight="251757568" behindDoc="1" locked="0" layoutInCell="1" allowOverlap="1">
            <wp:simplePos x="0" y="0"/>
            <wp:positionH relativeFrom="page">
              <wp:posOffset>1046480</wp:posOffset>
            </wp:positionH>
            <wp:positionV relativeFrom="paragraph">
              <wp:posOffset>-20320</wp:posOffset>
            </wp:positionV>
            <wp:extent cx="5126355" cy="5448935"/>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a:picLocks noChangeAspect="1"/>
                    </pic:cNvPicPr>
                  </pic:nvPicPr>
                  <pic:blipFill>
                    <a:blip r:embed="rId7" cstate="print"/>
                    <a:stretch>
                      <a:fillRect/>
                    </a:stretch>
                  </pic:blipFill>
                  <pic:spPr>
                    <a:xfrm>
                      <a:off x="0" y="0"/>
                      <a:ext cx="5126101" cy="5448934"/>
                    </a:xfrm>
                    <a:prstGeom prst="rect">
                      <a:avLst/>
                    </a:prstGeom>
                  </pic:spPr>
                </pic:pic>
              </a:graphicData>
            </a:graphic>
          </wp:anchor>
        </w:drawing>
      </w:r>
      <w:r>
        <w:t>Mệnh đề III</w:t>
      </w:r>
      <w:r>
        <w:rPr>
          <w:spacing w:val="56"/>
        </w:rPr>
        <w:t xml:space="preserve"> </w:t>
      </w:r>
      <w:r>
        <w:t>đúng.</w:t>
      </w:r>
    </w:p>
    <w:p w14:paraId="42900AC7">
      <w:pPr>
        <w:pStyle w:val="2"/>
        <w:spacing w:before="187"/>
      </w:pPr>
      <w:r>
        <w:rPr>
          <w:color w:val="0000FF"/>
        </w:rPr>
        <w:t>Chọn B.</w:t>
      </w:r>
    </w:p>
    <w:p w14:paraId="3788F261">
      <w:pPr>
        <w:pStyle w:val="8"/>
        <w:numPr>
          <w:ilvl w:val="0"/>
          <w:numId w:val="25"/>
        </w:numPr>
        <w:tabs>
          <w:tab w:val="left" w:pos="681"/>
        </w:tabs>
        <w:spacing w:before="5" w:after="0" w:line="240" w:lineRule="auto"/>
        <w:ind w:left="680" w:right="0" w:hanging="361"/>
        <w:jc w:val="left"/>
        <w:rPr>
          <w:sz w:val="24"/>
        </w:rPr>
      </w:pPr>
      <w:bookmarkStart w:id="144" w:name="52. A"/>
      <w:bookmarkEnd w:id="144"/>
      <w:bookmarkStart w:id="145" w:name="52. A"/>
      <w:bookmarkEnd w:id="145"/>
      <w:r>
        <w:rPr>
          <w:b/>
          <w:color w:val="FF0000"/>
          <w:w w:val="97"/>
          <w:sz w:val="24"/>
        </w:rPr>
        <w:t>A</w:t>
      </w:r>
    </w:p>
    <w:p w14:paraId="71E41377">
      <w:pPr>
        <w:spacing w:before="133"/>
        <w:ind w:left="320" w:right="0" w:firstLine="0"/>
        <w:jc w:val="left"/>
        <w:rPr>
          <w:b/>
          <w:sz w:val="24"/>
        </w:rPr>
      </w:pPr>
      <w:r>
        <w:rPr>
          <w:b/>
          <w:color w:val="0000FF"/>
          <w:sz w:val="24"/>
        </w:rPr>
        <w:t>Phương pháp:</w:t>
      </w:r>
    </w:p>
    <w:p w14:paraId="5AC5EE1C">
      <w:pPr>
        <w:pStyle w:val="5"/>
        <w:spacing w:before="132"/>
      </w:pPr>
      <w:r>
        <w:t>Loại trường hợp từ yếu tố liên quan đến thần thật thà, từ đó suy ra các vị thần còn lại.</w:t>
      </w:r>
    </w:p>
    <w:p w14:paraId="17024A96">
      <w:pPr>
        <w:pStyle w:val="2"/>
        <w:spacing w:before="194"/>
      </w:pPr>
      <w:bookmarkStart w:id="146" w:name="Cách giải:"/>
      <w:bookmarkEnd w:id="146"/>
      <w:r>
        <w:rPr>
          <w:color w:val="0000FF"/>
        </w:rPr>
        <w:t>Cách giải:</w:t>
      </w:r>
    </w:p>
    <w:p w14:paraId="63829C7C">
      <w:pPr>
        <w:pStyle w:val="5"/>
        <w:spacing w:before="132" w:line="403" w:lineRule="auto"/>
        <w:ind w:right="1425"/>
      </w:pPr>
      <w:r>
        <w:t>Ta thấy thần ngồi bên trái không phải là thần thật thà vì ngài nói người ngồi giữa là thần thật thà. Thần ngồi giữa cũng không phải là thần thật thà vì ngài nói: Tôi là thần khôn ngoan</w:t>
      </w:r>
    </w:p>
    <w:p w14:paraId="2F08DA7B">
      <w:pPr>
        <w:pStyle w:val="5"/>
        <w:spacing w:line="287" w:lineRule="exact"/>
        <w:ind w:left="348"/>
      </w:pPr>
      <w:r>
        <w:rPr>
          <w:rFonts w:ascii="Symbol" w:hAnsi="Symbol"/>
          <w:position w:val="6"/>
        </w:rPr>
        <w:t></w:t>
      </w:r>
      <w:r>
        <w:rPr>
          <w:position w:val="6"/>
        </w:rPr>
        <w:t xml:space="preserve"> </w:t>
      </w:r>
      <w:r>
        <w:t xml:space="preserve">Thần ngồi bên phải là thần thật thà </w:t>
      </w:r>
      <w:r>
        <w:rPr>
          <w:rFonts w:ascii="Symbol" w:hAnsi="Symbol"/>
          <w:position w:val="6"/>
        </w:rPr>
        <w:t></w:t>
      </w:r>
      <w:r>
        <w:rPr>
          <w:position w:val="6"/>
        </w:rPr>
        <w:t xml:space="preserve"> </w:t>
      </w:r>
      <w:r>
        <w:t>Thần ở giữa là thần dối trá (theo lời thần thật thà).</w:t>
      </w:r>
    </w:p>
    <w:p w14:paraId="118AD90E">
      <w:pPr>
        <w:pStyle w:val="5"/>
        <w:spacing w:before="134"/>
        <w:ind w:left="348"/>
      </w:pPr>
      <w:r>
        <w:rPr>
          <w:rFonts w:ascii="Symbol" w:hAnsi="Symbol"/>
          <w:position w:val="6"/>
        </w:rPr>
        <w:t></w:t>
      </w:r>
      <w:r>
        <w:rPr>
          <w:position w:val="6"/>
        </w:rPr>
        <w:t xml:space="preserve"> </w:t>
      </w:r>
      <w:r>
        <w:t>Thần ở bên trái là thần khôn ngoan.</w:t>
      </w:r>
    </w:p>
    <w:p w14:paraId="79822EB5">
      <w:pPr>
        <w:pStyle w:val="2"/>
        <w:spacing w:before="190"/>
      </w:pPr>
      <w:bookmarkStart w:id="147" w:name="Chọn A."/>
      <w:bookmarkEnd w:id="147"/>
      <w:r>
        <w:rPr>
          <w:color w:val="0000FF"/>
        </w:rPr>
        <w:t>Chọn A.</w:t>
      </w:r>
    </w:p>
    <w:p w14:paraId="5D02E354">
      <w:pPr>
        <w:pStyle w:val="8"/>
        <w:numPr>
          <w:ilvl w:val="0"/>
          <w:numId w:val="25"/>
        </w:numPr>
        <w:tabs>
          <w:tab w:val="left" w:pos="681"/>
        </w:tabs>
        <w:spacing w:before="188" w:after="0" w:line="240" w:lineRule="auto"/>
        <w:ind w:left="680" w:right="0" w:hanging="361"/>
        <w:jc w:val="left"/>
        <w:rPr>
          <w:sz w:val="24"/>
        </w:rPr>
      </w:pPr>
      <w:r>
        <w:rPr>
          <w:b/>
          <w:color w:val="FF0000"/>
          <w:w w:val="97"/>
          <w:sz w:val="24"/>
        </w:rPr>
        <w:t>D</w:t>
      </w:r>
    </w:p>
    <w:p w14:paraId="473D8A81">
      <w:pPr>
        <w:spacing w:before="136"/>
        <w:ind w:left="320" w:right="0" w:firstLine="0"/>
        <w:jc w:val="left"/>
        <w:rPr>
          <w:b/>
          <w:sz w:val="24"/>
        </w:rPr>
      </w:pPr>
      <w:r>
        <w:rPr>
          <w:b/>
          <w:color w:val="0000FF"/>
          <w:sz w:val="24"/>
        </w:rPr>
        <w:t>Phương pháp:</w:t>
      </w:r>
    </w:p>
    <w:p w14:paraId="5DD459E1">
      <w:pPr>
        <w:pStyle w:val="5"/>
        <w:spacing w:before="185"/>
      </w:pPr>
      <w:bookmarkStart w:id="148" w:name="Cách giải:"/>
      <w:bookmarkEnd w:id="148"/>
      <w:r>
        <w:t>Suy luận đơn giản sử dụng các điều kiện về V và X.</w:t>
      </w:r>
    </w:p>
    <w:p w14:paraId="485D0EFC">
      <w:pPr>
        <w:pStyle w:val="2"/>
        <w:spacing w:before="190"/>
      </w:pPr>
      <w:r>
        <w:rPr>
          <w:color w:val="0000FF"/>
        </w:rPr>
        <w:t>Cách giải:</w:t>
      </w:r>
    </w:p>
    <w:p w14:paraId="09A3AE64">
      <w:pPr>
        <w:pStyle w:val="5"/>
        <w:spacing w:before="182"/>
      </w:pPr>
      <w:r>
        <w:t>V và X ở cùng lều nên O và P chắc chắn sẽ không ở lều này.</w:t>
      </w:r>
    </w:p>
    <w:p w14:paraId="4772522D">
      <w:pPr>
        <w:pStyle w:val="5"/>
        <w:spacing w:before="185" w:line="403" w:lineRule="auto"/>
        <w:ind w:right="3094"/>
      </w:pPr>
      <w:r>
        <w:t>Mà K, L, M chắc chắn ở cùng nên O và P cũng không thể ở lều có 3 người này. Vậy O và P chắc chắn ở cùng lều với nhau.</w:t>
      </w:r>
    </w:p>
    <w:p w14:paraId="20320412">
      <w:pPr>
        <w:pStyle w:val="2"/>
        <w:spacing w:line="276" w:lineRule="exact"/>
      </w:pPr>
      <w:bookmarkStart w:id="149" w:name="Chọn D."/>
      <w:bookmarkEnd w:id="149"/>
      <w:r>
        <w:rPr>
          <w:color w:val="0000FF"/>
        </w:rPr>
        <w:t>Chọn D.</w:t>
      </w:r>
    </w:p>
    <w:p w14:paraId="6EAA5B6B">
      <w:pPr>
        <w:pStyle w:val="8"/>
        <w:numPr>
          <w:ilvl w:val="0"/>
          <w:numId w:val="25"/>
        </w:numPr>
        <w:tabs>
          <w:tab w:val="left" w:pos="681"/>
        </w:tabs>
        <w:spacing w:before="139" w:after="0" w:line="240" w:lineRule="auto"/>
        <w:ind w:left="680" w:right="0" w:hanging="361"/>
        <w:jc w:val="left"/>
        <w:rPr>
          <w:sz w:val="24"/>
        </w:rPr>
      </w:pPr>
      <w:r>
        <w:rPr>
          <w:b/>
          <w:color w:val="FF0000"/>
          <w:w w:val="97"/>
          <w:sz w:val="24"/>
        </w:rPr>
        <w:t>D</w:t>
      </w:r>
    </w:p>
    <w:p w14:paraId="43DD817D">
      <w:pPr>
        <w:spacing w:before="137"/>
        <w:ind w:left="320" w:right="0" w:firstLine="0"/>
        <w:jc w:val="left"/>
        <w:rPr>
          <w:b/>
          <w:sz w:val="24"/>
        </w:rPr>
      </w:pPr>
      <w:r>
        <w:rPr>
          <w:b/>
          <w:color w:val="0000FF"/>
          <w:sz w:val="24"/>
        </w:rPr>
        <w:t>Phương pháp:</w:t>
      </w:r>
    </w:p>
    <w:p w14:paraId="1332E1C1">
      <w:pPr>
        <w:pStyle w:val="5"/>
        <w:spacing w:before="185"/>
      </w:pPr>
      <w:bookmarkStart w:id="150" w:name="Cách giải:"/>
      <w:bookmarkEnd w:id="150"/>
      <w:r>
        <w:t>Suy luận dựa vào các giả thiết liên quan đến X và V.</w:t>
      </w:r>
    </w:p>
    <w:p w14:paraId="60EDE90D">
      <w:pPr>
        <w:pStyle w:val="2"/>
        <w:spacing w:before="190"/>
      </w:pPr>
      <w:r>
        <w:rPr>
          <w:color w:val="0000FF"/>
        </w:rPr>
        <w:t>Cách giải:</w:t>
      </w:r>
    </w:p>
    <w:p w14:paraId="6A716253">
      <w:pPr>
        <w:pStyle w:val="5"/>
        <w:spacing w:before="182"/>
      </w:pPr>
      <w:r>
        <w:t>Nếu X ở lều thứ 2 thì P không thể ở lều 2.</w:t>
      </w:r>
    </w:p>
    <w:p w14:paraId="31AE9218">
      <w:pPr>
        <w:pStyle w:val="5"/>
        <w:spacing w:before="185" w:line="403" w:lineRule="auto"/>
        <w:ind w:right="5684"/>
      </w:pPr>
      <w:r>
        <w:t>Mà K, L, M phải ở cùng nhau nên chỉ có thể ở lều 3. Do đó P không thể ở lều 3 (vì có tối đa 3 người).</w:t>
      </w:r>
    </w:p>
    <w:p w14:paraId="07FCB0EB">
      <w:pPr>
        <w:pStyle w:val="5"/>
        <w:spacing w:line="271" w:lineRule="exact"/>
      </w:pPr>
      <w:r>
        <w:t>Vậy P phải ở lều 1 cùng V.</w:t>
      </w:r>
    </w:p>
    <w:p w14:paraId="433860DA">
      <w:pPr>
        <w:pStyle w:val="2"/>
        <w:spacing w:before="194"/>
      </w:pPr>
      <w:bookmarkStart w:id="151" w:name="Chọn D."/>
      <w:bookmarkEnd w:id="151"/>
      <w:r>
        <w:rPr>
          <w:color w:val="0000FF"/>
        </w:rPr>
        <w:t>Chọn D.</w:t>
      </w:r>
    </w:p>
    <w:p w14:paraId="1B4B4ADA">
      <w:pPr>
        <w:spacing w:after="0"/>
        <w:sectPr>
          <w:pgSz w:w="11930" w:h="16860"/>
          <w:pgMar w:top="640" w:right="460" w:bottom="800" w:left="400" w:header="0" w:footer="601" w:gutter="0"/>
          <w:cols w:space="720" w:num="1"/>
        </w:sectPr>
      </w:pPr>
    </w:p>
    <w:p w14:paraId="1E153FA6">
      <w:pPr>
        <w:pStyle w:val="8"/>
        <w:numPr>
          <w:ilvl w:val="0"/>
          <w:numId w:val="25"/>
        </w:numPr>
        <w:tabs>
          <w:tab w:val="left" w:pos="681"/>
        </w:tabs>
        <w:spacing w:before="66" w:after="0" w:line="240" w:lineRule="auto"/>
        <w:ind w:left="680" w:right="0" w:hanging="361"/>
        <w:jc w:val="left"/>
        <w:rPr>
          <w:sz w:val="24"/>
        </w:rPr>
      </w:pPr>
      <w:r>
        <w:drawing>
          <wp:anchor distT="0" distB="0" distL="0" distR="0" simplePos="0" relativeHeight="25168588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7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4.png"/>
                    <pic:cNvPicPr>
                      <a:picLocks noChangeAspect="1"/>
                    </pic:cNvPicPr>
                  </pic:nvPicPr>
                  <pic:blipFill>
                    <a:blip r:embed="rId59" cstate="print"/>
                    <a:stretch>
                      <a:fillRect/>
                    </a:stretch>
                  </pic:blipFill>
                  <pic:spPr>
                    <a:xfrm>
                      <a:off x="0" y="0"/>
                      <a:ext cx="170180" cy="131826"/>
                    </a:xfrm>
                    <a:prstGeom prst="rect">
                      <a:avLst/>
                    </a:prstGeom>
                  </pic:spPr>
                </pic:pic>
              </a:graphicData>
            </a:graphic>
          </wp:anchor>
        </w:drawing>
      </w:r>
      <w:r>
        <w:rPr>
          <w:b/>
          <w:color w:val="FF0000"/>
          <w:w w:val="97"/>
          <w:sz w:val="24"/>
        </w:rPr>
        <w:t>C</w:t>
      </w:r>
    </w:p>
    <w:p w14:paraId="52214EBB">
      <w:pPr>
        <w:spacing w:before="137"/>
        <w:ind w:left="320" w:right="0" w:firstLine="0"/>
        <w:jc w:val="left"/>
        <w:rPr>
          <w:b/>
          <w:sz w:val="24"/>
        </w:rPr>
      </w:pPr>
      <w:r>
        <w:rPr>
          <w:b/>
          <w:color w:val="0000FF"/>
          <w:sz w:val="24"/>
        </w:rPr>
        <w:t>Phương pháp:</w:t>
      </w:r>
    </w:p>
    <w:p w14:paraId="51B6DA4C">
      <w:pPr>
        <w:pStyle w:val="5"/>
        <w:spacing w:before="135"/>
      </w:pPr>
      <w:r>
        <w:t>Suy luận sử dụng dữ kiện bài cho.</w:t>
      </w:r>
    </w:p>
    <w:p w14:paraId="120D6586">
      <w:pPr>
        <w:pStyle w:val="2"/>
        <w:spacing w:before="189"/>
      </w:pPr>
      <w:bookmarkStart w:id="152" w:name="Cách giải:"/>
      <w:bookmarkEnd w:id="152"/>
      <w:r>
        <w:rPr>
          <w:color w:val="0000FF"/>
        </w:rPr>
        <w:t>Cách giải:</w:t>
      </w:r>
    </w:p>
    <w:p w14:paraId="0349B824">
      <w:pPr>
        <w:pStyle w:val="5"/>
        <w:spacing w:before="135"/>
      </w:pPr>
      <w:r>
        <w:t>K, L, M phải ở cùng nhau nên không thể ở cùng lều thứ nhất với V được.</w:t>
      </w:r>
    </w:p>
    <w:p w14:paraId="1523AB88">
      <w:pPr>
        <w:pStyle w:val="5"/>
        <w:spacing w:before="185"/>
      </w:pPr>
      <w:r>
        <w:t>O không ở cùng V nên trong các đáp án đưa ra thì X có thể cùng lều một với V.</w:t>
      </w:r>
    </w:p>
    <w:p w14:paraId="06A4C44E">
      <w:pPr>
        <w:pStyle w:val="2"/>
        <w:spacing w:before="194"/>
      </w:pPr>
      <w:r>
        <w:drawing>
          <wp:anchor distT="0" distB="0" distL="0" distR="0" simplePos="0" relativeHeight="251758592" behindDoc="1" locked="0" layoutInCell="1" allowOverlap="1">
            <wp:simplePos x="0" y="0"/>
            <wp:positionH relativeFrom="page">
              <wp:posOffset>1046480</wp:posOffset>
            </wp:positionH>
            <wp:positionV relativeFrom="paragraph">
              <wp:posOffset>163830</wp:posOffset>
            </wp:positionV>
            <wp:extent cx="5126355" cy="5448935"/>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153" w:name="Chọn C."/>
      <w:bookmarkEnd w:id="153"/>
      <w:r>
        <w:rPr>
          <w:color w:val="0000FF"/>
        </w:rPr>
        <w:t>Chọn C.</w:t>
      </w:r>
    </w:p>
    <w:p w14:paraId="3A1CA2D9">
      <w:pPr>
        <w:pStyle w:val="8"/>
        <w:numPr>
          <w:ilvl w:val="0"/>
          <w:numId w:val="25"/>
        </w:numPr>
        <w:tabs>
          <w:tab w:val="left" w:pos="681"/>
        </w:tabs>
        <w:spacing w:before="134" w:after="0" w:line="240" w:lineRule="auto"/>
        <w:ind w:left="680" w:right="0" w:hanging="361"/>
        <w:jc w:val="left"/>
        <w:rPr>
          <w:sz w:val="24"/>
        </w:rPr>
      </w:pPr>
      <w:r>
        <w:rPr>
          <w:b/>
          <w:color w:val="FF0000"/>
          <w:sz w:val="24"/>
        </w:rPr>
        <w:t>B</w:t>
      </w:r>
    </w:p>
    <w:p w14:paraId="3C4A9A7C">
      <w:pPr>
        <w:spacing w:before="140"/>
        <w:ind w:left="320" w:right="0" w:firstLine="0"/>
        <w:jc w:val="left"/>
        <w:rPr>
          <w:b/>
          <w:sz w:val="24"/>
        </w:rPr>
      </w:pPr>
      <w:r>
        <w:rPr>
          <w:b/>
          <w:color w:val="0000FF"/>
          <w:sz w:val="24"/>
        </w:rPr>
        <w:t>Phương pháp:</w:t>
      </w:r>
    </w:p>
    <w:p w14:paraId="583D6BD4">
      <w:pPr>
        <w:pStyle w:val="5"/>
        <w:spacing w:before="132"/>
      </w:pPr>
      <w:r>
        <w:t>Xét tính đúng sai của từng đáp án, sử dụng các dữ kiện bài cho liên quan đến Hạnh, Đức.</w:t>
      </w:r>
    </w:p>
    <w:p w14:paraId="3C0ACA67">
      <w:pPr>
        <w:pStyle w:val="2"/>
        <w:spacing w:before="192"/>
      </w:pPr>
      <w:bookmarkStart w:id="154" w:name="Cách giải:"/>
      <w:bookmarkEnd w:id="154"/>
      <w:r>
        <w:rPr>
          <w:color w:val="0000FF"/>
        </w:rPr>
        <w:t>Cách giải:</w:t>
      </w:r>
    </w:p>
    <w:p w14:paraId="1E8A767F">
      <w:pPr>
        <w:pStyle w:val="5"/>
        <w:spacing w:before="132"/>
      </w:pPr>
      <w:r>
        <w:t>Đáp án A: sai vì M phải ở cùng lều với K (lều hai)</w:t>
      </w:r>
    </w:p>
    <w:p w14:paraId="7235129B">
      <w:pPr>
        <w:pStyle w:val="5"/>
        <w:spacing w:before="188" w:line="400" w:lineRule="auto"/>
        <w:ind w:right="471"/>
      </w:pPr>
      <w:r>
        <w:t>Đáp án B: đúng vì O không ở cùng V (lều một) và cũng không ở lều hai (có K, L, M) nên O phải ở lều b</w:t>
      </w:r>
      <w:r>
        <w:rPr>
          <w:b/>
        </w:rPr>
        <w:t xml:space="preserve">A. </w:t>
      </w:r>
      <w:r>
        <w:t>Đáp án C: sai vì lều hai đã có đủ K, L, M.</w:t>
      </w:r>
    </w:p>
    <w:p w14:paraId="2C65D44F">
      <w:pPr>
        <w:pStyle w:val="5"/>
        <w:spacing w:before="2"/>
      </w:pPr>
      <w:r>
        <w:t>Đáp án D: sai vì T có thể ở lều một hoặc lều ba, chưa chắc chắn là sẽ chỉ ở lều một.</w:t>
      </w:r>
    </w:p>
    <w:p w14:paraId="5108CFF3">
      <w:pPr>
        <w:pStyle w:val="2"/>
        <w:spacing w:before="189"/>
      </w:pPr>
      <w:bookmarkStart w:id="155" w:name="Chọn B."/>
      <w:bookmarkEnd w:id="155"/>
      <w:r>
        <w:rPr>
          <w:color w:val="0000FF"/>
        </w:rPr>
        <w:t>Chọn B.</w:t>
      </w:r>
    </w:p>
    <w:p w14:paraId="7BD2B858">
      <w:pPr>
        <w:pStyle w:val="8"/>
        <w:numPr>
          <w:ilvl w:val="0"/>
          <w:numId w:val="25"/>
        </w:numPr>
        <w:tabs>
          <w:tab w:val="left" w:pos="681"/>
        </w:tabs>
        <w:spacing w:before="140" w:after="0" w:line="240" w:lineRule="auto"/>
        <w:ind w:left="680" w:right="0" w:hanging="361"/>
        <w:jc w:val="left"/>
        <w:rPr>
          <w:sz w:val="24"/>
        </w:rPr>
      </w:pPr>
      <w:r>
        <w:rPr>
          <w:b/>
          <w:color w:val="FF0000"/>
          <w:w w:val="97"/>
          <w:sz w:val="24"/>
        </w:rPr>
        <w:t>C</w:t>
      </w:r>
    </w:p>
    <w:p w14:paraId="79209309">
      <w:pPr>
        <w:spacing w:before="137"/>
        <w:ind w:left="320" w:right="0" w:firstLine="0"/>
        <w:jc w:val="left"/>
        <w:rPr>
          <w:b/>
          <w:sz w:val="24"/>
        </w:rPr>
      </w:pPr>
      <w:r>
        <w:rPr>
          <w:b/>
          <w:color w:val="0000FF"/>
          <w:sz w:val="24"/>
        </w:rPr>
        <w:t>Phương pháp:</w:t>
      </w:r>
    </w:p>
    <w:p w14:paraId="6A61422B">
      <w:pPr>
        <w:pStyle w:val="5"/>
        <w:spacing w:before="134"/>
      </w:pPr>
      <w:r>
        <w:t>Xét tính đúng sai của từng đáp án, sử dụng các dữ kiện bài cho liên quan đến Hạnh, Đức.</w:t>
      </w:r>
    </w:p>
    <w:p w14:paraId="243F938C">
      <w:pPr>
        <w:pStyle w:val="2"/>
        <w:spacing w:before="190"/>
      </w:pPr>
      <w:bookmarkStart w:id="156" w:name="Cách giải:"/>
      <w:bookmarkEnd w:id="156"/>
      <w:r>
        <w:rPr>
          <w:color w:val="0000FF"/>
        </w:rPr>
        <w:t>Cách giải:</w:t>
      </w:r>
    </w:p>
    <w:p w14:paraId="25D2F869">
      <w:pPr>
        <w:pStyle w:val="5"/>
        <w:spacing w:before="134" w:line="400" w:lineRule="auto"/>
        <w:ind w:right="7264"/>
      </w:pPr>
      <w:r>
        <w:t>Đáp án A, D: đúng do điều kiện (5). Đáp án B đúng do điều kiện (3).</w:t>
      </w:r>
    </w:p>
    <w:p w14:paraId="46332DA5">
      <w:pPr>
        <w:pStyle w:val="5"/>
      </w:pPr>
      <w:r>
        <w:t>Đáp án C sai do điều kiện (3) (hai bạn thi Lí và Sinh là hai người khác nhau).</w:t>
      </w:r>
    </w:p>
    <w:p w14:paraId="5058B4DD">
      <w:pPr>
        <w:pStyle w:val="2"/>
        <w:spacing w:before="190"/>
      </w:pPr>
      <w:bookmarkStart w:id="157" w:name="Chọn C."/>
      <w:bookmarkEnd w:id="157"/>
      <w:r>
        <w:rPr>
          <w:color w:val="0000FF"/>
        </w:rPr>
        <w:t>Chọn C.</w:t>
      </w:r>
    </w:p>
    <w:p w14:paraId="125B44D0">
      <w:pPr>
        <w:pStyle w:val="8"/>
        <w:numPr>
          <w:ilvl w:val="0"/>
          <w:numId w:val="25"/>
        </w:numPr>
        <w:tabs>
          <w:tab w:val="left" w:pos="681"/>
        </w:tabs>
        <w:spacing w:before="140" w:after="0" w:line="240" w:lineRule="auto"/>
        <w:ind w:left="680" w:right="0" w:hanging="361"/>
        <w:jc w:val="left"/>
        <w:rPr>
          <w:sz w:val="24"/>
        </w:rPr>
      </w:pPr>
      <w:r>
        <w:rPr>
          <w:b/>
          <w:color w:val="FF0000"/>
          <w:w w:val="97"/>
          <w:sz w:val="24"/>
        </w:rPr>
        <w:t>A</w:t>
      </w:r>
    </w:p>
    <w:p w14:paraId="6E6A5527">
      <w:pPr>
        <w:spacing w:before="184"/>
        <w:ind w:left="320" w:right="0" w:firstLine="0"/>
        <w:jc w:val="left"/>
        <w:rPr>
          <w:b/>
          <w:sz w:val="24"/>
        </w:rPr>
      </w:pPr>
      <w:r>
        <w:rPr>
          <w:b/>
          <w:color w:val="0000FF"/>
          <w:sz w:val="24"/>
        </w:rPr>
        <w:t>Phương pháp:</w:t>
      </w:r>
    </w:p>
    <w:p w14:paraId="42A824F7">
      <w:pPr>
        <w:pStyle w:val="5"/>
        <w:spacing w:before="183"/>
      </w:pPr>
      <w:r>
        <w:t>Xét tính đúng sai của từng đáp án, sử dụng các dữ kiện bài cho liên quan đến Hạnh, Đức.</w:t>
      </w:r>
    </w:p>
    <w:p w14:paraId="44336A2E">
      <w:pPr>
        <w:pStyle w:val="2"/>
        <w:spacing w:before="189"/>
      </w:pPr>
      <w:bookmarkStart w:id="158" w:name="Cách giải:"/>
      <w:bookmarkEnd w:id="158"/>
      <w:r>
        <w:rPr>
          <w:color w:val="0000FF"/>
        </w:rPr>
        <w:t>Cách giải:</w:t>
      </w:r>
    </w:p>
    <w:p w14:paraId="59A2310E">
      <w:pPr>
        <w:pStyle w:val="5"/>
        <w:spacing w:before="183"/>
      </w:pPr>
      <w:r>
        <w:t>Đáp án A: sai do điều kiện (3)</w:t>
      </w:r>
    </w:p>
    <w:p w14:paraId="26D14B44">
      <w:pPr>
        <w:pStyle w:val="5"/>
        <w:spacing w:before="185" w:line="405" w:lineRule="auto"/>
        <w:ind w:right="4364"/>
      </w:pPr>
      <w:r>
        <w:t>Đáp án B: sai do điều kiện (1), hai bạn thi Văn và Sinh khác nhau. Đáp án D: sai do Đức không thi Lí.</w:t>
      </w:r>
    </w:p>
    <w:p w14:paraId="37A1100F">
      <w:pPr>
        <w:pStyle w:val="5"/>
        <w:spacing w:line="403" w:lineRule="auto"/>
        <w:ind w:right="4208"/>
      </w:pPr>
      <w:r>
        <w:t>Mà Hạnh là người trẻ nhất nên cũng không thể thi Lí (điều kiện (4)) Do đó cả Hạnh và Đức đều không thi Lí nên Vinh thi Lí.</w:t>
      </w:r>
    </w:p>
    <w:p w14:paraId="38FCC851">
      <w:pPr>
        <w:pStyle w:val="5"/>
        <w:spacing w:line="270" w:lineRule="exact"/>
      </w:pPr>
      <w:r>
        <w:t>Hạnh không thi Toán, Ngoại ngữ, Lí.</w:t>
      </w:r>
    </w:p>
    <w:p w14:paraId="0EDACBD7">
      <w:pPr>
        <w:spacing w:after="0" w:line="270" w:lineRule="exact"/>
        <w:sectPr>
          <w:pgSz w:w="11930" w:h="16860"/>
          <w:pgMar w:top="640" w:right="460" w:bottom="800" w:left="400" w:header="0" w:footer="601" w:gutter="0"/>
          <w:cols w:space="720" w:num="1"/>
        </w:sectPr>
      </w:pPr>
    </w:p>
    <w:p w14:paraId="190D8043">
      <w:pPr>
        <w:pStyle w:val="5"/>
        <w:spacing w:before="64" w:line="360" w:lineRule="auto"/>
        <w:ind w:right="372"/>
      </w:pPr>
      <w:r>
        <w:drawing>
          <wp:anchor distT="0" distB="0" distL="0" distR="0" simplePos="0" relativeHeight="251686912"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8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5.png"/>
                    <pic:cNvPicPr>
                      <a:picLocks noChangeAspect="1"/>
                    </pic:cNvPicPr>
                  </pic:nvPicPr>
                  <pic:blipFill>
                    <a:blip r:embed="rId60" cstate="print"/>
                    <a:stretch>
                      <a:fillRect/>
                    </a:stretch>
                  </pic:blipFill>
                  <pic:spPr>
                    <a:xfrm>
                      <a:off x="0" y="0"/>
                      <a:ext cx="170180" cy="131826"/>
                    </a:xfrm>
                    <a:prstGeom prst="rect">
                      <a:avLst/>
                    </a:prstGeom>
                  </pic:spPr>
                </pic:pic>
              </a:graphicData>
            </a:graphic>
          </wp:anchor>
        </w:drawing>
      </w:r>
      <w:r>
        <w:t>Mà Hạnh cũng không thể cùng thi cả 2 môn là Văn và Sinh nên bắt buộc phải thi Hóa và một trong hai môn này.</w:t>
      </w:r>
    </w:p>
    <w:p w14:paraId="4A0A1782">
      <w:pPr>
        <w:pStyle w:val="2"/>
        <w:spacing w:before="51"/>
      </w:pPr>
      <w:bookmarkStart w:id="159" w:name="Chọn C."/>
      <w:bookmarkEnd w:id="159"/>
      <w:r>
        <w:rPr>
          <w:color w:val="0000FF"/>
        </w:rPr>
        <w:t>Chọn C.</w:t>
      </w:r>
    </w:p>
    <w:p w14:paraId="06456D22">
      <w:pPr>
        <w:pStyle w:val="8"/>
        <w:numPr>
          <w:ilvl w:val="0"/>
          <w:numId w:val="25"/>
        </w:numPr>
        <w:tabs>
          <w:tab w:val="left" w:pos="681"/>
        </w:tabs>
        <w:spacing w:before="182" w:after="0" w:line="240" w:lineRule="auto"/>
        <w:ind w:left="680" w:right="0" w:hanging="361"/>
        <w:jc w:val="left"/>
        <w:rPr>
          <w:sz w:val="24"/>
        </w:rPr>
      </w:pPr>
      <w:r>
        <w:rPr>
          <w:b/>
          <w:color w:val="FF0000"/>
          <w:w w:val="97"/>
          <w:sz w:val="24"/>
        </w:rPr>
        <w:t>A</w:t>
      </w:r>
    </w:p>
    <w:p w14:paraId="018CE8CF">
      <w:pPr>
        <w:spacing w:before="0"/>
        <w:ind w:left="320" w:right="0" w:firstLine="0"/>
        <w:jc w:val="left"/>
        <w:rPr>
          <w:b/>
          <w:sz w:val="24"/>
        </w:rPr>
      </w:pPr>
      <w:r>
        <w:rPr>
          <w:b/>
          <w:color w:val="0000FF"/>
          <w:sz w:val="24"/>
        </w:rPr>
        <w:t>Phương pháp:</w:t>
      </w:r>
    </w:p>
    <w:p w14:paraId="3DBBF920">
      <w:pPr>
        <w:pStyle w:val="5"/>
        <w:spacing w:before="46"/>
      </w:pPr>
      <w:r>
        <w:t>Lập bảng các bạn thi và các môn, sử dụng các điều kiện bài cho kết luận.</w:t>
      </w:r>
    </w:p>
    <w:p w14:paraId="32D2485E">
      <w:pPr>
        <w:pStyle w:val="2"/>
        <w:spacing w:before="192" w:after="3"/>
      </w:pPr>
      <w:r>
        <w:drawing>
          <wp:anchor distT="0" distB="0" distL="0" distR="0" simplePos="0" relativeHeight="251759616" behindDoc="1" locked="0" layoutInCell="1" allowOverlap="1">
            <wp:simplePos x="0" y="0"/>
            <wp:positionH relativeFrom="page">
              <wp:posOffset>1046480</wp:posOffset>
            </wp:positionH>
            <wp:positionV relativeFrom="paragraph">
              <wp:posOffset>308610</wp:posOffset>
            </wp:positionV>
            <wp:extent cx="5126355" cy="5448935"/>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160" w:name="Cách giải:"/>
      <w:bookmarkEnd w:id="160"/>
      <w:r>
        <w:rPr>
          <w:color w:val="0000FF"/>
        </w:rPr>
        <w:t>Cách giải:</w:t>
      </w:r>
    </w:p>
    <w:tbl>
      <w:tblPr>
        <w:tblStyle w:val="4"/>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493"/>
        <w:gridCol w:w="1495"/>
        <w:gridCol w:w="1493"/>
        <w:gridCol w:w="1496"/>
        <w:gridCol w:w="1493"/>
        <w:gridCol w:w="1498"/>
      </w:tblGrid>
      <w:tr w14:paraId="0DB8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3" w:type="dxa"/>
          </w:tcPr>
          <w:p w14:paraId="3E6BE2A0">
            <w:pPr>
              <w:pStyle w:val="9"/>
              <w:ind w:left="0"/>
              <w:rPr>
                <w:sz w:val="24"/>
              </w:rPr>
            </w:pPr>
          </w:p>
        </w:tc>
        <w:tc>
          <w:tcPr>
            <w:tcW w:w="1493" w:type="dxa"/>
          </w:tcPr>
          <w:p w14:paraId="6C8A1342">
            <w:pPr>
              <w:pStyle w:val="9"/>
              <w:spacing w:before="39"/>
              <w:ind w:left="482" w:right="466"/>
              <w:jc w:val="center"/>
              <w:rPr>
                <w:sz w:val="24"/>
              </w:rPr>
            </w:pPr>
            <w:r>
              <w:rPr>
                <w:sz w:val="24"/>
              </w:rPr>
              <w:t>Toán</w:t>
            </w:r>
          </w:p>
        </w:tc>
        <w:tc>
          <w:tcPr>
            <w:tcW w:w="1495" w:type="dxa"/>
          </w:tcPr>
          <w:p w14:paraId="5FAC777B">
            <w:pPr>
              <w:pStyle w:val="9"/>
              <w:spacing w:before="39"/>
              <w:ind w:left="618" w:right="613"/>
              <w:jc w:val="center"/>
              <w:rPr>
                <w:sz w:val="24"/>
              </w:rPr>
            </w:pPr>
            <w:r>
              <w:rPr>
                <w:sz w:val="24"/>
              </w:rPr>
              <w:t>Lí</w:t>
            </w:r>
          </w:p>
        </w:tc>
        <w:tc>
          <w:tcPr>
            <w:tcW w:w="1493" w:type="dxa"/>
          </w:tcPr>
          <w:p w14:paraId="0D6D2649">
            <w:pPr>
              <w:pStyle w:val="9"/>
              <w:spacing w:before="39"/>
              <w:ind w:left="482" w:right="464"/>
              <w:jc w:val="center"/>
              <w:rPr>
                <w:sz w:val="24"/>
              </w:rPr>
            </w:pPr>
            <w:r>
              <w:rPr>
                <w:sz w:val="24"/>
              </w:rPr>
              <w:t>Hóa</w:t>
            </w:r>
          </w:p>
        </w:tc>
        <w:tc>
          <w:tcPr>
            <w:tcW w:w="1496" w:type="dxa"/>
          </w:tcPr>
          <w:p w14:paraId="004C81D4">
            <w:pPr>
              <w:pStyle w:val="9"/>
              <w:spacing w:before="39"/>
              <w:ind w:left="529" w:right="516"/>
              <w:jc w:val="center"/>
              <w:rPr>
                <w:sz w:val="24"/>
              </w:rPr>
            </w:pPr>
            <w:r>
              <w:rPr>
                <w:sz w:val="24"/>
              </w:rPr>
              <w:t>Văn</w:t>
            </w:r>
          </w:p>
        </w:tc>
        <w:tc>
          <w:tcPr>
            <w:tcW w:w="1493" w:type="dxa"/>
          </w:tcPr>
          <w:p w14:paraId="4869A6C4">
            <w:pPr>
              <w:pStyle w:val="9"/>
              <w:spacing w:before="39"/>
              <w:ind w:left="482" w:right="458"/>
              <w:jc w:val="center"/>
              <w:rPr>
                <w:sz w:val="24"/>
              </w:rPr>
            </w:pPr>
            <w:r>
              <w:rPr>
                <w:sz w:val="24"/>
              </w:rPr>
              <w:t>Sinh</w:t>
            </w:r>
          </w:p>
        </w:tc>
        <w:tc>
          <w:tcPr>
            <w:tcW w:w="1498" w:type="dxa"/>
          </w:tcPr>
          <w:p w14:paraId="2A968933">
            <w:pPr>
              <w:pStyle w:val="9"/>
              <w:spacing w:before="39"/>
              <w:ind w:left="222" w:right="209"/>
              <w:jc w:val="center"/>
              <w:rPr>
                <w:sz w:val="24"/>
              </w:rPr>
            </w:pPr>
            <w:r>
              <w:rPr>
                <w:sz w:val="24"/>
              </w:rPr>
              <w:t>Ngoại ngữ</w:t>
            </w:r>
          </w:p>
        </w:tc>
      </w:tr>
      <w:tr w14:paraId="1F368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493" w:type="dxa"/>
          </w:tcPr>
          <w:p w14:paraId="0E303683">
            <w:pPr>
              <w:pStyle w:val="9"/>
              <w:spacing w:before="39"/>
              <w:ind w:left="487"/>
              <w:rPr>
                <w:sz w:val="24"/>
              </w:rPr>
            </w:pPr>
            <w:r>
              <w:rPr>
                <w:sz w:val="24"/>
              </w:rPr>
              <w:t>Hạnh</w:t>
            </w:r>
          </w:p>
        </w:tc>
        <w:tc>
          <w:tcPr>
            <w:tcW w:w="1493" w:type="dxa"/>
          </w:tcPr>
          <w:p w14:paraId="282DCF75">
            <w:pPr>
              <w:pStyle w:val="9"/>
              <w:spacing w:before="39"/>
              <w:ind w:left="19"/>
              <w:jc w:val="center"/>
              <w:rPr>
                <w:sz w:val="24"/>
              </w:rPr>
            </w:pPr>
            <w:r>
              <w:rPr>
                <w:sz w:val="24"/>
              </w:rPr>
              <w:t>x</w:t>
            </w:r>
          </w:p>
        </w:tc>
        <w:tc>
          <w:tcPr>
            <w:tcW w:w="1495" w:type="dxa"/>
          </w:tcPr>
          <w:p w14:paraId="27F1DD49">
            <w:pPr>
              <w:pStyle w:val="9"/>
              <w:spacing w:before="39"/>
              <w:ind w:left="18"/>
              <w:jc w:val="center"/>
              <w:rPr>
                <w:sz w:val="24"/>
              </w:rPr>
            </w:pPr>
            <w:r>
              <w:rPr>
                <w:sz w:val="24"/>
              </w:rPr>
              <w:t>x</w:t>
            </w:r>
          </w:p>
        </w:tc>
        <w:tc>
          <w:tcPr>
            <w:tcW w:w="1493" w:type="dxa"/>
          </w:tcPr>
          <w:p w14:paraId="4EDE02E7">
            <w:pPr>
              <w:pStyle w:val="9"/>
              <w:spacing w:before="39"/>
              <w:ind w:left="22"/>
              <w:jc w:val="center"/>
              <w:rPr>
                <w:sz w:val="24"/>
              </w:rPr>
            </w:pPr>
            <w:r>
              <w:rPr>
                <w:w w:val="97"/>
                <w:sz w:val="24"/>
              </w:rPr>
              <w:t>O</w:t>
            </w:r>
          </w:p>
        </w:tc>
        <w:tc>
          <w:tcPr>
            <w:tcW w:w="1496" w:type="dxa"/>
          </w:tcPr>
          <w:p w14:paraId="563E07C0">
            <w:pPr>
              <w:pStyle w:val="9"/>
              <w:spacing w:before="39"/>
              <w:ind w:left="18"/>
              <w:jc w:val="center"/>
              <w:rPr>
                <w:sz w:val="24"/>
              </w:rPr>
            </w:pPr>
            <w:r>
              <w:rPr>
                <w:sz w:val="24"/>
              </w:rPr>
              <w:t>x</w:t>
            </w:r>
          </w:p>
        </w:tc>
        <w:tc>
          <w:tcPr>
            <w:tcW w:w="1493" w:type="dxa"/>
          </w:tcPr>
          <w:p w14:paraId="776EF755">
            <w:pPr>
              <w:pStyle w:val="9"/>
              <w:ind w:left="0"/>
              <w:rPr>
                <w:sz w:val="24"/>
              </w:rPr>
            </w:pPr>
          </w:p>
        </w:tc>
        <w:tc>
          <w:tcPr>
            <w:tcW w:w="1498" w:type="dxa"/>
          </w:tcPr>
          <w:p w14:paraId="31F40E22">
            <w:pPr>
              <w:pStyle w:val="9"/>
              <w:spacing w:before="39"/>
              <w:ind w:left="20"/>
              <w:jc w:val="center"/>
              <w:rPr>
                <w:sz w:val="24"/>
              </w:rPr>
            </w:pPr>
            <w:r>
              <w:rPr>
                <w:sz w:val="24"/>
              </w:rPr>
              <w:t>x</w:t>
            </w:r>
          </w:p>
        </w:tc>
      </w:tr>
      <w:tr w14:paraId="67807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493" w:type="dxa"/>
          </w:tcPr>
          <w:p w14:paraId="7BF80698">
            <w:pPr>
              <w:pStyle w:val="9"/>
              <w:spacing w:before="42"/>
              <w:ind w:left="542"/>
              <w:rPr>
                <w:sz w:val="24"/>
              </w:rPr>
            </w:pPr>
            <w:r>
              <w:rPr>
                <w:sz w:val="24"/>
              </w:rPr>
              <w:t>Đức</w:t>
            </w:r>
          </w:p>
        </w:tc>
        <w:tc>
          <w:tcPr>
            <w:tcW w:w="1493" w:type="dxa"/>
          </w:tcPr>
          <w:p w14:paraId="2A2BB7D6">
            <w:pPr>
              <w:pStyle w:val="9"/>
              <w:spacing w:before="42"/>
              <w:ind w:left="15"/>
              <w:jc w:val="center"/>
              <w:rPr>
                <w:sz w:val="24"/>
              </w:rPr>
            </w:pPr>
            <w:r>
              <w:rPr>
                <w:w w:val="97"/>
                <w:sz w:val="24"/>
              </w:rPr>
              <w:t>O</w:t>
            </w:r>
          </w:p>
        </w:tc>
        <w:tc>
          <w:tcPr>
            <w:tcW w:w="1495" w:type="dxa"/>
          </w:tcPr>
          <w:p w14:paraId="13C13AC9">
            <w:pPr>
              <w:pStyle w:val="9"/>
              <w:spacing w:before="42"/>
              <w:ind w:left="18"/>
              <w:jc w:val="center"/>
              <w:rPr>
                <w:sz w:val="24"/>
              </w:rPr>
            </w:pPr>
            <w:r>
              <w:rPr>
                <w:sz w:val="24"/>
              </w:rPr>
              <w:t>x</w:t>
            </w:r>
          </w:p>
        </w:tc>
        <w:tc>
          <w:tcPr>
            <w:tcW w:w="1493" w:type="dxa"/>
          </w:tcPr>
          <w:p w14:paraId="0A3AE07E">
            <w:pPr>
              <w:pStyle w:val="9"/>
              <w:spacing w:before="42"/>
              <w:ind w:left="21"/>
              <w:jc w:val="center"/>
              <w:rPr>
                <w:sz w:val="24"/>
              </w:rPr>
            </w:pPr>
            <w:r>
              <w:rPr>
                <w:sz w:val="24"/>
              </w:rPr>
              <w:t>x</w:t>
            </w:r>
          </w:p>
        </w:tc>
        <w:tc>
          <w:tcPr>
            <w:tcW w:w="1496" w:type="dxa"/>
          </w:tcPr>
          <w:p w14:paraId="7A2D3C64">
            <w:pPr>
              <w:pStyle w:val="9"/>
              <w:spacing w:before="42"/>
              <w:ind w:left="14"/>
              <w:jc w:val="center"/>
              <w:rPr>
                <w:sz w:val="24"/>
              </w:rPr>
            </w:pPr>
            <w:r>
              <w:rPr>
                <w:w w:val="97"/>
                <w:sz w:val="24"/>
              </w:rPr>
              <w:t>O</w:t>
            </w:r>
          </w:p>
        </w:tc>
        <w:tc>
          <w:tcPr>
            <w:tcW w:w="1493" w:type="dxa"/>
          </w:tcPr>
          <w:p w14:paraId="5BA360C4">
            <w:pPr>
              <w:pStyle w:val="9"/>
              <w:spacing w:before="42"/>
              <w:ind w:left="25"/>
              <w:jc w:val="center"/>
              <w:rPr>
                <w:sz w:val="24"/>
              </w:rPr>
            </w:pPr>
            <w:r>
              <w:rPr>
                <w:sz w:val="24"/>
              </w:rPr>
              <w:t>x</w:t>
            </w:r>
          </w:p>
        </w:tc>
        <w:tc>
          <w:tcPr>
            <w:tcW w:w="1498" w:type="dxa"/>
          </w:tcPr>
          <w:p w14:paraId="20A09F8D">
            <w:pPr>
              <w:pStyle w:val="9"/>
              <w:spacing w:before="42"/>
              <w:ind w:left="20"/>
              <w:jc w:val="center"/>
              <w:rPr>
                <w:sz w:val="24"/>
              </w:rPr>
            </w:pPr>
            <w:r>
              <w:rPr>
                <w:sz w:val="24"/>
              </w:rPr>
              <w:t>x</w:t>
            </w:r>
          </w:p>
        </w:tc>
      </w:tr>
      <w:tr w14:paraId="4BCEA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3" w:type="dxa"/>
          </w:tcPr>
          <w:p w14:paraId="42E80A74">
            <w:pPr>
              <w:pStyle w:val="9"/>
              <w:spacing w:before="39"/>
              <w:ind w:left="509"/>
              <w:rPr>
                <w:sz w:val="24"/>
              </w:rPr>
            </w:pPr>
            <w:r>
              <w:rPr>
                <w:sz w:val="24"/>
              </w:rPr>
              <w:t>Vinh</w:t>
            </w:r>
          </w:p>
        </w:tc>
        <w:tc>
          <w:tcPr>
            <w:tcW w:w="1493" w:type="dxa"/>
          </w:tcPr>
          <w:p w14:paraId="63407118">
            <w:pPr>
              <w:pStyle w:val="9"/>
              <w:spacing w:before="39"/>
              <w:ind w:left="19"/>
              <w:jc w:val="center"/>
              <w:rPr>
                <w:sz w:val="24"/>
              </w:rPr>
            </w:pPr>
            <w:r>
              <w:rPr>
                <w:sz w:val="24"/>
              </w:rPr>
              <w:t>x</w:t>
            </w:r>
          </w:p>
        </w:tc>
        <w:tc>
          <w:tcPr>
            <w:tcW w:w="1495" w:type="dxa"/>
          </w:tcPr>
          <w:p w14:paraId="55C1915A">
            <w:pPr>
              <w:pStyle w:val="9"/>
              <w:spacing w:before="39"/>
              <w:ind w:left="19"/>
              <w:jc w:val="center"/>
              <w:rPr>
                <w:sz w:val="24"/>
              </w:rPr>
            </w:pPr>
            <w:r>
              <w:rPr>
                <w:w w:val="97"/>
                <w:sz w:val="24"/>
              </w:rPr>
              <w:t>O</w:t>
            </w:r>
          </w:p>
        </w:tc>
        <w:tc>
          <w:tcPr>
            <w:tcW w:w="1493" w:type="dxa"/>
          </w:tcPr>
          <w:p w14:paraId="119DAF5A">
            <w:pPr>
              <w:pStyle w:val="9"/>
              <w:spacing w:before="39"/>
              <w:ind w:left="21"/>
              <w:jc w:val="center"/>
              <w:rPr>
                <w:sz w:val="24"/>
              </w:rPr>
            </w:pPr>
            <w:r>
              <w:rPr>
                <w:sz w:val="24"/>
              </w:rPr>
              <w:t>x</w:t>
            </w:r>
          </w:p>
        </w:tc>
        <w:tc>
          <w:tcPr>
            <w:tcW w:w="1496" w:type="dxa"/>
          </w:tcPr>
          <w:p w14:paraId="01E07099">
            <w:pPr>
              <w:pStyle w:val="9"/>
              <w:spacing w:before="39"/>
              <w:ind w:left="18"/>
              <w:jc w:val="center"/>
              <w:rPr>
                <w:sz w:val="24"/>
              </w:rPr>
            </w:pPr>
            <w:r>
              <w:rPr>
                <w:sz w:val="24"/>
              </w:rPr>
              <w:t>x</w:t>
            </w:r>
          </w:p>
        </w:tc>
        <w:tc>
          <w:tcPr>
            <w:tcW w:w="1493" w:type="dxa"/>
          </w:tcPr>
          <w:p w14:paraId="10B4BC0F">
            <w:pPr>
              <w:pStyle w:val="9"/>
              <w:ind w:left="0"/>
              <w:rPr>
                <w:sz w:val="24"/>
              </w:rPr>
            </w:pPr>
          </w:p>
        </w:tc>
        <w:tc>
          <w:tcPr>
            <w:tcW w:w="1498" w:type="dxa"/>
          </w:tcPr>
          <w:p w14:paraId="24657025">
            <w:pPr>
              <w:pStyle w:val="9"/>
              <w:ind w:left="0"/>
              <w:rPr>
                <w:sz w:val="24"/>
              </w:rPr>
            </w:pPr>
          </w:p>
        </w:tc>
      </w:tr>
    </w:tbl>
    <w:p w14:paraId="7931EA6C">
      <w:pPr>
        <w:pStyle w:val="5"/>
        <w:ind w:left="0"/>
        <w:rPr>
          <w:b/>
          <w:sz w:val="26"/>
        </w:rPr>
      </w:pPr>
    </w:p>
    <w:p w14:paraId="05291088">
      <w:pPr>
        <w:pStyle w:val="5"/>
        <w:spacing w:before="204" w:line="360" w:lineRule="auto"/>
        <w:ind w:right="635"/>
      </w:pPr>
      <w:r>
        <w:t>Hạnh không thi Toán, Ngoại ngữ, Lí. Mà Hạnh cũng không thể cùng thi cả 2 môn là Văn và Sinh nên bắt buộc phải thi Hóa và một trong hai môn này.</w:t>
      </w:r>
    </w:p>
    <w:p w14:paraId="5EF95C02">
      <w:pPr>
        <w:pStyle w:val="5"/>
        <w:spacing w:before="48" w:line="403" w:lineRule="auto"/>
        <w:ind w:right="7347"/>
      </w:pPr>
      <w:r>
        <w:t>Do đó Đức và Vinh không thi Hóa. Đức cùng không thi Lí hay Sinh.</w:t>
      </w:r>
    </w:p>
    <w:p w14:paraId="1928D04B">
      <w:pPr>
        <w:pStyle w:val="5"/>
        <w:spacing w:line="271" w:lineRule="exact"/>
      </w:pPr>
      <w:r>
        <w:t>Do đó Vinh thi Lí.</w:t>
      </w:r>
    </w:p>
    <w:p w14:paraId="6DA62AB6">
      <w:pPr>
        <w:pStyle w:val="5"/>
        <w:spacing w:before="190" w:line="360" w:lineRule="auto"/>
        <w:ind w:right="508"/>
      </w:pPr>
      <w:r>
        <w:t>Bạn thi môn Lí và bạn thi môn Toán là khác nhau nên do Vinh thi Lí rồi sẽ không thi Toán. Do đó Đức thi Toán.</w:t>
      </w:r>
    </w:p>
    <w:p w14:paraId="104BD628">
      <w:pPr>
        <w:pStyle w:val="5"/>
        <w:spacing w:before="48" w:line="400" w:lineRule="auto"/>
        <w:ind w:right="1411"/>
      </w:pPr>
      <w:r>
        <w:t>Môn Toán và Ngoại ngữ là hai người khác nhau nên Đức sẽ không thi Ngoại ngữ do đã thi Toán. Từ đó Đức thi Văn và Toán.</w:t>
      </w:r>
    </w:p>
    <w:p w14:paraId="2C8389E0">
      <w:pPr>
        <w:pStyle w:val="2"/>
        <w:spacing w:before="2"/>
      </w:pPr>
      <w:bookmarkStart w:id="161" w:name="Chọn A."/>
      <w:bookmarkEnd w:id="161"/>
      <w:r>
        <w:rPr>
          <w:color w:val="0000FF"/>
        </w:rPr>
        <w:t>Chọn A.</w:t>
      </w:r>
    </w:p>
    <w:p w14:paraId="16E5752E">
      <w:pPr>
        <w:pStyle w:val="8"/>
        <w:numPr>
          <w:ilvl w:val="0"/>
          <w:numId w:val="25"/>
        </w:numPr>
        <w:tabs>
          <w:tab w:val="left" w:pos="681"/>
        </w:tabs>
        <w:spacing w:before="0" w:after="0" w:line="240" w:lineRule="auto"/>
        <w:ind w:left="680" w:right="0" w:hanging="361"/>
        <w:jc w:val="left"/>
        <w:rPr>
          <w:sz w:val="24"/>
        </w:rPr>
      </w:pPr>
      <w:r>
        <w:rPr>
          <w:b/>
          <w:color w:val="FF0000"/>
          <w:w w:val="97"/>
          <w:sz w:val="24"/>
        </w:rPr>
        <w:t>D</w:t>
      </w:r>
    </w:p>
    <w:p w14:paraId="6AFCDCA1">
      <w:pPr>
        <w:spacing w:before="0"/>
        <w:ind w:left="320" w:right="0" w:firstLine="0"/>
        <w:jc w:val="left"/>
        <w:rPr>
          <w:b/>
          <w:sz w:val="24"/>
        </w:rPr>
      </w:pPr>
      <w:r>
        <w:rPr>
          <w:b/>
          <w:color w:val="0000FF"/>
          <w:sz w:val="24"/>
        </w:rPr>
        <w:t>Phương pháp:</w:t>
      </w:r>
    </w:p>
    <w:p w14:paraId="32B14B7F">
      <w:pPr>
        <w:pStyle w:val="5"/>
        <w:spacing w:before="43"/>
      </w:pPr>
      <w:r>
        <w:t>Lập bảng các bạn thi và các môn, sử dụng các điều kiện bài cho kết luận.</w:t>
      </w:r>
    </w:p>
    <w:p w14:paraId="0487BFD9">
      <w:pPr>
        <w:pStyle w:val="2"/>
        <w:spacing w:before="190" w:after="6"/>
      </w:pPr>
      <w:bookmarkStart w:id="162" w:name="Cách giải:"/>
      <w:bookmarkEnd w:id="162"/>
      <w:r>
        <w:rPr>
          <w:color w:val="0000FF"/>
        </w:rPr>
        <w:t>Cách giải:</w:t>
      </w:r>
    </w:p>
    <w:tbl>
      <w:tblPr>
        <w:tblStyle w:val="4"/>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493"/>
        <w:gridCol w:w="1495"/>
        <w:gridCol w:w="1493"/>
        <w:gridCol w:w="1496"/>
        <w:gridCol w:w="1493"/>
        <w:gridCol w:w="1498"/>
      </w:tblGrid>
      <w:tr w14:paraId="520F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3" w:type="dxa"/>
          </w:tcPr>
          <w:p w14:paraId="443CD1C7">
            <w:pPr>
              <w:pStyle w:val="9"/>
              <w:ind w:left="0"/>
              <w:rPr>
                <w:sz w:val="24"/>
              </w:rPr>
            </w:pPr>
          </w:p>
        </w:tc>
        <w:tc>
          <w:tcPr>
            <w:tcW w:w="1493" w:type="dxa"/>
          </w:tcPr>
          <w:p w14:paraId="2D2EBB89">
            <w:pPr>
              <w:pStyle w:val="9"/>
              <w:spacing w:before="39"/>
              <w:ind w:left="482" w:right="466"/>
              <w:jc w:val="center"/>
              <w:rPr>
                <w:sz w:val="24"/>
              </w:rPr>
            </w:pPr>
            <w:r>
              <w:rPr>
                <w:sz w:val="24"/>
              </w:rPr>
              <w:t>Toán</w:t>
            </w:r>
          </w:p>
        </w:tc>
        <w:tc>
          <w:tcPr>
            <w:tcW w:w="1495" w:type="dxa"/>
          </w:tcPr>
          <w:p w14:paraId="530E60B9">
            <w:pPr>
              <w:pStyle w:val="9"/>
              <w:spacing w:before="39"/>
              <w:ind w:left="618" w:right="613"/>
              <w:jc w:val="center"/>
              <w:rPr>
                <w:sz w:val="24"/>
              </w:rPr>
            </w:pPr>
            <w:r>
              <w:rPr>
                <w:sz w:val="24"/>
              </w:rPr>
              <w:t>Lí</w:t>
            </w:r>
          </w:p>
        </w:tc>
        <w:tc>
          <w:tcPr>
            <w:tcW w:w="1493" w:type="dxa"/>
          </w:tcPr>
          <w:p w14:paraId="23D2895B">
            <w:pPr>
              <w:pStyle w:val="9"/>
              <w:spacing w:before="39"/>
              <w:ind w:left="482" w:right="464"/>
              <w:jc w:val="center"/>
              <w:rPr>
                <w:sz w:val="24"/>
              </w:rPr>
            </w:pPr>
            <w:r>
              <w:rPr>
                <w:sz w:val="24"/>
              </w:rPr>
              <w:t>Hóa</w:t>
            </w:r>
          </w:p>
        </w:tc>
        <w:tc>
          <w:tcPr>
            <w:tcW w:w="1496" w:type="dxa"/>
          </w:tcPr>
          <w:p w14:paraId="5A01419A">
            <w:pPr>
              <w:pStyle w:val="9"/>
              <w:spacing w:before="39"/>
              <w:ind w:left="529" w:right="516"/>
              <w:jc w:val="center"/>
              <w:rPr>
                <w:sz w:val="24"/>
              </w:rPr>
            </w:pPr>
            <w:r>
              <w:rPr>
                <w:sz w:val="24"/>
              </w:rPr>
              <w:t>Văn</w:t>
            </w:r>
          </w:p>
        </w:tc>
        <w:tc>
          <w:tcPr>
            <w:tcW w:w="1493" w:type="dxa"/>
          </w:tcPr>
          <w:p w14:paraId="36BC9371">
            <w:pPr>
              <w:pStyle w:val="9"/>
              <w:spacing w:before="39"/>
              <w:ind w:left="482" w:right="458"/>
              <w:jc w:val="center"/>
              <w:rPr>
                <w:sz w:val="24"/>
              </w:rPr>
            </w:pPr>
            <w:r>
              <w:rPr>
                <w:sz w:val="24"/>
              </w:rPr>
              <w:t>Sinh</w:t>
            </w:r>
          </w:p>
        </w:tc>
        <w:tc>
          <w:tcPr>
            <w:tcW w:w="1498" w:type="dxa"/>
          </w:tcPr>
          <w:p w14:paraId="6DA9644A">
            <w:pPr>
              <w:pStyle w:val="9"/>
              <w:spacing w:before="39"/>
              <w:ind w:left="222" w:right="209"/>
              <w:jc w:val="center"/>
              <w:rPr>
                <w:sz w:val="24"/>
              </w:rPr>
            </w:pPr>
            <w:r>
              <w:rPr>
                <w:sz w:val="24"/>
              </w:rPr>
              <w:t>Ngoại ngữ</w:t>
            </w:r>
          </w:p>
        </w:tc>
      </w:tr>
      <w:tr w14:paraId="0B700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3" w:type="dxa"/>
          </w:tcPr>
          <w:p w14:paraId="3B15C50A">
            <w:pPr>
              <w:pStyle w:val="9"/>
              <w:spacing w:before="42"/>
              <w:ind w:left="487"/>
              <w:rPr>
                <w:sz w:val="24"/>
              </w:rPr>
            </w:pPr>
            <w:r>
              <w:rPr>
                <w:sz w:val="24"/>
              </w:rPr>
              <w:t>Hạnh</w:t>
            </w:r>
          </w:p>
        </w:tc>
        <w:tc>
          <w:tcPr>
            <w:tcW w:w="1493" w:type="dxa"/>
          </w:tcPr>
          <w:p w14:paraId="04B349B6">
            <w:pPr>
              <w:pStyle w:val="9"/>
              <w:spacing w:before="42"/>
              <w:ind w:left="19"/>
              <w:jc w:val="center"/>
              <w:rPr>
                <w:sz w:val="24"/>
              </w:rPr>
            </w:pPr>
            <w:r>
              <w:rPr>
                <w:sz w:val="24"/>
              </w:rPr>
              <w:t>x</w:t>
            </w:r>
          </w:p>
        </w:tc>
        <w:tc>
          <w:tcPr>
            <w:tcW w:w="1495" w:type="dxa"/>
          </w:tcPr>
          <w:p w14:paraId="17257E4E">
            <w:pPr>
              <w:pStyle w:val="9"/>
              <w:spacing w:before="42"/>
              <w:ind w:left="18"/>
              <w:jc w:val="center"/>
              <w:rPr>
                <w:sz w:val="24"/>
              </w:rPr>
            </w:pPr>
            <w:r>
              <w:rPr>
                <w:sz w:val="24"/>
              </w:rPr>
              <w:t>x</w:t>
            </w:r>
          </w:p>
        </w:tc>
        <w:tc>
          <w:tcPr>
            <w:tcW w:w="1493" w:type="dxa"/>
          </w:tcPr>
          <w:p w14:paraId="321752EF">
            <w:pPr>
              <w:pStyle w:val="9"/>
              <w:spacing w:before="42"/>
              <w:ind w:left="22"/>
              <w:jc w:val="center"/>
              <w:rPr>
                <w:sz w:val="24"/>
              </w:rPr>
            </w:pPr>
            <w:r>
              <w:rPr>
                <w:w w:val="97"/>
                <w:sz w:val="24"/>
              </w:rPr>
              <w:t>O</w:t>
            </w:r>
          </w:p>
        </w:tc>
        <w:tc>
          <w:tcPr>
            <w:tcW w:w="1496" w:type="dxa"/>
          </w:tcPr>
          <w:p w14:paraId="4B0C9EF7">
            <w:pPr>
              <w:pStyle w:val="9"/>
              <w:spacing w:before="42"/>
              <w:ind w:left="18"/>
              <w:jc w:val="center"/>
              <w:rPr>
                <w:sz w:val="24"/>
              </w:rPr>
            </w:pPr>
            <w:r>
              <w:rPr>
                <w:sz w:val="24"/>
              </w:rPr>
              <w:t>x</w:t>
            </w:r>
          </w:p>
        </w:tc>
        <w:tc>
          <w:tcPr>
            <w:tcW w:w="1493" w:type="dxa"/>
          </w:tcPr>
          <w:p w14:paraId="6717AED4">
            <w:pPr>
              <w:pStyle w:val="9"/>
              <w:spacing w:before="42"/>
              <w:ind w:left="26"/>
              <w:jc w:val="center"/>
              <w:rPr>
                <w:sz w:val="24"/>
              </w:rPr>
            </w:pPr>
            <w:r>
              <w:rPr>
                <w:w w:val="97"/>
                <w:sz w:val="24"/>
              </w:rPr>
              <w:t>O</w:t>
            </w:r>
          </w:p>
        </w:tc>
        <w:tc>
          <w:tcPr>
            <w:tcW w:w="1498" w:type="dxa"/>
          </w:tcPr>
          <w:p w14:paraId="683DFB08">
            <w:pPr>
              <w:pStyle w:val="9"/>
              <w:spacing w:before="42"/>
              <w:ind w:left="20"/>
              <w:jc w:val="center"/>
              <w:rPr>
                <w:sz w:val="24"/>
              </w:rPr>
            </w:pPr>
            <w:r>
              <w:rPr>
                <w:sz w:val="24"/>
              </w:rPr>
              <w:t>x</w:t>
            </w:r>
          </w:p>
        </w:tc>
      </w:tr>
      <w:tr w14:paraId="769CF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3" w:type="dxa"/>
          </w:tcPr>
          <w:p w14:paraId="6C88CCD0">
            <w:pPr>
              <w:pStyle w:val="9"/>
              <w:spacing w:before="39"/>
              <w:ind w:left="542"/>
              <w:rPr>
                <w:sz w:val="24"/>
              </w:rPr>
            </w:pPr>
            <w:r>
              <w:rPr>
                <w:sz w:val="24"/>
              </w:rPr>
              <w:t>Đức</w:t>
            </w:r>
          </w:p>
        </w:tc>
        <w:tc>
          <w:tcPr>
            <w:tcW w:w="1493" w:type="dxa"/>
          </w:tcPr>
          <w:p w14:paraId="158CF3B5">
            <w:pPr>
              <w:pStyle w:val="9"/>
              <w:spacing w:before="39"/>
              <w:ind w:left="15"/>
              <w:jc w:val="center"/>
              <w:rPr>
                <w:sz w:val="24"/>
              </w:rPr>
            </w:pPr>
            <w:r>
              <w:rPr>
                <w:w w:val="97"/>
                <w:sz w:val="24"/>
              </w:rPr>
              <w:t>O</w:t>
            </w:r>
          </w:p>
        </w:tc>
        <w:tc>
          <w:tcPr>
            <w:tcW w:w="1495" w:type="dxa"/>
          </w:tcPr>
          <w:p w14:paraId="7842C4F4">
            <w:pPr>
              <w:pStyle w:val="9"/>
              <w:spacing w:before="39"/>
              <w:ind w:left="18"/>
              <w:jc w:val="center"/>
              <w:rPr>
                <w:sz w:val="24"/>
              </w:rPr>
            </w:pPr>
            <w:r>
              <w:rPr>
                <w:sz w:val="24"/>
              </w:rPr>
              <w:t>x</w:t>
            </w:r>
          </w:p>
        </w:tc>
        <w:tc>
          <w:tcPr>
            <w:tcW w:w="1493" w:type="dxa"/>
          </w:tcPr>
          <w:p w14:paraId="1D01B4C6">
            <w:pPr>
              <w:pStyle w:val="9"/>
              <w:spacing w:before="39"/>
              <w:ind w:left="21"/>
              <w:jc w:val="center"/>
              <w:rPr>
                <w:sz w:val="24"/>
              </w:rPr>
            </w:pPr>
            <w:r>
              <w:rPr>
                <w:sz w:val="24"/>
              </w:rPr>
              <w:t>x</w:t>
            </w:r>
          </w:p>
        </w:tc>
        <w:tc>
          <w:tcPr>
            <w:tcW w:w="1496" w:type="dxa"/>
          </w:tcPr>
          <w:p w14:paraId="665A5A9B">
            <w:pPr>
              <w:pStyle w:val="9"/>
              <w:spacing w:before="39"/>
              <w:ind w:left="14"/>
              <w:jc w:val="center"/>
              <w:rPr>
                <w:sz w:val="24"/>
              </w:rPr>
            </w:pPr>
            <w:r>
              <w:rPr>
                <w:w w:val="97"/>
                <w:sz w:val="24"/>
              </w:rPr>
              <w:t>O</w:t>
            </w:r>
          </w:p>
        </w:tc>
        <w:tc>
          <w:tcPr>
            <w:tcW w:w="1493" w:type="dxa"/>
          </w:tcPr>
          <w:p w14:paraId="2F8C46B5">
            <w:pPr>
              <w:pStyle w:val="9"/>
              <w:spacing w:before="39"/>
              <w:ind w:left="25"/>
              <w:jc w:val="center"/>
              <w:rPr>
                <w:sz w:val="24"/>
              </w:rPr>
            </w:pPr>
            <w:r>
              <w:rPr>
                <w:sz w:val="24"/>
              </w:rPr>
              <w:t>x</w:t>
            </w:r>
          </w:p>
        </w:tc>
        <w:tc>
          <w:tcPr>
            <w:tcW w:w="1498" w:type="dxa"/>
          </w:tcPr>
          <w:p w14:paraId="08ABCEA8">
            <w:pPr>
              <w:pStyle w:val="9"/>
              <w:spacing w:before="39"/>
              <w:ind w:left="20"/>
              <w:jc w:val="center"/>
              <w:rPr>
                <w:sz w:val="24"/>
              </w:rPr>
            </w:pPr>
            <w:r>
              <w:rPr>
                <w:sz w:val="24"/>
              </w:rPr>
              <w:t>x</w:t>
            </w:r>
          </w:p>
        </w:tc>
      </w:tr>
      <w:tr w14:paraId="7E845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3" w:type="dxa"/>
          </w:tcPr>
          <w:p w14:paraId="34793332">
            <w:pPr>
              <w:pStyle w:val="9"/>
              <w:spacing w:before="39"/>
              <w:ind w:left="509"/>
              <w:rPr>
                <w:sz w:val="24"/>
              </w:rPr>
            </w:pPr>
            <w:r>
              <w:rPr>
                <w:sz w:val="24"/>
              </w:rPr>
              <w:t>Vinh</w:t>
            </w:r>
          </w:p>
        </w:tc>
        <w:tc>
          <w:tcPr>
            <w:tcW w:w="1493" w:type="dxa"/>
          </w:tcPr>
          <w:p w14:paraId="1D14CD27">
            <w:pPr>
              <w:pStyle w:val="9"/>
              <w:spacing w:before="39"/>
              <w:ind w:left="19"/>
              <w:jc w:val="center"/>
              <w:rPr>
                <w:sz w:val="24"/>
              </w:rPr>
            </w:pPr>
            <w:r>
              <w:rPr>
                <w:sz w:val="24"/>
              </w:rPr>
              <w:t>x</w:t>
            </w:r>
          </w:p>
        </w:tc>
        <w:tc>
          <w:tcPr>
            <w:tcW w:w="1495" w:type="dxa"/>
          </w:tcPr>
          <w:p w14:paraId="16B2E576">
            <w:pPr>
              <w:pStyle w:val="9"/>
              <w:spacing w:before="39"/>
              <w:ind w:left="19"/>
              <w:jc w:val="center"/>
              <w:rPr>
                <w:sz w:val="24"/>
              </w:rPr>
            </w:pPr>
            <w:r>
              <w:rPr>
                <w:w w:val="97"/>
                <w:sz w:val="24"/>
              </w:rPr>
              <w:t>O</w:t>
            </w:r>
          </w:p>
        </w:tc>
        <w:tc>
          <w:tcPr>
            <w:tcW w:w="1493" w:type="dxa"/>
          </w:tcPr>
          <w:p w14:paraId="1933D881">
            <w:pPr>
              <w:pStyle w:val="9"/>
              <w:spacing w:before="39"/>
              <w:ind w:left="21"/>
              <w:jc w:val="center"/>
              <w:rPr>
                <w:sz w:val="24"/>
              </w:rPr>
            </w:pPr>
            <w:r>
              <w:rPr>
                <w:sz w:val="24"/>
              </w:rPr>
              <w:t>x</w:t>
            </w:r>
          </w:p>
        </w:tc>
        <w:tc>
          <w:tcPr>
            <w:tcW w:w="1496" w:type="dxa"/>
          </w:tcPr>
          <w:p w14:paraId="5896F2E2">
            <w:pPr>
              <w:pStyle w:val="9"/>
              <w:spacing w:before="39"/>
              <w:ind w:left="18"/>
              <w:jc w:val="center"/>
              <w:rPr>
                <w:sz w:val="24"/>
              </w:rPr>
            </w:pPr>
            <w:r>
              <w:rPr>
                <w:sz w:val="24"/>
              </w:rPr>
              <w:t>x</w:t>
            </w:r>
          </w:p>
        </w:tc>
        <w:tc>
          <w:tcPr>
            <w:tcW w:w="1493" w:type="dxa"/>
          </w:tcPr>
          <w:p w14:paraId="62CFEC22">
            <w:pPr>
              <w:pStyle w:val="9"/>
              <w:spacing w:before="39"/>
              <w:ind w:left="25"/>
              <w:jc w:val="center"/>
              <w:rPr>
                <w:sz w:val="24"/>
              </w:rPr>
            </w:pPr>
            <w:r>
              <w:rPr>
                <w:sz w:val="24"/>
              </w:rPr>
              <w:t>x</w:t>
            </w:r>
          </w:p>
        </w:tc>
        <w:tc>
          <w:tcPr>
            <w:tcW w:w="1498" w:type="dxa"/>
          </w:tcPr>
          <w:p w14:paraId="1087070E">
            <w:pPr>
              <w:pStyle w:val="9"/>
              <w:spacing w:before="39"/>
              <w:ind w:left="16"/>
              <w:jc w:val="center"/>
              <w:rPr>
                <w:sz w:val="24"/>
              </w:rPr>
            </w:pPr>
            <w:r>
              <w:rPr>
                <w:w w:val="97"/>
                <w:sz w:val="24"/>
              </w:rPr>
              <w:t>O</w:t>
            </w:r>
          </w:p>
        </w:tc>
      </w:tr>
    </w:tbl>
    <w:p w14:paraId="2A60B3CC">
      <w:pPr>
        <w:pStyle w:val="5"/>
        <w:spacing w:before="40"/>
      </w:pPr>
      <w:r>
        <w:t>Từ câu 59 ta thấy:</w:t>
      </w:r>
    </w:p>
    <w:p w14:paraId="201B830C">
      <w:pPr>
        <w:pStyle w:val="5"/>
        <w:spacing w:before="185"/>
      </w:pPr>
      <w:r>
        <w:t>Đức thi Văn nên hai bạn còn lại sẽ không thi</w:t>
      </w:r>
      <w:r>
        <w:rPr>
          <w:spacing w:val="-22"/>
        </w:rPr>
        <w:t xml:space="preserve"> </w:t>
      </w:r>
      <w:r>
        <w:t>Văn.</w:t>
      </w:r>
    </w:p>
    <w:p w14:paraId="5FFA1EEC">
      <w:pPr>
        <w:pStyle w:val="5"/>
        <w:spacing w:before="187" w:line="400" w:lineRule="auto"/>
        <w:ind w:right="4600"/>
      </w:pPr>
      <w:r>
        <w:t xml:space="preserve">Hạnh và Đức đều không thi Ngoại ngữ nên Vinh thi Ngoại ngữ. Vậy Vinh thi ngoại ngữ và </w:t>
      </w:r>
      <w:r>
        <w:rPr>
          <w:spacing w:val="-4"/>
        </w:rPr>
        <w:t xml:space="preserve">Lí </w:t>
      </w:r>
      <w:r>
        <w:t>nên không thi</w:t>
      </w:r>
      <w:r>
        <w:rPr>
          <w:spacing w:val="-8"/>
        </w:rPr>
        <w:t xml:space="preserve"> </w:t>
      </w:r>
      <w:r>
        <w:t>Sinh.</w:t>
      </w:r>
    </w:p>
    <w:p w14:paraId="11BF37EA">
      <w:pPr>
        <w:pStyle w:val="5"/>
        <w:spacing w:before="2"/>
      </w:pPr>
      <w:r>
        <w:t>Đức và Vinh đều không thi Sinh nên Hạnh thi Sinh.</w:t>
      </w:r>
    </w:p>
    <w:p w14:paraId="7FBA17EA">
      <w:pPr>
        <w:spacing w:after="0"/>
        <w:sectPr>
          <w:pgSz w:w="11930" w:h="16860"/>
          <w:pgMar w:top="640" w:right="460" w:bottom="800" w:left="400" w:header="0" w:footer="601" w:gutter="0"/>
          <w:cols w:space="720" w:num="1"/>
        </w:sectPr>
      </w:pPr>
    </w:p>
    <w:p w14:paraId="608A93C8">
      <w:pPr>
        <w:pStyle w:val="5"/>
        <w:spacing w:before="61"/>
      </w:pPr>
      <w:r>
        <w:t>Vậy Vinh thi Ngoại ngữ và Lí.</w:t>
      </w:r>
    </w:p>
    <w:p w14:paraId="66DF63B6">
      <w:pPr>
        <w:pStyle w:val="2"/>
        <w:spacing w:before="187"/>
      </w:pPr>
      <w:bookmarkStart w:id="163" w:name="Chọn D."/>
      <w:bookmarkEnd w:id="163"/>
      <w:r>
        <w:rPr>
          <w:color w:val="0000FF"/>
        </w:rPr>
        <w:t>Chọn D.</w:t>
      </w:r>
    </w:p>
    <w:p w14:paraId="4CF89927">
      <w:pPr>
        <w:pStyle w:val="8"/>
        <w:numPr>
          <w:ilvl w:val="0"/>
          <w:numId w:val="25"/>
        </w:numPr>
        <w:tabs>
          <w:tab w:val="left" w:pos="681"/>
        </w:tabs>
        <w:spacing w:before="25" w:after="0" w:line="240" w:lineRule="auto"/>
        <w:ind w:left="680" w:right="0" w:hanging="361"/>
        <w:jc w:val="left"/>
        <w:rPr>
          <w:sz w:val="24"/>
        </w:rPr>
      </w:pPr>
      <w:r>
        <w:rPr>
          <w:b/>
          <w:color w:val="FF0000"/>
          <w:w w:val="97"/>
          <w:sz w:val="24"/>
        </w:rPr>
        <w:t>C</w:t>
      </w:r>
    </w:p>
    <w:p w14:paraId="6542D276">
      <w:pPr>
        <w:spacing w:before="158"/>
        <w:ind w:left="320" w:right="0" w:firstLine="0"/>
        <w:jc w:val="left"/>
        <w:rPr>
          <w:b/>
          <w:sz w:val="24"/>
        </w:rPr>
      </w:pPr>
      <w:r>
        <w:rPr>
          <w:b/>
          <w:color w:val="0000FF"/>
          <w:sz w:val="24"/>
        </w:rPr>
        <w:t>Phương pháp:</w:t>
      </w:r>
    </w:p>
    <w:p w14:paraId="0AA1A8E3">
      <w:pPr>
        <w:pStyle w:val="5"/>
        <w:spacing w:before="180" w:line="360" w:lineRule="auto"/>
        <w:ind w:right="438"/>
      </w:pPr>
      <w:r>
        <w:t>Đọc thông tin có trong biểu đồ, xác định phần chỉ dẫn thành phần kinh tế ngoài nhà nước ứng với phần nào trong hình, đọc số tỉ lệ phần trăm.</w:t>
      </w:r>
    </w:p>
    <w:p w14:paraId="57E83A47">
      <w:pPr>
        <w:pStyle w:val="2"/>
        <w:spacing w:before="53"/>
      </w:pPr>
      <w:r>
        <w:drawing>
          <wp:anchor distT="0" distB="0" distL="0" distR="0" simplePos="0" relativeHeight="251760640" behindDoc="1" locked="0" layoutInCell="1" allowOverlap="1">
            <wp:simplePos x="0" y="0"/>
            <wp:positionH relativeFrom="page">
              <wp:posOffset>1046480</wp:posOffset>
            </wp:positionH>
            <wp:positionV relativeFrom="paragraph">
              <wp:posOffset>138430</wp:posOffset>
            </wp:positionV>
            <wp:extent cx="5126355" cy="5448935"/>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164" w:name="Cách giải:"/>
      <w:bookmarkEnd w:id="164"/>
      <w:r>
        <w:rPr>
          <w:color w:val="0000FF"/>
        </w:rPr>
        <w:t>Cách giải:</w:t>
      </w:r>
    </w:p>
    <w:p w14:paraId="6207C7C0">
      <w:pPr>
        <w:pStyle w:val="5"/>
        <w:spacing w:before="183"/>
      </w:pPr>
      <w:r>
        <w:t>Quan sát biểu đồ ta thấy thành phần kinh tế ngoài nhà nước chiếm 47,9%.</w:t>
      </w:r>
    </w:p>
    <w:p w14:paraId="2A57CE43">
      <w:pPr>
        <w:pStyle w:val="2"/>
        <w:spacing w:before="189"/>
      </w:pPr>
      <w:bookmarkStart w:id="165" w:name="Chọn C."/>
      <w:bookmarkEnd w:id="165"/>
      <w:r>
        <w:rPr>
          <w:color w:val="0000FF"/>
        </w:rPr>
        <w:t>Chọn C.</w:t>
      </w:r>
    </w:p>
    <w:p w14:paraId="6AB80859">
      <w:pPr>
        <w:pStyle w:val="8"/>
        <w:numPr>
          <w:ilvl w:val="0"/>
          <w:numId w:val="25"/>
        </w:numPr>
        <w:tabs>
          <w:tab w:val="left" w:pos="681"/>
        </w:tabs>
        <w:spacing w:before="159" w:after="0" w:line="240" w:lineRule="auto"/>
        <w:ind w:left="680" w:right="0" w:hanging="361"/>
        <w:jc w:val="left"/>
        <w:rPr>
          <w:sz w:val="24"/>
        </w:rPr>
      </w:pPr>
      <w:r>
        <w:rPr>
          <w:b/>
          <w:color w:val="FF0000"/>
          <w:w w:val="97"/>
          <w:sz w:val="24"/>
        </w:rPr>
        <w:t>A</w:t>
      </w:r>
    </w:p>
    <w:p w14:paraId="0AA51905">
      <w:pPr>
        <w:spacing w:before="159"/>
        <w:ind w:left="320" w:right="0" w:firstLine="0"/>
        <w:jc w:val="left"/>
        <w:rPr>
          <w:b/>
          <w:sz w:val="24"/>
        </w:rPr>
      </w:pPr>
      <w:r>
        <w:rPr>
          <w:b/>
          <w:color w:val="0000FF"/>
          <w:sz w:val="24"/>
        </w:rPr>
        <w:t>Phương pháp:</w:t>
      </w:r>
    </w:p>
    <w:p w14:paraId="798D2E49">
      <w:pPr>
        <w:pStyle w:val="8"/>
        <w:numPr>
          <w:ilvl w:val="0"/>
          <w:numId w:val="26"/>
        </w:numPr>
        <w:tabs>
          <w:tab w:val="left" w:pos="469"/>
        </w:tabs>
        <w:spacing w:before="185" w:after="0" w:line="360" w:lineRule="auto"/>
        <w:ind w:left="320" w:right="488" w:firstLine="0"/>
        <w:jc w:val="left"/>
        <w:rPr>
          <w:sz w:val="24"/>
        </w:rPr>
      </w:pPr>
      <w:r>
        <w:rPr>
          <w:sz w:val="24"/>
        </w:rPr>
        <w:t>Quan sát biểu đồ để xác định số phần trăm của thành phần kinh tế nhà nước và thành phần kinh tế có vốn đầu tư nước</w:t>
      </w:r>
      <w:r>
        <w:rPr>
          <w:spacing w:val="-5"/>
          <w:sz w:val="24"/>
        </w:rPr>
        <w:t xml:space="preserve"> </w:t>
      </w:r>
      <w:r>
        <w:rPr>
          <w:sz w:val="24"/>
        </w:rPr>
        <w:t>ngoài.</w:t>
      </w:r>
    </w:p>
    <w:p w14:paraId="6B161361">
      <w:pPr>
        <w:pStyle w:val="8"/>
        <w:numPr>
          <w:ilvl w:val="0"/>
          <w:numId w:val="26"/>
        </w:numPr>
        <w:tabs>
          <w:tab w:val="left" w:pos="460"/>
        </w:tabs>
        <w:spacing w:before="45" w:after="0" w:line="240" w:lineRule="auto"/>
        <w:ind w:left="459" w:right="0" w:hanging="143"/>
        <w:jc w:val="left"/>
        <w:rPr>
          <w:sz w:val="24"/>
        </w:rPr>
      </w:pPr>
      <w:bookmarkStart w:id="166" w:name="Cách giải:"/>
      <w:bookmarkEnd w:id="166"/>
      <w:bookmarkStart w:id="167" w:name="Cách giải:"/>
      <w:bookmarkEnd w:id="167"/>
      <w:r>
        <w:rPr>
          <w:sz w:val="24"/>
        </w:rPr>
        <w:t>Tìm hiệu phần trăm giữa hai số liệu vừa tìm được.</w:t>
      </w:r>
    </w:p>
    <w:p w14:paraId="19EAD49C">
      <w:pPr>
        <w:pStyle w:val="2"/>
        <w:spacing w:before="192"/>
      </w:pPr>
      <w:r>
        <w:rPr>
          <w:color w:val="0000FF"/>
        </w:rPr>
        <w:t>Cách giải:</w:t>
      </w:r>
    </w:p>
    <w:p w14:paraId="0FCCAA09">
      <w:pPr>
        <w:pStyle w:val="5"/>
        <w:spacing w:before="180"/>
      </w:pPr>
      <w:r>
        <w:t>Nhìn biểu đồ ta có :</w:t>
      </w:r>
    </w:p>
    <w:p w14:paraId="45606C36">
      <w:pPr>
        <w:pStyle w:val="8"/>
        <w:numPr>
          <w:ilvl w:val="0"/>
          <w:numId w:val="26"/>
        </w:numPr>
        <w:tabs>
          <w:tab w:val="left" w:pos="460"/>
        </w:tabs>
        <w:spacing w:before="187" w:after="0" w:line="240" w:lineRule="auto"/>
        <w:ind w:left="459" w:right="0" w:hanging="143"/>
        <w:jc w:val="left"/>
        <w:rPr>
          <w:sz w:val="24"/>
        </w:rPr>
      </w:pPr>
      <w:r>
        <w:rPr>
          <w:sz w:val="24"/>
        </w:rPr>
        <w:t>Thành phần kinh tế nhà nước chiếm</w:t>
      </w:r>
      <w:r>
        <w:rPr>
          <w:spacing w:val="-6"/>
          <w:sz w:val="24"/>
        </w:rPr>
        <w:t xml:space="preserve"> </w:t>
      </w:r>
      <w:r>
        <w:rPr>
          <w:sz w:val="24"/>
        </w:rPr>
        <w:t>38,4%.</w:t>
      </w:r>
    </w:p>
    <w:p w14:paraId="41C29946">
      <w:pPr>
        <w:pStyle w:val="8"/>
        <w:numPr>
          <w:ilvl w:val="0"/>
          <w:numId w:val="26"/>
        </w:numPr>
        <w:tabs>
          <w:tab w:val="left" w:pos="460"/>
        </w:tabs>
        <w:spacing w:before="186" w:after="0" w:line="240" w:lineRule="auto"/>
        <w:ind w:left="459" w:right="0" w:hanging="143"/>
        <w:jc w:val="left"/>
        <w:rPr>
          <w:sz w:val="24"/>
        </w:rPr>
      </w:pPr>
      <w:r>
        <w:rPr>
          <w:sz w:val="24"/>
        </w:rPr>
        <w:t>Thành phần kinh tế có vốn đầu tư nước ngoài chiếm</w:t>
      </w:r>
      <w:r>
        <w:rPr>
          <w:spacing w:val="-4"/>
          <w:sz w:val="24"/>
        </w:rPr>
        <w:t xml:space="preserve"> </w:t>
      </w:r>
      <w:r>
        <w:rPr>
          <w:sz w:val="24"/>
        </w:rPr>
        <w:t>13,7%.</w:t>
      </w:r>
    </w:p>
    <w:p w14:paraId="7C9CFEBA">
      <w:pPr>
        <w:pStyle w:val="5"/>
        <w:spacing w:before="189" w:line="357" w:lineRule="auto"/>
        <w:ind w:right="514"/>
      </w:pPr>
      <w:r>
        <w:t>Vậy thành phần kinh tế nhà nước nhiều hơn thành phần kinh tế có vốn đầu tư nước ngoài số phần trăm là : 38,4 – 13,7 = 24,7%</w:t>
      </w:r>
    </w:p>
    <w:p w14:paraId="268C5B86">
      <w:pPr>
        <w:pStyle w:val="2"/>
        <w:spacing w:before="56"/>
      </w:pPr>
      <w:bookmarkStart w:id="168" w:name="Chọn A."/>
      <w:bookmarkEnd w:id="168"/>
      <w:r>
        <w:rPr>
          <w:color w:val="0000FF"/>
        </w:rPr>
        <w:t>Chọn A.</w:t>
      </w:r>
    </w:p>
    <w:p w14:paraId="78E19ACB">
      <w:pPr>
        <w:pStyle w:val="8"/>
        <w:numPr>
          <w:ilvl w:val="0"/>
          <w:numId w:val="25"/>
        </w:numPr>
        <w:tabs>
          <w:tab w:val="left" w:pos="681"/>
        </w:tabs>
        <w:spacing w:before="156" w:after="0" w:line="240" w:lineRule="auto"/>
        <w:ind w:left="680" w:right="0" w:hanging="361"/>
        <w:jc w:val="left"/>
        <w:rPr>
          <w:sz w:val="24"/>
        </w:rPr>
      </w:pPr>
      <w:r>
        <w:rPr>
          <w:b/>
          <w:color w:val="FF0000"/>
          <w:w w:val="97"/>
          <w:sz w:val="24"/>
        </w:rPr>
        <w:t>D</w:t>
      </w:r>
    </w:p>
    <w:p w14:paraId="2E9AE12D">
      <w:pPr>
        <w:spacing w:before="159"/>
        <w:ind w:left="320" w:right="0" w:firstLine="0"/>
        <w:jc w:val="left"/>
        <w:rPr>
          <w:b/>
          <w:sz w:val="24"/>
        </w:rPr>
      </w:pPr>
      <w:r>
        <w:rPr>
          <w:b/>
          <w:color w:val="0000FF"/>
          <w:sz w:val="24"/>
        </w:rPr>
        <w:t>Phương pháp:</w:t>
      </w:r>
    </w:p>
    <w:p w14:paraId="7EDC0FBA">
      <w:pPr>
        <w:pStyle w:val="8"/>
        <w:numPr>
          <w:ilvl w:val="0"/>
          <w:numId w:val="26"/>
        </w:numPr>
        <w:tabs>
          <w:tab w:val="left" w:pos="460"/>
        </w:tabs>
        <w:spacing w:before="182" w:after="0" w:line="240" w:lineRule="auto"/>
        <w:ind w:left="459" w:right="0" w:hanging="143"/>
        <w:jc w:val="left"/>
        <w:rPr>
          <w:sz w:val="24"/>
        </w:rPr>
      </w:pPr>
      <w:r>
        <w:rPr>
          <w:sz w:val="24"/>
        </w:rPr>
        <w:t>Tính tổng số phần trăm của thành phần kinh tế ngoài nhà nước và thành phần kinh tế nước</w:t>
      </w:r>
      <w:r>
        <w:rPr>
          <w:spacing w:val="-22"/>
          <w:sz w:val="24"/>
        </w:rPr>
        <w:t xml:space="preserve"> </w:t>
      </w:r>
      <w:r>
        <w:rPr>
          <w:sz w:val="24"/>
        </w:rPr>
        <w:t>ngoài.</w:t>
      </w:r>
    </w:p>
    <w:p w14:paraId="7F866951">
      <w:pPr>
        <w:pStyle w:val="8"/>
        <w:numPr>
          <w:ilvl w:val="0"/>
          <w:numId w:val="26"/>
        </w:numPr>
        <w:tabs>
          <w:tab w:val="left" w:pos="460"/>
        </w:tabs>
        <w:spacing w:before="186" w:after="0" w:line="240" w:lineRule="auto"/>
        <w:ind w:left="459" w:right="0" w:hanging="143"/>
        <w:jc w:val="left"/>
        <w:rPr>
          <w:sz w:val="24"/>
        </w:rPr>
      </w:pPr>
      <w:r>
        <w:rPr>
          <w:sz w:val="24"/>
        </w:rPr>
        <w:t>Dựa vào tổng thu nhập GDP đã cho, tính số tỉ USD của thành phần kinh tế ngoài nhà nước và nước</w:t>
      </w:r>
      <w:r>
        <w:rPr>
          <w:spacing w:val="-31"/>
          <w:sz w:val="24"/>
        </w:rPr>
        <w:t xml:space="preserve"> </w:t>
      </w:r>
      <w:r>
        <w:rPr>
          <w:sz w:val="24"/>
        </w:rPr>
        <w:t>ngoài.</w:t>
      </w:r>
    </w:p>
    <w:p w14:paraId="690020A8">
      <w:pPr>
        <w:pStyle w:val="2"/>
        <w:spacing w:before="192"/>
      </w:pPr>
      <w:bookmarkStart w:id="169" w:name="Cách giải:"/>
      <w:bookmarkEnd w:id="169"/>
      <w:r>
        <w:rPr>
          <w:color w:val="0000FF"/>
        </w:rPr>
        <w:t>Cách giải:</w:t>
      </w:r>
    </w:p>
    <w:p w14:paraId="56C1B659">
      <w:pPr>
        <w:pStyle w:val="5"/>
        <w:spacing w:before="180"/>
      </w:pPr>
      <w:r>
        <w:t>Dựa vào biểu đồ có :</w:t>
      </w:r>
    </w:p>
    <w:p w14:paraId="192383A0">
      <w:pPr>
        <w:pStyle w:val="8"/>
        <w:numPr>
          <w:ilvl w:val="0"/>
          <w:numId w:val="26"/>
        </w:numPr>
        <w:tabs>
          <w:tab w:val="left" w:pos="460"/>
        </w:tabs>
        <w:spacing w:before="187" w:after="0" w:line="240" w:lineRule="auto"/>
        <w:ind w:left="459" w:right="0" w:hanging="143"/>
        <w:jc w:val="left"/>
        <w:rPr>
          <w:sz w:val="24"/>
        </w:rPr>
      </w:pPr>
      <w:r>
        <w:rPr>
          <w:sz w:val="24"/>
        </w:rPr>
        <w:t>Thành phần kinh tế ngoài nhà nước :</w:t>
      </w:r>
      <w:r>
        <w:rPr>
          <w:spacing w:val="-5"/>
          <w:sz w:val="24"/>
        </w:rPr>
        <w:t xml:space="preserve"> </w:t>
      </w:r>
      <w:r>
        <w:rPr>
          <w:sz w:val="24"/>
        </w:rPr>
        <w:t>47,9%</w:t>
      </w:r>
    </w:p>
    <w:p w14:paraId="3F1107FC">
      <w:pPr>
        <w:pStyle w:val="8"/>
        <w:numPr>
          <w:ilvl w:val="0"/>
          <w:numId w:val="26"/>
        </w:numPr>
        <w:tabs>
          <w:tab w:val="left" w:pos="460"/>
        </w:tabs>
        <w:spacing w:before="185" w:after="0" w:line="240" w:lineRule="auto"/>
        <w:ind w:left="459" w:right="0" w:hanging="143"/>
        <w:jc w:val="left"/>
        <w:rPr>
          <w:sz w:val="24"/>
        </w:rPr>
      </w:pPr>
      <w:r>
        <w:rPr>
          <w:sz w:val="24"/>
        </w:rPr>
        <w:t>Thành phần kinh tế có vốn đầu tư nước ngoài :</w:t>
      </w:r>
      <w:r>
        <w:rPr>
          <w:spacing w:val="1"/>
          <w:sz w:val="24"/>
        </w:rPr>
        <w:t xml:space="preserve"> </w:t>
      </w:r>
      <w:r>
        <w:rPr>
          <w:sz w:val="24"/>
        </w:rPr>
        <w:t>13,7%</w:t>
      </w:r>
    </w:p>
    <w:p w14:paraId="06CBF1DF">
      <w:pPr>
        <w:pStyle w:val="5"/>
        <w:spacing w:before="187" w:line="360" w:lineRule="auto"/>
        <w:ind w:right="394"/>
      </w:pPr>
      <w:r>
        <w:t>Tính trong năm 2002, GDP của Việt Nam từ thành phần kinh tế ngoài nhà nước và thành phần kinh tế nước ngoài là :</w:t>
      </w:r>
    </w:p>
    <w:p w14:paraId="0477F280">
      <w:pPr>
        <w:spacing w:after="0" w:line="360" w:lineRule="auto"/>
        <w:sectPr>
          <w:pgSz w:w="11930" w:h="16860"/>
          <w:pgMar w:top="640" w:right="460" w:bottom="800" w:left="400" w:header="0" w:footer="601" w:gutter="0"/>
          <w:cols w:space="720" w:num="1"/>
        </w:sectPr>
      </w:pPr>
    </w:p>
    <w:p w14:paraId="20BCD77E">
      <w:pPr>
        <w:pStyle w:val="5"/>
        <w:spacing w:before="18"/>
        <w:ind w:left="348"/>
      </w:pPr>
      <w:r>
        <w:drawing>
          <wp:anchor distT="0" distB="0" distL="0" distR="0" simplePos="0" relativeHeight="251687936"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8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6.png"/>
                    <pic:cNvPicPr>
                      <a:picLocks noChangeAspect="1"/>
                    </pic:cNvPicPr>
                  </pic:nvPicPr>
                  <pic:blipFill>
                    <a:blip r:embed="rId61" cstate="print"/>
                    <a:stretch>
                      <a:fillRect/>
                    </a:stretch>
                  </pic:blipFill>
                  <pic:spPr>
                    <a:xfrm>
                      <a:off x="0" y="0"/>
                      <a:ext cx="170180" cy="131826"/>
                    </a:xfrm>
                    <a:prstGeom prst="rect">
                      <a:avLst/>
                    </a:prstGeom>
                  </pic:spPr>
                </pic:pic>
              </a:graphicData>
            </a:graphic>
          </wp:anchor>
        </w:drawing>
      </w:r>
      <w:r>
        <w:rPr>
          <w:w w:val="105"/>
          <w:position w:val="2"/>
        </w:rPr>
        <w:t>35,06:100</w:t>
      </w:r>
      <w:r>
        <w:rPr>
          <w:rFonts w:ascii="Symbol" w:hAnsi="Symbol"/>
          <w:w w:val="105"/>
          <w:position w:val="2"/>
        </w:rPr>
        <w:t></w:t>
      </w:r>
      <w:r>
        <w:rPr>
          <w:rFonts w:ascii="Symbol" w:hAnsi="Symbol"/>
          <w:w w:val="105"/>
          <w:sz w:val="32"/>
        </w:rPr>
        <w:t></w:t>
      </w:r>
      <w:r>
        <w:rPr>
          <w:w w:val="105"/>
          <w:position w:val="2"/>
        </w:rPr>
        <w:t>13,7</w:t>
      </w:r>
    </w:p>
    <w:p w14:paraId="1571B4F8">
      <w:pPr>
        <w:pStyle w:val="2"/>
        <w:spacing w:before="236"/>
      </w:pPr>
      <w:bookmarkStart w:id="170" w:name="Chọn D."/>
      <w:bookmarkEnd w:id="170"/>
      <w:r>
        <w:rPr>
          <w:color w:val="0000FF"/>
        </w:rPr>
        <w:t>Chọn D.</w:t>
      </w:r>
    </w:p>
    <w:p w14:paraId="7810E006">
      <w:pPr>
        <w:pStyle w:val="8"/>
        <w:numPr>
          <w:ilvl w:val="0"/>
          <w:numId w:val="25"/>
        </w:numPr>
        <w:tabs>
          <w:tab w:val="left" w:pos="681"/>
        </w:tabs>
        <w:spacing w:before="156" w:after="0" w:line="240" w:lineRule="auto"/>
        <w:ind w:left="680" w:right="0" w:hanging="361"/>
        <w:jc w:val="left"/>
        <w:rPr>
          <w:sz w:val="24"/>
        </w:rPr>
      </w:pPr>
      <w:r>
        <w:rPr>
          <w:b/>
          <w:color w:val="FF0000"/>
          <w:sz w:val="24"/>
        </w:rPr>
        <w:t>B</w:t>
      </w:r>
    </w:p>
    <w:p w14:paraId="22A5AF36">
      <w:pPr>
        <w:pStyle w:val="5"/>
        <w:spacing w:before="18"/>
        <w:ind w:left="76"/>
      </w:pPr>
      <w:r>
        <w:br w:type="column"/>
      </w:r>
      <w:r>
        <w:rPr>
          <w:rFonts w:ascii="Symbol" w:hAnsi="Symbol"/>
          <w:position w:val="2"/>
        </w:rPr>
        <w:t></w:t>
      </w:r>
      <w:r>
        <w:rPr>
          <w:position w:val="2"/>
        </w:rPr>
        <w:t xml:space="preserve"> 47,9</w:t>
      </w:r>
      <w:r>
        <w:rPr>
          <w:rFonts w:ascii="Symbol" w:hAnsi="Symbol"/>
          <w:sz w:val="32"/>
        </w:rPr>
        <w:t></w:t>
      </w:r>
      <w:r>
        <w:rPr>
          <w:sz w:val="32"/>
        </w:rPr>
        <w:t xml:space="preserve"> </w:t>
      </w:r>
      <w:r>
        <w:rPr>
          <w:rFonts w:ascii="Symbol" w:hAnsi="Symbol"/>
          <w:position w:val="2"/>
        </w:rPr>
        <w:t></w:t>
      </w:r>
      <w:r>
        <w:rPr>
          <w:position w:val="2"/>
        </w:rPr>
        <w:t xml:space="preserve"> 21,59696 </w:t>
      </w:r>
      <w:r>
        <w:rPr>
          <w:position w:val="1"/>
        </w:rPr>
        <w:t>(tỉ USD).</w:t>
      </w:r>
    </w:p>
    <w:p w14:paraId="05029E12">
      <w:pPr>
        <w:spacing w:after="0"/>
        <w:sectPr>
          <w:type w:val="continuous"/>
          <w:pgSz w:w="11930" w:h="16860"/>
          <w:pgMar w:top="240" w:right="460" w:bottom="800" w:left="400" w:header="720" w:footer="720" w:gutter="0"/>
          <w:cols w:equalWidth="0" w:num="2">
            <w:col w:w="2072" w:space="40"/>
            <w:col w:w="8958"/>
          </w:cols>
        </w:sectPr>
      </w:pPr>
    </w:p>
    <w:p w14:paraId="5830B9FA">
      <w:pPr>
        <w:pStyle w:val="2"/>
        <w:spacing w:before="64"/>
      </w:pPr>
      <w:r>
        <w:drawing>
          <wp:anchor distT="0" distB="0" distL="0" distR="0" simplePos="0" relativeHeight="251688960"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8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57.png"/>
                    <pic:cNvPicPr>
                      <a:picLocks noChangeAspect="1"/>
                    </pic:cNvPicPr>
                  </pic:nvPicPr>
                  <pic:blipFill>
                    <a:blip r:embed="rId62" cstate="print"/>
                    <a:stretch>
                      <a:fillRect/>
                    </a:stretch>
                  </pic:blipFill>
                  <pic:spPr>
                    <a:xfrm>
                      <a:off x="0" y="0"/>
                      <a:ext cx="170180" cy="131826"/>
                    </a:xfrm>
                    <a:prstGeom prst="rect">
                      <a:avLst/>
                    </a:prstGeom>
                  </pic:spPr>
                </pic:pic>
              </a:graphicData>
            </a:graphic>
          </wp:anchor>
        </w:drawing>
      </w:r>
      <w:bookmarkStart w:id="171" w:name="Phương pháp:"/>
      <w:bookmarkEnd w:id="171"/>
      <w:r>
        <w:rPr>
          <w:color w:val="0000FF"/>
        </w:rPr>
        <w:t>Phương pháp:</w:t>
      </w:r>
    </w:p>
    <w:p w14:paraId="51C90EE8">
      <w:pPr>
        <w:pStyle w:val="8"/>
        <w:numPr>
          <w:ilvl w:val="0"/>
          <w:numId w:val="26"/>
        </w:numPr>
        <w:tabs>
          <w:tab w:val="left" w:pos="460"/>
        </w:tabs>
        <w:spacing w:before="45" w:after="0" w:line="240" w:lineRule="auto"/>
        <w:ind w:left="459" w:right="0" w:hanging="143"/>
        <w:jc w:val="left"/>
        <w:rPr>
          <w:sz w:val="24"/>
        </w:rPr>
      </w:pPr>
      <w:r>
        <w:rPr>
          <w:sz w:val="24"/>
        </w:rPr>
        <w:t>Quan sát biểu đồ để tìm số vụ án của mỗi huyện (hoặc thành</w:t>
      </w:r>
      <w:r>
        <w:rPr>
          <w:spacing w:val="-8"/>
          <w:sz w:val="24"/>
        </w:rPr>
        <w:t xml:space="preserve"> </w:t>
      </w:r>
      <w:r>
        <w:rPr>
          <w:sz w:val="24"/>
        </w:rPr>
        <w:t>phố).</w:t>
      </w:r>
    </w:p>
    <w:p w14:paraId="04C0441C">
      <w:pPr>
        <w:pStyle w:val="8"/>
        <w:numPr>
          <w:ilvl w:val="0"/>
          <w:numId w:val="26"/>
        </w:numPr>
        <w:tabs>
          <w:tab w:val="left" w:pos="460"/>
        </w:tabs>
        <w:spacing w:before="185" w:after="0" w:line="240" w:lineRule="auto"/>
        <w:ind w:left="459" w:right="0" w:hanging="143"/>
        <w:jc w:val="left"/>
        <w:rPr>
          <w:sz w:val="24"/>
        </w:rPr>
      </w:pPr>
      <w:r>
        <w:rPr>
          <w:sz w:val="24"/>
        </w:rPr>
        <w:t>Tính tổng số vụ án của toàn tỉnh Bắc</w:t>
      </w:r>
      <w:r>
        <w:rPr>
          <w:spacing w:val="-8"/>
          <w:sz w:val="24"/>
        </w:rPr>
        <w:t xml:space="preserve"> </w:t>
      </w:r>
      <w:r>
        <w:rPr>
          <w:sz w:val="24"/>
        </w:rPr>
        <w:t>Giang.</w:t>
      </w:r>
    </w:p>
    <w:p w14:paraId="46056148">
      <w:pPr>
        <w:pStyle w:val="2"/>
        <w:spacing w:before="190"/>
      </w:pPr>
      <w:bookmarkStart w:id="172" w:name="Cách giải:"/>
      <w:bookmarkEnd w:id="172"/>
      <w:r>
        <w:rPr>
          <w:color w:val="0000FF"/>
        </w:rPr>
        <w:t>Cách giải:</w:t>
      </w:r>
    </w:p>
    <w:p w14:paraId="574DDD1F">
      <w:pPr>
        <w:pStyle w:val="5"/>
        <w:spacing w:before="46"/>
      </w:pPr>
      <w:r>
        <w:t>Tính đến 30/06/2019, tỉnh Bắc Giang có tất cả số vụ án là :</w:t>
      </w:r>
    </w:p>
    <w:p w14:paraId="0B1682EA">
      <w:pPr>
        <w:pStyle w:val="5"/>
        <w:spacing w:before="185"/>
      </w:pPr>
      <w:r>
        <w:t>12 + 68 + 66 + 65 + 52 + 66 + 145 + 57 + 55 + 39 = 625 (vụ án)</w:t>
      </w:r>
    </w:p>
    <w:p w14:paraId="248CCF8B">
      <w:pPr>
        <w:pStyle w:val="2"/>
        <w:spacing w:before="189"/>
      </w:pPr>
      <w:r>
        <w:drawing>
          <wp:anchor distT="0" distB="0" distL="0" distR="0" simplePos="0" relativeHeight="251761664" behindDoc="1" locked="0" layoutInCell="1" allowOverlap="1">
            <wp:simplePos x="0" y="0"/>
            <wp:positionH relativeFrom="page">
              <wp:posOffset>1046480</wp:posOffset>
            </wp:positionH>
            <wp:positionV relativeFrom="paragraph">
              <wp:posOffset>247650</wp:posOffset>
            </wp:positionV>
            <wp:extent cx="5126355" cy="5448935"/>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173" w:name="Chọn B."/>
      <w:bookmarkEnd w:id="173"/>
      <w:r>
        <w:rPr>
          <w:color w:val="0000FF"/>
        </w:rPr>
        <w:t>Chọn B.</w:t>
      </w:r>
    </w:p>
    <w:p w14:paraId="1AFB9DCC">
      <w:pPr>
        <w:pStyle w:val="8"/>
        <w:numPr>
          <w:ilvl w:val="0"/>
          <w:numId w:val="25"/>
        </w:numPr>
        <w:tabs>
          <w:tab w:val="left" w:pos="681"/>
        </w:tabs>
        <w:spacing w:before="0" w:after="0" w:line="240" w:lineRule="auto"/>
        <w:ind w:left="680" w:right="0" w:hanging="361"/>
        <w:jc w:val="left"/>
        <w:rPr>
          <w:sz w:val="24"/>
        </w:rPr>
      </w:pPr>
      <w:r>
        <w:rPr>
          <w:b/>
          <w:color w:val="FF0000"/>
          <w:w w:val="97"/>
          <w:sz w:val="24"/>
        </w:rPr>
        <w:t>D</w:t>
      </w:r>
    </w:p>
    <w:p w14:paraId="7C6DE4DF">
      <w:pPr>
        <w:spacing w:before="0"/>
        <w:ind w:left="320" w:right="0" w:firstLine="0"/>
        <w:jc w:val="left"/>
        <w:rPr>
          <w:b/>
          <w:sz w:val="24"/>
        </w:rPr>
      </w:pPr>
      <w:r>
        <w:rPr>
          <w:b/>
          <w:color w:val="0000FF"/>
          <w:sz w:val="24"/>
        </w:rPr>
        <w:t>Phương pháp:</w:t>
      </w:r>
    </w:p>
    <w:p w14:paraId="61E8C28B">
      <w:pPr>
        <w:pStyle w:val="8"/>
        <w:numPr>
          <w:ilvl w:val="0"/>
          <w:numId w:val="26"/>
        </w:numPr>
        <w:tabs>
          <w:tab w:val="left" w:pos="460"/>
        </w:tabs>
        <w:spacing w:before="46" w:after="0" w:line="240" w:lineRule="auto"/>
        <w:ind w:left="459" w:right="0" w:hanging="143"/>
        <w:jc w:val="left"/>
        <w:rPr>
          <w:sz w:val="24"/>
        </w:rPr>
      </w:pPr>
      <w:r>
        <w:rPr>
          <w:sz w:val="24"/>
        </w:rPr>
        <w:t>Đọc biểu đồ, xác định số bị cáo của TP. Bắc Giang và huyện Lục</w:t>
      </w:r>
      <w:r>
        <w:rPr>
          <w:spacing w:val="-7"/>
          <w:sz w:val="24"/>
        </w:rPr>
        <w:t xml:space="preserve"> </w:t>
      </w:r>
      <w:r>
        <w:rPr>
          <w:sz w:val="24"/>
        </w:rPr>
        <w:t>Ngạn</w:t>
      </w:r>
    </w:p>
    <w:p w14:paraId="60790AC1">
      <w:pPr>
        <w:pStyle w:val="8"/>
        <w:numPr>
          <w:ilvl w:val="0"/>
          <w:numId w:val="26"/>
        </w:numPr>
        <w:tabs>
          <w:tab w:val="left" w:pos="460"/>
        </w:tabs>
        <w:spacing w:before="185" w:after="0" w:line="240" w:lineRule="auto"/>
        <w:ind w:left="459" w:right="0" w:hanging="143"/>
        <w:jc w:val="left"/>
        <w:rPr>
          <w:sz w:val="24"/>
        </w:rPr>
      </w:pPr>
      <w:r>
        <w:rPr>
          <w:sz w:val="24"/>
        </w:rPr>
        <w:t>Tính chênh lệch số bị cáo của TP. Bắc Giang và huyện Lục</w:t>
      </w:r>
      <w:r>
        <w:rPr>
          <w:spacing w:val="-5"/>
          <w:sz w:val="24"/>
        </w:rPr>
        <w:t xml:space="preserve"> </w:t>
      </w:r>
      <w:r>
        <w:rPr>
          <w:sz w:val="24"/>
        </w:rPr>
        <w:t>Ngạn.</w:t>
      </w:r>
    </w:p>
    <w:p w14:paraId="22C7562D">
      <w:pPr>
        <w:pStyle w:val="8"/>
        <w:numPr>
          <w:ilvl w:val="0"/>
          <w:numId w:val="26"/>
        </w:numPr>
        <w:tabs>
          <w:tab w:val="left" w:pos="460"/>
        </w:tabs>
        <w:spacing w:before="187" w:after="0" w:line="240" w:lineRule="auto"/>
        <w:ind w:left="459" w:right="0" w:hanging="143"/>
        <w:jc w:val="left"/>
        <w:rPr>
          <w:sz w:val="24"/>
        </w:rPr>
      </w:pPr>
      <w:r>
        <w:rPr>
          <w:sz w:val="24"/>
        </w:rPr>
        <w:t>Tính tỉ số</w:t>
      </w:r>
      <w:r>
        <w:rPr>
          <w:spacing w:val="-3"/>
          <w:sz w:val="24"/>
        </w:rPr>
        <w:t xml:space="preserve"> </w:t>
      </w:r>
      <w:r>
        <w:rPr>
          <w:sz w:val="24"/>
        </w:rPr>
        <w:t>%.</w:t>
      </w:r>
    </w:p>
    <w:p w14:paraId="5604D338">
      <w:pPr>
        <w:pStyle w:val="2"/>
        <w:spacing w:before="188"/>
      </w:pPr>
      <w:bookmarkStart w:id="174" w:name="Cách giải:"/>
      <w:bookmarkEnd w:id="174"/>
      <w:r>
        <w:rPr>
          <w:color w:val="0000FF"/>
        </w:rPr>
        <w:t>Cách giải:</w:t>
      </w:r>
    </w:p>
    <w:p w14:paraId="3EA1057D">
      <w:pPr>
        <w:pStyle w:val="5"/>
        <w:spacing w:before="45"/>
      </w:pPr>
      <w:r>
        <w:t>Theo biểu đồ :</w:t>
      </w:r>
    </w:p>
    <w:p w14:paraId="2B718AE4">
      <w:pPr>
        <w:pStyle w:val="8"/>
        <w:numPr>
          <w:ilvl w:val="0"/>
          <w:numId w:val="26"/>
        </w:numPr>
        <w:tabs>
          <w:tab w:val="left" w:pos="460"/>
        </w:tabs>
        <w:spacing w:before="188" w:after="0" w:line="240" w:lineRule="auto"/>
        <w:ind w:left="459" w:right="0" w:hanging="143"/>
        <w:jc w:val="left"/>
        <w:rPr>
          <w:sz w:val="24"/>
        </w:rPr>
      </w:pPr>
      <w:r>
        <w:rPr>
          <w:sz w:val="24"/>
        </w:rPr>
        <w:t>TP. Bắc Giang có : 187 bị cáo; huyện Lục Ngạn có 97 bị</w:t>
      </w:r>
      <w:r>
        <w:rPr>
          <w:spacing w:val="-5"/>
          <w:sz w:val="24"/>
        </w:rPr>
        <w:t xml:space="preserve"> </w:t>
      </w:r>
      <w:r>
        <w:rPr>
          <w:sz w:val="24"/>
        </w:rPr>
        <w:t>cáo.</w:t>
      </w:r>
    </w:p>
    <w:p w14:paraId="73AB9087">
      <w:pPr>
        <w:pStyle w:val="5"/>
        <w:spacing w:before="187" w:line="403" w:lineRule="auto"/>
        <w:ind w:right="1641"/>
      </w:pPr>
      <w:r>
        <w:t>Số bị cáo của Thành phố Bắc Giang nhiều hơn số bị cáo của huyện Lục Ngạn số phần trăm là : (187-97) : 97 × 100 = 92,78%</w:t>
      </w:r>
    </w:p>
    <w:p w14:paraId="5CD98D17">
      <w:pPr>
        <w:pStyle w:val="2"/>
        <w:spacing w:line="270" w:lineRule="exact"/>
      </w:pPr>
      <w:bookmarkStart w:id="175" w:name="Chọn D."/>
      <w:bookmarkEnd w:id="175"/>
      <w:r>
        <w:rPr>
          <w:color w:val="0000FF"/>
        </w:rPr>
        <w:t>Chọn D.</w:t>
      </w:r>
    </w:p>
    <w:p w14:paraId="787141BB">
      <w:pPr>
        <w:pStyle w:val="8"/>
        <w:numPr>
          <w:ilvl w:val="0"/>
          <w:numId w:val="25"/>
        </w:numPr>
        <w:tabs>
          <w:tab w:val="left" w:pos="681"/>
        </w:tabs>
        <w:spacing w:before="51" w:after="0" w:line="240" w:lineRule="auto"/>
        <w:ind w:left="680" w:right="0" w:hanging="361"/>
        <w:jc w:val="left"/>
        <w:rPr>
          <w:sz w:val="24"/>
        </w:rPr>
      </w:pPr>
      <w:r>
        <w:rPr>
          <w:b/>
          <w:color w:val="FF0000"/>
          <w:w w:val="97"/>
          <w:sz w:val="24"/>
        </w:rPr>
        <w:t>A</w:t>
      </w:r>
    </w:p>
    <w:p w14:paraId="14CC6219">
      <w:pPr>
        <w:spacing w:before="48"/>
        <w:ind w:left="320" w:right="0" w:firstLine="0"/>
        <w:jc w:val="left"/>
        <w:rPr>
          <w:b/>
          <w:sz w:val="24"/>
        </w:rPr>
      </w:pPr>
      <w:r>
        <w:rPr>
          <w:b/>
          <w:color w:val="0000FF"/>
          <w:sz w:val="24"/>
        </w:rPr>
        <w:t>Phương pháp:</w:t>
      </w:r>
    </w:p>
    <w:p w14:paraId="1DD5B7CC">
      <w:pPr>
        <w:pStyle w:val="8"/>
        <w:numPr>
          <w:ilvl w:val="0"/>
          <w:numId w:val="26"/>
        </w:numPr>
        <w:tabs>
          <w:tab w:val="left" w:pos="460"/>
        </w:tabs>
        <w:spacing w:before="45" w:after="0" w:line="240" w:lineRule="auto"/>
        <w:ind w:left="459" w:right="0" w:hanging="143"/>
        <w:jc w:val="left"/>
        <w:rPr>
          <w:sz w:val="24"/>
        </w:rPr>
      </w:pPr>
      <w:r>
        <w:rPr>
          <w:sz w:val="24"/>
        </w:rPr>
        <w:t>Quan sát biểu đồ để tìm số bị cáo của mỗi huyện (hoặc thành phố) rồi tìm tổng số bị cáo của cả</w:t>
      </w:r>
      <w:r>
        <w:rPr>
          <w:spacing w:val="-18"/>
          <w:sz w:val="24"/>
        </w:rPr>
        <w:t xml:space="preserve"> </w:t>
      </w:r>
      <w:r>
        <w:rPr>
          <w:sz w:val="24"/>
        </w:rPr>
        <w:t>tỉnh.</w:t>
      </w:r>
    </w:p>
    <w:p w14:paraId="6A9CA00B">
      <w:pPr>
        <w:pStyle w:val="8"/>
        <w:numPr>
          <w:ilvl w:val="0"/>
          <w:numId w:val="26"/>
        </w:numPr>
        <w:tabs>
          <w:tab w:val="left" w:pos="460"/>
        </w:tabs>
        <w:spacing w:before="187" w:after="0" w:line="240" w:lineRule="auto"/>
        <w:ind w:left="459" w:right="0" w:hanging="143"/>
        <w:jc w:val="left"/>
        <w:rPr>
          <w:sz w:val="24"/>
        </w:rPr>
      </w:pPr>
      <w:r>
        <w:rPr>
          <w:sz w:val="24"/>
        </w:rPr>
        <w:t>Tìm trung bình số bị cáo ở mỗi vụ án ta lấy tổng số bị cáo chia cho tổng số bị</w:t>
      </w:r>
      <w:r>
        <w:rPr>
          <w:spacing w:val="-19"/>
          <w:sz w:val="24"/>
        </w:rPr>
        <w:t xml:space="preserve"> </w:t>
      </w:r>
      <w:r>
        <w:rPr>
          <w:sz w:val="24"/>
        </w:rPr>
        <w:t>cáo.</w:t>
      </w:r>
    </w:p>
    <w:p w14:paraId="63ADD241">
      <w:pPr>
        <w:pStyle w:val="2"/>
        <w:spacing w:before="190"/>
      </w:pPr>
      <w:bookmarkStart w:id="176" w:name="Cách giải:"/>
      <w:bookmarkEnd w:id="176"/>
      <w:r>
        <w:rPr>
          <w:color w:val="0000FF"/>
        </w:rPr>
        <w:t>Cách giải:</w:t>
      </w:r>
    </w:p>
    <w:p w14:paraId="4039C73D">
      <w:pPr>
        <w:pStyle w:val="5"/>
        <w:spacing w:before="46"/>
      </w:pPr>
      <w:r>
        <w:t>Tính đến 30/06/2019, tỉnh Bắc Giang có tất cả số bị can là :</w:t>
      </w:r>
    </w:p>
    <w:p w14:paraId="03F3C855">
      <w:pPr>
        <w:pStyle w:val="5"/>
        <w:spacing w:before="187"/>
        <w:ind w:left="2322" w:right="2267"/>
        <w:jc w:val="center"/>
      </w:pPr>
      <w:r>
        <w:t>13 + 97 + 86 + 89 + 68 + 90 + 187 + 100 + 54 + 83 = 867 (bị can)</w:t>
      </w:r>
    </w:p>
    <w:p w14:paraId="3BEF6F89">
      <w:pPr>
        <w:pStyle w:val="5"/>
        <w:spacing w:before="185"/>
      </w:pPr>
      <w:r>
        <w:t>Tính trung bình toàn tỉnh mỗi vụ án có số bị cáo là :</w:t>
      </w:r>
    </w:p>
    <w:p w14:paraId="33057C16">
      <w:pPr>
        <w:pStyle w:val="5"/>
        <w:spacing w:before="188"/>
        <w:ind w:left="2327" w:right="2267"/>
        <w:jc w:val="center"/>
      </w:pPr>
      <w:r>
        <w:t>867 : 625 = 1,3872 (bị can)</w:t>
      </w:r>
    </w:p>
    <w:p w14:paraId="5F8A180C">
      <w:pPr>
        <w:pStyle w:val="2"/>
        <w:spacing w:before="187"/>
      </w:pPr>
      <w:bookmarkStart w:id="177" w:name="Chọn A."/>
      <w:bookmarkEnd w:id="177"/>
      <w:r>
        <w:rPr>
          <w:color w:val="0000FF"/>
        </w:rPr>
        <w:t>Chọn A.</w:t>
      </w:r>
    </w:p>
    <w:p w14:paraId="6DD75547">
      <w:pPr>
        <w:pStyle w:val="8"/>
        <w:numPr>
          <w:ilvl w:val="0"/>
          <w:numId w:val="25"/>
        </w:numPr>
        <w:tabs>
          <w:tab w:val="left" w:pos="681"/>
        </w:tabs>
        <w:spacing w:before="48" w:after="0" w:line="240" w:lineRule="auto"/>
        <w:ind w:left="680" w:right="0" w:hanging="361"/>
        <w:jc w:val="left"/>
        <w:rPr>
          <w:sz w:val="24"/>
        </w:rPr>
      </w:pPr>
      <w:r>
        <w:rPr>
          <w:b/>
          <w:color w:val="FF0000"/>
          <w:w w:val="97"/>
          <w:sz w:val="24"/>
        </w:rPr>
        <w:t>C</w:t>
      </w:r>
    </w:p>
    <w:p w14:paraId="0698FB28">
      <w:pPr>
        <w:spacing w:before="48"/>
        <w:ind w:left="320" w:right="0" w:firstLine="0"/>
        <w:jc w:val="left"/>
        <w:rPr>
          <w:b/>
          <w:sz w:val="24"/>
        </w:rPr>
      </w:pPr>
      <w:r>
        <w:rPr>
          <w:b/>
          <w:color w:val="0000FF"/>
          <w:sz w:val="24"/>
        </w:rPr>
        <w:t>Phương pháp:</w:t>
      </w:r>
    </w:p>
    <w:p w14:paraId="4D541F3C">
      <w:pPr>
        <w:pStyle w:val="5"/>
        <w:spacing w:before="45"/>
      </w:pPr>
      <w:r>
        <w:t>Quan sát bảng đã cho để tìm số điểm 9 có trong bảng.</w:t>
      </w:r>
    </w:p>
    <w:p w14:paraId="2604A308">
      <w:pPr>
        <w:pStyle w:val="2"/>
        <w:spacing w:before="190"/>
      </w:pPr>
      <w:bookmarkStart w:id="178" w:name="Cách giải:"/>
      <w:bookmarkEnd w:id="178"/>
      <w:r>
        <w:rPr>
          <w:color w:val="0000FF"/>
        </w:rPr>
        <w:t>Cách giải:</w:t>
      </w:r>
    </w:p>
    <w:p w14:paraId="6FF98099">
      <w:pPr>
        <w:pStyle w:val="5"/>
        <w:spacing w:before="46" w:line="400" w:lineRule="auto"/>
        <w:ind w:right="5618"/>
      </w:pPr>
      <w:r>
        <w:t>Quan sát bảng đã cho ta thấy trong bảng có 2 điểm 9. Vậy có 2 bạn được 9 điểm.</w:t>
      </w:r>
    </w:p>
    <w:p w14:paraId="58C33B4B">
      <w:pPr>
        <w:pStyle w:val="2"/>
        <w:spacing w:before="2"/>
      </w:pPr>
      <w:bookmarkStart w:id="179" w:name="Chọn C."/>
      <w:bookmarkEnd w:id="179"/>
      <w:r>
        <w:rPr>
          <w:color w:val="0000FF"/>
        </w:rPr>
        <w:t>Chọn C.</w:t>
      </w:r>
    </w:p>
    <w:p w14:paraId="773E137A">
      <w:pPr>
        <w:pStyle w:val="8"/>
        <w:numPr>
          <w:ilvl w:val="0"/>
          <w:numId w:val="25"/>
        </w:numPr>
        <w:tabs>
          <w:tab w:val="left" w:pos="681"/>
        </w:tabs>
        <w:spacing w:before="48" w:after="0" w:line="240" w:lineRule="auto"/>
        <w:ind w:left="680" w:right="0" w:hanging="361"/>
        <w:jc w:val="left"/>
        <w:rPr>
          <w:sz w:val="24"/>
        </w:rPr>
      </w:pPr>
      <w:r>
        <w:rPr>
          <w:b/>
          <w:color w:val="FF0000"/>
          <w:w w:val="97"/>
          <w:sz w:val="24"/>
        </w:rPr>
        <w:t>D</w:t>
      </w:r>
    </w:p>
    <w:p w14:paraId="36D6E712">
      <w:pPr>
        <w:spacing w:before="140"/>
        <w:ind w:left="320" w:right="0" w:firstLine="0"/>
        <w:jc w:val="left"/>
        <w:rPr>
          <w:b/>
          <w:sz w:val="24"/>
        </w:rPr>
      </w:pPr>
      <w:r>
        <w:rPr>
          <w:b/>
          <w:color w:val="0000FF"/>
          <w:sz w:val="24"/>
        </w:rPr>
        <w:t>Phương pháp:</w:t>
      </w:r>
    </w:p>
    <w:p w14:paraId="1B8A53F2">
      <w:pPr>
        <w:pStyle w:val="8"/>
        <w:numPr>
          <w:ilvl w:val="0"/>
          <w:numId w:val="26"/>
        </w:numPr>
        <w:tabs>
          <w:tab w:val="left" w:pos="460"/>
        </w:tabs>
        <w:spacing w:before="139" w:after="0" w:line="240" w:lineRule="auto"/>
        <w:ind w:left="459" w:right="0" w:hanging="143"/>
        <w:jc w:val="left"/>
        <w:rPr>
          <w:sz w:val="24"/>
        </w:rPr>
      </w:pPr>
      <w:r>
        <w:rPr>
          <w:sz w:val="24"/>
        </w:rPr>
        <w:t>Quan sát bảng đã cho để tìm số bạn được 7</w:t>
      </w:r>
      <w:r>
        <w:rPr>
          <w:spacing w:val="-13"/>
          <w:sz w:val="24"/>
        </w:rPr>
        <w:t xml:space="preserve"> </w:t>
      </w:r>
      <w:r>
        <w:rPr>
          <w:sz w:val="24"/>
        </w:rPr>
        <w:t>điểm.</w:t>
      </w:r>
    </w:p>
    <w:p w14:paraId="0413FBAD">
      <w:pPr>
        <w:spacing w:after="0" w:line="240" w:lineRule="auto"/>
        <w:jc w:val="left"/>
        <w:rPr>
          <w:sz w:val="24"/>
        </w:rPr>
        <w:sectPr>
          <w:pgSz w:w="11930" w:h="16860"/>
          <w:pgMar w:top="640" w:right="460" w:bottom="800" w:left="400" w:header="0" w:footer="601" w:gutter="0"/>
          <w:cols w:space="720" w:num="1"/>
        </w:sectPr>
      </w:pPr>
    </w:p>
    <w:p w14:paraId="4289EE29">
      <w:pPr>
        <w:pStyle w:val="8"/>
        <w:numPr>
          <w:ilvl w:val="0"/>
          <w:numId w:val="26"/>
        </w:numPr>
        <w:tabs>
          <w:tab w:val="left" w:pos="520"/>
        </w:tabs>
        <w:spacing w:before="61" w:after="0" w:line="240" w:lineRule="auto"/>
        <w:ind w:left="519" w:right="0" w:hanging="203"/>
        <w:jc w:val="left"/>
        <w:rPr>
          <w:sz w:val="24"/>
        </w:rPr>
      </w:pPr>
      <w:r>
        <w:rPr>
          <w:sz w:val="24"/>
        </w:rPr>
        <w:t>Tìm tỉ số phần trăm của A và B theo công thức : A : B ×</w:t>
      </w:r>
      <w:r>
        <w:rPr>
          <w:spacing w:val="-24"/>
          <w:sz w:val="24"/>
        </w:rPr>
        <w:t xml:space="preserve"> </w:t>
      </w:r>
      <w:r>
        <w:rPr>
          <w:sz w:val="24"/>
        </w:rPr>
        <w:t>100%</w:t>
      </w:r>
    </w:p>
    <w:p w14:paraId="2076D7C3">
      <w:pPr>
        <w:pStyle w:val="2"/>
        <w:spacing w:before="187"/>
      </w:pPr>
      <w:bookmarkStart w:id="180" w:name="Cách giải:"/>
      <w:bookmarkEnd w:id="180"/>
      <w:r>
        <w:rPr>
          <w:color w:val="0000FF"/>
        </w:rPr>
        <w:t>Cách giải:</w:t>
      </w:r>
    </w:p>
    <w:p w14:paraId="6E26FE05">
      <w:pPr>
        <w:pStyle w:val="5"/>
        <w:spacing w:before="140" w:line="403" w:lineRule="auto"/>
        <w:ind w:right="2768"/>
      </w:pPr>
      <w:r>
        <w:t>Quan sát bảng đã cho ta thấy trong bảng có 4 điểm 7. Do đó có 4 bạn được 7 điểm. Số bạn được 7 điểm chiếm số phần trăm so với học sinh cả lớp là :</w:t>
      </w:r>
    </w:p>
    <w:p w14:paraId="28FAAE95">
      <w:pPr>
        <w:pStyle w:val="5"/>
        <w:spacing w:line="270" w:lineRule="exact"/>
        <w:ind w:left="1340"/>
      </w:pPr>
      <w:r>
        <w:t>4 : 32 × 100% = 12,5%</w:t>
      </w:r>
    </w:p>
    <w:p w14:paraId="32892D88">
      <w:pPr>
        <w:pStyle w:val="5"/>
        <w:spacing w:before="10"/>
        <w:ind w:left="0"/>
        <w:rPr>
          <w:sz w:val="8"/>
        </w:rPr>
      </w:pPr>
    </w:p>
    <w:p w14:paraId="3E62CE79">
      <w:pPr>
        <w:pStyle w:val="2"/>
        <w:spacing w:before="90"/>
      </w:pPr>
      <w:bookmarkStart w:id="181" w:name="Chọn D."/>
      <w:bookmarkEnd w:id="181"/>
      <w:r>
        <w:rPr>
          <w:color w:val="0000FF"/>
        </w:rPr>
        <w:t>Chọn D.</w:t>
      </w:r>
    </w:p>
    <w:p w14:paraId="6C8FF333">
      <w:pPr>
        <w:pStyle w:val="8"/>
        <w:numPr>
          <w:ilvl w:val="0"/>
          <w:numId w:val="25"/>
        </w:numPr>
        <w:tabs>
          <w:tab w:val="left" w:pos="681"/>
        </w:tabs>
        <w:spacing w:before="142" w:after="0" w:line="240" w:lineRule="auto"/>
        <w:ind w:left="680" w:right="0" w:hanging="361"/>
        <w:jc w:val="left"/>
        <w:rPr>
          <w:sz w:val="24"/>
        </w:rPr>
      </w:pPr>
      <w:r>
        <w:pict>
          <v:group id="_x0000_s1203" o:spid="_x0000_s1203" o:spt="203" style="position:absolute;left:0pt;margin-left:36pt;margin-top:7.75pt;height:451.2pt;width:450.05pt;mso-position-horizontal-relative:page;z-index:-251553792;mso-width-relative:page;mso-height-relative:page;" coordorigin="720,156" coordsize="9001,9024">
            <o:lock v:ext="edit"/>
            <v:shape id="_x0000_s1204" o:spid="_x0000_s1204" o:spt="75" type="#_x0000_t75" style="position:absolute;left:1648;top:155;height:8581;width:8073;" filled="f" stroked="f" coordsize="21600,21600">
              <v:path/>
              <v:fill on="f" focussize="0,0"/>
              <v:stroke on="f"/>
              <v:imagedata r:id="rId7" o:title=""/>
              <o:lock v:ext="edit" aspectratio="t"/>
            </v:shape>
            <v:shape id="_x0000_s1205" o:spid="_x0000_s1205" style="position:absolute;left:5604;top:6471;height:165;width:2543;" filled="f" stroked="t" coordorigin="5604,6471" coordsize="2543,165" path="m5604,6471l5768,6471m6020,6636l8147,6636e">
              <v:path arrowok="t"/>
              <v:fill on="f" focussize="0,0"/>
              <v:stroke weight="0.594488188976378pt" color="#000000"/>
              <v:imagedata o:title=""/>
              <o:lock v:ext="edit"/>
            </v:shape>
            <v:shape id="_x0000_s1206" o:spid="_x0000_s1206" o:spt="75" type="#_x0000_t75" style="position:absolute;left:720;top:2503;height:1260;width:7395;" filled="f" stroked="f" coordsize="21600,21600">
              <v:path/>
              <v:fill on="f" focussize="0,0"/>
              <v:stroke on="f"/>
              <v:imagedata r:id="rId63" o:title=""/>
              <o:lock v:ext="edit" aspectratio="t"/>
            </v:shape>
            <v:shape id="_x0000_s1207" o:spid="_x0000_s1207" o:spt="75" type="#_x0000_t75" style="position:absolute;left:720;top:7920;height:1260;width:7394;" filled="f" stroked="f" coordsize="21600,21600">
              <v:path/>
              <v:fill on="f" focussize="0,0"/>
              <v:stroke on="f"/>
              <v:imagedata r:id="rId63" o:title=""/>
              <o:lock v:ext="edit" aspectratio="t"/>
            </v:shape>
          </v:group>
        </w:pict>
      </w:r>
      <w:r>
        <w:rPr>
          <w:b/>
          <w:color w:val="FF0000"/>
          <w:sz w:val="24"/>
        </w:rPr>
        <w:t>B</w:t>
      </w:r>
    </w:p>
    <w:p w14:paraId="63F8C5F8">
      <w:pPr>
        <w:spacing w:before="48"/>
        <w:ind w:left="320" w:right="0" w:firstLine="0"/>
        <w:jc w:val="left"/>
        <w:rPr>
          <w:b/>
          <w:sz w:val="24"/>
        </w:rPr>
      </w:pPr>
      <w:r>
        <w:rPr>
          <w:b/>
          <w:color w:val="0000FF"/>
          <w:sz w:val="24"/>
        </w:rPr>
        <w:t>Phương pháp:</w:t>
      </w:r>
    </w:p>
    <w:p w14:paraId="66DDD84C">
      <w:pPr>
        <w:pStyle w:val="8"/>
        <w:numPr>
          <w:ilvl w:val="0"/>
          <w:numId w:val="26"/>
        </w:numPr>
        <w:tabs>
          <w:tab w:val="left" w:pos="460"/>
        </w:tabs>
        <w:spacing w:before="45" w:after="0" w:line="240" w:lineRule="auto"/>
        <w:ind w:left="459" w:right="0" w:hanging="143"/>
        <w:jc w:val="left"/>
        <w:rPr>
          <w:sz w:val="24"/>
        </w:rPr>
      </w:pPr>
      <w:r>
        <w:rPr>
          <w:sz w:val="24"/>
        </w:rPr>
        <w:t>Quan sát bảng đã cho để lập bảng “tần</w:t>
      </w:r>
      <w:r>
        <w:rPr>
          <w:spacing w:val="-16"/>
          <w:sz w:val="24"/>
        </w:rPr>
        <w:t xml:space="preserve"> </w:t>
      </w:r>
      <w:r>
        <w:rPr>
          <w:sz w:val="24"/>
        </w:rPr>
        <w:t>số”.</w:t>
      </w:r>
    </w:p>
    <w:p w14:paraId="7DC9BC77">
      <w:pPr>
        <w:pStyle w:val="8"/>
        <w:numPr>
          <w:ilvl w:val="0"/>
          <w:numId w:val="26"/>
        </w:numPr>
        <w:tabs>
          <w:tab w:val="left" w:pos="460"/>
        </w:tabs>
        <w:spacing w:before="185" w:after="0" w:line="240" w:lineRule="auto"/>
        <w:ind w:left="459" w:right="0" w:hanging="143"/>
        <w:jc w:val="left"/>
        <w:rPr>
          <w:sz w:val="24"/>
        </w:rPr>
      </w:pPr>
      <w:r>
        <w:rPr>
          <w:sz w:val="24"/>
        </w:rPr>
        <w:t>Giá trị nào có tần số lớn nhất thì sẽ có tỉ số phần trăm cao nhất so với học sinh cả</w:t>
      </w:r>
      <w:r>
        <w:rPr>
          <w:spacing w:val="-19"/>
          <w:sz w:val="24"/>
        </w:rPr>
        <w:t xml:space="preserve"> </w:t>
      </w:r>
      <w:r>
        <w:rPr>
          <w:sz w:val="24"/>
        </w:rPr>
        <w:t>lớp.</w:t>
      </w:r>
    </w:p>
    <w:p w14:paraId="6B7EBC7E">
      <w:pPr>
        <w:pStyle w:val="2"/>
        <w:spacing w:before="190"/>
      </w:pPr>
      <w:bookmarkStart w:id="182" w:name="Cách giải:"/>
      <w:bookmarkEnd w:id="182"/>
      <w:r>
        <w:rPr>
          <w:color w:val="0000FF"/>
        </w:rPr>
        <w:t>Cách giải:</w:t>
      </w:r>
    </w:p>
    <w:p w14:paraId="5DA0E880">
      <w:pPr>
        <w:pStyle w:val="5"/>
        <w:spacing w:before="48"/>
      </w:pPr>
      <w:r>
        <w:t>Từ bảng số liệu ban đầu ta lập được bảng “tần số” như sau:</w:t>
      </w:r>
    </w:p>
    <w:p w14:paraId="1B2DE18A">
      <w:pPr>
        <w:pStyle w:val="5"/>
        <w:ind w:left="0"/>
        <w:rPr>
          <w:sz w:val="26"/>
        </w:rPr>
      </w:pPr>
    </w:p>
    <w:p w14:paraId="3589F5A4">
      <w:pPr>
        <w:pStyle w:val="5"/>
        <w:ind w:left="0"/>
        <w:rPr>
          <w:sz w:val="26"/>
        </w:rPr>
      </w:pPr>
    </w:p>
    <w:p w14:paraId="1B223FFA">
      <w:pPr>
        <w:pStyle w:val="5"/>
        <w:ind w:left="0"/>
        <w:rPr>
          <w:sz w:val="26"/>
        </w:rPr>
      </w:pPr>
    </w:p>
    <w:p w14:paraId="7B65DB1E">
      <w:pPr>
        <w:pStyle w:val="5"/>
        <w:ind w:left="0"/>
        <w:rPr>
          <w:sz w:val="26"/>
        </w:rPr>
      </w:pPr>
    </w:p>
    <w:p w14:paraId="6BC56BFC">
      <w:pPr>
        <w:pStyle w:val="5"/>
        <w:spacing w:before="5"/>
        <w:ind w:left="0"/>
        <w:rPr>
          <w:sz w:val="35"/>
        </w:rPr>
      </w:pPr>
    </w:p>
    <w:p w14:paraId="47DEF2A6">
      <w:pPr>
        <w:pStyle w:val="5"/>
        <w:spacing w:line="360" w:lineRule="auto"/>
        <w:ind w:right="635"/>
      </w:pPr>
      <w:r>
        <w:t>Từ bảng “tần số” ta thấy giá trị 5 điểm có tần số lớn nhất. Do đó số bạn đạt điểm 5 có tỉ số phần trăm cao nhất so với học sinh cả</w:t>
      </w:r>
    </w:p>
    <w:p w14:paraId="2DB64E76">
      <w:pPr>
        <w:pStyle w:val="2"/>
        <w:spacing w:before="49"/>
      </w:pPr>
      <w:bookmarkStart w:id="183" w:name="Chọn B."/>
      <w:bookmarkEnd w:id="183"/>
      <w:r>
        <w:rPr>
          <w:color w:val="0000FF"/>
        </w:rPr>
        <w:t>Chọn B.</w:t>
      </w:r>
    </w:p>
    <w:p w14:paraId="3689849A">
      <w:pPr>
        <w:pStyle w:val="8"/>
        <w:numPr>
          <w:ilvl w:val="0"/>
          <w:numId w:val="25"/>
        </w:numPr>
        <w:tabs>
          <w:tab w:val="left" w:pos="681"/>
        </w:tabs>
        <w:spacing w:before="141" w:after="0" w:line="240" w:lineRule="auto"/>
        <w:ind w:left="680" w:right="0" w:hanging="361"/>
        <w:jc w:val="left"/>
        <w:rPr>
          <w:sz w:val="24"/>
        </w:rPr>
      </w:pPr>
      <w:r>
        <w:rPr>
          <w:b/>
          <w:color w:val="FF0000"/>
          <w:w w:val="97"/>
          <w:sz w:val="24"/>
        </w:rPr>
        <w:t>C</w:t>
      </w:r>
    </w:p>
    <w:p w14:paraId="745FB1E4">
      <w:pPr>
        <w:spacing w:before="48"/>
        <w:ind w:left="320" w:right="0" w:firstLine="0"/>
        <w:jc w:val="left"/>
        <w:rPr>
          <w:b/>
          <w:sz w:val="24"/>
        </w:rPr>
      </w:pPr>
      <w:r>
        <w:rPr>
          <w:b/>
          <w:color w:val="0000FF"/>
          <w:sz w:val="24"/>
        </w:rPr>
        <w:t>Phương pháp:</w:t>
      </w:r>
    </w:p>
    <w:p w14:paraId="6E2DAE4C">
      <w:pPr>
        <w:pStyle w:val="8"/>
        <w:numPr>
          <w:ilvl w:val="0"/>
          <w:numId w:val="26"/>
        </w:numPr>
        <w:tabs>
          <w:tab w:val="left" w:pos="460"/>
        </w:tabs>
        <w:spacing w:before="46" w:after="0" w:line="240" w:lineRule="auto"/>
        <w:ind w:left="459" w:right="0" w:hanging="143"/>
        <w:jc w:val="left"/>
        <w:rPr>
          <w:sz w:val="24"/>
        </w:rPr>
      </w:pPr>
      <w:r>
        <w:rPr>
          <w:sz w:val="24"/>
        </w:rPr>
        <w:t>Quan sát bảng đã cho để lập bảng “tần</w:t>
      </w:r>
      <w:r>
        <w:rPr>
          <w:spacing w:val="-16"/>
          <w:sz w:val="24"/>
        </w:rPr>
        <w:t xml:space="preserve"> </w:t>
      </w:r>
      <w:r>
        <w:rPr>
          <w:sz w:val="24"/>
        </w:rPr>
        <w:t>số”.</w:t>
      </w:r>
    </w:p>
    <w:p w14:paraId="0484A925">
      <w:pPr>
        <w:spacing w:after="0" w:line="240" w:lineRule="auto"/>
        <w:jc w:val="left"/>
        <w:rPr>
          <w:sz w:val="24"/>
        </w:rPr>
        <w:sectPr>
          <w:pgSz w:w="11930" w:h="16860"/>
          <w:pgMar w:top="640" w:right="460" w:bottom="800" w:left="400" w:header="0" w:footer="601" w:gutter="0"/>
          <w:cols w:space="720" w:num="1"/>
        </w:sectPr>
      </w:pPr>
    </w:p>
    <w:p w14:paraId="4802877B">
      <w:pPr>
        <w:pStyle w:val="5"/>
        <w:spacing w:before="5"/>
        <w:ind w:left="0"/>
        <w:rPr>
          <w:sz w:val="30"/>
        </w:rPr>
      </w:pPr>
    </w:p>
    <w:p w14:paraId="72DF7AAE">
      <w:pPr>
        <w:pStyle w:val="8"/>
        <w:numPr>
          <w:ilvl w:val="0"/>
          <w:numId w:val="26"/>
        </w:numPr>
        <w:tabs>
          <w:tab w:val="left" w:pos="460"/>
        </w:tabs>
        <w:spacing w:before="1" w:after="0" w:line="240" w:lineRule="auto"/>
        <w:ind w:left="459" w:right="0" w:hanging="143"/>
        <w:jc w:val="left"/>
        <w:rPr>
          <w:sz w:val="24"/>
        </w:rPr>
      </w:pPr>
      <w:r>
        <w:rPr>
          <w:sz w:val="24"/>
        </w:rPr>
        <w:t>Tìm điểm trung bình của cả lớp theo công thức</w:t>
      </w:r>
      <w:r>
        <w:rPr>
          <w:spacing w:val="-13"/>
          <w:sz w:val="24"/>
        </w:rPr>
        <w:t xml:space="preserve"> :</w:t>
      </w:r>
    </w:p>
    <w:p w14:paraId="18B706C7">
      <w:pPr>
        <w:pStyle w:val="5"/>
        <w:spacing w:before="3"/>
        <w:ind w:left="0"/>
        <w:rPr>
          <w:sz w:val="32"/>
        </w:rPr>
      </w:pPr>
    </w:p>
    <w:p w14:paraId="627102E0">
      <w:pPr>
        <w:pStyle w:val="2"/>
        <w:spacing w:before="1"/>
      </w:pPr>
      <w:bookmarkStart w:id="184" w:name="Cách giải:"/>
      <w:bookmarkEnd w:id="184"/>
      <w:r>
        <w:rPr>
          <w:color w:val="0000FF"/>
        </w:rPr>
        <w:t>Cách giải:</w:t>
      </w:r>
    </w:p>
    <w:p w14:paraId="7EFD35DD">
      <w:pPr>
        <w:pStyle w:val="5"/>
        <w:spacing w:before="198" w:line="192" w:lineRule="auto"/>
        <w:ind w:left="66"/>
      </w:pPr>
      <w:r>
        <w:br w:type="column"/>
      </w:r>
      <w:r>
        <w:rPr>
          <w:position w:val="-13"/>
        </w:rPr>
        <w:t xml:space="preserve">X </w:t>
      </w:r>
      <w:r>
        <w:rPr>
          <w:rFonts w:ascii="Symbol" w:hAnsi="Symbol"/>
          <w:position w:val="-13"/>
        </w:rPr>
        <w:t></w:t>
      </w:r>
      <w:r>
        <w:rPr>
          <w:position w:val="-13"/>
        </w:rPr>
        <w:t xml:space="preserve"> </w:t>
      </w:r>
      <w:r>
        <w:t>x</w:t>
      </w:r>
      <w:r>
        <w:rPr>
          <w:vertAlign w:val="subscript"/>
        </w:rPr>
        <w:t>1</w:t>
      </w:r>
      <w:r>
        <w:rPr>
          <w:vertAlign w:val="baseline"/>
        </w:rPr>
        <w:t>n</w:t>
      </w:r>
      <w:r>
        <w:rPr>
          <w:vertAlign w:val="subscript"/>
        </w:rPr>
        <w:t>1</w:t>
      </w:r>
      <w:r>
        <w:rPr>
          <w:vertAlign w:val="baseline"/>
        </w:rPr>
        <w:t xml:space="preserve"> </w:t>
      </w:r>
      <w:r>
        <w:rPr>
          <w:rFonts w:ascii="Symbol" w:hAnsi="Symbol"/>
          <w:vertAlign w:val="baseline"/>
        </w:rPr>
        <w:t></w:t>
      </w:r>
      <w:r>
        <w:rPr>
          <w:vertAlign w:val="baseline"/>
        </w:rPr>
        <w:t xml:space="preserve"> x</w:t>
      </w:r>
      <w:r>
        <w:rPr>
          <w:vertAlign w:val="subscript"/>
        </w:rPr>
        <w:t>2</w:t>
      </w:r>
      <w:r>
        <w:rPr>
          <w:vertAlign w:val="baseline"/>
        </w:rPr>
        <w:t>n</w:t>
      </w:r>
      <w:r>
        <w:rPr>
          <w:vertAlign w:val="subscript"/>
        </w:rPr>
        <w:t>2</w:t>
      </w:r>
      <w:r>
        <w:rPr>
          <w:vertAlign w:val="baseline"/>
        </w:rPr>
        <w:t xml:space="preserve"> </w:t>
      </w:r>
      <w:r>
        <w:rPr>
          <w:rFonts w:ascii="Symbol" w:hAnsi="Symbol"/>
          <w:vertAlign w:val="baseline"/>
        </w:rPr>
        <w:t></w:t>
      </w:r>
      <w:r>
        <w:rPr>
          <w:vertAlign w:val="baseline"/>
        </w:rPr>
        <w:t xml:space="preserve">... </w:t>
      </w:r>
      <w:r>
        <w:rPr>
          <w:rFonts w:ascii="Symbol" w:hAnsi="Symbol"/>
          <w:vertAlign w:val="baseline"/>
        </w:rPr>
        <w:t></w:t>
      </w:r>
      <w:r>
        <w:rPr>
          <w:vertAlign w:val="baseline"/>
        </w:rPr>
        <w:t xml:space="preserve"> x</w:t>
      </w:r>
      <w:r>
        <w:rPr>
          <w:vertAlign w:val="subscript"/>
        </w:rPr>
        <w:t>k</w:t>
      </w:r>
      <w:r>
        <w:rPr>
          <w:vertAlign w:val="baseline"/>
        </w:rPr>
        <w:t>n</w:t>
      </w:r>
      <w:r>
        <w:rPr>
          <w:vertAlign w:val="subscript"/>
        </w:rPr>
        <w:t>k</w:t>
      </w:r>
      <w:r>
        <w:rPr>
          <w:vertAlign w:val="baseline"/>
        </w:rPr>
        <w:t xml:space="preserve"> </w:t>
      </w:r>
      <w:r>
        <w:rPr>
          <w:position w:val="-13"/>
          <w:vertAlign w:val="baseline"/>
        </w:rPr>
        <w:t>.</w:t>
      </w:r>
    </w:p>
    <w:p w14:paraId="1E3002AC">
      <w:pPr>
        <w:pStyle w:val="5"/>
        <w:spacing w:line="239" w:lineRule="exact"/>
        <w:ind w:left="1467"/>
      </w:pPr>
      <w:r>
        <w:rPr>
          <w:w w:val="99"/>
        </w:rPr>
        <w:t>N</w:t>
      </w:r>
    </w:p>
    <w:p w14:paraId="7601F633">
      <w:pPr>
        <w:spacing w:after="0" w:line="239" w:lineRule="exact"/>
        <w:sectPr>
          <w:type w:val="continuous"/>
          <w:pgSz w:w="11930" w:h="16860"/>
          <w:pgMar w:top="240" w:right="460" w:bottom="800" w:left="400" w:header="720" w:footer="720" w:gutter="0"/>
          <w:cols w:equalWidth="0" w:num="2">
            <w:col w:w="5095" w:space="40"/>
            <w:col w:w="5935"/>
          </w:cols>
        </w:sectPr>
      </w:pPr>
    </w:p>
    <w:p w14:paraId="735A2032">
      <w:pPr>
        <w:pStyle w:val="5"/>
        <w:spacing w:before="45"/>
      </w:pPr>
      <w:r>
        <w:drawing>
          <wp:anchor distT="0" distB="0" distL="0" distR="0" simplePos="0" relativeHeight="251689984"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9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9.png"/>
                    <pic:cNvPicPr>
                      <a:picLocks noChangeAspect="1"/>
                    </pic:cNvPicPr>
                  </pic:nvPicPr>
                  <pic:blipFill>
                    <a:blip r:embed="rId64" cstate="print"/>
                    <a:stretch>
                      <a:fillRect/>
                    </a:stretch>
                  </pic:blipFill>
                  <pic:spPr>
                    <a:xfrm>
                      <a:off x="0" y="0"/>
                      <a:ext cx="170180" cy="131826"/>
                    </a:xfrm>
                    <a:prstGeom prst="rect">
                      <a:avLst/>
                    </a:prstGeom>
                  </pic:spPr>
                </pic:pic>
              </a:graphicData>
            </a:graphic>
          </wp:anchor>
        </w:drawing>
      </w:r>
      <w:r>
        <w:t>Từ bảng số liệu ban đầu ta lập được bảng “tần số” như sau:</w:t>
      </w:r>
    </w:p>
    <w:p w14:paraId="1F33C85A">
      <w:pPr>
        <w:pStyle w:val="5"/>
        <w:ind w:left="0"/>
        <w:rPr>
          <w:sz w:val="26"/>
        </w:rPr>
      </w:pPr>
    </w:p>
    <w:p w14:paraId="7CB9B089">
      <w:pPr>
        <w:pStyle w:val="5"/>
        <w:ind w:left="0"/>
        <w:rPr>
          <w:sz w:val="26"/>
        </w:rPr>
      </w:pPr>
    </w:p>
    <w:p w14:paraId="24FE4775">
      <w:pPr>
        <w:pStyle w:val="5"/>
        <w:ind w:left="0"/>
        <w:rPr>
          <w:sz w:val="26"/>
        </w:rPr>
      </w:pPr>
    </w:p>
    <w:p w14:paraId="531A6443">
      <w:pPr>
        <w:pStyle w:val="5"/>
        <w:ind w:left="0"/>
        <w:rPr>
          <w:sz w:val="26"/>
        </w:rPr>
      </w:pPr>
    </w:p>
    <w:p w14:paraId="048000D9">
      <w:pPr>
        <w:pStyle w:val="5"/>
        <w:spacing w:before="5"/>
        <w:ind w:left="0"/>
        <w:rPr>
          <w:sz w:val="35"/>
        </w:rPr>
      </w:pPr>
    </w:p>
    <w:p w14:paraId="01C7E517">
      <w:pPr>
        <w:pStyle w:val="5"/>
        <w:spacing w:before="1"/>
      </w:pPr>
      <w:r>
        <w:t>Điểm kiểm tra trung bình của cả lớp là :</w:t>
      </w:r>
    </w:p>
    <w:p w14:paraId="0B7A6287">
      <w:pPr>
        <w:spacing w:before="197" w:line="192" w:lineRule="auto"/>
        <w:ind w:left="2364" w:right="2267" w:firstLine="0"/>
        <w:jc w:val="center"/>
        <w:rPr>
          <w:sz w:val="24"/>
        </w:rPr>
      </w:pPr>
      <w:r>
        <w:pict>
          <v:line id="_x0000_s1208" o:spid="_x0000_s1208" o:spt="20" style="position:absolute;left:0pt;margin-left:144.1pt;margin-top:16.95pt;height:0pt;width:8.25pt;mso-position-horizontal-relative:page;z-index:-251553792;mso-width-relative:page;mso-height-relative:page;" stroked="t" coordsize="21600,21600">
            <v:path arrowok="t"/>
            <v:fill focussize="0,0"/>
            <v:stroke weight="0.557007874015748pt" color="#000000"/>
            <v:imagedata o:title=""/>
            <o:lock v:ext="edit"/>
          </v:line>
        </w:pict>
      </w:r>
      <w:r>
        <w:pict>
          <v:line id="_x0000_s1209" o:spid="_x0000_s1209" o:spt="20" style="position:absolute;left:0pt;margin-left:165.35pt;margin-top:25.2pt;height:0pt;width:202.5pt;mso-position-horizontal-relative:page;z-index:-251552768;mso-width-relative:page;mso-height-relative:page;" stroked="t" coordsize="21600,21600">
            <v:path arrowok="t"/>
            <v:fill focussize="0,0"/>
            <v:stroke weight="0.557007874015748pt" color="#000000"/>
            <v:imagedata o:title=""/>
            <o:lock v:ext="edit"/>
          </v:line>
        </w:pict>
      </w:r>
      <w:r>
        <w:pict>
          <v:line id="_x0000_s1210" o:spid="_x0000_s1210" o:spt="20" style="position:absolute;left:0pt;margin-left:380.75pt;margin-top:25.2pt;height:0pt;width:17.8pt;mso-position-horizontal-relative:page;z-index:-251552768;mso-width-relative:page;mso-height-relative:page;" stroked="t" coordsize="21600,21600">
            <v:path arrowok="t"/>
            <v:fill focussize="0,0"/>
            <v:stroke weight="0.557007874015748pt" color="#000000"/>
            <v:imagedata o:title=""/>
            <o:lock v:ext="edit"/>
          </v:line>
        </w:pict>
      </w:r>
      <w:r>
        <w:rPr>
          <w:w w:val="105"/>
          <w:position w:val="-13"/>
          <w:sz w:val="23"/>
        </w:rPr>
        <w:t xml:space="preserve">X </w:t>
      </w:r>
      <w:r>
        <w:rPr>
          <w:rFonts w:ascii="Symbol" w:hAnsi="Symbol"/>
          <w:w w:val="105"/>
          <w:position w:val="-13"/>
          <w:sz w:val="23"/>
        </w:rPr>
        <w:t></w:t>
      </w:r>
      <w:r>
        <w:rPr>
          <w:w w:val="105"/>
          <w:position w:val="-13"/>
          <w:sz w:val="23"/>
        </w:rPr>
        <w:t xml:space="preserve"> </w:t>
      </w:r>
      <w:r>
        <w:rPr>
          <w:w w:val="105"/>
          <w:sz w:val="23"/>
        </w:rPr>
        <w:t xml:space="preserve">2.2 </w:t>
      </w:r>
      <w:r>
        <w:rPr>
          <w:rFonts w:ascii="Symbol" w:hAnsi="Symbol"/>
          <w:w w:val="105"/>
          <w:sz w:val="23"/>
        </w:rPr>
        <w:t></w:t>
      </w:r>
      <w:r>
        <w:rPr>
          <w:w w:val="105"/>
          <w:sz w:val="23"/>
        </w:rPr>
        <w:t xml:space="preserve"> 4.4 </w:t>
      </w:r>
      <w:r>
        <w:rPr>
          <w:rFonts w:ascii="Symbol" w:hAnsi="Symbol"/>
          <w:w w:val="105"/>
          <w:sz w:val="23"/>
        </w:rPr>
        <w:t></w:t>
      </w:r>
      <w:r>
        <w:rPr>
          <w:w w:val="105"/>
          <w:sz w:val="23"/>
        </w:rPr>
        <w:t xml:space="preserve"> 5.8 </w:t>
      </w:r>
      <w:r>
        <w:rPr>
          <w:rFonts w:ascii="Symbol" w:hAnsi="Symbol"/>
          <w:w w:val="105"/>
          <w:sz w:val="23"/>
        </w:rPr>
        <w:t></w:t>
      </w:r>
      <w:r>
        <w:rPr>
          <w:w w:val="105"/>
          <w:sz w:val="23"/>
        </w:rPr>
        <w:t xml:space="preserve"> 6.6 </w:t>
      </w:r>
      <w:r>
        <w:rPr>
          <w:rFonts w:ascii="Symbol" w:hAnsi="Symbol"/>
          <w:w w:val="105"/>
          <w:sz w:val="23"/>
        </w:rPr>
        <w:t></w:t>
      </w:r>
      <w:r>
        <w:rPr>
          <w:w w:val="105"/>
          <w:sz w:val="23"/>
        </w:rPr>
        <w:t xml:space="preserve"> 7.4 </w:t>
      </w:r>
      <w:r>
        <w:rPr>
          <w:rFonts w:ascii="Symbol" w:hAnsi="Symbol"/>
          <w:w w:val="105"/>
          <w:sz w:val="23"/>
        </w:rPr>
        <w:t></w:t>
      </w:r>
      <w:r>
        <w:rPr>
          <w:w w:val="105"/>
          <w:sz w:val="23"/>
        </w:rPr>
        <w:t xml:space="preserve"> 8.5 </w:t>
      </w:r>
      <w:r>
        <w:rPr>
          <w:rFonts w:ascii="Symbol" w:hAnsi="Symbol"/>
          <w:w w:val="105"/>
          <w:sz w:val="23"/>
        </w:rPr>
        <w:t></w:t>
      </w:r>
      <w:r>
        <w:rPr>
          <w:w w:val="105"/>
          <w:sz w:val="23"/>
        </w:rPr>
        <w:t xml:space="preserve"> 9.2 </w:t>
      </w:r>
      <w:r>
        <w:rPr>
          <w:rFonts w:ascii="Symbol" w:hAnsi="Symbol"/>
          <w:w w:val="105"/>
          <w:sz w:val="23"/>
        </w:rPr>
        <w:t></w:t>
      </w:r>
      <w:r>
        <w:rPr>
          <w:w w:val="105"/>
          <w:sz w:val="23"/>
        </w:rPr>
        <w:t xml:space="preserve">10.1 </w:t>
      </w:r>
      <w:r>
        <w:rPr>
          <w:rFonts w:ascii="Symbol" w:hAnsi="Symbol"/>
          <w:w w:val="105"/>
          <w:position w:val="-13"/>
          <w:sz w:val="23"/>
        </w:rPr>
        <w:t></w:t>
      </w:r>
      <w:r>
        <w:rPr>
          <w:w w:val="105"/>
          <w:position w:val="-13"/>
          <w:sz w:val="23"/>
        </w:rPr>
        <w:t xml:space="preserve"> </w:t>
      </w:r>
      <w:r>
        <w:rPr>
          <w:w w:val="105"/>
          <w:sz w:val="23"/>
        </w:rPr>
        <w:t xml:space="preserve">192 </w:t>
      </w:r>
      <w:r>
        <w:rPr>
          <w:rFonts w:ascii="Symbol" w:hAnsi="Symbol"/>
          <w:w w:val="105"/>
          <w:position w:val="-13"/>
          <w:sz w:val="23"/>
        </w:rPr>
        <w:t></w:t>
      </w:r>
      <w:r>
        <w:rPr>
          <w:w w:val="105"/>
          <w:position w:val="-13"/>
          <w:sz w:val="23"/>
        </w:rPr>
        <w:t xml:space="preserve"> 6 </w:t>
      </w:r>
      <w:r>
        <w:rPr>
          <w:w w:val="105"/>
          <w:position w:val="-13"/>
          <w:sz w:val="24"/>
        </w:rPr>
        <w:t>(điểm)</w:t>
      </w:r>
    </w:p>
    <w:p w14:paraId="508C1B1F">
      <w:pPr>
        <w:tabs>
          <w:tab w:val="left" w:pos="7274"/>
        </w:tabs>
        <w:spacing w:before="0" w:line="228" w:lineRule="exact"/>
        <w:ind w:left="4811" w:right="0" w:firstLine="0"/>
        <w:jc w:val="left"/>
        <w:rPr>
          <w:sz w:val="23"/>
        </w:rPr>
      </w:pPr>
      <w:r>
        <w:rPr>
          <w:w w:val="105"/>
          <w:sz w:val="23"/>
        </w:rPr>
        <w:t>32</w:t>
      </w:r>
      <w:r>
        <w:rPr>
          <w:w w:val="105"/>
          <w:sz w:val="23"/>
        </w:rPr>
        <w:tab/>
      </w:r>
      <w:r>
        <w:rPr>
          <w:w w:val="105"/>
          <w:sz w:val="23"/>
        </w:rPr>
        <w:t>32</w:t>
      </w:r>
    </w:p>
    <w:p w14:paraId="7C0EDEDF">
      <w:pPr>
        <w:pStyle w:val="2"/>
        <w:spacing w:before="177"/>
      </w:pPr>
      <w:bookmarkStart w:id="185" w:name="Chọn C."/>
      <w:bookmarkEnd w:id="185"/>
      <w:r>
        <w:rPr>
          <w:color w:val="0000FF"/>
        </w:rPr>
        <w:t>Chọn C.</w:t>
      </w:r>
    </w:p>
    <w:p w14:paraId="57044B03">
      <w:pPr>
        <w:spacing w:before="48"/>
        <w:ind w:left="320" w:right="0" w:firstLine="0"/>
        <w:jc w:val="left"/>
        <w:rPr>
          <w:b/>
          <w:sz w:val="24"/>
        </w:rPr>
      </w:pPr>
      <w:r>
        <w:rPr>
          <w:b/>
          <w:sz w:val="24"/>
        </w:rPr>
        <w:t>PHẦN 3. GIẢI QUYẾT VẤN ĐỀ</w:t>
      </w:r>
    </w:p>
    <w:p w14:paraId="10DB224D">
      <w:pPr>
        <w:pStyle w:val="8"/>
        <w:numPr>
          <w:ilvl w:val="0"/>
          <w:numId w:val="25"/>
        </w:numPr>
        <w:tabs>
          <w:tab w:val="left" w:pos="681"/>
        </w:tabs>
        <w:spacing w:before="1" w:after="0" w:line="240" w:lineRule="auto"/>
        <w:ind w:left="680" w:right="0" w:hanging="361"/>
        <w:jc w:val="left"/>
        <w:rPr>
          <w:sz w:val="24"/>
        </w:rPr>
      </w:pPr>
      <w:r>
        <w:rPr>
          <w:b/>
          <w:color w:val="FF0000"/>
          <w:w w:val="97"/>
          <w:sz w:val="24"/>
        </w:rPr>
        <w:t>D</w:t>
      </w:r>
    </w:p>
    <w:p w14:paraId="7A67429A">
      <w:pPr>
        <w:spacing w:before="40"/>
        <w:ind w:left="320" w:right="0" w:firstLine="0"/>
        <w:jc w:val="left"/>
        <w:rPr>
          <w:b/>
          <w:sz w:val="24"/>
        </w:rPr>
      </w:pPr>
      <w:r>
        <w:rPr>
          <w:b/>
          <w:color w:val="0000FF"/>
          <w:sz w:val="24"/>
        </w:rPr>
        <w:t>Phương pháp:</w:t>
      </w:r>
    </w:p>
    <w:p w14:paraId="7C18411D">
      <w:pPr>
        <w:pStyle w:val="5"/>
        <w:spacing w:before="92"/>
      </w:pPr>
      <w:r>
        <w:t>+ Từ cấu hình electron xác định vị trí của 2 nguyên tố X, Y</w:t>
      </w:r>
    </w:p>
    <w:p w14:paraId="3F2FF2FF">
      <w:pPr>
        <w:spacing w:after="0"/>
        <w:sectPr>
          <w:type w:val="continuous"/>
          <w:pgSz w:w="11930" w:h="16860"/>
          <w:pgMar w:top="240" w:right="460" w:bottom="800" w:left="400" w:header="720" w:footer="720" w:gutter="0"/>
          <w:cols w:space="720" w:num="1"/>
        </w:sectPr>
      </w:pPr>
    </w:p>
    <w:p w14:paraId="0FCF643D">
      <w:pPr>
        <w:pStyle w:val="5"/>
        <w:spacing w:before="61" w:line="285" w:lineRule="auto"/>
        <w:ind w:right="376"/>
      </w:pPr>
      <w:r>
        <w:t>+ Dựa vào cách xác định định tính: liên kết giữa kim loại điển hình và phi kim điển hình là liên kết ion; liên kết giữa 2 nguyên tử giống hệt nhau là liên kết cộng hóa trị không phân cực</w:t>
      </w:r>
    </w:p>
    <w:p w14:paraId="0BD77107">
      <w:pPr>
        <w:pStyle w:val="2"/>
        <w:spacing w:before="49"/>
      </w:pPr>
      <w:bookmarkStart w:id="186" w:name="Cách giải:"/>
      <w:bookmarkEnd w:id="186"/>
      <w:r>
        <w:rPr>
          <w:color w:val="0000FF"/>
        </w:rPr>
        <w:t>Cách giải:</w:t>
      </w:r>
    </w:p>
    <w:p w14:paraId="32A8E296">
      <w:pPr>
        <w:pStyle w:val="5"/>
        <w:spacing w:before="92" w:line="324" w:lineRule="auto"/>
        <w:ind w:right="2323"/>
      </w:pPr>
      <w:r>
        <w:t>Cấu hình của X: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1</w:t>
      </w:r>
      <w:r>
        <w:rPr>
          <w:vertAlign w:val="baseline"/>
        </w:rPr>
        <w:t xml:space="preserve"> → X có số p = số e = 11 (hạt) → X là nguyên tố Natri Cấu hình của Y: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5</w:t>
      </w:r>
      <w:r>
        <w:rPr>
          <w:vertAlign w:val="baseline"/>
        </w:rPr>
        <w:t xml:space="preserve"> → Y có số p = số e = 17 (hạt) → Y là nguyên tố Clo</w:t>
      </w:r>
    </w:p>
    <w:p w14:paraId="49435703">
      <w:pPr>
        <w:pStyle w:val="5"/>
        <w:spacing w:line="272" w:lineRule="exact"/>
      </w:pPr>
      <w:r>
        <w:t>→ Liên kết giữa kim loại điển hình Na và phi kim điển hình Cl là liên kết ion</w:t>
      </w:r>
    </w:p>
    <w:p w14:paraId="3720D869">
      <w:pPr>
        <w:pStyle w:val="2"/>
        <w:spacing w:before="98"/>
      </w:pPr>
      <w:bookmarkStart w:id="187" w:name="Chọn D."/>
      <w:bookmarkEnd w:id="187"/>
      <w:r>
        <w:rPr>
          <w:color w:val="0000FF"/>
        </w:rPr>
        <w:t>Chọn D.</w:t>
      </w:r>
    </w:p>
    <w:p w14:paraId="4033F90E">
      <w:pPr>
        <w:pStyle w:val="8"/>
        <w:numPr>
          <w:ilvl w:val="0"/>
          <w:numId w:val="25"/>
        </w:numPr>
        <w:tabs>
          <w:tab w:val="left" w:pos="681"/>
        </w:tabs>
        <w:spacing w:before="96" w:after="0" w:line="240" w:lineRule="auto"/>
        <w:ind w:left="680" w:right="0" w:hanging="361"/>
        <w:jc w:val="both"/>
        <w:rPr>
          <w:sz w:val="24"/>
        </w:rPr>
      </w:pPr>
      <w:r>
        <w:drawing>
          <wp:anchor distT="0" distB="0" distL="0" distR="0" simplePos="0" relativeHeight="251764736" behindDoc="1" locked="0" layoutInCell="1" allowOverlap="1">
            <wp:simplePos x="0" y="0"/>
            <wp:positionH relativeFrom="page">
              <wp:posOffset>1046480</wp:posOffset>
            </wp:positionH>
            <wp:positionV relativeFrom="paragraph">
              <wp:posOffset>148590</wp:posOffset>
            </wp:positionV>
            <wp:extent cx="5126355" cy="5448935"/>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b/>
          <w:color w:val="FF0000"/>
          <w:w w:val="97"/>
          <w:sz w:val="24"/>
        </w:rPr>
        <w:t>A</w:t>
      </w:r>
    </w:p>
    <w:p w14:paraId="44069D38">
      <w:pPr>
        <w:pStyle w:val="5"/>
        <w:spacing w:before="36" w:line="288" w:lineRule="auto"/>
        <w:ind w:right="261"/>
        <w:jc w:val="both"/>
      </w:pPr>
      <w:r>
        <w:rPr>
          <w:b/>
          <w:color w:val="0000FF"/>
        </w:rPr>
        <w:t xml:space="preserve">Phương pháp: </w:t>
      </w:r>
      <w:r>
        <w:t>Khi tăng áp suất chung của hệ thì cân bằng sẽ chuyển dịch theo chiều chống lại sự thay đổi đó → cân bằng chuyển dịch theo chiều giảm áp suất chung của hệ → cân bằng chuyển dịch theo chiều giảm số mol các phân tử khí.</w:t>
      </w:r>
    </w:p>
    <w:p w14:paraId="77701318">
      <w:pPr>
        <w:pStyle w:val="5"/>
        <w:spacing w:before="39" w:line="290" w:lineRule="auto"/>
        <w:ind w:right="272"/>
        <w:jc w:val="both"/>
      </w:pPr>
      <w:r>
        <w:t>Do vậy khi tăng áp suất chung muốn cân bằng chuyển dịch theo chiều thuận thì tổng số mol khí các chất bên sản phẩm phải nhỏ hơn tổng số mol các khí bên chất tham gia phản ứng.</w:t>
      </w:r>
    </w:p>
    <w:p w14:paraId="18A16583">
      <w:pPr>
        <w:pStyle w:val="2"/>
        <w:spacing w:before="43"/>
        <w:jc w:val="both"/>
      </w:pPr>
      <w:bookmarkStart w:id="188" w:name="Cách giải:"/>
      <w:bookmarkEnd w:id="188"/>
      <w:r>
        <w:rPr>
          <w:color w:val="0000FF"/>
        </w:rPr>
        <w:t>Cách giải:</w:t>
      </w:r>
    </w:p>
    <w:p w14:paraId="35797EEA">
      <w:pPr>
        <w:pStyle w:val="5"/>
        <w:spacing w:before="91" w:line="283" w:lineRule="auto"/>
        <w:ind w:right="271"/>
        <w:jc w:val="both"/>
      </w:pPr>
      <w:r>
        <w:rPr>
          <w:b/>
        </w:rPr>
        <w:t xml:space="preserve">A </w:t>
      </w:r>
      <w:r>
        <w:t>đúng vì tổng số mol khí bên sản phẩm nhỏ hơn tổng số mol chất tham gia phản ứng → khi tăng áp suất cân bằng chuyển dịch theo chiều giảm áp suất → chuyển dịch theo chiều</w:t>
      </w:r>
      <w:r>
        <w:rPr>
          <w:spacing w:val="-3"/>
        </w:rPr>
        <w:t xml:space="preserve"> </w:t>
      </w:r>
      <w:r>
        <w:t>thuận.</w:t>
      </w:r>
    </w:p>
    <w:p w14:paraId="778204AA">
      <w:pPr>
        <w:pStyle w:val="5"/>
        <w:spacing w:before="47" w:line="288" w:lineRule="auto"/>
        <w:ind w:right="268"/>
        <w:jc w:val="both"/>
      </w:pPr>
      <w:r>
        <w:rPr>
          <w:b/>
        </w:rPr>
        <w:t xml:space="preserve">B, C, D </w:t>
      </w:r>
      <w:r>
        <w:t>sai vì tổng số mol khí bên sản phẩm lớn hơn tổng số mol chất tham gia phản ứng → khi tăng áp  suất cân bằng chuyển dịch theo chiều giảm áp suất → chuyển dịch theo chiều</w:t>
      </w:r>
      <w:r>
        <w:rPr>
          <w:spacing w:val="-3"/>
        </w:rPr>
        <w:t xml:space="preserve"> </w:t>
      </w:r>
      <w:r>
        <w:t>nghịch.</w:t>
      </w:r>
    </w:p>
    <w:p w14:paraId="1B178440">
      <w:pPr>
        <w:pStyle w:val="2"/>
        <w:spacing w:before="46"/>
      </w:pPr>
      <w:bookmarkStart w:id="189" w:name="Chọn A."/>
      <w:bookmarkEnd w:id="189"/>
      <w:r>
        <w:rPr>
          <w:color w:val="0000FF"/>
        </w:rPr>
        <w:t>Chọn A.</w:t>
      </w:r>
    </w:p>
    <w:p w14:paraId="3851C059">
      <w:pPr>
        <w:pStyle w:val="8"/>
        <w:numPr>
          <w:ilvl w:val="0"/>
          <w:numId w:val="25"/>
        </w:numPr>
        <w:tabs>
          <w:tab w:val="left" w:pos="681"/>
        </w:tabs>
        <w:spacing w:before="0" w:after="0" w:line="240" w:lineRule="auto"/>
        <w:ind w:left="680" w:right="0" w:hanging="361"/>
        <w:jc w:val="left"/>
        <w:rPr>
          <w:sz w:val="24"/>
        </w:rPr>
      </w:pPr>
      <w:r>
        <w:rPr>
          <w:b/>
          <w:color w:val="FF0000"/>
          <w:w w:val="97"/>
          <w:sz w:val="24"/>
        </w:rPr>
        <w:t>A</w:t>
      </w:r>
    </w:p>
    <w:p w14:paraId="7FA2D7DD">
      <w:pPr>
        <w:spacing w:before="2"/>
        <w:ind w:left="320" w:right="0" w:firstLine="0"/>
        <w:jc w:val="left"/>
        <w:rPr>
          <w:b/>
          <w:sz w:val="24"/>
        </w:rPr>
      </w:pPr>
      <w:r>
        <w:rPr>
          <w:b/>
          <w:color w:val="0000FF"/>
          <w:sz w:val="24"/>
        </w:rPr>
        <w:t>Phương pháp:</w:t>
      </w:r>
    </w:p>
    <w:p w14:paraId="2EB51F96">
      <w:pPr>
        <w:pStyle w:val="8"/>
        <w:numPr>
          <w:ilvl w:val="0"/>
          <w:numId w:val="26"/>
        </w:numPr>
        <w:tabs>
          <w:tab w:val="left" w:pos="460"/>
        </w:tabs>
        <w:spacing w:before="36" w:after="0" w:line="240" w:lineRule="auto"/>
        <w:ind w:left="459" w:right="0" w:hanging="143"/>
        <w:jc w:val="left"/>
        <w:rPr>
          <w:sz w:val="16"/>
        </w:rPr>
      </w:pPr>
      <w:r>
        <w:rPr>
          <w:position w:val="2"/>
          <w:sz w:val="24"/>
        </w:rPr>
        <w:t>Tính số mol</w:t>
      </w:r>
      <w:r>
        <w:rPr>
          <w:spacing w:val="-4"/>
          <w:position w:val="2"/>
          <w:sz w:val="24"/>
        </w:rPr>
        <w:t xml:space="preserve"> </w:t>
      </w:r>
      <w:r>
        <w:rPr>
          <w:position w:val="2"/>
          <w:sz w:val="24"/>
        </w:rPr>
        <w:t>O</w:t>
      </w:r>
      <w:r>
        <w:rPr>
          <w:sz w:val="16"/>
        </w:rPr>
        <w:t>2</w:t>
      </w:r>
    </w:p>
    <w:p w14:paraId="72C1CB3C">
      <w:pPr>
        <w:pStyle w:val="8"/>
        <w:numPr>
          <w:ilvl w:val="0"/>
          <w:numId w:val="26"/>
        </w:numPr>
        <w:tabs>
          <w:tab w:val="left" w:pos="460"/>
        </w:tabs>
        <w:spacing w:before="38" w:after="0" w:line="240" w:lineRule="auto"/>
        <w:ind w:left="459" w:right="0" w:hanging="143"/>
        <w:jc w:val="left"/>
        <w:rPr>
          <w:sz w:val="24"/>
        </w:rPr>
      </w:pPr>
      <w:r>
        <w:rPr>
          <w:position w:val="2"/>
          <w:sz w:val="24"/>
        </w:rPr>
        <w:t>Đặt ẩn là số mol của CO</w:t>
      </w:r>
      <w:r>
        <w:rPr>
          <w:sz w:val="16"/>
        </w:rPr>
        <w:t xml:space="preserve">2 </w:t>
      </w:r>
      <w:r>
        <w:rPr>
          <w:position w:val="2"/>
          <w:sz w:val="24"/>
        </w:rPr>
        <w:t>và</w:t>
      </w:r>
      <w:r>
        <w:rPr>
          <w:spacing w:val="-28"/>
          <w:position w:val="2"/>
          <w:sz w:val="24"/>
        </w:rPr>
        <w:t xml:space="preserve"> </w:t>
      </w:r>
      <w:r>
        <w:rPr>
          <w:position w:val="2"/>
          <w:sz w:val="24"/>
        </w:rPr>
        <w:t>H</w:t>
      </w:r>
      <w:r>
        <w:rPr>
          <w:sz w:val="16"/>
        </w:rPr>
        <w:t>2</w:t>
      </w:r>
      <w:r>
        <w:rPr>
          <w:position w:val="2"/>
          <w:sz w:val="24"/>
        </w:rPr>
        <w:t>O</w:t>
      </w:r>
    </w:p>
    <w:p w14:paraId="34ED0A5E">
      <w:pPr>
        <w:pStyle w:val="5"/>
        <w:spacing w:before="39"/>
      </w:pPr>
      <w:r>
        <w:t>+ Bảo toàn khối lượng cho phản ứng cháy lập được phương trình (1)</w:t>
      </w:r>
    </w:p>
    <w:p w14:paraId="5882B178">
      <w:pPr>
        <w:pStyle w:val="5"/>
        <w:spacing w:before="45" w:line="276" w:lineRule="auto"/>
        <w:ind w:right="5047"/>
      </w:pPr>
      <w:r>
        <w:t xml:space="preserve">+ Từ khối lượng dung dịch giảm lập được phương trình (2) </w:t>
      </w:r>
      <w:r>
        <w:rPr>
          <w:position w:val="2"/>
        </w:rPr>
        <w:t>Giải hệ thu được số mol CO</w:t>
      </w:r>
      <w:r>
        <w:rPr>
          <w:sz w:val="16"/>
        </w:rPr>
        <w:t>2</w:t>
      </w:r>
      <w:r>
        <w:rPr>
          <w:position w:val="2"/>
        </w:rPr>
        <w:t>, H</w:t>
      </w:r>
      <w:r>
        <w:rPr>
          <w:sz w:val="16"/>
        </w:rPr>
        <w:t>2</w:t>
      </w:r>
      <w:r>
        <w:rPr>
          <w:position w:val="2"/>
        </w:rPr>
        <w:t>O</w:t>
      </w:r>
    </w:p>
    <w:p w14:paraId="57899423">
      <w:pPr>
        <w:pStyle w:val="8"/>
        <w:numPr>
          <w:ilvl w:val="0"/>
          <w:numId w:val="26"/>
        </w:numPr>
        <w:tabs>
          <w:tab w:val="left" w:pos="460"/>
        </w:tabs>
        <w:spacing w:before="90" w:after="0" w:line="240" w:lineRule="auto"/>
        <w:ind w:left="459" w:right="0" w:hanging="143"/>
        <w:jc w:val="left"/>
        <w:rPr>
          <w:sz w:val="24"/>
        </w:rPr>
      </w:pPr>
      <w:r>
        <w:rPr>
          <w:sz w:val="24"/>
        </w:rPr>
        <w:t>Tìm CTPT của</w:t>
      </w:r>
      <w:r>
        <w:rPr>
          <w:spacing w:val="-4"/>
          <w:sz w:val="24"/>
        </w:rPr>
        <w:t xml:space="preserve"> </w:t>
      </w:r>
      <w:r>
        <w:rPr>
          <w:sz w:val="24"/>
        </w:rPr>
        <w:t>X:</w:t>
      </w:r>
    </w:p>
    <w:p w14:paraId="3568E167">
      <w:pPr>
        <w:pStyle w:val="5"/>
        <w:spacing w:before="125"/>
        <w:jc w:val="both"/>
      </w:pPr>
      <w:r>
        <w:t>+ Dùng bảo toàn nguyên tố C, H tính được số mol C, H trong X</w:t>
      </w:r>
    </w:p>
    <w:p w14:paraId="78FDB8B6">
      <w:pPr>
        <w:pStyle w:val="5"/>
        <w:spacing w:before="122"/>
        <w:jc w:val="both"/>
        <w:rPr>
          <w:sz w:val="16"/>
        </w:rPr>
      </w:pPr>
      <w:r>
        <w:rPr>
          <w:position w:val="2"/>
        </w:rPr>
        <w:t>+ So sánh thấy m</w:t>
      </w:r>
      <w:r>
        <w:rPr>
          <w:sz w:val="16"/>
        </w:rPr>
        <w:t xml:space="preserve">C </w:t>
      </w:r>
      <w:r>
        <w:rPr>
          <w:position w:val="2"/>
        </w:rPr>
        <w:t>+ m</w:t>
      </w:r>
      <w:r>
        <w:rPr>
          <w:sz w:val="16"/>
        </w:rPr>
        <w:t xml:space="preserve">H </w:t>
      </w:r>
      <w:r>
        <w:rPr>
          <w:position w:val="2"/>
        </w:rPr>
        <w:t>&lt; m</w:t>
      </w:r>
      <w:r>
        <w:rPr>
          <w:sz w:val="16"/>
        </w:rPr>
        <w:t xml:space="preserve">X </w:t>
      </w:r>
      <w:r>
        <w:rPr>
          <w:position w:val="2"/>
        </w:rPr>
        <w:t>→ X có chứa O → n</w:t>
      </w:r>
      <w:r>
        <w:rPr>
          <w:sz w:val="16"/>
        </w:rPr>
        <w:t>O</w:t>
      </w:r>
    </w:p>
    <w:p w14:paraId="0201742C">
      <w:pPr>
        <w:pStyle w:val="5"/>
        <w:spacing w:before="124"/>
      </w:pPr>
      <w:r>
        <w:rPr>
          <w:position w:val="2"/>
        </w:rPr>
        <w:t>+ Lập tỉ lệ n</w:t>
      </w:r>
      <w:r>
        <w:rPr>
          <w:sz w:val="16"/>
        </w:rPr>
        <w:t xml:space="preserve">C </w:t>
      </w:r>
      <w:r>
        <w:rPr>
          <w:position w:val="2"/>
        </w:rPr>
        <w:t>: n</w:t>
      </w:r>
      <w:r>
        <w:rPr>
          <w:sz w:val="16"/>
        </w:rPr>
        <w:t xml:space="preserve">H </w:t>
      </w:r>
      <w:r>
        <w:rPr>
          <w:position w:val="2"/>
        </w:rPr>
        <w:t>: n</w:t>
      </w:r>
      <w:r>
        <w:rPr>
          <w:sz w:val="16"/>
        </w:rPr>
        <w:t xml:space="preserve">O </w:t>
      </w:r>
      <w:r>
        <w:rPr>
          <w:rFonts w:ascii="DejaVu Sans" w:hAnsi="DejaVu Sans"/>
          <w:position w:val="2"/>
        </w:rPr>
        <w:t xml:space="preserve">⇒ </w:t>
      </w:r>
      <w:r>
        <w:rPr>
          <w:position w:val="2"/>
        </w:rPr>
        <w:t>CTĐGN</w:t>
      </w:r>
    </w:p>
    <w:p w14:paraId="375D73A2">
      <w:pPr>
        <w:pStyle w:val="5"/>
        <w:spacing w:before="129"/>
      </w:pPr>
      <w:r>
        <w:t xml:space="preserve">+ Mà trong hợp chất hữu cơ chứa C, H, O ta luôn có: 0 &lt; H ≤ 2C + 2 </w:t>
      </w:r>
      <w:r>
        <w:rPr>
          <w:rFonts w:ascii="DejaVu Sans" w:hAnsi="DejaVu Sans"/>
        </w:rPr>
        <w:t xml:space="preserve">⇒ </w:t>
      </w:r>
      <w:r>
        <w:t>CTPT</w:t>
      </w:r>
    </w:p>
    <w:p w14:paraId="7A1ABF12">
      <w:pPr>
        <w:pStyle w:val="5"/>
        <w:spacing w:before="120"/>
      </w:pPr>
      <w:r>
        <w:t>+ Viết các CTCT có thể có. Sau đó dựa vào dữ kiện đề bài cho chọn được CTCT thỏa mãn.</w:t>
      </w:r>
    </w:p>
    <w:p w14:paraId="7C7086A8">
      <w:pPr>
        <w:pStyle w:val="2"/>
        <w:spacing w:before="127" w:line="262" w:lineRule="exact"/>
      </w:pPr>
      <w:bookmarkStart w:id="190" w:name="Cách giải:"/>
      <w:bookmarkEnd w:id="190"/>
      <w:r>
        <w:rPr>
          <w:color w:val="0000FF"/>
        </w:rPr>
        <w:t>Cách giải:</w:t>
      </w:r>
    </w:p>
    <w:p w14:paraId="7E20A53A">
      <w:pPr>
        <w:spacing w:after="0" w:line="262" w:lineRule="exact"/>
        <w:sectPr>
          <w:pgSz w:w="11930" w:h="16860"/>
          <w:pgMar w:top="640" w:right="460" w:bottom="800" w:left="400" w:header="0" w:footer="601" w:gutter="0"/>
          <w:cols w:space="720" w:num="1"/>
        </w:sectPr>
      </w:pPr>
    </w:p>
    <w:p w14:paraId="394F8880">
      <w:pPr>
        <w:pStyle w:val="5"/>
        <w:spacing w:before="222"/>
      </w:pPr>
      <w:r>
        <w:pict>
          <v:shape id="_x0000_s1211" o:spid="_x0000_s1211" o:spt="202" type="#_x0000_t202" style="position:absolute;left:0pt;margin-left:83.05pt;margin-top:22.35pt;height:5.6pt;width:2.55pt;mso-position-horizontal-relative:page;z-index:251692032;mso-width-relative:page;mso-height-relative:page;" filled="f" stroked="f" coordsize="21600,21600">
            <v:path/>
            <v:fill on="f" focussize="0,0"/>
            <v:stroke on="f" joinstyle="miter"/>
            <v:imagedata o:title=""/>
            <o:lock v:ext="edit"/>
            <v:textbox inset="0mm,0mm,0mm,0mm">
              <w:txbxContent>
                <w:p w14:paraId="07EAC0AB">
                  <w:pPr>
                    <w:spacing w:before="0" w:line="111" w:lineRule="exact"/>
                    <w:ind w:left="0" w:right="0" w:firstLine="0"/>
                    <w:jc w:val="left"/>
                    <w:rPr>
                      <w:sz w:val="10"/>
                    </w:rPr>
                  </w:pPr>
                  <w:r>
                    <w:rPr>
                      <w:w w:val="100"/>
                      <w:sz w:val="10"/>
                    </w:rPr>
                    <w:t>2</w:t>
                  </w:r>
                </w:p>
              </w:txbxContent>
            </v:textbox>
          </v:shape>
        </w:pict>
      </w:r>
      <w:r>
        <w:t xml:space="preserve">Ta có: </w:t>
      </w:r>
      <w:r>
        <w:rPr>
          <w:position w:val="1"/>
        </w:rPr>
        <w:t>n</w:t>
      </w:r>
      <w:r>
        <w:rPr>
          <w:position w:val="1"/>
          <w:vertAlign w:val="subscript"/>
        </w:rPr>
        <w:t>O</w:t>
      </w:r>
    </w:p>
    <w:p w14:paraId="2BB34D4A">
      <w:pPr>
        <w:pStyle w:val="5"/>
        <w:spacing w:line="446" w:lineRule="exact"/>
        <w:ind w:left="63"/>
        <w:rPr>
          <w:rFonts w:ascii="Symbol" w:hAnsi="Symbol"/>
          <w:sz w:val="32"/>
        </w:rPr>
      </w:pPr>
      <w:r>
        <w:br w:type="column"/>
      </w:r>
      <w:r>
        <w:rPr>
          <w:rFonts w:ascii="Symbol" w:hAnsi="Symbol"/>
          <w:position w:val="2"/>
        </w:rPr>
        <w:t></w:t>
      </w:r>
      <w:r>
        <w:rPr>
          <w:position w:val="2"/>
        </w:rPr>
        <w:t xml:space="preserve"> </w:t>
      </w:r>
      <w:r>
        <w:rPr>
          <w:position w:val="18"/>
        </w:rPr>
        <w:t xml:space="preserve">10,08 </w:t>
      </w:r>
      <w:r>
        <w:rPr>
          <w:rFonts w:ascii="Symbol" w:hAnsi="Symbol"/>
          <w:position w:val="2"/>
        </w:rPr>
        <w:t></w:t>
      </w:r>
      <w:r>
        <w:rPr>
          <w:position w:val="2"/>
        </w:rPr>
        <w:t xml:space="preserve"> 0, 45</w:t>
      </w:r>
      <w:r>
        <w:rPr>
          <w:rFonts w:ascii="Symbol" w:hAnsi="Symbol"/>
          <w:sz w:val="32"/>
        </w:rPr>
        <w:t></w:t>
      </w:r>
      <w:r>
        <w:rPr>
          <w:position w:val="2"/>
        </w:rPr>
        <w:t>mol</w:t>
      </w:r>
      <w:r>
        <w:rPr>
          <w:rFonts w:ascii="Symbol" w:hAnsi="Symbol"/>
          <w:sz w:val="32"/>
        </w:rPr>
        <w:t></w:t>
      </w:r>
    </w:p>
    <w:p w14:paraId="0E987901">
      <w:pPr>
        <w:pStyle w:val="5"/>
        <w:spacing w:line="257" w:lineRule="exact"/>
        <w:ind w:left="312"/>
      </w:pPr>
      <w:r>
        <w:pict>
          <v:line id="_x0000_s1212" o:spid="_x0000_s1212" o:spt="20" style="position:absolute;left:0pt;margin-left:100.3pt;margin-top:-3.05pt;height:0pt;width:27.4pt;mso-position-horizontal-relative:page;z-index:-251550720;mso-width-relative:page;mso-height-relative:page;" stroked="t" coordsize="21600,21600">
            <v:path arrowok="t"/>
            <v:fill focussize="0,0"/>
            <v:stroke weight="0.608818897637795pt" color="#000000"/>
            <v:imagedata o:title=""/>
            <o:lock v:ext="edit"/>
          </v:line>
        </w:pict>
      </w:r>
      <w:r>
        <w:t>22, 4</w:t>
      </w:r>
    </w:p>
    <w:p w14:paraId="1C1E116D">
      <w:pPr>
        <w:spacing w:after="0" w:line="257" w:lineRule="exact"/>
        <w:sectPr>
          <w:type w:val="continuous"/>
          <w:pgSz w:w="11930" w:h="16860"/>
          <w:pgMar w:top="240" w:right="460" w:bottom="800" w:left="400" w:header="720" w:footer="720" w:gutter="0"/>
          <w:cols w:equalWidth="0" w:num="2">
            <w:col w:w="1312" w:space="40"/>
            <w:col w:w="9718"/>
          </w:cols>
        </w:sectPr>
      </w:pPr>
    </w:p>
    <w:p w14:paraId="37B290F5">
      <w:pPr>
        <w:pStyle w:val="5"/>
        <w:spacing w:before="69"/>
      </w:pPr>
      <w:r>
        <w:pict>
          <v:shape id="_x0000_s1213" o:spid="_x0000_s1213" o:spt="202" type="#_x0000_t202" style="position:absolute;left:0pt;margin-left:274.85pt;margin-top:31.9pt;height:5.6pt;width:98.3pt;mso-position-horizontal-relative:page;z-index:-251549696;mso-width-relative:page;mso-height-relative:page;" filled="f" stroked="f" coordsize="21600,21600">
            <v:path/>
            <v:fill on="f" focussize="0,0"/>
            <v:stroke on="f" joinstyle="miter"/>
            <v:imagedata o:title=""/>
            <o:lock v:ext="edit"/>
            <v:textbox inset="0mm,0mm,0mm,0mm">
              <w:txbxContent>
                <w:p w14:paraId="655ECFEB">
                  <w:pPr>
                    <w:tabs>
                      <w:tab w:val="left" w:pos="628"/>
                      <w:tab w:val="left" w:pos="1915"/>
                    </w:tabs>
                    <w:spacing w:before="0" w:line="111" w:lineRule="exact"/>
                    <w:ind w:left="0" w:right="0" w:firstLine="0"/>
                    <w:jc w:val="left"/>
                    <w:rPr>
                      <w:sz w:val="10"/>
                    </w:rPr>
                  </w:pPr>
                  <w:r>
                    <w:rPr>
                      <w:sz w:val="10"/>
                    </w:rPr>
                    <w:t>2</w:t>
                  </w:r>
                  <w:r>
                    <w:rPr>
                      <w:sz w:val="10"/>
                    </w:rPr>
                    <w:tab/>
                  </w:r>
                  <w:r>
                    <w:rPr>
                      <w:sz w:val="10"/>
                    </w:rPr>
                    <w:t>2</w:t>
                  </w:r>
                  <w:r>
                    <w:rPr>
                      <w:sz w:val="10"/>
                    </w:rPr>
                    <w:tab/>
                  </w:r>
                  <w:r>
                    <w:rPr>
                      <w:spacing w:val="-20"/>
                      <w:sz w:val="10"/>
                    </w:rPr>
                    <w:t>2</w:t>
                  </w:r>
                </w:p>
              </w:txbxContent>
            </v:textbox>
          </v:shape>
        </w:pict>
      </w:r>
      <w:r>
        <w:rPr>
          <w:position w:val="2"/>
        </w:rPr>
        <w:t>Đặt số mol của CO</w:t>
      </w:r>
      <w:r>
        <w:rPr>
          <w:sz w:val="16"/>
        </w:rPr>
        <w:t xml:space="preserve">2 </w:t>
      </w:r>
      <w:r>
        <w:rPr>
          <w:position w:val="2"/>
        </w:rPr>
        <w:t>và H</w:t>
      </w:r>
      <w:r>
        <w:rPr>
          <w:sz w:val="16"/>
        </w:rPr>
        <w:t>2</w:t>
      </w:r>
      <w:r>
        <w:rPr>
          <w:position w:val="2"/>
        </w:rPr>
        <w:t>O lần lượt là a và b (mol)</w:t>
      </w:r>
    </w:p>
    <w:p w14:paraId="20005CF5">
      <w:pPr>
        <w:spacing w:after="0"/>
        <w:sectPr>
          <w:type w:val="continuous"/>
          <w:pgSz w:w="11930" w:h="16860"/>
          <w:pgMar w:top="240" w:right="460" w:bottom="800" w:left="400" w:header="720" w:footer="720" w:gutter="0"/>
          <w:cols w:space="720" w:num="1"/>
        </w:sectPr>
      </w:pPr>
    </w:p>
    <w:p w14:paraId="52BF4FE2">
      <w:pPr>
        <w:pStyle w:val="8"/>
        <w:numPr>
          <w:ilvl w:val="0"/>
          <w:numId w:val="26"/>
        </w:numPr>
        <w:tabs>
          <w:tab w:val="left" w:pos="460"/>
        </w:tabs>
        <w:spacing w:before="60" w:after="0" w:line="240" w:lineRule="auto"/>
        <w:ind w:left="459" w:right="0" w:hanging="143"/>
        <w:jc w:val="left"/>
        <w:rPr>
          <w:sz w:val="24"/>
        </w:rPr>
      </w:pPr>
      <w:r>
        <w:rPr>
          <w:sz w:val="24"/>
        </w:rPr>
        <w:t>Bảo toàn khối lượng cho phản ứng cháy</w:t>
      </w:r>
      <w:r>
        <w:rPr>
          <w:spacing w:val="-15"/>
          <w:sz w:val="24"/>
        </w:rPr>
        <w:t xml:space="preserve"> </w:t>
      </w:r>
      <w:r>
        <w:rPr>
          <w:spacing w:val="-14"/>
          <w:sz w:val="24"/>
        </w:rPr>
        <w:t>→</w:t>
      </w:r>
    </w:p>
    <w:p w14:paraId="7E9ED02F">
      <w:pPr>
        <w:pStyle w:val="5"/>
        <w:spacing w:before="127"/>
      </w:pPr>
      <w:r>
        <w:rPr>
          <w:rFonts w:ascii="DejaVu Sans" w:hAnsi="DejaVu Sans"/>
        </w:rPr>
        <w:t xml:space="preserve">⇔ </w:t>
      </w:r>
      <w:r>
        <w:t>44a + 18b = 6,9 + 0,45.32 = 21,3 (1)</w:t>
      </w:r>
    </w:p>
    <w:p w14:paraId="389BE5E9">
      <w:pPr>
        <w:pStyle w:val="5"/>
        <w:spacing w:before="43"/>
        <w:ind w:left="67"/>
      </w:pPr>
      <w:r>
        <w:br w:type="column"/>
      </w:r>
      <w:r>
        <w:rPr>
          <w:w w:val="110"/>
        </w:rPr>
        <w:t>m</w:t>
      </w:r>
      <w:r>
        <w:rPr>
          <w:w w:val="110"/>
          <w:vertAlign w:val="subscript"/>
        </w:rPr>
        <w:t>CO</w:t>
      </w:r>
      <w:r>
        <w:rPr>
          <w:w w:val="110"/>
          <w:vertAlign w:val="baseline"/>
        </w:rPr>
        <w:t xml:space="preserve"> </w:t>
      </w:r>
      <w:r>
        <w:rPr>
          <w:rFonts w:ascii="Symbol" w:hAnsi="Symbol"/>
          <w:w w:val="110"/>
          <w:vertAlign w:val="baseline"/>
        </w:rPr>
        <w:t></w:t>
      </w:r>
      <w:r>
        <w:rPr>
          <w:w w:val="110"/>
          <w:vertAlign w:val="baseline"/>
        </w:rPr>
        <w:t xml:space="preserve"> m</w:t>
      </w:r>
      <w:r>
        <w:rPr>
          <w:w w:val="110"/>
          <w:vertAlign w:val="subscript"/>
        </w:rPr>
        <w:t>H</w:t>
      </w:r>
      <w:r>
        <w:rPr>
          <w:w w:val="110"/>
          <w:vertAlign w:val="baseline"/>
        </w:rPr>
        <w:t xml:space="preserve"> </w:t>
      </w:r>
      <w:r>
        <w:rPr>
          <w:w w:val="110"/>
          <w:vertAlign w:val="subscript"/>
        </w:rPr>
        <w:t>O</w:t>
      </w:r>
      <w:r>
        <w:rPr>
          <w:w w:val="110"/>
          <w:vertAlign w:val="baseline"/>
        </w:rPr>
        <w:t xml:space="preserve"> </w:t>
      </w:r>
      <w:r>
        <w:rPr>
          <w:rFonts w:ascii="Symbol" w:hAnsi="Symbol"/>
          <w:w w:val="110"/>
          <w:vertAlign w:val="baseline"/>
        </w:rPr>
        <w:t></w:t>
      </w:r>
      <w:r>
        <w:rPr>
          <w:w w:val="110"/>
          <w:vertAlign w:val="baseline"/>
        </w:rPr>
        <w:t xml:space="preserve"> m</w:t>
      </w:r>
      <w:r>
        <w:rPr>
          <w:w w:val="110"/>
          <w:vertAlign w:val="subscript"/>
        </w:rPr>
        <w:t>X</w:t>
      </w:r>
      <w:r>
        <w:rPr>
          <w:w w:val="110"/>
          <w:vertAlign w:val="baseline"/>
        </w:rPr>
        <w:t xml:space="preserve"> </w:t>
      </w:r>
      <w:r>
        <w:rPr>
          <w:rFonts w:ascii="Symbol" w:hAnsi="Symbol"/>
          <w:w w:val="110"/>
          <w:vertAlign w:val="baseline"/>
        </w:rPr>
        <w:t></w:t>
      </w:r>
      <w:r>
        <w:rPr>
          <w:w w:val="110"/>
          <w:vertAlign w:val="baseline"/>
        </w:rPr>
        <w:t xml:space="preserve"> m</w:t>
      </w:r>
      <w:r>
        <w:rPr>
          <w:w w:val="110"/>
          <w:vertAlign w:val="subscript"/>
        </w:rPr>
        <w:t>O</w:t>
      </w:r>
    </w:p>
    <w:p w14:paraId="64B5AC4A">
      <w:pPr>
        <w:spacing w:after="0"/>
        <w:sectPr>
          <w:type w:val="continuous"/>
          <w:pgSz w:w="11930" w:h="16860"/>
          <w:pgMar w:top="240" w:right="460" w:bottom="800" w:left="400" w:header="720" w:footer="720" w:gutter="0"/>
          <w:cols w:equalWidth="0" w:num="2">
            <w:col w:w="4596" w:space="40"/>
            <w:col w:w="6434"/>
          </w:cols>
        </w:sectPr>
      </w:pPr>
    </w:p>
    <w:p w14:paraId="734A2024">
      <w:pPr>
        <w:pStyle w:val="8"/>
        <w:numPr>
          <w:ilvl w:val="0"/>
          <w:numId w:val="26"/>
        </w:numPr>
        <w:tabs>
          <w:tab w:val="left" w:pos="460"/>
        </w:tabs>
        <w:spacing w:before="40" w:after="0" w:line="271" w:lineRule="auto"/>
        <w:ind w:left="320" w:right="4003" w:firstLine="0"/>
        <w:jc w:val="left"/>
        <w:rPr>
          <w:sz w:val="24"/>
        </w:rPr>
      </w:pPr>
      <w:r>
        <w:drawing>
          <wp:anchor distT="0" distB="0" distL="0" distR="0" simplePos="0" relativeHeight="25169100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9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60.png"/>
                    <pic:cNvPicPr>
                      <a:picLocks noChangeAspect="1"/>
                    </pic:cNvPicPr>
                  </pic:nvPicPr>
                  <pic:blipFill>
                    <a:blip r:embed="rId65" cstate="print"/>
                    <a:stretch>
                      <a:fillRect/>
                    </a:stretch>
                  </pic:blipFill>
                  <pic:spPr>
                    <a:xfrm>
                      <a:off x="0" y="0"/>
                      <a:ext cx="170180" cy="131826"/>
                    </a:xfrm>
                    <a:prstGeom prst="rect">
                      <a:avLst/>
                    </a:prstGeom>
                  </pic:spPr>
                </pic:pic>
              </a:graphicData>
            </a:graphic>
          </wp:anchor>
        </w:drawing>
      </w:r>
      <w:r>
        <w:rPr>
          <w:position w:val="2"/>
          <w:sz w:val="24"/>
        </w:rPr>
        <w:t>Khi hấp thụ sản phẩm cháy vào bình đựng Ba(OH)</w:t>
      </w:r>
      <w:r>
        <w:rPr>
          <w:sz w:val="16"/>
        </w:rPr>
        <w:t xml:space="preserve">2 </w:t>
      </w:r>
      <w:r>
        <w:rPr>
          <w:position w:val="2"/>
          <w:sz w:val="24"/>
        </w:rPr>
        <w:t>dư có phản ứng: CO</w:t>
      </w:r>
      <w:r>
        <w:rPr>
          <w:sz w:val="16"/>
        </w:rPr>
        <w:t xml:space="preserve">2 </w:t>
      </w:r>
      <w:r>
        <w:rPr>
          <w:position w:val="2"/>
          <w:sz w:val="24"/>
        </w:rPr>
        <w:t>+ Ba(OH)</w:t>
      </w:r>
      <w:r>
        <w:rPr>
          <w:sz w:val="16"/>
        </w:rPr>
        <w:t xml:space="preserve">2 </w:t>
      </w:r>
      <w:r>
        <w:rPr>
          <w:position w:val="2"/>
          <w:sz w:val="24"/>
        </w:rPr>
        <w:t>→ BaCO</w:t>
      </w:r>
      <w:r>
        <w:rPr>
          <w:sz w:val="16"/>
        </w:rPr>
        <w:t xml:space="preserve">3 </w:t>
      </w:r>
      <w:r>
        <w:rPr>
          <w:position w:val="2"/>
          <w:sz w:val="24"/>
        </w:rPr>
        <w:t>↓ +</w:t>
      </w:r>
      <w:r>
        <w:rPr>
          <w:spacing w:val="54"/>
          <w:position w:val="2"/>
          <w:sz w:val="24"/>
        </w:rPr>
        <w:t xml:space="preserve"> </w:t>
      </w:r>
      <w:r>
        <w:rPr>
          <w:position w:val="2"/>
          <w:sz w:val="24"/>
        </w:rPr>
        <w:t>H</w:t>
      </w:r>
      <w:r>
        <w:rPr>
          <w:sz w:val="16"/>
        </w:rPr>
        <w:t>2</w:t>
      </w:r>
      <w:r>
        <w:rPr>
          <w:position w:val="2"/>
          <w:sz w:val="24"/>
        </w:rPr>
        <w:t>O</w:t>
      </w:r>
    </w:p>
    <w:p w14:paraId="39142F75">
      <w:pPr>
        <w:spacing w:before="0" w:line="294" w:lineRule="exact"/>
        <w:ind w:left="320" w:right="0" w:firstLine="0"/>
        <w:jc w:val="left"/>
        <w:rPr>
          <w:rFonts w:ascii="Symbol" w:hAnsi="Symbol"/>
          <w:sz w:val="32"/>
        </w:rPr>
      </w:pPr>
      <w:r>
        <w:rPr>
          <w:sz w:val="24"/>
        </w:rPr>
        <w:t xml:space="preserve">Theo PTHH → </w:t>
      </w:r>
      <w:r>
        <w:rPr>
          <w:position w:val="6"/>
          <w:sz w:val="24"/>
        </w:rPr>
        <w:t>n</w:t>
      </w:r>
      <w:r>
        <w:rPr>
          <w:sz w:val="14"/>
        </w:rPr>
        <w:t xml:space="preserve">BaCO </w:t>
      </w:r>
      <w:r>
        <w:rPr>
          <w:rFonts w:ascii="Symbol" w:hAnsi="Symbol"/>
          <w:position w:val="1"/>
          <w:sz w:val="24"/>
        </w:rPr>
        <w:t></w:t>
      </w:r>
      <w:r>
        <w:rPr>
          <w:position w:val="1"/>
          <w:sz w:val="24"/>
        </w:rPr>
        <w:t xml:space="preserve"> </w:t>
      </w:r>
      <w:r>
        <w:rPr>
          <w:spacing w:val="-4"/>
          <w:position w:val="1"/>
          <w:sz w:val="24"/>
        </w:rPr>
        <w:t>n</w:t>
      </w:r>
      <w:r>
        <w:rPr>
          <w:spacing w:val="-4"/>
          <w:position w:val="1"/>
          <w:sz w:val="24"/>
          <w:vertAlign w:val="subscript"/>
        </w:rPr>
        <w:t>CO</w:t>
      </w:r>
      <w:r>
        <w:rPr>
          <w:spacing w:val="52"/>
          <w:position w:val="1"/>
          <w:sz w:val="24"/>
          <w:vertAlign w:val="baseline"/>
        </w:rPr>
        <w:t xml:space="preserve"> </w:t>
      </w:r>
      <w:r>
        <w:rPr>
          <w:rFonts w:ascii="Symbol" w:hAnsi="Symbol"/>
          <w:position w:val="3"/>
          <w:sz w:val="24"/>
          <w:vertAlign w:val="baseline"/>
        </w:rPr>
        <w:t></w:t>
      </w:r>
      <w:r>
        <w:rPr>
          <w:position w:val="3"/>
          <w:sz w:val="24"/>
          <w:vertAlign w:val="baseline"/>
        </w:rPr>
        <w:t xml:space="preserve"> a</w:t>
      </w:r>
      <w:r>
        <w:rPr>
          <w:rFonts w:ascii="Symbol" w:hAnsi="Symbol"/>
          <w:position w:val="1"/>
          <w:sz w:val="32"/>
          <w:vertAlign w:val="baseline"/>
        </w:rPr>
        <w:t></w:t>
      </w:r>
      <w:r>
        <w:rPr>
          <w:position w:val="3"/>
          <w:sz w:val="24"/>
          <w:vertAlign w:val="baseline"/>
        </w:rPr>
        <w:t>mol</w:t>
      </w:r>
      <w:r>
        <w:rPr>
          <w:rFonts w:ascii="Symbol" w:hAnsi="Symbol"/>
          <w:position w:val="1"/>
          <w:sz w:val="32"/>
          <w:vertAlign w:val="baseline"/>
        </w:rPr>
        <w:t></w:t>
      </w:r>
    </w:p>
    <w:p w14:paraId="6FFCFEED">
      <w:pPr>
        <w:tabs>
          <w:tab w:val="left" w:pos="3054"/>
        </w:tabs>
        <w:spacing w:before="0" w:line="107" w:lineRule="exact"/>
        <w:ind w:left="2382" w:right="0" w:firstLine="0"/>
        <w:jc w:val="left"/>
        <w:rPr>
          <w:sz w:val="10"/>
        </w:rPr>
      </w:pPr>
      <w:r>
        <w:rPr>
          <w:sz w:val="10"/>
        </w:rPr>
        <w:t>3</w:t>
      </w:r>
      <w:r>
        <w:rPr>
          <w:sz w:val="10"/>
        </w:rPr>
        <w:tab/>
      </w:r>
      <w:r>
        <w:rPr>
          <w:sz w:val="10"/>
        </w:rPr>
        <w:t>2</w:t>
      </w:r>
    </w:p>
    <w:p w14:paraId="4D9AE792">
      <w:pPr>
        <w:spacing w:before="58"/>
        <w:ind w:left="320" w:right="0" w:firstLine="0"/>
        <w:jc w:val="left"/>
        <w:rPr>
          <w:sz w:val="24"/>
        </w:rPr>
      </w:pPr>
      <w:r>
        <w:rPr>
          <w:position w:val="2"/>
          <w:sz w:val="24"/>
        </w:rPr>
        <w:t>M</w:t>
      </w:r>
      <w:r>
        <w:rPr>
          <w:spacing w:val="-1"/>
          <w:position w:val="2"/>
          <w:sz w:val="24"/>
        </w:rPr>
        <w:t>ặ</w:t>
      </w:r>
      <w:r>
        <w:rPr>
          <w:position w:val="2"/>
          <w:sz w:val="24"/>
        </w:rPr>
        <w:t>t kh</w:t>
      </w:r>
      <w:r>
        <w:rPr>
          <w:spacing w:val="-4"/>
          <w:position w:val="2"/>
          <w:sz w:val="24"/>
        </w:rPr>
        <w:t>á</w:t>
      </w:r>
      <w:r>
        <w:rPr>
          <w:spacing w:val="-1"/>
          <w:position w:val="2"/>
          <w:sz w:val="24"/>
        </w:rPr>
        <w:t>c</w:t>
      </w:r>
      <w:r>
        <w:rPr>
          <w:position w:val="2"/>
          <w:sz w:val="24"/>
        </w:rPr>
        <w:t>, khối lượng</w:t>
      </w:r>
      <w:r>
        <w:rPr>
          <w:spacing w:val="-5"/>
          <w:position w:val="2"/>
          <w:sz w:val="24"/>
        </w:rPr>
        <w:t xml:space="preserve"> </w:t>
      </w:r>
      <w:r>
        <w:rPr>
          <w:position w:val="2"/>
          <w:sz w:val="24"/>
        </w:rPr>
        <w:t>d</w:t>
      </w:r>
      <w:r>
        <w:rPr>
          <w:spacing w:val="2"/>
          <w:position w:val="2"/>
          <w:sz w:val="24"/>
        </w:rPr>
        <w:t>u</w:t>
      </w:r>
      <w:r>
        <w:rPr>
          <w:position w:val="2"/>
          <w:sz w:val="24"/>
        </w:rPr>
        <w:t>ng</w:t>
      </w:r>
      <w:r>
        <w:rPr>
          <w:spacing w:val="-5"/>
          <w:position w:val="2"/>
          <w:sz w:val="24"/>
        </w:rPr>
        <w:t xml:space="preserve"> </w:t>
      </w:r>
      <w:r>
        <w:rPr>
          <w:position w:val="2"/>
          <w:sz w:val="24"/>
        </w:rPr>
        <w:t>dịch</w:t>
      </w:r>
      <w:r>
        <w:rPr>
          <w:spacing w:val="2"/>
          <w:position w:val="2"/>
          <w:sz w:val="24"/>
        </w:rPr>
        <w:t xml:space="preserve"> </w:t>
      </w:r>
      <w:r>
        <w:rPr>
          <w:spacing w:val="-5"/>
          <w:position w:val="2"/>
          <w:sz w:val="24"/>
        </w:rPr>
        <w:t>g</w:t>
      </w:r>
      <w:r>
        <w:rPr>
          <w:position w:val="2"/>
          <w:sz w:val="24"/>
        </w:rPr>
        <w:t xml:space="preserve">iảm: </w:t>
      </w:r>
      <w:r>
        <w:rPr>
          <w:spacing w:val="2"/>
          <w:position w:val="2"/>
          <w:sz w:val="24"/>
        </w:rPr>
        <w:t>m</w:t>
      </w:r>
      <w:r>
        <w:rPr>
          <w:spacing w:val="-1"/>
          <w:w w:val="96"/>
          <w:sz w:val="16"/>
        </w:rPr>
        <w:t>d</w:t>
      </w:r>
      <w:r>
        <w:rPr>
          <w:w w:val="96"/>
          <w:sz w:val="16"/>
        </w:rPr>
        <w:t>d</w:t>
      </w:r>
      <w:r>
        <w:rPr>
          <w:spacing w:val="2"/>
          <w:sz w:val="16"/>
        </w:rPr>
        <w:t xml:space="preserve"> </w:t>
      </w:r>
      <w:r>
        <w:rPr>
          <w:spacing w:val="-4"/>
          <w:w w:val="96"/>
          <w:sz w:val="16"/>
        </w:rPr>
        <w:t>g</w:t>
      </w:r>
      <w:r>
        <w:rPr>
          <w:w w:val="96"/>
          <w:sz w:val="16"/>
        </w:rPr>
        <w:t>i</w:t>
      </w:r>
      <w:r>
        <w:rPr>
          <w:spacing w:val="-2"/>
          <w:w w:val="96"/>
          <w:sz w:val="16"/>
        </w:rPr>
        <w:t>ả</w:t>
      </w:r>
      <w:r>
        <w:rPr>
          <w:w w:val="96"/>
          <w:sz w:val="16"/>
        </w:rPr>
        <w:t>m</w:t>
      </w:r>
      <w:r>
        <w:rPr>
          <w:spacing w:val="19"/>
          <w:sz w:val="16"/>
        </w:rPr>
        <w:t xml:space="preserve"> </w:t>
      </w:r>
      <w:r>
        <w:rPr>
          <w:position w:val="2"/>
          <w:sz w:val="24"/>
        </w:rPr>
        <w:t xml:space="preserve">= </w:t>
      </w:r>
      <w:r>
        <w:rPr>
          <w:spacing w:val="-23"/>
          <w:position w:val="2"/>
          <w:sz w:val="24"/>
        </w:rPr>
        <w:t xml:space="preserve"> </w:t>
      </w:r>
      <w:r>
        <w:rPr>
          <w:spacing w:val="3"/>
          <w:w w:val="102"/>
          <w:position w:val="2"/>
          <w:sz w:val="24"/>
        </w:rPr>
        <w:t>m</w:t>
      </w:r>
      <w:r>
        <w:rPr>
          <w:spacing w:val="-7"/>
          <w:w w:val="111"/>
          <w:position w:val="2"/>
          <w:sz w:val="24"/>
          <w:vertAlign w:val="subscript"/>
        </w:rPr>
        <w:t>B</w:t>
      </w:r>
      <w:r>
        <w:rPr>
          <w:spacing w:val="-2"/>
          <w:w w:val="111"/>
          <w:position w:val="2"/>
          <w:sz w:val="24"/>
          <w:vertAlign w:val="subscript"/>
        </w:rPr>
        <w:t>aC</w:t>
      </w:r>
      <w:r>
        <w:rPr>
          <w:spacing w:val="2"/>
          <w:w w:val="111"/>
          <w:position w:val="2"/>
          <w:sz w:val="24"/>
          <w:vertAlign w:val="subscript"/>
        </w:rPr>
        <w:t>O</w:t>
      </w:r>
      <w:r>
        <w:rPr>
          <w:w w:val="100"/>
          <w:position w:val="-6"/>
          <w:sz w:val="10"/>
          <w:vertAlign w:val="baseline"/>
        </w:rPr>
        <w:t>3</w:t>
      </w:r>
      <w:r>
        <w:rPr>
          <w:position w:val="-6"/>
          <w:sz w:val="10"/>
          <w:vertAlign w:val="baseline"/>
        </w:rPr>
        <w:t xml:space="preserve">   </w:t>
      </w:r>
      <w:r>
        <w:rPr>
          <w:spacing w:val="-12"/>
          <w:position w:val="-6"/>
          <w:sz w:val="10"/>
          <w:vertAlign w:val="baseline"/>
        </w:rPr>
        <w:t xml:space="preserve"> </w:t>
      </w:r>
      <w:r>
        <w:rPr>
          <w:rFonts w:ascii="Symbol" w:hAnsi="Symbol"/>
          <w:w w:val="103"/>
          <w:position w:val="2"/>
          <w:sz w:val="24"/>
          <w:vertAlign w:val="baseline"/>
        </w:rPr>
        <w:t></w:t>
      </w:r>
      <w:r>
        <w:rPr>
          <w:spacing w:val="-24"/>
          <w:position w:val="2"/>
          <w:sz w:val="24"/>
          <w:vertAlign w:val="baseline"/>
        </w:rPr>
        <w:t xml:space="preserve"> </w:t>
      </w:r>
      <w:r>
        <w:rPr>
          <w:spacing w:val="2"/>
          <w:w w:val="102"/>
          <w:position w:val="2"/>
          <w:sz w:val="24"/>
          <w:vertAlign w:val="baseline"/>
        </w:rPr>
        <w:t>(</w:t>
      </w:r>
      <w:r>
        <w:rPr>
          <w:w w:val="102"/>
          <w:position w:val="2"/>
          <w:sz w:val="24"/>
          <w:vertAlign w:val="baseline"/>
        </w:rPr>
        <w:t>m</w:t>
      </w:r>
      <w:r>
        <w:rPr>
          <w:spacing w:val="-2"/>
          <w:w w:val="111"/>
          <w:position w:val="2"/>
          <w:sz w:val="24"/>
          <w:vertAlign w:val="subscript"/>
        </w:rPr>
        <w:t>C</w:t>
      </w:r>
      <w:r>
        <w:rPr>
          <w:spacing w:val="5"/>
          <w:w w:val="111"/>
          <w:position w:val="2"/>
          <w:sz w:val="24"/>
          <w:vertAlign w:val="subscript"/>
        </w:rPr>
        <w:t>O</w:t>
      </w:r>
      <w:r>
        <w:rPr>
          <w:w w:val="100"/>
          <w:position w:val="-6"/>
          <w:sz w:val="10"/>
          <w:vertAlign w:val="baseline"/>
        </w:rPr>
        <w:t>2</w:t>
      </w:r>
      <w:r>
        <w:rPr>
          <w:position w:val="-6"/>
          <w:sz w:val="10"/>
          <w:vertAlign w:val="baseline"/>
        </w:rPr>
        <w:t xml:space="preserve">   </w:t>
      </w:r>
      <w:r>
        <w:rPr>
          <w:spacing w:val="-7"/>
          <w:position w:val="-6"/>
          <w:sz w:val="10"/>
          <w:vertAlign w:val="baseline"/>
        </w:rPr>
        <w:t xml:space="preserve"> </w:t>
      </w:r>
      <w:r>
        <w:rPr>
          <w:rFonts w:ascii="Symbol" w:hAnsi="Symbol"/>
          <w:w w:val="103"/>
          <w:position w:val="2"/>
          <w:sz w:val="24"/>
          <w:vertAlign w:val="baseline"/>
        </w:rPr>
        <w:t></w:t>
      </w:r>
      <w:r>
        <w:rPr>
          <w:spacing w:val="-19"/>
          <w:position w:val="2"/>
          <w:sz w:val="24"/>
          <w:vertAlign w:val="baseline"/>
        </w:rPr>
        <w:t xml:space="preserve"> </w:t>
      </w:r>
      <w:r>
        <w:rPr>
          <w:spacing w:val="3"/>
          <w:w w:val="102"/>
          <w:position w:val="2"/>
          <w:sz w:val="24"/>
          <w:vertAlign w:val="baseline"/>
        </w:rPr>
        <w:t>m</w:t>
      </w:r>
      <w:r>
        <w:rPr>
          <w:spacing w:val="7"/>
          <w:w w:val="111"/>
          <w:position w:val="2"/>
          <w:sz w:val="24"/>
          <w:vertAlign w:val="subscript"/>
        </w:rPr>
        <w:t>H</w:t>
      </w:r>
      <w:r>
        <w:rPr>
          <w:spacing w:val="4"/>
          <w:w w:val="100"/>
          <w:position w:val="-6"/>
          <w:sz w:val="10"/>
          <w:vertAlign w:val="baseline"/>
        </w:rPr>
        <w:t>2</w:t>
      </w:r>
      <w:r>
        <w:rPr>
          <w:w w:val="99"/>
          <w:position w:val="-2"/>
          <w:sz w:val="14"/>
          <w:vertAlign w:val="baseline"/>
        </w:rPr>
        <w:t>O</w:t>
      </w:r>
      <w:r>
        <w:rPr>
          <w:spacing w:val="-8"/>
          <w:position w:val="-2"/>
          <w:sz w:val="14"/>
          <w:vertAlign w:val="baseline"/>
        </w:rPr>
        <w:t xml:space="preserve"> </w:t>
      </w:r>
      <w:r>
        <w:rPr>
          <w:w w:val="102"/>
          <w:position w:val="2"/>
          <w:sz w:val="24"/>
          <w:vertAlign w:val="baseline"/>
        </w:rPr>
        <w:t>)</w:t>
      </w:r>
    </w:p>
    <w:p w14:paraId="62338029">
      <w:pPr>
        <w:pStyle w:val="5"/>
        <w:spacing w:before="57"/>
      </w:pPr>
      <w:r>
        <w:rPr>
          <w:rFonts w:ascii="DejaVu Sans" w:hAnsi="DejaVu Sans"/>
        </w:rPr>
        <w:t xml:space="preserve">⇔ </w:t>
      </w:r>
      <w:r>
        <w:t xml:space="preserve">197a - (44a + 18b) = 37,8 </w:t>
      </w:r>
      <w:r>
        <w:rPr>
          <w:rFonts w:ascii="DejaVu Sans" w:hAnsi="DejaVu Sans"/>
        </w:rPr>
        <w:t xml:space="preserve">⇔ </w:t>
      </w:r>
      <w:r>
        <w:t>153a - 18b = 37,8 (2)</w:t>
      </w:r>
    </w:p>
    <w:p w14:paraId="2F51D128">
      <w:pPr>
        <w:spacing w:after="0"/>
        <w:sectPr>
          <w:type w:val="continuous"/>
          <w:pgSz w:w="11930" w:h="16860"/>
          <w:pgMar w:top="240" w:right="460" w:bottom="800" w:left="400" w:header="720" w:footer="720" w:gutter="0"/>
          <w:cols w:space="720" w:num="1"/>
        </w:sectPr>
      </w:pPr>
    </w:p>
    <w:p w14:paraId="7E12AD29">
      <w:pPr>
        <w:pStyle w:val="5"/>
        <w:spacing w:before="64" w:line="360" w:lineRule="auto"/>
        <w:ind w:right="6710"/>
      </w:pPr>
      <w:r>
        <w:drawing>
          <wp:anchor distT="0" distB="0" distL="0" distR="0" simplePos="0" relativeHeight="251693056" behindDoc="0" locked="0" layoutInCell="1" allowOverlap="1">
            <wp:simplePos x="0" y="0"/>
            <wp:positionH relativeFrom="page">
              <wp:posOffset>869950</wp:posOffset>
            </wp:positionH>
            <wp:positionV relativeFrom="page">
              <wp:posOffset>10214610</wp:posOffset>
            </wp:positionV>
            <wp:extent cx="160655" cy="122555"/>
            <wp:effectExtent l="0" t="0" r="0" b="0"/>
            <wp:wrapNone/>
            <wp:docPr id="9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61.png"/>
                    <pic:cNvPicPr>
                      <a:picLocks noChangeAspect="1"/>
                    </pic:cNvPicPr>
                  </pic:nvPicPr>
                  <pic:blipFill>
                    <a:blip r:embed="rId66" cstate="print"/>
                    <a:stretch>
                      <a:fillRect/>
                    </a:stretch>
                  </pic:blipFill>
                  <pic:spPr>
                    <a:xfrm>
                      <a:off x="0" y="0"/>
                      <a:ext cx="160655" cy="122355"/>
                    </a:xfrm>
                    <a:prstGeom prst="rect">
                      <a:avLst/>
                    </a:prstGeom>
                  </pic:spPr>
                </pic:pic>
              </a:graphicData>
            </a:graphic>
          </wp:anchor>
        </w:drawing>
      </w:r>
      <w:r>
        <w:t>Giải hệ (1) (2) ta được a = 0,3 và b = 0,45 Xét phản ứng đốt cháy X:</w:t>
      </w:r>
    </w:p>
    <w:p w14:paraId="7567E736">
      <w:pPr>
        <w:pStyle w:val="5"/>
        <w:spacing w:line="319" w:lineRule="auto"/>
        <w:ind w:right="3806"/>
        <w:jc w:val="both"/>
        <w:rPr>
          <w:sz w:val="16"/>
        </w:rPr>
      </w:pPr>
      <w:r>
        <w:rPr>
          <w:spacing w:val="-5"/>
          <w:position w:val="2"/>
        </w:rPr>
        <w:t>B</w:t>
      </w:r>
      <w:r>
        <w:rPr>
          <w:spacing w:val="-1"/>
          <w:position w:val="2"/>
        </w:rPr>
        <w:t>ả</w:t>
      </w:r>
      <w:r>
        <w:rPr>
          <w:position w:val="2"/>
        </w:rPr>
        <w:t>o toàn</w:t>
      </w:r>
      <w:r>
        <w:rPr>
          <w:spacing w:val="-1"/>
          <w:position w:val="2"/>
        </w:rPr>
        <w:t xml:space="preserve"> </w:t>
      </w:r>
      <w:r>
        <w:rPr>
          <w:spacing w:val="2"/>
          <w:position w:val="2"/>
        </w:rPr>
        <w:t>n</w:t>
      </w:r>
      <w:r>
        <w:rPr>
          <w:spacing w:val="-5"/>
          <w:position w:val="2"/>
        </w:rPr>
        <w:t>g</w:t>
      </w:r>
      <w:r>
        <w:rPr>
          <w:spacing w:val="9"/>
          <w:position w:val="2"/>
        </w:rPr>
        <w:t>u</w:t>
      </w:r>
      <w:r>
        <w:rPr>
          <w:spacing w:val="-10"/>
          <w:position w:val="2"/>
        </w:rPr>
        <w:t>y</w:t>
      </w:r>
      <w:r>
        <w:rPr>
          <w:spacing w:val="1"/>
          <w:position w:val="2"/>
        </w:rPr>
        <w:t>ê</w:t>
      </w:r>
      <w:r>
        <w:rPr>
          <w:position w:val="2"/>
        </w:rPr>
        <w:t xml:space="preserve">n tố C → </w:t>
      </w:r>
      <w:r>
        <w:rPr>
          <w:spacing w:val="-21"/>
          <w:position w:val="2"/>
        </w:rPr>
        <w:t xml:space="preserve"> </w:t>
      </w:r>
      <w:r>
        <w:rPr>
          <w:spacing w:val="11"/>
          <w:w w:val="102"/>
          <w:position w:val="2"/>
        </w:rPr>
        <w:t>n</w:t>
      </w:r>
      <w:r>
        <w:rPr>
          <w:w w:val="111"/>
          <w:position w:val="2"/>
          <w:vertAlign w:val="subscript"/>
        </w:rPr>
        <w:t>C</w:t>
      </w:r>
      <w:r>
        <w:rPr>
          <w:spacing w:val="17"/>
          <w:position w:val="2"/>
          <w:vertAlign w:val="baseline"/>
        </w:rPr>
        <w:t xml:space="preserve"> </w:t>
      </w:r>
      <w:r>
        <w:rPr>
          <w:rFonts w:ascii="Symbol" w:hAnsi="Symbol"/>
          <w:w w:val="103"/>
          <w:position w:val="2"/>
          <w:vertAlign w:val="baseline"/>
        </w:rPr>
        <w:t></w:t>
      </w:r>
      <w:r>
        <w:rPr>
          <w:spacing w:val="-7"/>
          <w:position w:val="2"/>
          <w:vertAlign w:val="baseline"/>
        </w:rPr>
        <w:t xml:space="preserve"> </w:t>
      </w:r>
      <w:r>
        <w:rPr>
          <w:spacing w:val="11"/>
          <w:w w:val="102"/>
          <w:position w:val="2"/>
          <w:vertAlign w:val="baseline"/>
        </w:rPr>
        <w:t>n</w:t>
      </w:r>
      <w:r>
        <w:rPr>
          <w:spacing w:val="-2"/>
          <w:w w:val="111"/>
          <w:position w:val="2"/>
          <w:vertAlign w:val="subscript"/>
        </w:rPr>
        <w:t>C</w:t>
      </w:r>
      <w:r>
        <w:rPr>
          <w:spacing w:val="2"/>
          <w:w w:val="111"/>
          <w:position w:val="2"/>
          <w:vertAlign w:val="subscript"/>
        </w:rPr>
        <w:t>O</w:t>
      </w:r>
      <w:r>
        <w:rPr>
          <w:w w:val="100"/>
          <w:position w:val="-6"/>
          <w:sz w:val="10"/>
          <w:vertAlign w:val="baseline"/>
        </w:rPr>
        <w:t>2</w:t>
      </w:r>
      <w:r>
        <w:rPr>
          <w:position w:val="-6"/>
          <w:sz w:val="10"/>
          <w:vertAlign w:val="baseline"/>
        </w:rPr>
        <w:t xml:space="preserve">   </w:t>
      </w:r>
      <w:r>
        <w:rPr>
          <w:spacing w:val="3"/>
          <w:position w:val="-6"/>
          <w:sz w:val="10"/>
          <w:vertAlign w:val="baseline"/>
        </w:rPr>
        <w:t xml:space="preserve"> </w:t>
      </w:r>
      <w:r>
        <w:rPr>
          <w:rFonts w:ascii="Symbol" w:hAnsi="Symbol"/>
          <w:w w:val="103"/>
          <w:position w:val="2"/>
          <w:vertAlign w:val="baseline"/>
        </w:rPr>
        <w:t></w:t>
      </w:r>
      <w:r>
        <w:rPr>
          <w:spacing w:val="-12"/>
          <w:position w:val="2"/>
          <w:vertAlign w:val="baseline"/>
        </w:rPr>
        <w:t xml:space="preserve"> </w:t>
      </w:r>
      <w:r>
        <w:rPr>
          <w:spacing w:val="-11"/>
          <w:w w:val="102"/>
          <w:position w:val="2"/>
          <w:vertAlign w:val="baseline"/>
        </w:rPr>
        <w:t>0</w:t>
      </w:r>
      <w:r>
        <w:rPr>
          <w:spacing w:val="15"/>
          <w:w w:val="102"/>
          <w:position w:val="2"/>
          <w:vertAlign w:val="baseline"/>
        </w:rPr>
        <w:t>,</w:t>
      </w:r>
      <w:r>
        <w:rPr>
          <w:spacing w:val="4"/>
          <w:w w:val="102"/>
          <w:position w:val="2"/>
          <w:vertAlign w:val="baseline"/>
        </w:rPr>
        <w:t>3</w:t>
      </w:r>
      <w:r>
        <w:rPr>
          <w:rFonts w:ascii="Symbol" w:hAnsi="Symbol"/>
          <w:spacing w:val="17"/>
          <w:w w:val="76"/>
          <w:sz w:val="32"/>
          <w:vertAlign w:val="baseline"/>
        </w:rPr>
        <w:t></w:t>
      </w:r>
      <w:r>
        <w:rPr>
          <w:spacing w:val="-9"/>
          <w:w w:val="102"/>
          <w:position w:val="2"/>
          <w:vertAlign w:val="baseline"/>
        </w:rPr>
        <w:t>m</w:t>
      </w:r>
      <w:r>
        <w:rPr>
          <w:spacing w:val="-6"/>
          <w:w w:val="102"/>
          <w:position w:val="2"/>
          <w:vertAlign w:val="baseline"/>
        </w:rPr>
        <w:t>o</w:t>
      </w:r>
      <w:r>
        <w:rPr>
          <w:spacing w:val="10"/>
          <w:w w:val="102"/>
          <w:position w:val="2"/>
          <w:vertAlign w:val="baseline"/>
        </w:rPr>
        <w:t>l</w:t>
      </w:r>
      <w:r>
        <w:rPr>
          <w:rFonts w:ascii="Symbol" w:hAnsi="Symbol"/>
          <w:w w:val="76"/>
          <w:sz w:val="32"/>
          <w:vertAlign w:val="baseline"/>
        </w:rPr>
        <w:t></w:t>
      </w:r>
      <w:r>
        <w:rPr>
          <w:spacing w:val="-30"/>
          <w:sz w:val="32"/>
          <w:vertAlign w:val="baseline"/>
        </w:rPr>
        <w:t xml:space="preserve"> </w:t>
      </w:r>
      <w:r>
        <w:rPr>
          <w:rFonts w:ascii="Symbol" w:hAnsi="Symbol"/>
          <w:w w:val="103"/>
          <w:position w:val="2"/>
          <w:vertAlign w:val="baseline"/>
        </w:rPr>
        <w:t></w:t>
      </w:r>
      <w:r>
        <w:rPr>
          <w:spacing w:val="-17"/>
          <w:position w:val="2"/>
          <w:vertAlign w:val="baseline"/>
        </w:rPr>
        <w:t xml:space="preserve"> </w:t>
      </w:r>
      <w:r>
        <w:rPr>
          <w:spacing w:val="3"/>
          <w:w w:val="102"/>
          <w:position w:val="2"/>
          <w:vertAlign w:val="baseline"/>
        </w:rPr>
        <w:t>m</w:t>
      </w:r>
      <w:r>
        <w:rPr>
          <w:w w:val="111"/>
          <w:position w:val="2"/>
          <w:vertAlign w:val="subscript"/>
        </w:rPr>
        <w:t>C</w:t>
      </w:r>
      <w:r>
        <w:rPr>
          <w:spacing w:val="17"/>
          <w:position w:val="2"/>
          <w:vertAlign w:val="baseline"/>
        </w:rPr>
        <w:t xml:space="preserve"> </w:t>
      </w:r>
      <w:r>
        <w:rPr>
          <w:rFonts w:ascii="Symbol" w:hAnsi="Symbol"/>
          <w:w w:val="103"/>
          <w:position w:val="2"/>
          <w:vertAlign w:val="baseline"/>
        </w:rPr>
        <w:t></w:t>
      </w:r>
      <w:r>
        <w:rPr>
          <w:spacing w:val="-12"/>
          <w:position w:val="2"/>
          <w:vertAlign w:val="baseline"/>
        </w:rPr>
        <w:t xml:space="preserve"> </w:t>
      </w:r>
      <w:r>
        <w:rPr>
          <w:spacing w:val="-11"/>
          <w:w w:val="102"/>
          <w:position w:val="2"/>
          <w:vertAlign w:val="baseline"/>
        </w:rPr>
        <w:t>0</w:t>
      </w:r>
      <w:r>
        <w:rPr>
          <w:spacing w:val="17"/>
          <w:w w:val="102"/>
          <w:position w:val="2"/>
          <w:vertAlign w:val="baseline"/>
        </w:rPr>
        <w:t>,</w:t>
      </w:r>
      <w:r>
        <w:rPr>
          <w:spacing w:val="-8"/>
          <w:w w:val="102"/>
          <w:position w:val="2"/>
          <w:vertAlign w:val="baseline"/>
        </w:rPr>
        <w:t>3</w:t>
      </w:r>
      <w:r>
        <w:rPr>
          <w:w w:val="102"/>
          <w:position w:val="2"/>
          <w:vertAlign w:val="baseline"/>
        </w:rPr>
        <w:t>.</w:t>
      </w:r>
      <w:r>
        <w:rPr>
          <w:spacing w:val="-6"/>
          <w:w w:val="102"/>
          <w:position w:val="2"/>
          <w:vertAlign w:val="baseline"/>
        </w:rPr>
        <w:t>1</w:t>
      </w:r>
      <w:r>
        <w:rPr>
          <w:w w:val="102"/>
          <w:position w:val="2"/>
          <w:vertAlign w:val="baseline"/>
        </w:rPr>
        <w:t>2</w:t>
      </w:r>
      <w:r>
        <w:rPr>
          <w:spacing w:val="-11"/>
          <w:position w:val="2"/>
          <w:vertAlign w:val="baseline"/>
        </w:rPr>
        <w:t xml:space="preserve"> </w:t>
      </w:r>
      <w:r>
        <w:rPr>
          <w:rFonts w:ascii="Symbol" w:hAnsi="Symbol"/>
          <w:w w:val="103"/>
          <w:position w:val="2"/>
          <w:vertAlign w:val="baseline"/>
        </w:rPr>
        <w:t></w:t>
      </w:r>
      <w:r>
        <w:rPr>
          <w:spacing w:val="-14"/>
          <w:position w:val="2"/>
          <w:vertAlign w:val="baseline"/>
        </w:rPr>
        <w:t xml:space="preserve"> </w:t>
      </w:r>
      <w:r>
        <w:rPr>
          <w:spacing w:val="-28"/>
          <w:w w:val="102"/>
          <w:position w:val="2"/>
          <w:vertAlign w:val="baseline"/>
        </w:rPr>
        <w:t>3</w:t>
      </w:r>
      <w:r>
        <w:rPr>
          <w:spacing w:val="10"/>
          <w:w w:val="102"/>
          <w:position w:val="2"/>
          <w:vertAlign w:val="baseline"/>
        </w:rPr>
        <w:t>,</w:t>
      </w:r>
      <w:r>
        <w:rPr>
          <w:spacing w:val="6"/>
          <w:w w:val="102"/>
          <w:position w:val="2"/>
          <w:vertAlign w:val="baseline"/>
        </w:rPr>
        <w:t>6</w:t>
      </w:r>
      <w:r>
        <w:rPr>
          <w:rFonts w:ascii="Symbol" w:hAnsi="Symbol"/>
          <w:spacing w:val="2"/>
          <w:w w:val="76"/>
          <w:sz w:val="32"/>
          <w:vertAlign w:val="baseline"/>
        </w:rPr>
        <w:t></w:t>
      </w:r>
      <w:r>
        <w:rPr>
          <w:spacing w:val="6"/>
          <w:w w:val="102"/>
          <w:position w:val="2"/>
          <w:vertAlign w:val="baseline"/>
        </w:rPr>
        <w:t>g</w:t>
      </w:r>
      <w:r>
        <w:rPr>
          <w:rFonts w:ascii="Symbol" w:hAnsi="Symbol"/>
          <w:spacing w:val="-10"/>
          <w:w w:val="76"/>
          <w:sz w:val="32"/>
          <w:vertAlign w:val="baseline"/>
        </w:rPr>
        <w:t></w:t>
      </w:r>
      <w:r>
        <w:rPr>
          <w:w w:val="76"/>
          <w:sz w:val="32"/>
          <w:vertAlign w:val="baseline"/>
        </w:rPr>
        <w:t xml:space="preserve"> </w:t>
      </w:r>
      <w:r>
        <w:rPr>
          <w:spacing w:val="-5"/>
          <w:position w:val="2"/>
          <w:vertAlign w:val="baseline"/>
        </w:rPr>
        <w:t>B</w:t>
      </w:r>
      <w:r>
        <w:rPr>
          <w:spacing w:val="-1"/>
          <w:position w:val="2"/>
          <w:vertAlign w:val="baseline"/>
        </w:rPr>
        <w:t>ả</w:t>
      </w:r>
      <w:r>
        <w:rPr>
          <w:position w:val="2"/>
          <w:vertAlign w:val="baseline"/>
        </w:rPr>
        <w:t>o toàn</w:t>
      </w:r>
      <w:r>
        <w:rPr>
          <w:spacing w:val="-1"/>
          <w:position w:val="2"/>
          <w:vertAlign w:val="baseline"/>
        </w:rPr>
        <w:t xml:space="preserve"> </w:t>
      </w:r>
      <w:r>
        <w:rPr>
          <w:spacing w:val="2"/>
          <w:position w:val="2"/>
          <w:vertAlign w:val="baseline"/>
        </w:rPr>
        <w:t>n</w:t>
      </w:r>
      <w:r>
        <w:rPr>
          <w:spacing w:val="-5"/>
          <w:position w:val="2"/>
          <w:vertAlign w:val="baseline"/>
        </w:rPr>
        <w:t>g</w:t>
      </w:r>
      <w:r>
        <w:rPr>
          <w:spacing w:val="9"/>
          <w:position w:val="2"/>
          <w:vertAlign w:val="baseline"/>
        </w:rPr>
        <w:t>u</w:t>
      </w:r>
      <w:r>
        <w:rPr>
          <w:spacing w:val="-10"/>
          <w:position w:val="2"/>
          <w:vertAlign w:val="baseline"/>
        </w:rPr>
        <w:t>y</w:t>
      </w:r>
      <w:r>
        <w:rPr>
          <w:spacing w:val="1"/>
          <w:position w:val="2"/>
          <w:vertAlign w:val="baseline"/>
        </w:rPr>
        <w:t>ê</w:t>
      </w:r>
      <w:r>
        <w:rPr>
          <w:position w:val="2"/>
          <w:vertAlign w:val="baseline"/>
        </w:rPr>
        <w:t>n tố</w:t>
      </w:r>
      <w:r>
        <w:rPr>
          <w:spacing w:val="2"/>
          <w:position w:val="2"/>
          <w:vertAlign w:val="baseline"/>
        </w:rPr>
        <w:t xml:space="preserve"> </w:t>
      </w:r>
      <w:r>
        <w:rPr>
          <w:w w:val="97"/>
          <w:position w:val="2"/>
          <w:vertAlign w:val="baseline"/>
        </w:rPr>
        <w:t>H</w:t>
      </w:r>
      <w:r>
        <w:rPr>
          <w:spacing w:val="-1"/>
          <w:position w:val="2"/>
          <w:vertAlign w:val="baseline"/>
        </w:rPr>
        <w:t xml:space="preserve"> </w:t>
      </w:r>
      <w:r>
        <w:rPr>
          <w:position w:val="2"/>
          <w:vertAlign w:val="baseline"/>
        </w:rPr>
        <w:t xml:space="preserve">→ </w:t>
      </w:r>
      <w:r>
        <w:rPr>
          <w:spacing w:val="-19"/>
          <w:position w:val="2"/>
          <w:vertAlign w:val="baseline"/>
        </w:rPr>
        <w:t xml:space="preserve"> </w:t>
      </w:r>
      <w:r>
        <w:rPr>
          <w:spacing w:val="13"/>
          <w:w w:val="102"/>
          <w:position w:val="2"/>
          <w:vertAlign w:val="baseline"/>
        </w:rPr>
        <w:t>n</w:t>
      </w:r>
      <w:r>
        <w:rPr>
          <w:w w:val="111"/>
          <w:position w:val="2"/>
          <w:vertAlign w:val="subscript"/>
        </w:rPr>
        <w:t>H</w:t>
      </w:r>
      <w:r>
        <w:rPr>
          <w:spacing w:val="19"/>
          <w:position w:val="2"/>
          <w:vertAlign w:val="baseline"/>
        </w:rPr>
        <w:t xml:space="preserve"> </w:t>
      </w:r>
      <w:r>
        <w:rPr>
          <w:rFonts w:ascii="Symbol" w:hAnsi="Symbol"/>
          <w:w w:val="103"/>
          <w:position w:val="2"/>
          <w:vertAlign w:val="baseline"/>
        </w:rPr>
        <w:t></w:t>
      </w:r>
      <w:r>
        <w:rPr>
          <w:spacing w:val="-5"/>
          <w:position w:val="2"/>
          <w:vertAlign w:val="baseline"/>
        </w:rPr>
        <w:t xml:space="preserve"> </w:t>
      </w:r>
      <w:r>
        <w:rPr>
          <w:spacing w:val="1"/>
          <w:w w:val="102"/>
          <w:position w:val="2"/>
          <w:vertAlign w:val="baseline"/>
        </w:rPr>
        <w:t>2</w:t>
      </w:r>
      <w:r>
        <w:rPr>
          <w:spacing w:val="9"/>
          <w:w w:val="102"/>
          <w:position w:val="2"/>
          <w:vertAlign w:val="baseline"/>
        </w:rPr>
        <w:t>n</w:t>
      </w:r>
      <w:r>
        <w:rPr>
          <w:w w:val="111"/>
          <w:position w:val="2"/>
          <w:vertAlign w:val="subscript"/>
        </w:rPr>
        <w:t>H</w:t>
      </w:r>
      <w:r>
        <w:rPr>
          <w:w w:val="100"/>
          <w:position w:val="-6"/>
          <w:sz w:val="10"/>
          <w:vertAlign w:val="baseline"/>
        </w:rPr>
        <w:t>2</w:t>
      </w:r>
      <w:r>
        <w:rPr>
          <w:spacing w:val="-6"/>
          <w:position w:val="-6"/>
          <w:sz w:val="10"/>
          <w:vertAlign w:val="baseline"/>
        </w:rPr>
        <w:t xml:space="preserve"> </w:t>
      </w:r>
      <w:r>
        <w:rPr>
          <w:w w:val="99"/>
          <w:position w:val="-3"/>
          <w:sz w:val="14"/>
          <w:vertAlign w:val="baseline"/>
        </w:rPr>
        <w:t>O</w:t>
      </w:r>
      <w:r>
        <w:rPr>
          <w:position w:val="-3"/>
          <w:sz w:val="14"/>
          <w:vertAlign w:val="baseline"/>
        </w:rPr>
        <w:t xml:space="preserve"> </w:t>
      </w:r>
      <w:r>
        <w:rPr>
          <w:spacing w:val="7"/>
          <w:position w:val="-3"/>
          <w:sz w:val="14"/>
          <w:vertAlign w:val="baseline"/>
        </w:rPr>
        <w:t xml:space="preserve"> </w:t>
      </w:r>
      <w:r>
        <w:rPr>
          <w:rFonts w:ascii="Symbol" w:hAnsi="Symbol"/>
          <w:w w:val="103"/>
          <w:position w:val="2"/>
          <w:vertAlign w:val="baseline"/>
        </w:rPr>
        <w:t></w:t>
      </w:r>
      <w:r>
        <w:rPr>
          <w:spacing w:val="-7"/>
          <w:position w:val="2"/>
          <w:vertAlign w:val="baseline"/>
        </w:rPr>
        <w:t xml:space="preserve"> </w:t>
      </w:r>
      <w:r>
        <w:rPr>
          <w:spacing w:val="-8"/>
          <w:w w:val="102"/>
          <w:position w:val="2"/>
          <w:vertAlign w:val="baseline"/>
        </w:rPr>
        <w:t>0</w:t>
      </w:r>
      <w:r>
        <w:rPr>
          <w:spacing w:val="17"/>
          <w:w w:val="102"/>
          <w:position w:val="2"/>
          <w:vertAlign w:val="baseline"/>
        </w:rPr>
        <w:t>,</w:t>
      </w:r>
      <w:r>
        <w:rPr>
          <w:spacing w:val="-1"/>
          <w:w w:val="102"/>
          <w:position w:val="2"/>
          <w:vertAlign w:val="baseline"/>
        </w:rPr>
        <w:t>9</w:t>
      </w:r>
      <w:r>
        <w:rPr>
          <w:rFonts w:ascii="Symbol" w:hAnsi="Symbol"/>
          <w:w w:val="76"/>
          <w:sz w:val="32"/>
          <w:vertAlign w:val="baseline"/>
        </w:rPr>
        <w:t></w:t>
      </w:r>
      <w:r>
        <w:rPr>
          <w:spacing w:val="-46"/>
          <w:sz w:val="32"/>
          <w:vertAlign w:val="baseline"/>
        </w:rPr>
        <w:t xml:space="preserve"> </w:t>
      </w:r>
      <w:r>
        <w:rPr>
          <w:spacing w:val="-7"/>
          <w:w w:val="102"/>
          <w:position w:val="2"/>
          <w:vertAlign w:val="baseline"/>
        </w:rPr>
        <w:t>m</w:t>
      </w:r>
      <w:r>
        <w:rPr>
          <w:spacing w:val="-3"/>
          <w:w w:val="102"/>
          <w:position w:val="2"/>
          <w:vertAlign w:val="baseline"/>
        </w:rPr>
        <w:t>o</w:t>
      </w:r>
      <w:r>
        <w:rPr>
          <w:spacing w:val="-9"/>
          <w:w w:val="102"/>
          <w:position w:val="2"/>
          <w:vertAlign w:val="baseline"/>
        </w:rPr>
        <w:t>l</w:t>
      </w:r>
      <w:r>
        <w:rPr>
          <w:rFonts w:ascii="Symbol" w:hAnsi="Symbol"/>
          <w:w w:val="76"/>
          <w:sz w:val="32"/>
          <w:vertAlign w:val="baseline"/>
        </w:rPr>
        <w:t></w:t>
      </w:r>
      <w:r>
        <w:rPr>
          <w:spacing w:val="-24"/>
          <w:sz w:val="32"/>
          <w:vertAlign w:val="baseline"/>
        </w:rPr>
        <w:t xml:space="preserve"> </w:t>
      </w:r>
      <w:r>
        <w:rPr>
          <w:rFonts w:ascii="Symbol" w:hAnsi="Symbol"/>
          <w:w w:val="103"/>
          <w:position w:val="2"/>
          <w:vertAlign w:val="baseline"/>
        </w:rPr>
        <w:t></w:t>
      </w:r>
      <w:r>
        <w:rPr>
          <w:position w:val="2"/>
          <w:vertAlign w:val="baseline"/>
        </w:rPr>
        <w:t xml:space="preserve"> </w:t>
      </w:r>
      <w:r>
        <w:rPr>
          <w:spacing w:val="-9"/>
          <w:w w:val="102"/>
          <w:position w:val="2"/>
          <w:vertAlign w:val="baseline"/>
        </w:rPr>
        <w:t>m</w:t>
      </w:r>
      <w:r>
        <w:rPr>
          <w:w w:val="111"/>
          <w:position w:val="2"/>
          <w:vertAlign w:val="subscript"/>
        </w:rPr>
        <w:t>H</w:t>
      </w:r>
      <w:r>
        <w:rPr>
          <w:spacing w:val="21"/>
          <w:position w:val="2"/>
          <w:vertAlign w:val="baseline"/>
        </w:rPr>
        <w:t xml:space="preserve"> </w:t>
      </w:r>
      <w:r>
        <w:rPr>
          <w:rFonts w:ascii="Symbol" w:hAnsi="Symbol"/>
          <w:w w:val="103"/>
          <w:position w:val="2"/>
          <w:vertAlign w:val="baseline"/>
        </w:rPr>
        <w:t></w:t>
      </w:r>
      <w:r>
        <w:rPr>
          <w:spacing w:val="3"/>
          <w:position w:val="2"/>
          <w:vertAlign w:val="baseline"/>
        </w:rPr>
        <w:t xml:space="preserve"> </w:t>
      </w:r>
      <w:r>
        <w:rPr>
          <w:spacing w:val="-8"/>
          <w:w w:val="102"/>
          <w:position w:val="2"/>
          <w:vertAlign w:val="baseline"/>
        </w:rPr>
        <w:t>0</w:t>
      </w:r>
      <w:r>
        <w:rPr>
          <w:spacing w:val="20"/>
          <w:w w:val="102"/>
          <w:position w:val="2"/>
          <w:vertAlign w:val="baseline"/>
        </w:rPr>
        <w:t>,</w:t>
      </w:r>
      <w:r>
        <w:rPr>
          <w:spacing w:val="-6"/>
          <w:w w:val="102"/>
          <w:position w:val="2"/>
          <w:vertAlign w:val="baseline"/>
        </w:rPr>
        <w:t>9</w:t>
      </w:r>
      <w:r>
        <w:rPr>
          <w:spacing w:val="3"/>
          <w:w w:val="102"/>
          <w:position w:val="2"/>
          <w:vertAlign w:val="baseline"/>
        </w:rPr>
        <w:t>.</w:t>
      </w:r>
      <w:r>
        <w:rPr>
          <w:spacing w:val="6"/>
          <w:w w:val="102"/>
          <w:position w:val="2"/>
          <w:vertAlign w:val="baseline"/>
        </w:rPr>
        <w:t>1</w:t>
      </w:r>
      <w:r>
        <w:rPr>
          <w:rFonts w:ascii="Symbol" w:hAnsi="Symbol"/>
          <w:w w:val="103"/>
          <w:position w:val="2"/>
          <w:vertAlign w:val="baseline"/>
        </w:rPr>
        <w:t></w:t>
      </w:r>
      <w:r>
        <w:rPr>
          <w:spacing w:val="15"/>
          <w:position w:val="2"/>
          <w:vertAlign w:val="baseline"/>
        </w:rPr>
        <w:t xml:space="preserve"> </w:t>
      </w:r>
      <w:r>
        <w:rPr>
          <w:spacing w:val="-8"/>
          <w:w w:val="102"/>
          <w:position w:val="2"/>
          <w:vertAlign w:val="baseline"/>
        </w:rPr>
        <w:t>0</w:t>
      </w:r>
      <w:r>
        <w:rPr>
          <w:spacing w:val="17"/>
          <w:w w:val="102"/>
          <w:position w:val="2"/>
          <w:vertAlign w:val="baseline"/>
        </w:rPr>
        <w:t>,</w:t>
      </w:r>
      <w:r>
        <w:rPr>
          <w:spacing w:val="-27"/>
          <w:w w:val="102"/>
          <w:position w:val="2"/>
          <w:vertAlign w:val="baseline"/>
        </w:rPr>
        <w:t>9</w:t>
      </w:r>
      <w:r>
        <w:rPr>
          <w:rFonts w:ascii="Symbol" w:hAnsi="Symbol"/>
          <w:w w:val="76"/>
          <w:sz w:val="32"/>
          <w:vertAlign w:val="baseline"/>
        </w:rPr>
        <w:t></w:t>
      </w:r>
      <w:r>
        <w:rPr>
          <w:spacing w:val="-25"/>
          <w:sz w:val="32"/>
          <w:vertAlign w:val="baseline"/>
        </w:rPr>
        <w:t xml:space="preserve"> </w:t>
      </w:r>
      <w:r>
        <w:rPr>
          <w:spacing w:val="-62"/>
          <w:w w:val="102"/>
          <w:position w:val="2"/>
          <w:vertAlign w:val="baseline"/>
        </w:rPr>
        <w:t>g</w:t>
      </w:r>
      <w:r>
        <w:rPr>
          <w:rFonts w:ascii="Symbol" w:hAnsi="Symbol"/>
          <w:spacing w:val="-38"/>
          <w:w w:val="76"/>
          <w:sz w:val="32"/>
          <w:vertAlign w:val="baseline"/>
        </w:rPr>
        <w:t></w:t>
      </w:r>
      <w:r>
        <w:rPr>
          <w:w w:val="76"/>
          <w:sz w:val="32"/>
          <w:vertAlign w:val="baseline"/>
        </w:rPr>
        <w:t xml:space="preserve"> </w:t>
      </w:r>
      <w:r>
        <w:rPr>
          <w:position w:val="2"/>
          <w:vertAlign w:val="baseline"/>
        </w:rPr>
        <w:t>Ta thấy m</w:t>
      </w:r>
      <w:r>
        <w:rPr>
          <w:sz w:val="16"/>
          <w:vertAlign w:val="baseline"/>
        </w:rPr>
        <w:t xml:space="preserve">C </w:t>
      </w:r>
      <w:r>
        <w:rPr>
          <w:position w:val="2"/>
          <w:vertAlign w:val="baseline"/>
        </w:rPr>
        <w:t>+ m</w:t>
      </w:r>
      <w:r>
        <w:rPr>
          <w:sz w:val="16"/>
          <w:vertAlign w:val="baseline"/>
        </w:rPr>
        <w:t xml:space="preserve">H </w:t>
      </w:r>
      <w:r>
        <w:rPr>
          <w:position w:val="2"/>
          <w:vertAlign w:val="baseline"/>
        </w:rPr>
        <w:t>= 3,6 + 0,9 = 4,5 gam &lt;</w:t>
      </w:r>
      <w:r>
        <w:rPr>
          <w:spacing w:val="-9"/>
          <w:position w:val="2"/>
          <w:vertAlign w:val="baseline"/>
        </w:rPr>
        <w:t xml:space="preserve"> </w:t>
      </w:r>
      <w:r>
        <w:rPr>
          <w:position w:val="2"/>
          <w:vertAlign w:val="baseline"/>
        </w:rPr>
        <w:t>m</w:t>
      </w:r>
      <w:r>
        <w:rPr>
          <w:sz w:val="16"/>
          <w:vertAlign w:val="baseline"/>
        </w:rPr>
        <w:t>X</w:t>
      </w:r>
    </w:p>
    <w:p w14:paraId="520799A7">
      <w:pPr>
        <w:pStyle w:val="5"/>
        <w:spacing w:before="35"/>
      </w:pPr>
      <w:r>
        <w:t>→ Trong X có chứa Oxi</w:t>
      </w:r>
    </w:p>
    <w:p w14:paraId="1CF9E002">
      <w:pPr>
        <w:pStyle w:val="5"/>
        <w:spacing w:before="139" w:line="357" w:lineRule="auto"/>
        <w:ind w:right="3817"/>
        <w:rPr>
          <w:sz w:val="16"/>
        </w:rPr>
      </w:pPr>
      <w:r>
        <w:drawing>
          <wp:anchor distT="0" distB="0" distL="0" distR="0" simplePos="0" relativeHeight="251767808" behindDoc="1" locked="0" layoutInCell="1" allowOverlap="1">
            <wp:simplePos x="0" y="0"/>
            <wp:positionH relativeFrom="page">
              <wp:posOffset>1046480</wp:posOffset>
            </wp:positionH>
            <wp:positionV relativeFrom="paragraph">
              <wp:posOffset>59055</wp:posOffset>
            </wp:positionV>
            <wp:extent cx="5126355" cy="5448935"/>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position w:val="2"/>
        </w:rPr>
        <w:t>Ta có: m</w:t>
      </w:r>
      <w:r>
        <w:rPr>
          <w:sz w:val="16"/>
        </w:rPr>
        <w:t xml:space="preserve">O </w:t>
      </w:r>
      <w:r>
        <w:rPr>
          <w:position w:val="2"/>
        </w:rPr>
        <w:t>= m</w:t>
      </w:r>
      <w:r>
        <w:rPr>
          <w:sz w:val="16"/>
        </w:rPr>
        <w:t xml:space="preserve">X </w:t>
      </w:r>
      <w:r>
        <w:rPr>
          <w:position w:val="2"/>
        </w:rPr>
        <w:t>- m</w:t>
      </w:r>
      <w:r>
        <w:rPr>
          <w:sz w:val="16"/>
        </w:rPr>
        <w:t xml:space="preserve">C </w:t>
      </w:r>
      <w:r>
        <w:rPr>
          <w:position w:val="2"/>
        </w:rPr>
        <w:t>- m</w:t>
      </w:r>
      <w:r>
        <w:rPr>
          <w:sz w:val="16"/>
        </w:rPr>
        <w:t xml:space="preserve">H </w:t>
      </w:r>
      <w:r>
        <w:rPr>
          <w:position w:val="2"/>
        </w:rPr>
        <w:t>= 6,9 - 3,6 - 0,9 = 2,4 gam → n</w:t>
      </w:r>
      <w:r>
        <w:rPr>
          <w:sz w:val="16"/>
        </w:rPr>
        <w:t xml:space="preserve">O </w:t>
      </w:r>
      <w:r>
        <w:rPr>
          <w:position w:val="2"/>
        </w:rPr>
        <w:t>= 0,15 mol Gọi công thức phân tử của X là C</w:t>
      </w:r>
      <w:r>
        <w:rPr>
          <w:sz w:val="16"/>
        </w:rPr>
        <w:t>x</w:t>
      </w:r>
      <w:r>
        <w:rPr>
          <w:position w:val="2"/>
        </w:rPr>
        <w:t>H</w:t>
      </w:r>
      <w:r>
        <w:rPr>
          <w:sz w:val="16"/>
        </w:rPr>
        <w:t>y</w:t>
      </w:r>
      <w:r>
        <w:rPr>
          <w:position w:val="2"/>
        </w:rPr>
        <w:t>O</w:t>
      </w:r>
      <w:r>
        <w:rPr>
          <w:sz w:val="16"/>
        </w:rPr>
        <w:t>z</w:t>
      </w:r>
    </w:p>
    <w:p w14:paraId="0B739438">
      <w:pPr>
        <w:pStyle w:val="5"/>
        <w:spacing w:line="276" w:lineRule="exact"/>
      </w:pPr>
      <w:r>
        <w:rPr>
          <w:position w:val="2"/>
        </w:rPr>
        <w:t>Ta có: x : y : z = n</w:t>
      </w:r>
      <w:r>
        <w:rPr>
          <w:sz w:val="16"/>
        </w:rPr>
        <w:t xml:space="preserve">C </w:t>
      </w:r>
      <w:r>
        <w:rPr>
          <w:position w:val="2"/>
        </w:rPr>
        <w:t>: n</w:t>
      </w:r>
      <w:r>
        <w:rPr>
          <w:sz w:val="16"/>
        </w:rPr>
        <w:t xml:space="preserve">H </w:t>
      </w:r>
      <w:r>
        <w:rPr>
          <w:position w:val="2"/>
        </w:rPr>
        <w:t>: n</w:t>
      </w:r>
      <w:r>
        <w:rPr>
          <w:sz w:val="16"/>
        </w:rPr>
        <w:t xml:space="preserve">O </w:t>
      </w:r>
      <w:r>
        <w:rPr>
          <w:position w:val="2"/>
        </w:rPr>
        <w:t>= 0,3 : 0,9 : 0,15 = 2 : 6 : 1</w:t>
      </w:r>
    </w:p>
    <w:p w14:paraId="2077E222">
      <w:pPr>
        <w:pStyle w:val="5"/>
        <w:spacing w:before="134"/>
      </w:pPr>
      <w:r>
        <w:rPr>
          <w:position w:val="2"/>
        </w:rPr>
        <w:t>Vậy công thức đơn giản nhất của A là C</w:t>
      </w:r>
      <w:r>
        <w:rPr>
          <w:sz w:val="16"/>
        </w:rPr>
        <w:t>2</w:t>
      </w:r>
      <w:r>
        <w:rPr>
          <w:position w:val="2"/>
        </w:rPr>
        <w:t>H</w:t>
      </w:r>
      <w:r>
        <w:rPr>
          <w:sz w:val="16"/>
        </w:rPr>
        <w:t>6</w:t>
      </w:r>
      <w:r>
        <w:rPr>
          <w:position w:val="2"/>
        </w:rPr>
        <w:t>O</w:t>
      </w:r>
    </w:p>
    <w:p w14:paraId="33FC742A">
      <w:pPr>
        <w:pStyle w:val="5"/>
        <w:spacing w:before="135"/>
      </w:pPr>
      <w:r>
        <w:rPr>
          <w:position w:val="2"/>
        </w:rPr>
        <w:t>Suy ra CTPT của A có dạng (C</w:t>
      </w:r>
      <w:r>
        <w:rPr>
          <w:sz w:val="16"/>
        </w:rPr>
        <w:t>2</w:t>
      </w:r>
      <w:r>
        <w:rPr>
          <w:position w:val="2"/>
        </w:rPr>
        <w:t>H</w:t>
      </w:r>
      <w:r>
        <w:rPr>
          <w:sz w:val="16"/>
        </w:rPr>
        <w:t>6</w:t>
      </w:r>
      <w:r>
        <w:rPr>
          <w:position w:val="2"/>
        </w:rPr>
        <w:t>O)</w:t>
      </w:r>
      <w:r>
        <w:rPr>
          <w:sz w:val="16"/>
        </w:rPr>
        <w:t xml:space="preserve">n </w:t>
      </w:r>
      <w:r>
        <w:rPr>
          <w:position w:val="2"/>
        </w:rPr>
        <w:t>hay C</w:t>
      </w:r>
      <w:r>
        <w:rPr>
          <w:sz w:val="16"/>
        </w:rPr>
        <w:t>2n</w:t>
      </w:r>
      <w:r>
        <w:rPr>
          <w:position w:val="2"/>
        </w:rPr>
        <w:t>H</w:t>
      </w:r>
      <w:r>
        <w:rPr>
          <w:sz w:val="16"/>
        </w:rPr>
        <w:t>6n</w:t>
      </w:r>
      <w:r>
        <w:rPr>
          <w:position w:val="2"/>
        </w:rPr>
        <w:t>O</w:t>
      </w:r>
      <w:r>
        <w:rPr>
          <w:sz w:val="16"/>
        </w:rPr>
        <w:t>n</w:t>
      </w:r>
      <w:r>
        <w:rPr>
          <w:position w:val="2"/>
        </w:rPr>
        <w:t>.</w:t>
      </w:r>
    </w:p>
    <w:p w14:paraId="520C051E">
      <w:pPr>
        <w:pStyle w:val="5"/>
        <w:spacing w:before="142"/>
      </w:pPr>
      <w:r>
        <w:t xml:space="preserve">Trong hợp chất hữu cơ chứa C, H, O ta luôn có: H ≤ 2C + 2 </w:t>
      </w:r>
      <w:r>
        <w:rPr>
          <w:rFonts w:ascii="DejaVu Sans" w:hAnsi="DejaVu Sans" w:eastAsia="DejaVu Sans" w:cs="DejaVu Sans"/>
        </w:rPr>
        <w:t xml:space="preserve">⟹ </w:t>
      </w:r>
      <w:r>
        <w:t xml:space="preserve">6n ≤ 2.2n + 2 </w:t>
      </w:r>
      <w:r>
        <w:rPr>
          <w:rFonts w:ascii="DejaVu Sans" w:hAnsi="DejaVu Sans" w:eastAsia="DejaVu Sans" w:cs="DejaVu Sans"/>
        </w:rPr>
        <w:t xml:space="preserve">⟹ </w:t>
      </w:r>
      <w:r>
        <w:t xml:space="preserve">n ≤ 1 </w:t>
      </w:r>
      <w:r>
        <w:rPr>
          <w:rFonts w:ascii="DejaVu Sans" w:hAnsi="DejaVu Sans" w:eastAsia="DejaVu Sans" w:cs="DejaVu Sans"/>
        </w:rPr>
        <w:t xml:space="preserve">⟹ </w:t>
      </w:r>
      <w:r>
        <w:t>n = 1</w:t>
      </w:r>
    </w:p>
    <w:p w14:paraId="35ADE1D1">
      <w:pPr>
        <w:pStyle w:val="5"/>
        <w:spacing w:before="131"/>
      </w:pPr>
      <w:r>
        <w:rPr>
          <w:position w:val="2"/>
        </w:rPr>
        <w:t>→ CTPT là C</w:t>
      </w:r>
      <w:r>
        <w:rPr>
          <w:sz w:val="16"/>
        </w:rPr>
        <w:t>2</w:t>
      </w:r>
      <w:r>
        <w:rPr>
          <w:position w:val="2"/>
        </w:rPr>
        <w:t>H</w:t>
      </w:r>
      <w:r>
        <w:rPr>
          <w:sz w:val="16"/>
        </w:rPr>
        <w:t>6</w:t>
      </w:r>
      <w:r>
        <w:rPr>
          <w:position w:val="2"/>
        </w:rPr>
        <w:t>O</w:t>
      </w:r>
    </w:p>
    <w:p w14:paraId="3656CED0">
      <w:pPr>
        <w:pStyle w:val="5"/>
        <w:spacing w:before="137"/>
        <w:rPr>
          <w:sz w:val="16"/>
        </w:rPr>
      </w:pPr>
      <w:r>
        <w:rPr>
          <w:position w:val="2"/>
        </w:rPr>
        <w:t>Các CTCT có thể có là CH</w:t>
      </w:r>
      <w:r>
        <w:rPr>
          <w:sz w:val="16"/>
        </w:rPr>
        <w:t>3</w:t>
      </w:r>
      <w:r>
        <w:rPr>
          <w:position w:val="2"/>
        </w:rPr>
        <w:t>CH</w:t>
      </w:r>
      <w:r>
        <w:rPr>
          <w:sz w:val="16"/>
        </w:rPr>
        <w:t>2</w:t>
      </w:r>
      <w:r>
        <w:rPr>
          <w:position w:val="2"/>
        </w:rPr>
        <w:t>OH và CH</w:t>
      </w:r>
      <w:r>
        <w:rPr>
          <w:sz w:val="16"/>
        </w:rPr>
        <w:t>3</w:t>
      </w:r>
      <w:r>
        <w:rPr>
          <w:position w:val="2"/>
        </w:rPr>
        <w:t>OCH</w:t>
      </w:r>
      <w:r>
        <w:rPr>
          <w:sz w:val="16"/>
        </w:rPr>
        <w:t>3</w:t>
      </w:r>
    </w:p>
    <w:p w14:paraId="39D64AA0">
      <w:pPr>
        <w:pStyle w:val="5"/>
        <w:spacing w:before="134"/>
      </w:pPr>
      <w:r>
        <w:rPr>
          <w:position w:val="2"/>
        </w:rPr>
        <w:t>Do X ở nồng độ thích hợp có tính sát khuẩn cao nên là CH</w:t>
      </w:r>
      <w:r>
        <w:rPr>
          <w:sz w:val="16"/>
        </w:rPr>
        <w:t>3</w:t>
      </w:r>
      <w:r>
        <w:rPr>
          <w:position w:val="2"/>
        </w:rPr>
        <w:t>CH</w:t>
      </w:r>
      <w:r>
        <w:rPr>
          <w:sz w:val="16"/>
        </w:rPr>
        <w:t>2</w:t>
      </w:r>
      <w:r>
        <w:rPr>
          <w:position w:val="2"/>
        </w:rPr>
        <w:t>OH (Etanol).</w:t>
      </w:r>
    </w:p>
    <w:p w14:paraId="591AF8DA">
      <w:pPr>
        <w:pStyle w:val="2"/>
        <w:spacing w:before="139"/>
      </w:pPr>
      <w:bookmarkStart w:id="191" w:name="Chọn A."/>
      <w:bookmarkEnd w:id="191"/>
      <w:r>
        <w:rPr>
          <w:color w:val="0000FF"/>
        </w:rPr>
        <w:t>Chọn A.</w:t>
      </w:r>
    </w:p>
    <w:p w14:paraId="78E0827F">
      <w:pPr>
        <w:pStyle w:val="8"/>
        <w:numPr>
          <w:ilvl w:val="0"/>
          <w:numId w:val="25"/>
        </w:numPr>
        <w:tabs>
          <w:tab w:val="left" w:pos="681"/>
        </w:tabs>
        <w:spacing w:before="135" w:after="0" w:line="240" w:lineRule="auto"/>
        <w:ind w:left="680" w:right="0" w:hanging="361"/>
        <w:jc w:val="left"/>
        <w:rPr>
          <w:sz w:val="24"/>
        </w:rPr>
      </w:pPr>
      <w:r>
        <w:rPr>
          <w:b/>
          <w:color w:val="FF0000"/>
          <w:sz w:val="24"/>
        </w:rPr>
        <w:t>B</w:t>
      </w:r>
    </w:p>
    <w:p w14:paraId="4588D64B">
      <w:pPr>
        <w:spacing w:before="3"/>
        <w:ind w:left="320" w:right="0" w:firstLine="0"/>
        <w:jc w:val="left"/>
        <w:rPr>
          <w:b/>
          <w:sz w:val="24"/>
        </w:rPr>
      </w:pPr>
      <w:r>
        <w:rPr>
          <w:b/>
          <w:color w:val="0000FF"/>
          <w:sz w:val="24"/>
        </w:rPr>
        <w:t>Phương pháp:</w:t>
      </w:r>
    </w:p>
    <w:p w14:paraId="04DCD41A">
      <w:pPr>
        <w:pStyle w:val="8"/>
        <w:numPr>
          <w:ilvl w:val="0"/>
          <w:numId w:val="26"/>
        </w:numPr>
        <w:tabs>
          <w:tab w:val="left" w:pos="460"/>
        </w:tabs>
        <w:spacing w:before="77" w:after="0" w:line="240" w:lineRule="auto"/>
        <w:ind w:left="459" w:right="0" w:hanging="143"/>
        <w:jc w:val="left"/>
        <w:rPr>
          <w:sz w:val="24"/>
        </w:rPr>
      </w:pPr>
      <w:r>
        <w:rPr>
          <w:sz w:val="24"/>
        </w:rPr>
        <w:t>Dựa vào tính chất hóa học của amino axit để viết các</w:t>
      </w:r>
      <w:r>
        <w:rPr>
          <w:spacing w:val="-8"/>
          <w:sz w:val="24"/>
        </w:rPr>
        <w:t xml:space="preserve"> </w:t>
      </w:r>
      <w:r>
        <w:rPr>
          <w:sz w:val="24"/>
        </w:rPr>
        <w:t>PTHH.</w:t>
      </w:r>
    </w:p>
    <w:p w14:paraId="389065B8">
      <w:pPr>
        <w:pStyle w:val="8"/>
        <w:numPr>
          <w:ilvl w:val="0"/>
          <w:numId w:val="26"/>
        </w:numPr>
        <w:tabs>
          <w:tab w:val="left" w:pos="460"/>
        </w:tabs>
        <w:spacing w:before="78" w:after="0" w:line="240" w:lineRule="auto"/>
        <w:ind w:left="459" w:right="0" w:hanging="143"/>
        <w:jc w:val="left"/>
        <w:rPr>
          <w:sz w:val="24"/>
        </w:rPr>
      </w:pPr>
      <w:r>
        <w:rPr>
          <w:position w:val="2"/>
          <w:sz w:val="24"/>
        </w:rPr>
        <w:t>Từ PTHH xác định</w:t>
      </w:r>
      <w:r>
        <w:rPr>
          <w:spacing w:val="-7"/>
          <w:position w:val="2"/>
          <w:sz w:val="24"/>
        </w:rPr>
        <w:t xml:space="preserve"> </w:t>
      </w:r>
      <w:r>
        <w:rPr>
          <w:position w:val="2"/>
          <w:sz w:val="24"/>
        </w:rPr>
        <w:t>X</w:t>
      </w:r>
      <w:r>
        <w:rPr>
          <w:sz w:val="16"/>
        </w:rPr>
        <w:t>2</w:t>
      </w:r>
      <w:r>
        <w:rPr>
          <w:position w:val="2"/>
          <w:sz w:val="24"/>
        </w:rPr>
        <w:t>.</w:t>
      </w:r>
    </w:p>
    <w:p w14:paraId="1F593E70">
      <w:pPr>
        <w:pStyle w:val="2"/>
        <w:spacing w:before="87"/>
      </w:pPr>
      <w:bookmarkStart w:id="192" w:name="Cách giải:"/>
      <w:bookmarkEnd w:id="192"/>
      <w:r>
        <w:rPr>
          <w:color w:val="0000FF"/>
        </w:rPr>
        <w:t>Cách giải:</w:t>
      </w:r>
    </w:p>
    <w:p w14:paraId="253F37F8">
      <w:pPr>
        <w:pStyle w:val="5"/>
        <w:spacing w:before="77"/>
      </w:pPr>
      <w:r>
        <w:t>Các PTHH là:</w:t>
      </w:r>
    </w:p>
    <w:p w14:paraId="299E935C">
      <w:pPr>
        <w:pStyle w:val="5"/>
        <w:spacing w:before="81"/>
        <w:rPr>
          <w:b/>
        </w:rPr>
      </w:pPr>
      <w:r>
        <w:rPr>
          <w:position w:val="2"/>
        </w:rPr>
        <w:t>H</w:t>
      </w:r>
      <w:r>
        <w:rPr>
          <w:sz w:val="16"/>
        </w:rPr>
        <w:t>2</w:t>
      </w:r>
      <w:r>
        <w:rPr>
          <w:position w:val="2"/>
        </w:rPr>
        <w:t>N-CH</w:t>
      </w:r>
      <w:r>
        <w:rPr>
          <w:sz w:val="16"/>
        </w:rPr>
        <w:t>2</w:t>
      </w:r>
      <w:r>
        <w:rPr>
          <w:position w:val="2"/>
        </w:rPr>
        <w:t>-COOH + HCl → ClH</w:t>
      </w:r>
      <w:r>
        <w:rPr>
          <w:sz w:val="16"/>
        </w:rPr>
        <w:t>3</w:t>
      </w:r>
      <w:r>
        <w:rPr>
          <w:position w:val="2"/>
        </w:rPr>
        <w:t>N-CH</w:t>
      </w:r>
      <w:r>
        <w:rPr>
          <w:sz w:val="16"/>
        </w:rPr>
        <w:t>2</w:t>
      </w:r>
      <w:r>
        <w:rPr>
          <w:position w:val="2"/>
        </w:rPr>
        <w:t xml:space="preserve">-COOH </w:t>
      </w:r>
      <w:r>
        <w:rPr>
          <w:b/>
          <w:position w:val="2"/>
        </w:rPr>
        <w:t>(X</w:t>
      </w:r>
      <w:r>
        <w:rPr>
          <w:b/>
          <w:position w:val="1"/>
          <w:sz w:val="16"/>
        </w:rPr>
        <w:t>1</w:t>
      </w:r>
      <w:r>
        <w:rPr>
          <w:b/>
          <w:position w:val="2"/>
        </w:rPr>
        <w:t>)</w:t>
      </w:r>
    </w:p>
    <w:p w14:paraId="100BC57E">
      <w:pPr>
        <w:pStyle w:val="5"/>
        <w:spacing w:before="78"/>
      </w:pPr>
      <w:r>
        <w:rPr>
          <w:position w:val="2"/>
        </w:rPr>
        <w:t>ClH</w:t>
      </w:r>
      <w:r>
        <w:rPr>
          <w:sz w:val="16"/>
        </w:rPr>
        <w:t>3</w:t>
      </w:r>
      <w:r>
        <w:rPr>
          <w:position w:val="2"/>
        </w:rPr>
        <w:t>N-CH</w:t>
      </w:r>
      <w:r>
        <w:rPr>
          <w:sz w:val="16"/>
        </w:rPr>
        <w:t>2</w:t>
      </w:r>
      <w:r>
        <w:rPr>
          <w:position w:val="2"/>
        </w:rPr>
        <w:t>-COOH + 2NaOH → H</w:t>
      </w:r>
      <w:r>
        <w:rPr>
          <w:sz w:val="16"/>
        </w:rPr>
        <w:t>2</w:t>
      </w:r>
      <w:r>
        <w:rPr>
          <w:position w:val="2"/>
        </w:rPr>
        <w:t>N-CH</w:t>
      </w:r>
      <w:r>
        <w:rPr>
          <w:sz w:val="16"/>
        </w:rPr>
        <w:t>2</w:t>
      </w:r>
      <w:r>
        <w:rPr>
          <w:position w:val="2"/>
        </w:rPr>
        <w:t xml:space="preserve">-COONa </w:t>
      </w:r>
      <w:r>
        <w:rPr>
          <w:b/>
          <w:position w:val="2"/>
        </w:rPr>
        <w:t>(X</w:t>
      </w:r>
      <w:r>
        <w:rPr>
          <w:b/>
          <w:position w:val="1"/>
          <w:sz w:val="16"/>
        </w:rPr>
        <w:t>2</w:t>
      </w:r>
      <w:r>
        <w:rPr>
          <w:b/>
          <w:position w:val="2"/>
        </w:rPr>
        <w:t xml:space="preserve">) </w:t>
      </w:r>
      <w:r>
        <w:rPr>
          <w:position w:val="2"/>
        </w:rPr>
        <w:t>+ NaCl + 2H</w:t>
      </w:r>
      <w:r>
        <w:rPr>
          <w:sz w:val="16"/>
        </w:rPr>
        <w:t>2</w:t>
      </w:r>
      <w:r>
        <w:rPr>
          <w:position w:val="2"/>
        </w:rPr>
        <w:t>O</w:t>
      </w:r>
    </w:p>
    <w:p w14:paraId="5436AB94">
      <w:pPr>
        <w:pStyle w:val="2"/>
        <w:spacing w:before="83"/>
      </w:pPr>
      <w:bookmarkStart w:id="193" w:name="Chọn B."/>
      <w:bookmarkEnd w:id="193"/>
      <w:r>
        <w:rPr>
          <w:color w:val="0000FF"/>
        </w:rPr>
        <w:t>Chọn B.</w:t>
      </w:r>
    </w:p>
    <w:p w14:paraId="2CBDC762">
      <w:pPr>
        <w:pStyle w:val="8"/>
        <w:numPr>
          <w:ilvl w:val="0"/>
          <w:numId w:val="25"/>
        </w:numPr>
        <w:tabs>
          <w:tab w:val="left" w:pos="681"/>
        </w:tabs>
        <w:spacing w:before="84" w:after="0" w:line="240" w:lineRule="auto"/>
        <w:ind w:left="680" w:right="0" w:hanging="361"/>
        <w:jc w:val="left"/>
        <w:rPr>
          <w:sz w:val="24"/>
        </w:rPr>
      </w:pPr>
      <w:r>
        <w:rPr>
          <w:b/>
          <w:color w:val="FF0000"/>
          <w:w w:val="97"/>
          <w:sz w:val="24"/>
        </w:rPr>
        <w:t>C</w:t>
      </w:r>
    </w:p>
    <w:p w14:paraId="1DA60D6D">
      <w:pPr>
        <w:spacing w:before="41"/>
        <w:ind w:left="320" w:right="0" w:firstLine="0"/>
        <w:jc w:val="left"/>
        <w:rPr>
          <w:b/>
          <w:sz w:val="24"/>
        </w:rPr>
      </w:pPr>
      <w:r>
        <w:rPr>
          <w:b/>
          <w:color w:val="0000FF"/>
          <w:sz w:val="24"/>
        </w:rPr>
        <w:t>Phương pháp :</w:t>
      </w:r>
    </w:p>
    <w:p w14:paraId="797991FE">
      <w:pPr>
        <w:pStyle w:val="5"/>
        <w:spacing w:before="38"/>
      </w:pPr>
      <w:r>
        <w:t>+ Kính lúp là dụng cụ quang bổ trợ cho mắt để quan sát các vật nhỏ.</w:t>
      </w:r>
    </w:p>
    <w:p w14:paraId="1B4B9FD8">
      <w:pPr>
        <w:pStyle w:val="5"/>
        <w:spacing w:before="41" w:line="276" w:lineRule="auto"/>
        <w:ind w:right="261"/>
        <w:jc w:val="both"/>
      </w:pPr>
      <w:r>
        <w:t>+ Kính hiển vi là dụng cụ quang bổ trợ cho mắt quan sát những vật rất nhỏ. Kính hiển vi có số bội giác lớn hơn rất nhiều lần số bội giác của kính lúp. Ngày nay kính hiển vi có thể giúp ta quan sát và chụp ảnh được những vật thể cực nhỏ như: các tế bào, các vi khuẩn, virus, …</w:t>
      </w:r>
    </w:p>
    <w:p w14:paraId="61C3E202">
      <w:pPr>
        <w:pStyle w:val="5"/>
        <w:spacing w:line="274" w:lineRule="exact"/>
        <w:jc w:val="both"/>
      </w:pPr>
      <w:r>
        <w:t>+ Kính thiên văn là dụng cụ quang học để quan sát các thiên thể.</w:t>
      </w:r>
    </w:p>
    <w:p w14:paraId="29073055">
      <w:pPr>
        <w:pStyle w:val="5"/>
        <w:spacing w:before="43"/>
      </w:pPr>
      <w:r>
        <w:t>+ Kính viễn vọng là kính dùng để quan sát các vật ở xa trên mặt đất.</w:t>
      </w:r>
    </w:p>
    <w:p w14:paraId="2B28D901">
      <w:pPr>
        <w:pStyle w:val="2"/>
        <w:spacing w:before="49"/>
      </w:pPr>
      <w:bookmarkStart w:id="194" w:name="Cách giải :"/>
      <w:bookmarkEnd w:id="194"/>
      <w:r>
        <w:rPr>
          <w:color w:val="0000FF"/>
        </w:rPr>
        <w:t>Cách giải :</w:t>
      </w:r>
    </w:p>
    <w:p w14:paraId="78368D73">
      <w:pPr>
        <w:pStyle w:val="5"/>
        <w:spacing w:before="36"/>
      </w:pPr>
      <w:r>
        <w:t>Để quan sát được virus corona mới (2019-nCoV), các nhà khoa học đã sử dụng kính hiển vi.</w:t>
      </w:r>
    </w:p>
    <w:p w14:paraId="7A706B45">
      <w:pPr>
        <w:pStyle w:val="2"/>
        <w:spacing w:before="45"/>
      </w:pPr>
      <w:bookmarkStart w:id="195" w:name="Chọn C."/>
      <w:bookmarkEnd w:id="195"/>
      <w:r>
        <w:rPr>
          <w:color w:val="0000FF"/>
        </w:rPr>
        <w:t>Chọn C.</w:t>
      </w:r>
    </w:p>
    <w:p w14:paraId="01768616">
      <w:pPr>
        <w:pStyle w:val="8"/>
        <w:numPr>
          <w:ilvl w:val="0"/>
          <w:numId w:val="25"/>
        </w:numPr>
        <w:tabs>
          <w:tab w:val="left" w:pos="681"/>
        </w:tabs>
        <w:spacing w:before="41" w:after="0" w:line="240" w:lineRule="auto"/>
        <w:ind w:left="680" w:right="0" w:hanging="361"/>
        <w:jc w:val="left"/>
        <w:rPr>
          <w:sz w:val="24"/>
        </w:rPr>
      </w:pPr>
      <w:r>
        <w:rPr>
          <w:b/>
          <w:color w:val="FF0000"/>
          <w:w w:val="97"/>
          <w:sz w:val="24"/>
        </w:rPr>
        <w:t>A</w:t>
      </w:r>
    </w:p>
    <w:p w14:paraId="1EEEACF8">
      <w:pPr>
        <w:spacing w:before="44"/>
        <w:ind w:left="320" w:right="0" w:firstLine="0"/>
        <w:jc w:val="left"/>
        <w:rPr>
          <w:b/>
          <w:sz w:val="24"/>
        </w:rPr>
      </w:pPr>
      <w:r>
        <w:rPr>
          <w:b/>
          <w:color w:val="0000FF"/>
          <w:sz w:val="24"/>
        </w:rPr>
        <w:t>Phương pháp:</w:t>
      </w:r>
    </w:p>
    <w:p w14:paraId="413585F1">
      <w:pPr>
        <w:pStyle w:val="5"/>
        <w:spacing w:before="36"/>
      </w:pPr>
      <w:r>
        <w:t>Sử dụng lí thuyết về nguyên tắc thông tin liên lạc bằng sóng vô tuyến</w:t>
      </w:r>
    </w:p>
    <w:p w14:paraId="72645EF4">
      <w:pPr>
        <w:pStyle w:val="2"/>
        <w:spacing w:before="45"/>
      </w:pPr>
      <w:bookmarkStart w:id="196" w:name="Cách giải:"/>
      <w:bookmarkEnd w:id="196"/>
      <w:r>
        <w:rPr>
          <w:color w:val="0000FF"/>
        </w:rPr>
        <w:t>Cách giải:</w:t>
      </w:r>
    </w:p>
    <w:p w14:paraId="3DAC3786">
      <w:pPr>
        <w:spacing w:after="0"/>
        <w:sectPr>
          <w:pgSz w:w="11930" w:h="16860"/>
          <w:pgMar w:top="640" w:right="460" w:bottom="800" w:left="400" w:header="0" w:footer="601" w:gutter="0"/>
          <w:cols w:space="720" w:num="1"/>
        </w:sectPr>
      </w:pPr>
    </w:p>
    <w:p w14:paraId="3BACD4FB">
      <w:pPr>
        <w:pStyle w:val="5"/>
        <w:spacing w:before="64" w:line="273" w:lineRule="auto"/>
        <w:ind w:right="558"/>
      </w:pPr>
      <w:r>
        <w:t>Trong thông tin liên lạc bằng sóng vô tuyến, mạch tách sóng ở máy thu thanh có tác dụng tách sóng âm ra khỏi sóng cao tần.</w:t>
      </w:r>
    </w:p>
    <w:p w14:paraId="5EBA9EE9">
      <w:pPr>
        <w:pStyle w:val="2"/>
        <w:spacing w:before="7"/>
      </w:pPr>
      <w:bookmarkStart w:id="197" w:name="Chọn A."/>
      <w:bookmarkEnd w:id="197"/>
      <w:r>
        <w:rPr>
          <w:color w:val="0000FF"/>
        </w:rPr>
        <w:t>Chọn A.</w:t>
      </w:r>
    </w:p>
    <w:p w14:paraId="5E5E9A09">
      <w:pPr>
        <w:pStyle w:val="8"/>
        <w:numPr>
          <w:ilvl w:val="0"/>
          <w:numId w:val="25"/>
        </w:numPr>
        <w:tabs>
          <w:tab w:val="left" w:pos="681"/>
        </w:tabs>
        <w:spacing w:before="43" w:after="0" w:line="240" w:lineRule="auto"/>
        <w:ind w:left="680" w:right="0" w:hanging="361"/>
        <w:jc w:val="left"/>
        <w:rPr>
          <w:sz w:val="24"/>
        </w:rPr>
      </w:pPr>
      <w:r>
        <w:rPr>
          <w:b/>
          <w:color w:val="FF0000"/>
          <w:w w:val="97"/>
          <w:sz w:val="24"/>
        </w:rPr>
        <w:t>D</w:t>
      </w:r>
    </w:p>
    <w:p w14:paraId="09CDA7D6">
      <w:pPr>
        <w:spacing w:before="41"/>
        <w:ind w:left="320" w:right="0" w:firstLine="0"/>
        <w:jc w:val="left"/>
        <w:rPr>
          <w:b/>
          <w:sz w:val="24"/>
        </w:rPr>
      </w:pPr>
      <w:r>
        <w:rPr>
          <w:b/>
          <w:color w:val="0000FF"/>
          <w:sz w:val="24"/>
        </w:rPr>
        <w:t>Phương pháp:</w:t>
      </w:r>
    </w:p>
    <w:p w14:paraId="40DC5699">
      <w:pPr>
        <w:pStyle w:val="5"/>
        <w:spacing w:before="20"/>
      </w:pPr>
      <w:r>
        <w:t xml:space="preserve">Công thức liên hệ giữa điện tích cực đại và cường độ dòng điện cực đại: </w:t>
      </w:r>
      <w:r>
        <w:rPr>
          <w:i/>
        </w:rPr>
        <w:t>I</w:t>
      </w:r>
      <w:r>
        <w:rPr>
          <w:vertAlign w:val="subscript"/>
        </w:rPr>
        <w:t>0</w:t>
      </w:r>
      <w:r>
        <w:rPr>
          <w:vertAlign w:val="baseline"/>
        </w:rPr>
        <w:t xml:space="preserve"> </w:t>
      </w:r>
      <w:r>
        <w:rPr>
          <w:rFonts w:ascii="Symbol" w:hAnsi="Symbol"/>
          <w:vertAlign w:val="baseline"/>
        </w:rPr>
        <w:t></w:t>
      </w:r>
      <w:r>
        <w:rPr>
          <w:vertAlign w:val="baseline"/>
        </w:rPr>
        <w:t xml:space="preserve"> </w:t>
      </w:r>
      <w:r>
        <w:rPr>
          <w:rFonts w:ascii="Symbol" w:hAnsi="Symbol"/>
          <w:i/>
          <w:sz w:val="27"/>
          <w:vertAlign w:val="baseline"/>
        </w:rPr>
        <w:t></w:t>
      </w:r>
      <w:r>
        <w:rPr>
          <w:i/>
          <w:vertAlign w:val="baseline"/>
        </w:rPr>
        <w:t>Q</w:t>
      </w:r>
      <w:r>
        <w:rPr>
          <w:vertAlign w:val="subscript"/>
        </w:rPr>
        <w:t>0</w:t>
      </w:r>
    </w:p>
    <w:p w14:paraId="6DAA6678">
      <w:pPr>
        <w:pStyle w:val="5"/>
        <w:tabs>
          <w:tab w:val="left" w:pos="3647"/>
        </w:tabs>
        <w:spacing w:before="63" w:line="238" w:lineRule="exact"/>
        <w:rPr>
          <w:sz w:val="14"/>
        </w:rPr>
      </w:pPr>
      <w:r>
        <w:pict>
          <v:shape id="_x0000_s1214" o:spid="_x0000_s1214" o:spt="202" type="#_x0000_t202" style="position:absolute;left:0pt;margin-left:175.45pt;margin-top:23.5pt;height:15pt;width:30.55pt;mso-position-horizontal-relative:page;z-index:-251547648;mso-width-relative:page;mso-height-relative:page;" filled="f" stroked="f" coordsize="21600,21600">
            <v:path/>
            <v:fill on="f" focussize="0,0"/>
            <v:stroke on="f" joinstyle="miter"/>
            <v:imagedata o:title=""/>
            <o:lock v:ext="edit"/>
            <v:textbox inset="0mm,0mm,0mm,0mm">
              <w:txbxContent>
                <w:p w14:paraId="53384D25">
                  <w:pPr>
                    <w:tabs>
                      <w:tab w:val="left" w:pos="530"/>
                    </w:tabs>
                    <w:spacing w:before="0" w:line="296" w:lineRule="exact"/>
                    <w:ind w:left="0" w:right="0" w:firstLine="0"/>
                    <w:jc w:val="left"/>
                    <w:rPr>
                      <w:i/>
                      <w:sz w:val="24"/>
                    </w:rPr>
                  </w:pPr>
                  <w:r>
                    <w:rPr>
                      <w:i/>
                      <w:sz w:val="24"/>
                    </w:rPr>
                    <w:t>Q</w:t>
                  </w:r>
                  <w:r>
                    <w:rPr>
                      <w:i/>
                      <w:sz w:val="24"/>
                    </w:rPr>
                    <w:tab/>
                  </w:r>
                  <w:r>
                    <w:rPr>
                      <w:i/>
                      <w:spacing w:val="-20"/>
                      <w:position w:val="-2"/>
                      <w:sz w:val="24"/>
                    </w:rPr>
                    <w:t>I</w:t>
                  </w:r>
                </w:p>
              </w:txbxContent>
            </v:textbox>
          </v:shape>
        </w:pict>
      </w:r>
      <w:r>
        <w:t>Hệ thức độc lập giữa q và i:</w:t>
      </w:r>
      <w:r>
        <w:rPr>
          <w:spacing w:val="-3"/>
        </w:rPr>
        <w:t xml:space="preserve"> </w:t>
      </w:r>
      <w:r>
        <w:rPr>
          <w:i/>
          <w:position w:val="15"/>
        </w:rPr>
        <w:t>q</w:t>
      </w:r>
      <w:r>
        <w:rPr>
          <w:i/>
          <w:spacing w:val="30"/>
          <w:position w:val="15"/>
        </w:rPr>
        <w:t xml:space="preserve"> </w:t>
      </w:r>
      <w:r>
        <w:rPr>
          <w:position w:val="19"/>
          <w:sz w:val="14"/>
        </w:rPr>
        <w:t>2</w:t>
      </w:r>
      <w:r>
        <w:rPr>
          <w:position w:val="19"/>
          <w:sz w:val="14"/>
        </w:rPr>
        <w:tab/>
      </w:r>
      <w:r>
        <w:rPr>
          <w:i/>
          <w:position w:val="9"/>
        </w:rPr>
        <w:t>i</w:t>
      </w:r>
      <w:r>
        <w:rPr>
          <w:position w:val="19"/>
          <w:sz w:val="14"/>
        </w:rPr>
        <w:t>2</w:t>
      </w:r>
    </w:p>
    <w:p w14:paraId="12548829">
      <w:pPr>
        <w:pStyle w:val="5"/>
        <w:ind w:left="0"/>
        <w:rPr>
          <w:sz w:val="9"/>
        </w:rPr>
      </w:pPr>
      <w:r>
        <w:pict>
          <v:shape id="_x0000_s1215" o:spid="_x0000_s1215" style="position:absolute;left:0pt;margin-left:174.35pt;margin-top:7.45pt;height:0.1pt;width:14.95pt;mso-position-horizontal-relative:page;mso-wrap-distance-bottom:0pt;mso-wrap-distance-top:0pt;z-index:-251526144;mso-width-relative:page;mso-height-relative:page;" filled="f" stroked="t" coordorigin="3487,149" coordsize="299,0" path="m3487,149l3786,149e">
            <v:path arrowok="t"/>
            <v:fill on="f" focussize="0,0"/>
            <v:stroke weight="0.593307086614173pt" color="#000000"/>
            <v:imagedata o:title=""/>
            <o:lock v:ext="edit"/>
            <w10:wrap type="topAndBottom"/>
          </v:shape>
        </w:pict>
      </w:r>
    </w:p>
    <w:p w14:paraId="5F976955">
      <w:pPr>
        <w:pStyle w:val="5"/>
        <w:spacing w:line="20" w:lineRule="exact"/>
        <w:ind w:left="3609"/>
        <w:rPr>
          <w:sz w:val="2"/>
        </w:rPr>
      </w:pPr>
      <w:r>
        <w:rPr>
          <w:sz w:val="2"/>
        </w:rPr>
        <w:pict>
          <v:group id="_x0000_s1216" o:spid="_x0000_s1216" o:spt="203" style="height:0.6pt;width:12.1pt;" coordsize="242,12">
            <o:lock v:ext="edit"/>
            <v:line id="_x0000_s1217" o:spid="_x0000_s1217" o:spt="20" style="position:absolute;left:0;top:6;height:0;width:242;" stroked="t" coordsize="21600,21600">
              <v:path arrowok="t"/>
              <v:fill focussize="0,0"/>
              <v:stroke weight="0.593307086614173pt" color="#000000"/>
              <v:imagedata o:title=""/>
              <o:lock v:ext="edit"/>
            </v:line>
            <w10:wrap type="none"/>
            <w10:anchorlock/>
          </v:group>
        </w:pict>
      </w:r>
    </w:p>
    <w:p w14:paraId="6CAD9507">
      <w:pPr>
        <w:spacing w:before="0" w:line="36" w:lineRule="auto"/>
        <w:ind w:left="3282" w:right="0" w:firstLine="0"/>
        <w:jc w:val="left"/>
        <w:rPr>
          <w:sz w:val="24"/>
        </w:rPr>
      </w:pPr>
      <w:r>
        <w:rPr>
          <w:sz w:val="24"/>
          <w:vertAlign w:val="subscript"/>
        </w:rPr>
        <w:t>2</w:t>
      </w:r>
      <w:r>
        <w:rPr>
          <w:sz w:val="24"/>
          <w:vertAlign w:val="baseline"/>
        </w:rPr>
        <w:t xml:space="preserve"> </w:t>
      </w:r>
      <w:r>
        <w:rPr>
          <w:rFonts w:ascii="Symbol" w:hAnsi="Symbol"/>
          <w:sz w:val="24"/>
          <w:vertAlign w:val="baseline"/>
        </w:rPr>
        <w:t></w:t>
      </w:r>
      <w:r>
        <w:rPr>
          <w:sz w:val="24"/>
          <w:vertAlign w:val="baseline"/>
        </w:rPr>
        <w:t xml:space="preserve"> </w:t>
      </w:r>
      <w:r>
        <w:rPr>
          <w:position w:val="-5"/>
          <w:sz w:val="14"/>
          <w:vertAlign w:val="baseline"/>
        </w:rPr>
        <w:t xml:space="preserve">2 </w:t>
      </w:r>
      <w:r>
        <w:rPr>
          <w:rFonts w:ascii="Symbol" w:hAnsi="Symbol"/>
          <w:sz w:val="24"/>
          <w:vertAlign w:val="baseline"/>
        </w:rPr>
        <w:t></w:t>
      </w:r>
      <w:r>
        <w:rPr>
          <w:sz w:val="24"/>
          <w:vertAlign w:val="baseline"/>
        </w:rPr>
        <w:t xml:space="preserve"> 1</w:t>
      </w:r>
    </w:p>
    <w:p w14:paraId="53642D4B">
      <w:pPr>
        <w:tabs>
          <w:tab w:val="left" w:pos="3728"/>
        </w:tabs>
        <w:spacing w:before="31"/>
        <w:ind w:left="3258" w:right="0" w:firstLine="0"/>
        <w:jc w:val="left"/>
        <w:rPr>
          <w:sz w:val="14"/>
        </w:rPr>
      </w:pPr>
      <w:r>
        <w:pict>
          <v:group id="_x0000_s1218" o:spid="_x0000_s1218" o:spt="203" style="position:absolute;left:0pt;margin-left:82.4pt;margin-top:9pt;height:429.05pt;width:403.65pt;mso-position-horizontal-relative:page;z-index:-251547648;mso-width-relative:page;mso-height-relative:page;" coordorigin="1648,180" coordsize="8073,8581">
            <o:lock v:ext="edit"/>
            <v:shape id="_x0000_s1219" o:spid="_x0000_s1219" o:spt="75" type="#_x0000_t75" style="position:absolute;left:1648;top:180;height:8581;width:8073;" filled="f" stroked="f" coordsize="21600,21600">
              <v:path/>
              <v:fill on="f" focussize="0,0"/>
              <v:stroke on="f"/>
              <v:imagedata r:id="rId7" o:title=""/>
              <o:lock v:ext="edit" aspectratio="t"/>
            </v:shape>
            <v:line id="_x0000_s1220" o:spid="_x0000_s1220" o:spt="20" style="position:absolute;left:4207;top:1125;height:0;width:218;" stroked="t" coordsize="21600,21600">
              <v:path arrowok="t"/>
              <v:fill focussize="0,0"/>
              <v:stroke weight="0.579133858267717pt" color="#000000"/>
              <v:imagedata o:title=""/>
              <o:lock v:ext="edit"/>
            </v:line>
            <v:line id="_x0000_s1221" o:spid="_x0000_s1221" o:spt="20" style="position:absolute;left:2198;top:2296;height:283;width:0;" stroked="t" coordsize="21600,21600">
              <v:path arrowok="t"/>
              <v:fill focussize="0,0"/>
              <v:stroke weight="0.582125984251968pt" color="#000000"/>
              <v:imagedata o:title=""/>
              <o:lock v:ext="edit"/>
            </v:line>
            <v:line id="_x0000_s1222" o:spid="_x0000_s1222" o:spt="20" style="position:absolute;left:2359;top:4124;height:0;width:331;" stroked="t" coordsize="21600,21600">
              <v:path arrowok="t"/>
              <v:fill focussize="0,0"/>
              <v:stroke weight="0.580236220472441pt" color="#000000"/>
              <v:imagedata o:title=""/>
              <o:lock v:ext="edit"/>
            </v:line>
            <v:line id="_x0000_s1223" o:spid="_x0000_s1223" o:spt="20" style="position:absolute;left:3278;top:4775;height:0;width:332;" stroked="t" coordsize="21600,21600">
              <v:path arrowok="t"/>
              <v:fill focussize="0,0"/>
              <v:stroke weight="0.581181102362205pt" color="#000000"/>
              <v:imagedata o:title=""/>
              <o:lock v:ext="edit"/>
            </v:line>
            <v:shape id="_x0000_s1224" o:spid="_x0000_s1224" style="position:absolute;left:3014;top:6108;height:2;width:3580;" filled="f" stroked="t" coordorigin="3014,6109" coordsize="3580,2" path="m3014,6109l3823,6109m5983,6111l6594,6111e">
              <v:path arrowok="t"/>
              <v:fill on="f" focussize="0,0"/>
              <v:stroke weight="0.573149606299213pt" color="#000000"/>
              <v:imagedata o:title=""/>
              <o:lock v:ext="edit"/>
            </v:shape>
            <v:line id="_x0000_s1225" o:spid="_x0000_s1225" o:spt="20" style="position:absolute;left:2373;top:2296;height:283;width:0;" stroked="t" coordsize="21600,21600">
              <v:path arrowok="t"/>
              <v:fill focussize="0,0"/>
              <v:stroke weight="0.582125984251968pt" color="#000000"/>
              <v:imagedata o:title=""/>
              <o:lock v:ext="edit"/>
            </v:line>
            <v:line id="_x0000_s1226" o:spid="_x0000_s1226" o:spt="20" style="position:absolute;left:3376;top:2444;height:0;width:240;" stroked="t" coordsize="21600,21600">
              <v:path arrowok="t"/>
              <v:fill focussize="0,0"/>
              <v:stroke weight="0.565590551181102pt" color="#000000"/>
              <v:imagedata o:title=""/>
              <o:lock v:ext="edit"/>
            </v:line>
            <v:shape id="_x0000_s1227" o:spid="_x0000_s1227" style="position:absolute;left:2942;top:2103;height:676;width:702;" filled="f" stroked="t" coordorigin="2942,2104" coordsize="702,676" path="m2942,2557l2965,2524m2965,2523l3023,2779m3023,2780l3087,2105m3087,2104l3644,2104e">
              <v:path arrowok="t"/>
              <v:fill on="f" focussize="0,0"/>
              <v:stroke weight="0.14pt" color="#000000"/>
              <v:imagedata o:title=""/>
              <o:lock v:ext="edit"/>
            </v:shape>
            <v:shape id="_x0000_s1228" o:spid="_x0000_s1228" style="position:absolute;left:2928;top:2089;height:681;width:705;" fillcolor="#000000" filled="t" stroked="f" coordorigin="2928,2090" coordsize="705,681" path="m2968,2530l2947,2530,3007,2771,3018,2771,3024,2712,3012,2712,2968,2530xm3633,2090l3072,2090,3012,2712,3024,2712,3082,2102,3633,2102,3633,2090xm2961,2499l2928,2547,2934,2551,2947,2530,2968,2530,2961,2499xe">
              <v:path arrowok="t"/>
              <v:fill on="t" focussize="0,0"/>
              <v:stroke on="f"/>
              <v:imagedata o:title=""/>
              <o:lock v:ext="edit"/>
            </v:shape>
            <v:line id="_x0000_s1229" o:spid="_x0000_s1229" o:spt="20" style="position:absolute;left:5233;top:2444;height:0;width:559;" stroked="t" coordsize="21600,21600">
              <v:path arrowok="t"/>
              <v:fill focussize="0,0"/>
              <v:stroke weight="0.565590551181102pt" color="#000000"/>
              <v:imagedata o:title=""/>
              <o:lock v:ext="edit"/>
            </v:line>
            <v:shape id="_x0000_s1230" o:spid="_x0000_s1230" style="position:absolute;left:4800;top:2103;height:654;width:1020;" filled="f" stroked="t" coordorigin="4800,2104" coordsize="1020,654" path="m4800,2542l4823,2509m4823,2509l4881,2757m4881,2758l4945,2105m4945,2104l5820,2104e">
              <v:path arrowok="t"/>
              <v:fill on="f" focussize="0,0"/>
              <v:stroke weight="0.14pt" color="#000000"/>
              <v:imagedata o:title=""/>
              <o:lock v:ext="edit"/>
            </v:shape>
            <v:shape id="_x0000_s1231" o:spid="_x0000_s1231" style="position:absolute;left:4786;top:2089;height:659;width:1023;" fillcolor="#000000" filled="t" stroked="f" coordorigin="4786,2090" coordsize="1023,659" path="m4826,2515l4805,2515,4864,2749,4876,2749,4882,2692,4870,2692,4826,2515xm5809,2090l4929,2090,4870,2692,4882,2692,4940,2102,5809,2102,5809,2090xm4819,2486l4786,2532,4792,2536,4805,2515,4826,2515,4819,2486xe">
              <v:path arrowok="t"/>
              <v:fill on="t" focussize="0,0"/>
              <v:stroke on="f"/>
              <v:imagedata o:title=""/>
              <o:lock v:ext="edit"/>
            </v:shape>
          </v:group>
        </w:pict>
      </w:r>
      <w:bookmarkStart w:id="198" w:name="Cách giải:"/>
      <w:bookmarkEnd w:id="198"/>
      <w:r>
        <w:rPr>
          <w:sz w:val="14"/>
        </w:rPr>
        <w:t>0</w:t>
      </w:r>
      <w:r>
        <w:rPr>
          <w:sz w:val="14"/>
        </w:rPr>
        <w:tab/>
      </w:r>
      <w:r>
        <w:rPr>
          <w:sz w:val="14"/>
        </w:rPr>
        <w:t>0</w:t>
      </w:r>
    </w:p>
    <w:p w14:paraId="7F385F94">
      <w:pPr>
        <w:pStyle w:val="2"/>
        <w:spacing w:before="53" w:line="265" w:lineRule="exact"/>
      </w:pPr>
      <w:r>
        <w:rPr>
          <w:color w:val="0000FF"/>
        </w:rPr>
        <w:t>Cách giải:</w:t>
      </w:r>
    </w:p>
    <w:p w14:paraId="7B7EFDAF">
      <w:pPr>
        <w:spacing w:before="0" w:line="233" w:lineRule="exact"/>
        <w:ind w:left="1023" w:right="0" w:firstLine="0"/>
        <w:jc w:val="left"/>
        <w:rPr>
          <w:i/>
          <w:sz w:val="24"/>
        </w:rPr>
      </w:pPr>
      <w:r>
        <w:rPr>
          <w:rFonts w:ascii="Symbol" w:hAnsi="Symbol"/>
          <w:sz w:val="24"/>
        </w:rPr>
        <w:t></w:t>
      </w:r>
      <w:r>
        <w:rPr>
          <w:i/>
          <w:position w:val="2"/>
          <w:sz w:val="24"/>
        </w:rPr>
        <w:t>I</w:t>
      </w:r>
      <w:r>
        <w:rPr>
          <w:position w:val="2"/>
          <w:sz w:val="24"/>
          <w:vertAlign w:val="subscript"/>
        </w:rPr>
        <w:t>0</w:t>
      </w:r>
      <w:r>
        <w:rPr>
          <w:position w:val="2"/>
          <w:sz w:val="24"/>
          <w:vertAlign w:val="baseline"/>
        </w:rPr>
        <w:t xml:space="preserve"> </w:t>
      </w:r>
      <w:r>
        <w:rPr>
          <w:rFonts w:ascii="Symbol" w:hAnsi="Symbol"/>
          <w:position w:val="2"/>
          <w:sz w:val="24"/>
          <w:vertAlign w:val="baseline"/>
        </w:rPr>
        <w:t></w:t>
      </w:r>
      <w:r>
        <w:rPr>
          <w:position w:val="2"/>
          <w:sz w:val="24"/>
          <w:vertAlign w:val="baseline"/>
        </w:rPr>
        <w:t xml:space="preserve"> 50</w:t>
      </w:r>
      <w:r>
        <w:rPr>
          <w:i/>
          <w:position w:val="2"/>
          <w:sz w:val="24"/>
          <w:vertAlign w:val="baseline"/>
        </w:rPr>
        <w:t xml:space="preserve">mA </w:t>
      </w:r>
      <w:r>
        <w:rPr>
          <w:rFonts w:ascii="Symbol" w:hAnsi="Symbol"/>
          <w:position w:val="2"/>
          <w:sz w:val="24"/>
          <w:vertAlign w:val="baseline"/>
        </w:rPr>
        <w:t></w:t>
      </w:r>
      <w:r>
        <w:rPr>
          <w:position w:val="2"/>
          <w:sz w:val="24"/>
          <w:vertAlign w:val="baseline"/>
        </w:rPr>
        <w:t xml:space="preserve"> 0, 05</w:t>
      </w:r>
      <w:r>
        <w:rPr>
          <w:i/>
          <w:position w:val="2"/>
          <w:sz w:val="24"/>
          <w:vertAlign w:val="baseline"/>
        </w:rPr>
        <w:t>A</w:t>
      </w:r>
    </w:p>
    <w:p w14:paraId="45C02697">
      <w:pPr>
        <w:spacing w:after="0" w:line="233" w:lineRule="exact"/>
        <w:jc w:val="left"/>
        <w:rPr>
          <w:sz w:val="24"/>
        </w:rPr>
        <w:sectPr>
          <w:pgSz w:w="11930" w:h="16860"/>
          <w:pgMar w:top="640" w:right="460" w:bottom="800" w:left="400" w:header="0" w:footer="601" w:gutter="0"/>
          <w:cols w:space="720" w:num="1"/>
        </w:sectPr>
      </w:pPr>
    </w:p>
    <w:p w14:paraId="44208AB8">
      <w:pPr>
        <w:spacing w:before="22" w:line="452" w:lineRule="exact"/>
        <w:ind w:left="320" w:right="0" w:firstLine="0"/>
        <w:jc w:val="left"/>
        <w:rPr>
          <w:i/>
          <w:sz w:val="24"/>
        </w:rPr>
      </w:pPr>
      <w:r>
        <w:pict>
          <v:shape id="_x0000_s1232" o:spid="_x0000_s1232" o:spt="202" type="#_x0000_t202" style="position:absolute;left:0pt;margin-left:71.3pt;margin-top:12.15pt;height:14.75pt;width:5.95pt;mso-position-horizontal-relative:page;z-index:-251546624;mso-width-relative:page;mso-height-relative:page;" filled="f" stroked="f" coordsize="21600,21600">
            <v:path/>
            <v:fill on="f" focussize="0,0"/>
            <v:stroke on="f" joinstyle="miter"/>
            <v:imagedata o:title=""/>
            <o:lock v:ext="edit"/>
            <v:textbox inset="0mm,0mm,0mm,0mm">
              <w:txbxContent>
                <w:p w14:paraId="05880786">
                  <w:pPr>
                    <w:pStyle w:val="5"/>
                    <w:ind w:left="0"/>
                    <w:rPr>
                      <w:rFonts w:ascii="Symbol" w:hAnsi="Symbol"/>
                    </w:rPr>
                  </w:pPr>
                  <w:r>
                    <w:rPr>
                      <w:rFonts w:ascii="Symbol" w:hAnsi="Symbol"/>
                    </w:rPr>
                    <w:t></w:t>
                  </w:r>
                </w:p>
              </w:txbxContent>
            </v:textbox>
          </v:shape>
        </w:pict>
      </w:r>
      <w:r>
        <w:rPr>
          <w:position w:val="-3"/>
          <w:sz w:val="24"/>
        </w:rPr>
        <w:t xml:space="preserve">Ta có: </w:t>
      </w:r>
      <w:r>
        <w:rPr>
          <w:rFonts w:ascii="Symbol" w:hAnsi="Symbol"/>
          <w:position w:val="14"/>
          <w:sz w:val="24"/>
        </w:rPr>
        <w:t></w:t>
      </w:r>
      <w:r>
        <w:rPr>
          <w:rFonts w:ascii="Symbol" w:hAnsi="Symbol"/>
          <w:i/>
          <w:sz w:val="26"/>
        </w:rPr>
        <w:t></w:t>
      </w:r>
      <w:r>
        <w:rPr>
          <w:i/>
          <w:sz w:val="26"/>
        </w:rPr>
        <w:t xml:space="preserve"> </w:t>
      </w:r>
      <w:r>
        <w:rPr>
          <w:rFonts w:ascii="Symbol" w:hAnsi="Symbol"/>
          <w:sz w:val="24"/>
        </w:rPr>
        <w:t></w:t>
      </w:r>
      <w:r>
        <w:rPr>
          <w:sz w:val="24"/>
        </w:rPr>
        <w:t xml:space="preserve"> 4000</w:t>
      </w:r>
      <w:r>
        <w:rPr>
          <w:i/>
          <w:sz w:val="24"/>
        </w:rPr>
        <w:t xml:space="preserve">rad </w:t>
      </w:r>
      <w:r>
        <w:rPr>
          <w:sz w:val="24"/>
        </w:rPr>
        <w:t xml:space="preserve">/ </w:t>
      </w:r>
      <w:r>
        <w:rPr>
          <w:i/>
          <w:sz w:val="24"/>
        </w:rPr>
        <w:t>s</w:t>
      </w:r>
    </w:p>
    <w:p w14:paraId="0650E577">
      <w:pPr>
        <w:spacing w:before="0" w:line="363" w:lineRule="exact"/>
        <w:ind w:left="1026" w:right="0" w:firstLine="0"/>
        <w:jc w:val="left"/>
        <w:rPr>
          <w:i/>
          <w:sz w:val="24"/>
        </w:rPr>
      </w:pPr>
      <w:r>
        <w:pict>
          <v:shape id="_x0000_s1233" o:spid="_x0000_s1233" o:spt="202" type="#_x0000_t202" style="position:absolute;left:0pt;margin-left:71.3pt;margin-top:8.15pt;height:14.75pt;width:5.95pt;mso-position-horizontal-relative:page;z-index:-251546624;mso-width-relative:page;mso-height-relative:page;" filled="f" stroked="f" coordsize="21600,21600">
            <v:path/>
            <v:fill on="f" focussize="0,0"/>
            <v:stroke on="f" joinstyle="miter"/>
            <v:imagedata o:title=""/>
            <o:lock v:ext="edit"/>
            <v:textbox inset="0mm,0mm,0mm,0mm">
              <w:txbxContent>
                <w:p w14:paraId="1D8E8E9B">
                  <w:pPr>
                    <w:pStyle w:val="5"/>
                    <w:ind w:left="0"/>
                    <w:rPr>
                      <w:rFonts w:ascii="Symbol" w:hAnsi="Symbol"/>
                    </w:rPr>
                  </w:pPr>
                  <w:r>
                    <w:rPr>
                      <w:rFonts w:ascii="Symbol" w:hAnsi="Symbol"/>
                    </w:rPr>
                    <w:t></w:t>
                  </w:r>
                </w:p>
              </w:txbxContent>
            </v:textbox>
          </v:shape>
        </w:pict>
      </w:r>
      <w:r>
        <w:rPr>
          <w:rFonts w:ascii="Symbol" w:hAnsi="Symbol"/>
          <w:position w:val="9"/>
          <w:sz w:val="24"/>
        </w:rPr>
        <w:t></w:t>
      </w:r>
      <w:r>
        <w:rPr>
          <w:i/>
          <w:sz w:val="24"/>
        </w:rPr>
        <w:t>i</w:t>
      </w:r>
      <w:r>
        <w:rPr>
          <w:i/>
          <w:spacing w:val="-1"/>
          <w:sz w:val="24"/>
        </w:rPr>
        <w:t xml:space="preserve"> </w:t>
      </w:r>
      <w:r>
        <w:rPr>
          <w:rFonts w:ascii="Symbol" w:hAnsi="Symbol"/>
          <w:sz w:val="24"/>
        </w:rPr>
        <w:t></w:t>
      </w:r>
      <w:r>
        <w:rPr>
          <w:spacing w:val="-13"/>
          <w:sz w:val="24"/>
        </w:rPr>
        <w:t xml:space="preserve"> </w:t>
      </w:r>
      <w:r>
        <w:rPr>
          <w:sz w:val="24"/>
        </w:rPr>
        <w:t>30</w:t>
      </w:r>
      <w:r>
        <w:rPr>
          <w:i/>
          <w:sz w:val="24"/>
        </w:rPr>
        <w:t>mA</w:t>
      </w:r>
      <w:r>
        <w:rPr>
          <w:i/>
          <w:spacing w:val="-14"/>
          <w:sz w:val="24"/>
        </w:rPr>
        <w:t xml:space="preserve"> </w:t>
      </w:r>
      <w:r>
        <w:rPr>
          <w:rFonts w:ascii="Symbol" w:hAnsi="Symbol"/>
          <w:sz w:val="24"/>
        </w:rPr>
        <w:t></w:t>
      </w:r>
      <w:r>
        <w:rPr>
          <w:spacing w:val="-8"/>
          <w:sz w:val="24"/>
        </w:rPr>
        <w:t xml:space="preserve"> </w:t>
      </w:r>
      <w:r>
        <w:rPr>
          <w:sz w:val="24"/>
        </w:rPr>
        <w:t>0,</w:t>
      </w:r>
      <w:r>
        <w:rPr>
          <w:spacing w:val="-36"/>
          <w:sz w:val="24"/>
        </w:rPr>
        <w:t xml:space="preserve"> </w:t>
      </w:r>
      <w:r>
        <w:rPr>
          <w:spacing w:val="-6"/>
          <w:sz w:val="24"/>
        </w:rPr>
        <w:t>03</w:t>
      </w:r>
      <w:r>
        <w:rPr>
          <w:i/>
          <w:spacing w:val="-6"/>
          <w:sz w:val="24"/>
        </w:rPr>
        <w:t>A</w:t>
      </w:r>
    </w:p>
    <w:p w14:paraId="547EF45F">
      <w:pPr>
        <w:spacing w:before="205"/>
        <w:ind w:left="147" w:right="0" w:firstLine="0"/>
        <w:jc w:val="left"/>
        <w:rPr>
          <w:sz w:val="24"/>
        </w:rPr>
      </w:pPr>
      <w:r>
        <w:br w:type="column"/>
      </w:r>
      <w:r>
        <w:rPr>
          <w:rFonts w:ascii="Symbol" w:hAnsi="Symbol"/>
          <w:w w:val="105"/>
          <w:sz w:val="24"/>
        </w:rPr>
        <w:t></w:t>
      </w:r>
      <w:r>
        <w:rPr>
          <w:w w:val="105"/>
          <w:sz w:val="24"/>
        </w:rPr>
        <w:t xml:space="preserve"> </w:t>
      </w:r>
      <w:r>
        <w:rPr>
          <w:i/>
          <w:spacing w:val="-27"/>
          <w:w w:val="105"/>
          <w:sz w:val="24"/>
        </w:rPr>
        <w:t>Q</w:t>
      </w:r>
      <w:r>
        <w:rPr>
          <w:spacing w:val="-27"/>
          <w:w w:val="105"/>
          <w:sz w:val="24"/>
          <w:vertAlign w:val="subscript"/>
        </w:rPr>
        <w:t>0</w:t>
      </w:r>
    </w:p>
    <w:p w14:paraId="1A11E740">
      <w:pPr>
        <w:spacing w:before="0" w:line="398" w:lineRule="exact"/>
        <w:ind w:left="31" w:right="0" w:firstLine="0"/>
        <w:jc w:val="left"/>
        <w:rPr>
          <w:i/>
          <w:sz w:val="24"/>
        </w:rPr>
      </w:pPr>
      <w:r>
        <w:br w:type="column"/>
      </w:r>
      <w:r>
        <w:rPr>
          <w:rFonts w:ascii="Symbol" w:hAnsi="Symbol"/>
          <w:sz w:val="24"/>
        </w:rPr>
        <w:t></w:t>
      </w:r>
      <w:r>
        <w:rPr>
          <w:sz w:val="24"/>
        </w:rPr>
        <w:t xml:space="preserve"> </w:t>
      </w:r>
      <w:r>
        <w:rPr>
          <w:i/>
          <w:position w:val="15"/>
          <w:sz w:val="24"/>
        </w:rPr>
        <w:t>I</w:t>
      </w:r>
      <w:r>
        <w:rPr>
          <w:position w:val="9"/>
          <w:sz w:val="14"/>
        </w:rPr>
        <w:t xml:space="preserve">0 </w:t>
      </w:r>
      <w:r>
        <w:rPr>
          <w:rFonts w:ascii="Symbol" w:hAnsi="Symbol"/>
          <w:sz w:val="24"/>
        </w:rPr>
        <w:t></w:t>
      </w:r>
      <w:r>
        <w:rPr>
          <w:sz w:val="24"/>
        </w:rPr>
        <w:t xml:space="preserve"> 1, 25.10</w:t>
      </w:r>
      <w:r>
        <w:rPr>
          <w:rFonts w:ascii="Symbol" w:hAnsi="Symbol"/>
          <w:sz w:val="24"/>
          <w:vertAlign w:val="superscript"/>
        </w:rPr>
        <w:t></w:t>
      </w:r>
      <w:r>
        <w:rPr>
          <w:sz w:val="24"/>
          <w:vertAlign w:val="superscript"/>
        </w:rPr>
        <w:t>5</w:t>
      </w:r>
      <w:r>
        <w:rPr>
          <w:sz w:val="24"/>
          <w:vertAlign w:val="baseline"/>
        </w:rPr>
        <w:t xml:space="preserve"> </w:t>
      </w:r>
      <w:r>
        <w:rPr>
          <w:i/>
          <w:sz w:val="24"/>
          <w:vertAlign w:val="baseline"/>
        </w:rPr>
        <w:t>C</w:t>
      </w:r>
    </w:p>
    <w:p w14:paraId="56A5AA3F">
      <w:pPr>
        <w:spacing w:before="0" w:line="298" w:lineRule="exact"/>
        <w:ind w:left="240" w:right="0" w:firstLine="0"/>
        <w:jc w:val="left"/>
        <w:rPr>
          <w:rFonts w:ascii="Symbol" w:hAnsi="Symbol"/>
          <w:i/>
          <w:sz w:val="26"/>
        </w:rPr>
      </w:pPr>
      <w:r>
        <w:rPr>
          <w:rFonts w:ascii="Symbol" w:hAnsi="Symbol"/>
          <w:i/>
          <w:w w:val="92"/>
          <w:sz w:val="26"/>
        </w:rPr>
        <w:t></w:t>
      </w:r>
    </w:p>
    <w:p w14:paraId="1176177B">
      <w:pPr>
        <w:spacing w:after="0" w:line="298" w:lineRule="exact"/>
        <w:jc w:val="left"/>
        <w:rPr>
          <w:rFonts w:ascii="Symbol" w:hAnsi="Symbol"/>
          <w:sz w:val="26"/>
        </w:rPr>
        <w:sectPr>
          <w:type w:val="continuous"/>
          <w:pgSz w:w="11930" w:h="16860"/>
          <w:pgMar w:top="240" w:right="460" w:bottom="800" w:left="400" w:header="720" w:footer="720" w:gutter="0"/>
          <w:cols w:equalWidth="0" w:num="3">
            <w:col w:w="2832" w:space="40"/>
            <w:col w:w="671" w:space="39"/>
            <w:col w:w="7488"/>
          </w:cols>
        </w:sectPr>
      </w:pPr>
    </w:p>
    <w:p w14:paraId="45F323A5">
      <w:pPr>
        <w:pStyle w:val="5"/>
        <w:spacing w:before="144"/>
      </w:pPr>
      <w:r>
        <w:t>Áp dụng hệ thức độc lập giữa q và i ta có:</w:t>
      </w:r>
    </w:p>
    <w:p w14:paraId="2C14D10F">
      <w:pPr>
        <w:spacing w:after="0"/>
        <w:sectPr>
          <w:type w:val="continuous"/>
          <w:pgSz w:w="11930" w:h="16860"/>
          <w:pgMar w:top="240" w:right="460" w:bottom="800" w:left="400" w:header="720" w:footer="720" w:gutter="0"/>
          <w:cols w:space="720" w:num="1"/>
        </w:sectPr>
      </w:pPr>
    </w:p>
    <w:p w14:paraId="104F920C">
      <w:pPr>
        <w:tabs>
          <w:tab w:val="left" w:pos="910"/>
        </w:tabs>
        <w:spacing w:before="122" w:line="130" w:lineRule="exact"/>
        <w:ind w:left="396" w:right="0" w:firstLine="0"/>
        <w:jc w:val="left"/>
        <w:rPr>
          <w:sz w:val="13"/>
        </w:rPr>
      </w:pPr>
      <w:r>
        <w:rPr>
          <w:i/>
          <w:w w:val="105"/>
          <w:position w:val="-9"/>
          <w:sz w:val="24"/>
        </w:rPr>
        <w:t>q</w:t>
      </w:r>
      <w:r>
        <w:rPr>
          <w:w w:val="105"/>
          <w:sz w:val="13"/>
        </w:rPr>
        <w:t>2</w:t>
      </w:r>
      <w:r>
        <w:rPr>
          <w:w w:val="105"/>
          <w:sz w:val="13"/>
        </w:rPr>
        <w:tab/>
      </w:r>
      <w:r>
        <w:rPr>
          <w:i/>
          <w:spacing w:val="3"/>
          <w:w w:val="105"/>
          <w:position w:val="-9"/>
          <w:sz w:val="24"/>
        </w:rPr>
        <w:t>i</w:t>
      </w:r>
      <w:r>
        <w:rPr>
          <w:spacing w:val="3"/>
          <w:w w:val="105"/>
          <w:sz w:val="13"/>
        </w:rPr>
        <w:t>2</w:t>
      </w:r>
    </w:p>
    <w:p w14:paraId="4653FF61">
      <w:pPr>
        <w:pStyle w:val="5"/>
        <w:spacing w:before="7" w:after="1"/>
        <w:ind w:left="0"/>
        <w:rPr>
          <w:sz w:val="15"/>
        </w:rPr>
      </w:pPr>
    </w:p>
    <w:p w14:paraId="1B0C8A25">
      <w:pPr>
        <w:pStyle w:val="5"/>
        <w:spacing w:line="20" w:lineRule="exact"/>
        <w:ind w:left="363" w:right="-101"/>
        <w:rPr>
          <w:sz w:val="2"/>
        </w:rPr>
      </w:pPr>
      <w:r>
        <w:rPr>
          <w:sz w:val="2"/>
        </w:rPr>
        <w:pict>
          <v:group id="_x0000_s1234" o:spid="_x0000_s1234" o:spt="203" style="height:0.6pt;width:14.8pt;" coordsize="296,12">
            <o:lock v:ext="edit"/>
            <v:line id="_x0000_s1235" o:spid="_x0000_s1235" o:spt="20" style="position:absolute;left:0;top:6;height:0;width:296;" stroked="t" coordsize="21600,21600">
              <v:path arrowok="t"/>
              <v:fill focussize="0,0"/>
              <v:stroke weight="0.565590551181102pt" color="#000000"/>
              <v:imagedata o:title=""/>
              <o:lock v:ext="edit"/>
            </v:line>
            <w10:wrap type="none"/>
            <w10:anchorlock/>
          </v:group>
        </w:pict>
      </w:r>
      <w:r>
        <w:rPr>
          <w:spacing w:val="190"/>
          <w:sz w:val="2"/>
        </w:rPr>
        <w:t xml:space="preserve"> </w:t>
      </w:r>
      <w:r>
        <w:rPr>
          <w:spacing w:val="190"/>
          <w:sz w:val="2"/>
        </w:rPr>
        <w:pict>
          <v:group id="_x0000_s1236" o:spid="_x0000_s1236" o:spt="203" style="height:0.6pt;width:12pt;" coordsize="240,12">
            <o:lock v:ext="edit"/>
            <v:line id="_x0000_s1237" o:spid="_x0000_s1237" o:spt="20" style="position:absolute;left:0;top:6;height:0;width:240;" stroked="t" coordsize="21600,21600">
              <v:path arrowok="t"/>
              <v:fill focussize="0,0"/>
              <v:stroke weight="0.565590551181102pt" color="#000000"/>
              <v:imagedata o:title=""/>
              <o:lock v:ext="edit"/>
            </v:line>
            <w10:wrap type="none"/>
            <w10:anchorlock/>
          </v:group>
        </w:pict>
      </w:r>
    </w:p>
    <w:p w14:paraId="1FBF559B">
      <w:pPr>
        <w:spacing w:before="100" w:line="152" w:lineRule="exact"/>
        <w:ind w:left="396" w:right="0" w:firstLine="0"/>
        <w:jc w:val="left"/>
        <w:rPr>
          <w:sz w:val="13"/>
        </w:rPr>
      </w:pPr>
      <w:r>
        <w:br w:type="column"/>
      </w:r>
      <w:r>
        <w:rPr>
          <w:sz w:val="24"/>
        </w:rPr>
        <w:t>1</w:t>
      </w:r>
      <w:r>
        <w:rPr>
          <w:rFonts w:ascii="Symbol" w:hAnsi="Symbol"/>
          <w:sz w:val="24"/>
        </w:rPr>
        <w:t></w:t>
      </w:r>
      <w:r>
        <w:rPr>
          <w:sz w:val="24"/>
        </w:rPr>
        <w:t xml:space="preserve"> </w:t>
      </w:r>
      <w:r>
        <w:rPr>
          <w:i/>
          <w:position w:val="15"/>
          <w:sz w:val="24"/>
        </w:rPr>
        <w:t xml:space="preserve">i </w:t>
      </w:r>
      <w:r>
        <w:rPr>
          <w:position w:val="23"/>
          <w:sz w:val="13"/>
        </w:rPr>
        <w:t>2</w:t>
      </w:r>
    </w:p>
    <w:p w14:paraId="57D6019F">
      <w:pPr>
        <w:tabs>
          <w:tab w:val="left" w:pos="1027"/>
          <w:tab w:val="left" w:pos="2069"/>
        </w:tabs>
        <w:spacing w:before="122" w:line="129" w:lineRule="exact"/>
        <w:ind w:left="396" w:right="0" w:firstLine="0"/>
        <w:jc w:val="left"/>
        <w:rPr>
          <w:rFonts w:ascii="Symbol" w:hAnsi="Symbol"/>
          <w:sz w:val="13"/>
        </w:rPr>
      </w:pPr>
      <w:r>
        <w:br w:type="column"/>
      </w:r>
      <w:r>
        <w:rPr>
          <w:rFonts w:ascii="Symbol" w:hAnsi="Symbol"/>
          <w:position w:val="-3"/>
          <w:sz w:val="13"/>
        </w:rPr>
        <w:t></w:t>
      </w:r>
      <w:r>
        <w:rPr>
          <w:position w:val="-3"/>
          <w:sz w:val="13"/>
        </w:rPr>
        <w:tab/>
      </w:r>
      <w:r>
        <w:rPr>
          <w:sz w:val="24"/>
        </w:rPr>
        <w:t xml:space="preserve">0, </w:t>
      </w:r>
      <w:r>
        <w:rPr>
          <w:spacing w:val="-8"/>
          <w:sz w:val="24"/>
        </w:rPr>
        <w:t>03</w:t>
      </w:r>
      <w:r>
        <w:rPr>
          <w:spacing w:val="-8"/>
          <w:position w:val="11"/>
          <w:sz w:val="13"/>
        </w:rPr>
        <w:t>2</w:t>
      </w:r>
      <w:r>
        <w:rPr>
          <w:spacing w:val="-8"/>
          <w:position w:val="11"/>
          <w:sz w:val="13"/>
        </w:rPr>
        <w:tab/>
      </w:r>
      <w:r>
        <w:rPr>
          <w:rFonts w:ascii="Symbol" w:hAnsi="Symbol"/>
          <w:position w:val="-3"/>
          <w:sz w:val="13"/>
        </w:rPr>
        <w:t></w:t>
      </w:r>
    </w:p>
    <w:p w14:paraId="772B7787">
      <w:pPr>
        <w:pStyle w:val="5"/>
        <w:spacing w:before="3"/>
        <w:ind w:left="0"/>
        <w:rPr>
          <w:rFonts w:ascii="Symbol" w:hAnsi="Symbol"/>
          <w:sz w:val="2"/>
        </w:rPr>
      </w:pPr>
    </w:p>
    <w:p w14:paraId="0B4F02B0">
      <w:pPr>
        <w:tabs>
          <w:tab w:val="left" w:pos="2142"/>
        </w:tabs>
        <w:spacing w:line="143" w:lineRule="exact"/>
        <w:ind w:left="466" w:right="0" w:firstLine="0"/>
        <w:rPr>
          <w:rFonts w:ascii="Symbol" w:hAnsi="Symbol"/>
          <w:sz w:val="14"/>
        </w:rPr>
      </w:pPr>
      <w:r>
        <w:pict>
          <v:shape id="_x0000_s1238" o:spid="_x0000_s1238" o:spt="202" type="#_x0000_t202" style="position:absolute;left:0pt;margin-left:169.85pt;margin-top:9.45pt;height:13.3pt;width:4.2pt;mso-position-horizontal-relative:page;z-index:251694080;mso-width-relative:page;mso-height-relative:page;" filled="f" stroked="f" coordsize="21600,21600">
            <v:path/>
            <v:fill on="f" focussize="0,0"/>
            <v:stroke on="f" joinstyle="miter"/>
            <v:imagedata o:title=""/>
            <o:lock v:ext="edit"/>
            <v:textbox inset="0mm,0mm,0mm,0mm">
              <w:txbxContent>
                <w:p w14:paraId="2E68262E">
                  <w:pPr>
                    <w:spacing w:before="0" w:line="266" w:lineRule="exact"/>
                    <w:ind w:left="0" w:right="0" w:firstLine="0"/>
                    <w:jc w:val="left"/>
                    <w:rPr>
                      <w:i/>
                      <w:sz w:val="24"/>
                    </w:rPr>
                  </w:pPr>
                  <w:r>
                    <w:rPr>
                      <w:i/>
                      <w:w w:val="104"/>
                      <w:sz w:val="24"/>
                    </w:rPr>
                    <w:t>I</w:t>
                  </w:r>
                </w:p>
              </w:txbxContent>
            </v:textbox>
          </v:shape>
        </w:pict>
      </w:r>
      <w:r>
        <w:pict>
          <v:shape id="_x0000_s1239" o:spid="_x0000_s1239" o:spt="202" type="#_x0000_t202" style="position:absolute;left:0pt;margin-left:175.6pt;margin-top:9.35pt;height:7.2pt;width:3.4pt;mso-position-horizontal-relative:page;z-index:251695104;mso-width-relative:page;mso-height-relative:page;" filled="f" stroked="f" coordsize="21600,21600">
            <v:path/>
            <v:fill on="f" focussize="0,0"/>
            <v:stroke on="f" joinstyle="miter"/>
            <v:imagedata o:title=""/>
            <o:lock v:ext="edit"/>
            <v:textbox inset="0mm,0mm,0mm,0mm">
              <w:txbxContent>
                <w:p w14:paraId="46A37DE5">
                  <w:pPr>
                    <w:spacing w:before="0" w:line="144" w:lineRule="exact"/>
                    <w:ind w:left="0" w:right="0" w:firstLine="0"/>
                    <w:jc w:val="left"/>
                    <w:rPr>
                      <w:sz w:val="13"/>
                    </w:rPr>
                  </w:pPr>
                  <w:r>
                    <w:rPr>
                      <w:w w:val="104"/>
                      <w:sz w:val="13"/>
                    </w:rPr>
                    <w:t>2</w:t>
                  </w:r>
                </w:p>
              </w:txbxContent>
            </v:textbox>
          </v:shape>
        </w:pict>
      </w:r>
      <w:r>
        <w:rPr>
          <w:rFonts w:ascii="Symbol" w:hAnsi="Symbol"/>
          <w:position w:val="-2"/>
          <w:sz w:val="14"/>
        </w:rPr>
        <w:pict>
          <v:shape id="_x0000_s1240" o:spid="_x0000_s1240" o:spt="202" type="#_x0000_t202" style="height:7.2pt;width:3.4pt;" filled="f" stroked="f" coordsize="21600,21600">
            <v:path/>
            <v:fill on="f" focussize="0,0"/>
            <v:stroke on="f" joinstyle="miter"/>
            <v:imagedata o:title=""/>
            <o:lock v:ext="edit"/>
            <v:textbox inset="0mm,0mm,0mm,0mm">
              <w:txbxContent>
                <w:p w14:paraId="0811E688">
                  <w:pPr>
                    <w:spacing w:before="0" w:line="144" w:lineRule="exact"/>
                    <w:ind w:left="0" w:right="0" w:firstLine="0"/>
                    <w:jc w:val="left"/>
                    <w:rPr>
                      <w:sz w:val="13"/>
                    </w:rPr>
                  </w:pPr>
                  <w:r>
                    <w:rPr>
                      <w:w w:val="104"/>
                      <w:sz w:val="13"/>
                    </w:rPr>
                    <w:t>5</w:t>
                  </w:r>
                </w:p>
              </w:txbxContent>
            </v:textbox>
            <w10:wrap type="none"/>
            <w10:anchorlock/>
          </v:shape>
        </w:pict>
      </w:r>
      <w:r>
        <w:rPr>
          <w:rFonts w:ascii="Symbol" w:hAnsi="Symbol"/>
          <w:position w:val="-2"/>
          <w:sz w:val="14"/>
        </w:rPr>
        <w:t></w:t>
      </w:r>
      <w:r>
        <w:rPr>
          <w:rFonts w:ascii="Symbol" w:hAnsi="Symbol"/>
          <w:position w:val="-2"/>
          <w:sz w:val="14"/>
        </w:rPr>
        <w:pict>
          <v:shape id="_x0000_s1241" o:spid="_x0000_s1241" o:spt="202" type="#_x0000_t202" style="height:7.2pt;width:3.4pt;" filled="f" stroked="f" coordsize="21600,21600">
            <v:path/>
            <v:fill on="f" focussize="0,0"/>
            <v:stroke on="f" joinstyle="miter"/>
            <v:imagedata o:title=""/>
            <o:lock v:ext="edit"/>
            <v:textbox inset="0mm,0mm,0mm,0mm">
              <w:txbxContent>
                <w:p w14:paraId="47A57947">
                  <w:pPr>
                    <w:spacing w:before="0" w:line="144" w:lineRule="exact"/>
                    <w:ind w:left="0" w:right="0" w:firstLine="0"/>
                    <w:jc w:val="left"/>
                    <w:rPr>
                      <w:sz w:val="13"/>
                    </w:rPr>
                  </w:pPr>
                  <w:r>
                    <w:rPr>
                      <w:w w:val="104"/>
                      <w:sz w:val="13"/>
                    </w:rPr>
                    <w:t>5</w:t>
                  </w:r>
                </w:p>
              </w:txbxContent>
            </v:textbox>
            <w10:wrap type="none"/>
            <w10:anchorlock/>
          </v:shape>
        </w:pict>
      </w:r>
    </w:p>
    <w:p w14:paraId="66A695F4">
      <w:pPr>
        <w:spacing w:after="0" w:line="143" w:lineRule="exact"/>
        <w:rPr>
          <w:rFonts w:ascii="Symbol" w:hAnsi="Symbol"/>
          <w:sz w:val="14"/>
        </w:rPr>
        <w:sectPr>
          <w:type w:val="continuous"/>
          <w:pgSz w:w="11930" w:h="16860"/>
          <w:pgMar w:top="240" w:right="460" w:bottom="800" w:left="400" w:header="720" w:footer="720" w:gutter="0"/>
          <w:cols w:equalWidth="0" w:num="3">
            <w:col w:w="1096" w:space="1168"/>
            <w:col w:w="933" w:space="606"/>
            <w:col w:w="7267"/>
          </w:cols>
        </w:sectPr>
      </w:pPr>
    </w:p>
    <w:p w14:paraId="1640FCD8">
      <w:pPr>
        <w:pStyle w:val="5"/>
        <w:tabs>
          <w:tab w:val="left" w:pos="1189"/>
        </w:tabs>
        <w:spacing w:line="50" w:lineRule="auto"/>
        <w:ind w:left="716"/>
        <w:rPr>
          <w:i/>
        </w:rPr>
      </w:pPr>
      <w:r>
        <w:pict>
          <v:shape id="_x0000_s1242" o:spid="_x0000_s1242" o:spt="202" type="#_x0000_t202" style="position:absolute;left:0pt;margin-left:38.4pt;margin-top:1.7pt;height:13.3pt;width:31.1pt;mso-position-horizontal-relative:page;z-index:-251545600;mso-width-relative:page;mso-height-relative:page;" filled="f" stroked="f" coordsize="21600,21600">
            <v:path/>
            <v:fill on="f" focussize="0,0"/>
            <v:stroke on="f" joinstyle="miter"/>
            <v:imagedata o:title=""/>
            <o:lock v:ext="edit"/>
            <v:textbox inset="0mm,0mm,0mm,0mm">
              <w:txbxContent>
                <w:p w14:paraId="632AB1D8">
                  <w:pPr>
                    <w:tabs>
                      <w:tab w:val="left" w:pos="537"/>
                    </w:tabs>
                    <w:spacing w:before="0" w:line="266" w:lineRule="exact"/>
                    <w:ind w:left="0" w:right="0" w:firstLine="0"/>
                    <w:jc w:val="left"/>
                    <w:rPr>
                      <w:i/>
                      <w:sz w:val="24"/>
                    </w:rPr>
                  </w:pPr>
                  <w:r>
                    <w:rPr>
                      <w:i/>
                      <w:w w:val="105"/>
                      <w:sz w:val="24"/>
                    </w:rPr>
                    <w:t>Q</w:t>
                  </w:r>
                  <w:r>
                    <w:rPr>
                      <w:i/>
                      <w:w w:val="105"/>
                      <w:sz w:val="24"/>
                    </w:rPr>
                    <w:tab/>
                  </w:r>
                  <w:r>
                    <w:rPr>
                      <w:i/>
                      <w:spacing w:val="-19"/>
                      <w:w w:val="105"/>
                      <w:sz w:val="24"/>
                    </w:rPr>
                    <w:t>I</w:t>
                  </w:r>
                </w:p>
              </w:txbxContent>
            </v:textbox>
          </v:shape>
        </w:pict>
      </w:r>
      <w:r>
        <w:pict>
          <v:shape id="_x0000_s1243" o:spid="_x0000_s1243" o:spt="202" type="#_x0000_t202" style="position:absolute;left:0pt;margin-left:47.6pt;margin-top:1.55pt;height:7.2pt;width:26.85pt;mso-position-horizontal-relative:page;z-index:-251545600;mso-width-relative:page;mso-height-relative:page;" filled="f" stroked="f" coordsize="21600,21600">
            <v:path/>
            <v:fill on="f" focussize="0,0"/>
            <v:stroke on="f" joinstyle="miter"/>
            <v:imagedata o:title=""/>
            <o:lock v:ext="edit"/>
            <v:textbox inset="0mm,0mm,0mm,0mm">
              <w:txbxContent>
                <w:p w14:paraId="1F4560E6">
                  <w:pPr>
                    <w:tabs>
                      <w:tab w:val="left" w:pos="468"/>
                    </w:tabs>
                    <w:spacing w:before="0" w:line="144" w:lineRule="exact"/>
                    <w:ind w:left="0" w:right="0" w:firstLine="0"/>
                    <w:jc w:val="left"/>
                    <w:rPr>
                      <w:sz w:val="13"/>
                    </w:rPr>
                  </w:pPr>
                  <w:r>
                    <w:rPr>
                      <w:w w:val="105"/>
                      <w:sz w:val="13"/>
                    </w:rPr>
                    <w:t>2</w:t>
                  </w:r>
                  <w:r>
                    <w:rPr>
                      <w:w w:val="105"/>
                      <w:sz w:val="13"/>
                    </w:rPr>
                    <w:tab/>
                  </w:r>
                  <w:r>
                    <w:rPr>
                      <w:spacing w:val="-20"/>
                      <w:w w:val="105"/>
                      <w:sz w:val="13"/>
                    </w:rPr>
                    <w:t>2</w:t>
                  </w:r>
                </w:p>
              </w:txbxContent>
            </v:textbox>
          </v:shape>
        </w:pict>
      </w:r>
      <w:r>
        <w:rPr>
          <w:rFonts w:ascii="Symbol" w:hAnsi="Symbol"/>
          <w:position w:val="1"/>
        </w:rPr>
        <w:t></w:t>
      </w:r>
      <w:r>
        <w:rPr>
          <w:position w:val="1"/>
        </w:rPr>
        <w:tab/>
      </w:r>
      <w:r>
        <w:rPr>
          <w:rFonts w:ascii="Symbol" w:hAnsi="Symbol"/>
        </w:rPr>
        <w:t></w:t>
      </w:r>
      <w:r>
        <w:t xml:space="preserve"> 1 </w:t>
      </w:r>
      <w:r>
        <w:rPr>
          <w:rFonts w:ascii="Symbol" w:hAnsi="Symbol"/>
        </w:rPr>
        <w:t></w:t>
      </w:r>
      <w:r>
        <w:rPr>
          <w:spacing w:val="-34"/>
        </w:rPr>
        <w:t xml:space="preserve"> </w:t>
      </w:r>
      <w:r>
        <w:rPr>
          <w:i/>
          <w:spacing w:val="-19"/>
        </w:rPr>
        <w:t>q</w:t>
      </w:r>
    </w:p>
    <w:p w14:paraId="23C2A72A">
      <w:pPr>
        <w:tabs>
          <w:tab w:val="left" w:pos="999"/>
        </w:tabs>
        <w:spacing w:before="96"/>
        <w:ind w:left="531" w:right="0" w:firstLine="0"/>
        <w:jc w:val="left"/>
        <w:rPr>
          <w:sz w:val="13"/>
        </w:rPr>
      </w:pPr>
      <w:r>
        <w:rPr>
          <w:w w:val="110"/>
          <w:sz w:val="13"/>
        </w:rPr>
        <w:t>0</w:t>
      </w:r>
      <w:r>
        <w:rPr>
          <w:w w:val="110"/>
          <w:sz w:val="13"/>
        </w:rPr>
        <w:tab/>
      </w:r>
      <w:r>
        <w:rPr>
          <w:w w:val="110"/>
          <w:sz w:val="13"/>
        </w:rPr>
        <w:t>0</w:t>
      </w:r>
    </w:p>
    <w:p w14:paraId="3C41808D">
      <w:pPr>
        <w:pStyle w:val="2"/>
        <w:spacing w:before="84"/>
      </w:pPr>
      <w:bookmarkStart w:id="199" w:name="Chọn D."/>
      <w:bookmarkEnd w:id="199"/>
      <w:r>
        <w:rPr>
          <w:color w:val="0000FF"/>
        </w:rPr>
        <w:t>Chọn D.</w:t>
      </w:r>
    </w:p>
    <w:p w14:paraId="3C09CAFF">
      <w:pPr>
        <w:pStyle w:val="8"/>
        <w:numPr>
          <w:ilvl w:val="0"/>
          <w:numId w:val="25"/>
        </w:numPr>
        <w:tabs>
          <w:tab w:val="left" w:pos="681"/>
        </w:tabs>
        <w:spacing w:before="39" w:after="0" w:line="240" w:lineRule="auto"/>
        <w:ind w:left="680" w:right="0" w:hanging="361"/>
        <w:jc w:val="left"/>
        <w:rPr>
          <w:sz w:val="24"/>
        </w:rPr>
      </w:pPr>
      <w:r>
        <w:rPr>
          <w:b/>
          <w:color w:val="FF0000"/>
          <w:w w:val="97"/>
          <w:sz w:val="24"/>
        </w:rPr>
        <w:t>D</w:t>
      </w:r>
    </w:p>
    <w:p w14:paraId="47979310">
      <w:pPr>
        <w:spacing w:before="41" w:line="244" w:lineRule="exact"/>
        <w:ind w:left="320" w:right="0" w:firstLine="0"/>
        <w:jc w:val="left"/>
        <w:rPr>
          <w:b/>
          <w:sz w:val="24"/>
        </w:rPr>
      </w:pPr>
      <w:r>
        <w:rPr>
          <w:b/>
          <w:color w:val="0000FF"/>
          <w:sz w:val="24"/>
        </w:rPr>
        <w:t>Phương pháp:</w:t>
      </w:r>
    </w:p>
    <w:p w14:paraId="734FC885">
      <w:pPr>
        <w:spacing w:before="0" w:line="50" w:lineRule="auto"/>
        <w:ind w:left="60" w:right="0" w:firstLine="0"/>
        <w:jc w:val="left"/>
        <w:rPr>
          <w:sz w:val="24"/>
        </w:rPr>
      </w:pPr>
      <w:r>
        <w:br w:type="column"/>
      </w:r>
      <w:r>
        <w:rPr>
          <w:rFonts w:ascii="Symbol" w:hAnsi="Symbol"/>
          <w:w w:val="105"/>
          <w:sz w:val="24"/>
        </w:rPr>
        <w:t></w:t>
      </w:r>
      <w:r>
        <w:rPr>
          <w:w w:val="105"/>
          <w:sz w:val="24"/>
        </w:rPr>
        <w:t xml:space="preserve"> </w:t>
      </w:r>
      <w:r>
        <w:rPr>
          <w:i/>
          <w:w w:val="105"/>
          <w:sz w:val="24"/>
        </w:rPr>
        <w:t>Q</w:t>
      </w:r>
      <w:r>
        <w:rPr>
          <w:w w:val="105"/>
          <w:position w:val="-4"/>
          <w:sz w:val="13"/>
        </w:rPr>
        <w:t xml:space="preserve">0 </w:t>
      </w:r>
      <w:r>
        <w:rPr>
          <w:w w:val="105"/>
          <w:sz w:val="24"/>
        </w:rPr>
        <w:t>.</w:t>
      </w:r>
    </w:p>
    <w:p w14:paraId="306BA753">
      <w:pPr>
        <w:pStyle w:val="5"/>
        <w:spacing w:line="106" w:lineRule="exact"/>
        <w:ind w:left="528"/>
      </w:pPr>
      <w:r>
        <w:br w:type="column"/>
      </w:r>
      <w:r>
        <w:rPr>
          <w:rFonts w:ascii="Symbol" w:hAnsi="Symbol"/>
          <w:w w:val="105"/>
        </w:rPr>
        <w:t></w:t>
      </w:r>
      <w:r>
        <w:rPr>
          <w:spacing w:val="-37"/>
          <w:w w:val="105"/>
        </w:rPr>
        <w:t xml:space="preserve"> </w:t>
      </w:r>
      <w:r>
        <w:rPr>
          <w:spacing w:val="-6"/>
          <w:w w:val="105"/>
        </w:rPr>
        <w:t>1,25.10</w:t>
      </w:r>
    </w:p>
    <w:p w14:paraId="2A2D8B04">
      <w:pPr>
        <w:spacing w:before="73"/>
        <w:ind w:left="320" w:right="0" w:firstLine="0"/>
        <w:jc w:val="left"/>
        <w:rPr>
          <w:sz w:val="13"/>
        </w:rPr>
      </w:pPr>
      <w:r>
        <w:rPr>
          <w:w w:val="104"/>
          <w:sz w:val="13"/>
        </w:rPr>
        <w:t>0</w:t>
      </w:r>
    </w:p>
    <w:p w14:paraId="6F32CDC2">
      <w:pPr>
        <w:pStyle w:val="5"/>
        <w:spacing w:before="36" w:line="4" w:lineRule="auto"/>
        <w:ind w:left="95"/>
        <w:rPr>
          <w:rFonts w:ascii="Symbol" w:hAnsi="Symbol"/>
        </w:rPr>
      </w:pPr>
      <w:r>
        <w:br w:type="column"/>
      </w:r>
      <w:r>
        <w:rPr>
          <w:w w:val="105"/>
        </w:rPr>
        <w:t>.</w:t>
      </w:r>
      <w:r>
        <w:rPr>
          <w:spacing w:val="53"/>
          <w:w w:val="105"/>
        </w:rPr>
        <w:t xml:space="preserve"> </w:t>
      </w:r>
      <w:r>
        <w:rPr>
          <w:w w:val="105"/>
          <w:position w:val="1"/>
        </w:rPr>
        <w:t>1</w:t>
      </w:r>
      <w:r>
        <w:rPr>
          <w:rFonts w:ascii="Symbol" w:hAnsi="Symbol"/>
          <w:w w:val="105"/>
          <w:position w:val="1"/>
        </w:rPr>
        <w:t></w:t>
      </w:r>
    </w:p>
    <w:p w14:paraId="4AD35F80">
      <w:pPr>
        <w:pStyle w:val="5"/>
        <w:spacing w:line="233" w:lineRule="exact"/>
        <w:ind w:left="604"/>
        <w:rPr>
          <w:sz w:val="13"/>
        </w:rPr>
      </w:pPr>
      <w:r>
        <w:rPr>
          <w:w w:val="105"/>
        </w:rPr>
        <w:t>0,05</w:t>
      </w:r>
      <w:r>
        <w:rPr>
          <w:w w:val="105"/>
          <w:position w:val="11"/>
          <w:sz w:val="13"/>
        </w:rPr>
        <w:t>2</w:t>
      </w:r>
    </w:p>
    <w:p w14:paraId="5497BA17">
      <w:pPr>
        <w:spacing w:before="0" w:line="106" w:lineRule="exact"/>
        <w:ind w:left="72" w:right="0" w:firstLine="0"/>
        <w:jc w:val="left"/>
        <w:rPr>
          <w:i/>
          <w:sz w:val="24"/>
        </w:rPr>
      </w:pPr>
      <w:r>
        <w:br w:type="column"/>
      </w:r>
      <w:r>
        <w:rPr>
          <w:rFonts w:ascii="Symbol" w:hAnsi="Symbol"/>
          <w:w w:val="105"/>
          <w:sz w:val="24"/>
        </w:rPr>
        <w:t></w:t>
      </w:r>
      <w:r>
        <w:rPr>
          <w:w w:val="105"/>
          <w:sz w:val="24"/>
        </w:rPr>
        <w:t xml:space="preserve">10 </w:t>
      </w:r>
      <w:r>
        <w:rPr>
          <w:i/>
          <w:w w:val="105"/>
          <w:sz w:val="24"/>
        </w:rPr>
        <w:t>C</w:t>
      </w:r>
    </w:p>
    <w:p w14:paraId="39296E6C">
      <w:pPr>
        <w:spacing w:after="0" w:line="106" w:lineRule="exact"/>
        <w:jc w:val="left"/>
        <w:rPr>
          <w:sz w:val="24"/>
        </w:rPr>
        <w:sectPr>
          <w:type w:val="continuous"/>
          <w:pgSz w:w="11930" w:h="16860"/>
          <w:pgMar w:top="240" w:right="460" w:bottom="800" w:left="400" w:header="720" w:footer="720" w:gutter="0"/>
          <w:cols w:equalWidth="0" w:num="5">
            <w:col w:w="1946" w:space="40"/>
            <w:col w:w="627" w:space="157"/>
            <w:col w:w="1431" w:space="40"/>
            <w:col w:w="1122" w:space="39"/>
            <w:col w:w="5668"/>
          </w:cols>
        </w:sectPr>
      </w:pPr>
    </w:p>
    <w:p w14:paraId="6666EDAD">
      <w:pPr>
        <w:spacing w:before="1" w:line="428" w:lineRule="exact"/>
        <w:ind w:left="320" w:right="0" w:firstLine="0"/>
        <w:jc w:val="left"/>
        <w:rPr>
          <w:sz w:val="23"/>
        </w:rPr>
      </w:pPr>
      <w:r>
        <w:rPr>
          <w:w w:val="105"/>
          <w:sz w:val="24"/>
        </w:rPr>
        <w:t xml:space="preserve">Khoảng vân: </w:t>
      </w:r>
      <w:r>
        <w:rPr>
          <w:w w:val="105"/>
          <w:sz w:val="23"/>
        </w:rPr>
        <w:t xml:space="preserve">i </w:t>
      </w:r>
      <w:r>
        <w:rPr>
          <w:rFonts w:ascii="Symbol" w:hAnsi="Symbol"/>
          <w:w w:val="105"/>
          <w:sz w:val="23"/>
        </w:rPr>
        <w:t></w:t>
      </w:r>
      <w:r>
        <w:rPr>
          <w:w w:val="105"/>
          <w:sz w:val="23"/>
        </w:rPr>
        <w:t xml:space="preserve"> </w:t>
      </w:r>
      <w:r>
        <w:rPr>
          <w:rFonts w:ascii="Symbol" w:hAnsi="Symbol"/>
          <w:w w:val="105"/>
          <w:position w:val="15"/>
          <w:sz w:val="23"/>
        </w:rPr>
        <w:t></w:t>
      </w:r>
      <w:r>
        <w:rPr>
          <w:w w:val="105"/>
          <w:position w:val="15"/>
          <w:sz w:val="23"/>
        </w:rPr>
        <w:t>D</w:t>
      </w:r>
    </w:p>
    <w:p w14:paraId="2A4790F8">
      <w:pPr>
        <w:spacing w:before="0" w:line="221" w:lineRule="exact"/>
        <w:ind w:left="2065" w:right="0" w:firstLine="0"/>
        <w:jc w:val="left"/>
        <w:rPr>
          <w:sz w:val="23"/>
        </w:rPr>
      </w:pPr>
      <w:r>
        <w:rPr>
          <w:w w:val="102"/>
          <w:sz w:val="23"/>
        </w:rPr>
        <w:t>a</w:t>
      </w:r>
    </w:p>
    <w:p w14:paraId="53D1C1FB">
      <w:pPr>
        <w:spacing w:after="0" w:line="221" w:lineRule="exact"/>
        <w:jc w:val="left"/>
        <w:rPr>
          <w:sz w:val="23"/>
        </w:rPr>
        <w:sectPr>
          <w:type w:val="continuous"/>
          <w:pgSz w:w="11930" w:h="16860"/>
          <w:pgMar w:top="240" w:right="460" w:bottom="800" w:left="400" w:header="720" w:footer="720" w:gutter="0"/>
          <w:cols w:space="720" w:num="1"/>
        </w:sectPr>
      </w:pPr>
    </w:p>
    <w:p w14:paraId="19036FCE">
      <w:pPr>
        <w:pStyle w:val="5"/>
        <w:spacing w:before="222"/>
      </w:pPr>
      <w:r>
        <w:t xml:space="preserve">Vị trí vân </w:t>
      </w:r>
      <w:r>
        <w:rPr>
          <w:spacing w:val="-9"/>
        </w:rPr>
        <w:t>sáng:</w:t>
      </w:r>
    </w:p>
    <w:p w14:paraId="7F185AAE">
      <w:pPr>
        <w:pStyle w:val="2"/>
        <w:spacing w:before="230"/>
      </w:pPr>
      <w:bookmarkStart w:id="200" w:name="Cách giải:"/>
      <w:bookmarkEnd w:id="200"/>
      <w:r>
        <w:rPr>
          <w:color w:val="0000FF"/>
        </w:rPr>
        <w:t>Cách giải:</w:t>
      </w:r>
    </w:p>
    <w:p w14:paraId="37656C3F">
      <w:pPr>
        <w:spacing w:before="2" w:line="429" w:lineRule="exact"/>
        <w:ind w:left="82" w:right="0" w:firstLine="0"/>
        <w:jc w:val="left"/>
        <w:rPr>
          <w:sz w:val="23"/>
        </w:rPr>
      </w:pPr>
      <w:r>
        <w:br w:type="column"/>
      </w:r>
      <w:r>
        <w:rPr>
          <w:w w:val="105"/>
          <w:sz w:val="23"/>
        </w:rPr>
        <w:t xml:space="preserve">x </w:t>
      </w:r>
      <w:r>
        <w:rPr>
          <w:rFonts w:ascii="Symbol" w:hAnsi="Symbol"/>
          <w:w w:val="105"/>
          <w:sz w:val="23"/>
        </w:rPr>
        <w:t></w:t>
      </w:r>
      <w:r>
        <w:rPr>
          <w:w w:val="105"/>
          <w:sz w:val="23"/>
        </w:rPr>
        <w:t xml:space="preserve"> ki </w:t>
      </w:r>
      <w:r>
        <w:rPr>
          <w:rFonts w:ascii="Symbol" w:hAnsi="Symbol"/>
          <w:w w:val="105"/>
          <w:sz w:val="23"/>
        </w:rPr>
        <w:t></w:t>
      </w:r>
      <w:r>
        <w:rPr>
          <w:w w:val="105"/>
          <w:sz w:val="23"/>
        </w:rPr>
        <w:t xml:space="preserve"> k </w:t>
      </w:r>
      <w:r>
        <w:rPr>
          <w:rFonts w:ascii="Symbol" w:hAnsi="Symbol"/>
          <w:w w:val="105"/>
          <w:position w:val="15"/>
          <w:sz w:val="23"/>
        </w:rPr>
        <w:t></w:t>
      </w:r>
      <w:r>
        <w:rPr>
          <w:w w:val="105"/>
          <w:position w:val="15"/>
          <w:sz w:val="23"/>
        </w:rPr>
        <w:t>D</w:t>
      </w:r>
    </w:p>
    <w:p w14:paraId="67F65CA9">
      <w:pPr>
        <w:spacing w:before="0" w:line="262" w:lineRule="exact"/>
        <w:ind w:left="1161" w:right="0" w:firstLine="0"/>
        <w:jc w:val="left"/>
        <w:rPr>
          <w:sz w:val="23"/>
        </w:rPr>
      </w:pPr>
      <w:r>
        <w:rPr>
          <w:w w:val="105"/>
          <w:sz w:val="23"/>
        </w:rPr>
        <w:t>a</w:t>
      </w:r>
    </w:p>
    <w:p w14:paraId="68856BD7">
      <w:pPr>
        <w:spacing w:after="0" w:line="262" w:lineRule="exact"/>
        <w:jc w:val="left"/>
        <w:rPr>
          <w:sz w:val="23"/>
        </w:rPr>
        <w:sectPr>
          <w:type w:val="continuous"/>
          <w:pgSz w:w="11930" w:h="16860"/>
          <w:pgMar w:top="240" w:right="460" w:bottom="800" w:left="400" w:header="720" w:footer="720" w:gutter="0"/>
          <w:cols w:equalWidth="0" w:num="2">
            <w:col w:w="1784" w:space="40"/>
            <w:col w:w="9246"/>
          </w:cols>
        </w:sectPr>
      </w:pPr>
    </w:p>
    <w:p w14:paraId="78DB90C4">
      <w:pPr>
        <w:pStyle w:val="5"/>
        <w:spacing w:before="36"/>
      </w:pPr>
      <w:r>
        <w:t>Tại M cho vân sáng, ta có:</w:t>
      </w:r>
    </w:p>
    <w:p w14:paraId="50406082">
      <w:pPr>
        <w:pStyle w:val="5"/>
        <w:tabs>
          <w:tab w:val="left" w:pos="2869"/>
          <w:tab w:val="left" w:pos="3481"/>
        </w:tabs>
        <w:spacing w:before="1" w:line="316" w:lineRule="exact"/>
        <w:ind w:left="1066"/>
        <w:rPr>
          <w:sz w:val="14"/>
        </w:rPr>
      </w:pPr>
      <w:r>
        <w:rPr>
          <w:rFonts w:ascii="Symbol" w:hAnsi="Symbol"/>
          <w:position w:val="7"/>
          <w:u w:val="single"/>
        </w:rPr>
        <w:t></w:t>
      </w:r>
      <w:r>
        <w:rPr>
          <w:position w:val="7"/>
          <w:u w:val="single"/>
        </w:rPr>
        <w:t>D</w:t>
      </w:r>
      <w:r>
        <w:rPr>
          <w:spacing w:val="8"/>
          <w:position w:val="7"/>
        </w:rPr>
        <w:t xml:space="preserve"> </w:t>
      </w:r>
      <w:r>
        <w:rPr>
          <w:rFonts w:ascii="Symbol" w:hAnsi="Symbol"/>
        </w:rPr>
        <w:t></w:t>
      </w:r>
      <w:r>
        <w:rPr>
          <w:spacing w:val="-17"/>
        </w:rPr>
        <w:t xml:space="preserve"> </w:t>
      </w:r>
      <w:r>
        <w:t>0,</w:t>
      </w:r>
      <w:r>
        <w:rPr>
          <w:spacing w:val="-39"/>
        </w:rPr>
        <w:t xml:space="preserve"> </w:t>
      </w:r>
      <w:r>
        <w:t>02</w:t>
      </w:r>
      <w:r>
        <w:rPr>
          <w:spacing w:val="-8"/>
        </w:rPr>
        <w:t xml:space="preserve"> </w:t>
      </w:r>
      <w:r>
        <w:rPr>
          <w:rFonts w:ascii="Symbol" w:hAnsi="Symbol"/>
        </w:rPr>
        <w:t></w:t>
      </w:r>
      <w:r>
        <w:rPr>
          <w:spacing w:val="-7"/>
        </w:rPr>
        <w:t xml:space="preserve"> </w:t>
      </w:r>
      <w:r>
        <w:t>k.</w:t>
      </w:r>
      <w:r>
        <w:tab/>
      </w:r>
      <w:r>
        <w:rPr>
          <w:rFonts w:ascii="Symbol" w:hAnsi="Symbol"/>
          <w:spacing w:val="-3"/>
          <w:position w:val="15"/>
        </w:rPr>
        <w:t></w:t>
      </w:r>
      <w:r>
        <w:rPr>
          <w:spacing w:val="-3"/>
          <w:position w:val="15"/>
        </w:rPr>
        <w:t>.2</w:t>
      </w:r>
      <w:r>
        <w:rPr>
          <w:spacing w:val="-3"/>
          <w:position w:val="15"/>
        </w:rPr>
        <w:tab/>
      </w:r>
      <w:r>
        <w:rPr>
          <w:rFonts w:ascii="Symbol" w:hAnsi="Symbol"/>
        </w:rPr>
        <w:t></w:t>
      </w:r>
      <w:r>
        <w:t xml:space="preserve"> k</w:t>
      </w:r>
      <w:r>
        <w:rPr>
          <w:rFonts w:ascii="Symbol" w:hAnsi="Symbol"/>
        </w:rPr>
        <w:t></w:t>
      </w:r>
      <w:r>
        <w:t xml:space="preserve"> </w:t>
      </w:r>
      <w:r>
        <w:rPr>
          <w:rFonts w:ascii="Symbol" w:hAnsi="Symbol"/>
        </w:rPr>
        <w:t></w:t>
      </w:r>
      <w:r>
        <w:t xml:space="preserve"> </w:t>
      </w:r>
      <w:r>
        <w:rPr>
          <w:spacing w:val="-5"/>
        </w:rPr>
        <w:t>5.10</w:t>
      </w:r>
      <w:r>
        <w:rPr>
          <w:rFonts w:ascii="Symbol" w:hAnsi="Symbol"/>
          <w:spacing w:val="-5"/>
          <w:vertAlign w:val="superscript"/>
        </w:rPr>
        <w:t></w:t>
      </w:r>
      <w:r>
        <w:rPr>
          <w:spacing w:val="-5"/>
          <w:vertAlign w:val="superscript"/>
        </w:rPr>
        <w:t>6</w:t>
      </w:r>
      <w:r>
        <w:rPr>
          <w:spacing w:val="-5"/>
          <w:vertAlign w:val="baseline"/>
        </w:rPr>
        <w:t xml:space="preserve"> </w:t>
      </w:r>
      <w:r>
        <w:rPr>
          <w:rFonts w:ascii="Symbol" w:hAnsi="Symbol"/>
          <w:position w:val="-7"/>
          <w:vertAlign w:val="baseline"/>
        </w:rPr>
        <w:t></w:t>
      </w:r>
      <w:r>
        <w:rPr>
          <w:position w:val="-7"/>
          <w:vertAlign w:val="baseline"/>
        </w:rPr>
        <w:t xml:space="preserve"> </w:t>
      </w:r>
      <w:r>
        <w:rPr>
          <w:rFonts w:ascii="Symbol" w:hAnsi="Symbol"/>
          <w:position w:val="-7"/>
          <w:vertAlign w:val="baseline"/>
        </w:rPr>
        <w:t></w:t>
      </w:r>
      <w:r>
        <w:rPr>
          <w:position w:val="-7"/>
          <w:vertAlign w:val="baseline"/>
        </w:rPr>
        <w:t xml:space="preserve"> </w:t>
      </w:r>
      <w:r>
        <w:rPr>
          <w:rFonts w:ascii="Symbol" w:hAnsi="Symbol"/>
          <w:position w:val="-7"/>
          <w:vertAlign w:val="baseline"/>
        </w:rPr>
        <w:t></w:t>
      </w:r>
      <w:r>
        <w:rPr>
          <w:spacing w:val="-26"/>
          <w:position w:val="-7"/>
          <w:vertAlign w:val="baseline"/>
        </w:rPr>
        <w:t xml:space="preserve"> </w:t>
      </w:r>
      <w:r>
        <w:rPr>
          <w:position w:val="7"/>
          <w:vertAlign w:val="baseline"/>
        </w:rPr>
        <w:t>5.10</w:t>
      </w:r>
      <w:r>
        <w:rPr>
          <w:rFonts w:ascii="Symbol" w:hAnsi="Symbol"/>
          <w:position w:val="18"/>
          <w:sz w:val="14"/>
          <w:vertAlign w:val="baseline"/>
        </w:rPr>
        <w:t></w:t>
      </w:r>
      <w:r>
        <w:rPr>
          <w:position w:val="18"/>
          <w:sz w:val="14"/>
          <w:vertAlign w:val="baseline"/>
        </w:rPr>
        <w:t>6</w:t>
      </w:r>
    </w:p>
    <w:p w14:paraId="1DBE8C12">
      <w:pPr>
        <w:spacing w:after="0" w:line="316" w:lineRule="exact"/>
        <w:rPr>
          <w:sz w:val="14"/>
        </w:rPr>
        <w:sectPr>
          <w:type w:val="continuous"/>
          <w:pgSz w:w="11930" w:h="16860"/>
          <w:pgMar w:top="240" w:right="460" w:bottom="800" w:left="400" w:header="720" w:footer="720" w:gutter="0"/>
          <w:cols w:space="720" w:num="1"/>
        </w:sectPr>
      </w:pPr>
    </w:p>
    <w:p w14:paraId="0492EB08">
      <w:pPr>
        <w:pStyle w:val="5"/>
        <w:ind w:left="358"/>
      </w:pPr>
      <w:r>
        <w:t>x</w:t>
      </w:r>
      <w:r>
        <w:rPr>
          <w:vertAlign w:val="subscript"/>
        </w:rPr>
        <w:t>M</w:t>
      </w:r>
      <w:r>
        <w:rPr>
          <w:vertAlign w:val="baseline"/>
        </w:rPr>
        <w:t xml:space="preserve"> </w:t>
      </w:r>
      <w:r>
        <w:rPr>
          <w:rFonts w:ascii="Symbol" w:hAnsi="Symbol"/>
          <w:vertAlign w:val="baseline"/>
        </w:rPr>
        <w:t></w:t>
      </w:r>
      <w:r>
        <w:rPr>
          <w:vertAlign w:val="baseline"/>
        </w:rPr>
        <w:t xml:space="preserve"> k </w:t>
      </w:r>
      <w:r>
        <w:rPr>
          <w:position w:val="-17"/>
          <w:vertAlign w:val="baseline"/>
        </w:rPr>
        <w:t>a</w:t>
      </w:r>
    </w:p>
    <w:p w14:paraId="3B15856B">
      <w:pPr>
        <w:pStyle w:val="5"/>
        <w:tabs>
          <w:tab w:val="left" w:pos="3544"/>
        </w:tabs>
        <w:spacing w:before="108"/>
        <w:ind w:left="358"/>
      </w:pPr>
      <w:r>
        <w:br w:type="column"/>
      </w:r>
      <w:r>
        <w:t>0,5.10</w:t>
      </w:r>
      <w:r>
        <w:rPr>
          <w:rFonts w:ascii="Symbol" w:hAnsi="Symbol"/>
          <w:vertAlign w:val="superscript"/>
        </w:rPr>
        <w:t></w:t>
      </w:r>
      <w:r>
        <w:rPr>
          <w:vertAlign w:val="superscript"/>
        </w:rPr>
        <w:t>3</w:t>
      </w:r>
      <w:r>
        <w:rPr>
          <w:vertAlign w:val="baseline"/>
        </w:rPr>
        <w:tab/>
      </w:r>
      <w:r>
        <w:rPr>
          <w:vertAlign w:val="baseline"/>
        </w:rPr>
        <w:t>k</w:t>
      </w:r>
    </w:p>
    <w:p w14:paraId="6AAEE18A">
      <w:pPr>
        <w:spacing w:after="0"/>
        <w:sectPr>
          <w:type w:val="continuous"/>
          <w:pgSz w:w="11930" w:h="16860"/>
          <w:pgMar w:top="240" w:right="460" w:bottom="800" w:left="400" w:header="720" w:footer="720" w:gutter="0"/>
          <w:cols w:equalWidth="0" w:num="2">
            <w:col w:w="1159" w:space="1122"/>
            <w:col w:w="8789"/>
          </w:cols>
        </w:sectPr>
      </w:pPr>
    </w:p>
    <w:p w14:paraId="544F9AAE">
      <w:pPr>
        <w:spacing w:before="2"/>
        <w:ind w:left="320" w:right="0" w:firstLine="0"/>
        <w:jc w:val="left"/>
        <w:rPr>
          <w:sz w:val="23"/>
        </w:rPr>
      </w:pPr>
      <w:r>
        <w:rPr>
          <w:w w:val="110"/>
          <w:sz w:val="24"/>
        </w:rPr>
        <w:t xml:space="preserve">Mà </w:t>
      </w:r>
      <w:r>
        <w:rPr>
          <w:w w:val="110"/>
          <w:sz w:val="23"/>
        </w:rPr>
        <w:t xml:space="preserve">380 nm </w:t>
      </w:r>
      <w:r>
        <w:rPr>
          <w:rFonts w:ascii="Symbol" w:hAnsi="Symbol"/>
          <w:w w:val="110"/>
          <w:sz w:val="23"/>
        </w:rPr>
        <w:t></w:t>
      </w:r>
      <w:r>
        <w:rPr>
          <w:w w:val="110"/>
          <w:sz w:val="23"/>
        </w:rPr>
        <w:t xml:space="preserve"> </w:t>
      </w:r>
      <w:r>
        <w:rPr>
          <w:rFonts w:ascii="Symbol" w:hAnsi="Symbol"/>
          <w:w w:val="110"/>
          <w:sz w:val="23"/>
        </w:rPr>
        <w:t></w:t>
      </w:r>
      <w:r>
        <w:rPr>
          <w:w w:val="110"/>
          <w:sz w:val="23"/>
        </w:rPr>
        <w:t xml:space="preserve"> </w:t>
      </w:r>
      <w:r>
        <w:rPr>
          <w:rFonts w:ascii="Symbol" w:hAnsi="Symbol"/>
          <w:w w:val="110"/>
          <w:sz w:val="23"/>
        </w:rPr>
        <w:t></w:t>
      </w:r>
      <w:r>
        <w:rPr>
          <w:w w:val="110"/>
          <w:sz w:val="23"/>
        </w:rPr>
        <w:t xml:space="preserve"> 760 nm </w:t>
      </w:r>
      <w:r>
        <w:rPr>
          <w:rFonts w:ascii="Symbol" w:hAnsi="Symbol"/>
          <w:w w:val="110"/>
          <w:sz w:val="23"/>
        </w:rPr>
        <w:t></w:t>
      </w:r>
      <w:r>
        <w:rPr>
          <w:w w:val="110"/>
          <w:sz w:val="23"/>
        </w:rPr>
        <w:t xml:space="preserve">13,15 </w:t>
      </w:r>
      <w:r>
        <w:rPr>
          <w:rFonts w:ascii="Symbol" w:hAnsi="Symbol"/>
          <w:w w:val="110"/>
          <w:sz w:val="23"/>
        </w:rPr>
        <w:t></w:t>
      </w:r>
      <w:r>
        <w:rPr>
          <w:w w:val="110"/>
          <w:sz w:val="23"/>
        </w:rPr>
        <w:t xml:space="preserve"> k </w:t>
      </w:r>
      <w:r>
        <w:rPr>
          <w:rFonts w:ascii="Symbol" w:hAnsi="Symbol"/>
          <w:w w:val="110"/>
          <w:sz w:val="23"/>
        </w:rPr>
        <w:t></w:t>
      </w:r>
      <w:r>
        <w:rPr>
          <w:w w:val="110"/>
          <w:sz w:val="23"/>
        </w:rPr>
        <w:t xml:space="preserve"> 6,58</w:t>
      </w:r>
    </w:p>
    <w:p w14:paraId="17A4B9BD">
      <w:pPr>
        <w:pStyle w:val="5"/>
        <w:spacing w:before="49" w:line="285" w:lineRule="auto"/>
        <w:ind w:right="2323"/>
      </w:pPr>
      <w:r>
        <w:rPr>
          <w:position w:val="1"/>
        </w:rPr>
        <w:t xml:space="preserve">Bước sóng dài nhất tại M tương ứng </w:t>
      </w:r>
      <w:r>
        <w:rPr>
          <w:spacing w:val="-4"/>
          <w:position w:val="1"/>
        </w:rPr>
        <w:t>với:</w:t>
      </w:r>
      <w:r>
        <w:rPr>
          <w:spacing w:val="52"/>
          <w:position w:val="1"/>
        </w:rPr>
        <w:t xml:space="preserve"> </w:t>
      </w:r>
      <w:r>
        <w:rPr>
          <w:position w:val="2"/>
        </w:rPr>
        <w:t>k</w:t>
      </w:r>
      <w:r>
        <w:rPr>
          <w:position w:val="2"/>
          <w:vertAlign w:val="subscript"/>
        </w:rPr>
        <w:t>min</w:t>
      </w:r>
      <w:r>
        <w:rPr>
          <w:position w:val="2"/>
          <w:vertAlign w:val="baseline"/>
        </w:rPr>
        <w:t xml:space="preserve"> </w:t>
      </w:r>
      <w:r>
        <w:rPr>
          <w:rFonts w:ascii="Symbol" w:hAnsi="Symbol"/>
          <w:position w:val="2"/>
          <w:vertAlign w:val="baseline"/>
        </w:rPr>
        <w:t></w:t>
      </w:r>
      <w:r>
        <w:rPr>
          <w:position w:val="2"/>
          <w:vertAlign w:val="baseline"/>
        </w:rPr>
        <w:t xml:space="preserve"> 7 </w:t>
      </w:r>
      <w:r>
        <w:rPr>
          <w:rFonts w:ascii="Symbol" w:hAnsi="Symbol"/>
          <w:position w:val="2"/>
          <w:vertAlign w:val="baseline"/>
        </w:rPr>
        <w:t></w:t>
      </w:r>
      <w:r>
        <w:rPr>
          <w:position w:val="2"/>
          <w:vertAlign w:val="baseline"/>
        </w:rPr>
        <w:t xml:space="preserve"> </w:t>
      </w:r>
      <w:r>
        <w:rPr>
          <w:rFonts w:ascii="Symbol" w:hAnsi="Symbol"/>
          <w:spacing w:val="-3"/>
          <w:position w:val="2"/>
          <w:vertAlign w:val="baseline"/>
        </w:rPr>
        <w:t></w:t>
      </w:r>
      <w:r>
        <w:rPr>
          <w:spacing w:val="-3"/>
          <w:position w:val="2"/>
          <w:vertAlign w:val="subscript"/>
        </w:rPr>
        <w:t>max</w:t>
      </w:r>
      <w:r>
        <w:rPr>
          <w:spacing w:val="-3"/>
          <w:position w:val="2"/>
          <w:vertAlign w:val="baseline"/>
        </w:rPr>
        <w:t xml:space="preserve"> </w:t>
      </w:r>
      <w:r>
        <w:rPr>
          <w:rFonts w:ascii="Symbol" w:hAnsi="Symbol"/>
          <w:position w:val="2"/>
          <w:vertAlign w:val="baseline"/>
        </w:rPr>
        <w:t></w:t>
      </w:r>
      <w:r>
        <w:rPr>
          <w:position w:val="2"/>
          <w:vertAlign w:val="baseline"/>
        </w:rPr>
        <w:t xml:space="preserve"> </w:t>
      </w:r>
      <w:r>
        <w:rPr>
          <w:spacing w:val="-4"/>
          <w:position w:val="2"/>
          <w:vertAlign w:val="baseline"/>
        </w:rPr>
        <w:t>7,14.10</w:t>
      </w:r>
      <w:r>
        <w:rPr>
          <w:rFonts w:ascii="Symbol" w:hAnsi="Symbol"/>
          <w:spacing w:val="-4"/>
          <w:position w:val="2"/>
          <w:vertAlign w:val="superscript"/>
        </w:rPr>
        <w:t></w:t>
      </w:r>
      <w:r>
        <w:rPr>
          <w:spacing w:val="-4"/>
          <w:position w:val="2"/>
          <w:vertAlign w:val="superscript"/>
        </w:rPr>
        <w:t>7</w:t>
      </w:r>
      <w:r>
        <w:rPr>
          <w:spacing w:val="-4"/>
          <w:position w:val="2"/>
          <w:vertAlign w:val="baseline"/>
        </w:rPr>
        <w:t xml:space="preserve"> </w:t>
      </w:r>
      <w:r>
        <w:rPr>
          <w:rFonts w:ascii="Symbol" w:hAnsi="Symbol"/>
          <w:spacing w:val="13"/>
          <w:sz w:val="32"/>
          <w:vertAlign w:val="baseline"/>
        </w:rPr>
        <w:t></w:t>
      </w:r>
      <w:r>
        <w:rPr>
          <w:spacing w:val="13"/>
          <w:position w:val="2"/>
          <w:vertAlign w:val="baseline"/>
        </w:rPr>
        <w:t>m</w:t>
      </w:r>
      <w:r>
        <w:rPr>
          <w:rFonts w:ascii="Symbol" w:hAnsi="Symbol"/>
          <w:spacing w:val="13"/>
          <w:sz w:val="32"/>
          <w:vertAlign w:val="baseline"/>
        </w:rPr>
        <w:t></w:t>
      </w:r>
      <w:r>
        <w:rPr>
          <w:rFonts w:ascii="Symbol" w:hAnsi="Symbol"/>
          <w:spacing w:val="13"/>
          <w:position w:val="2"/>
          <w:vertAlign w:val="baseline"/>
        </w:rPr>
        <w:t></w:t>
      </w:r>
      <w:r>
        <w:rPr>
          <w:spacing w:val="13"/>
          <w:position w:val="2"/>
          <w:vertAlign w:val="baseline"/>
        </w:rPr>
        <w:t xml:space="preserve"> </w:t>
      </w:r>
      <w:r>
        <w:rPr>
          <w:spacing w:val="-3"/>
          <w:position w:val="2"/>
          <w:vertAlign w:val="baseline"/>
        </w:rPr>
        <w:t xml:space="preserve">714 </w:t>
      </w:r>
      <w:r>
        <w:rPr>
          <w:rFonts w:ascii="Symbol" w:hAnsi="Symbol"/>
          <w:spacing w:val="3"/>
          <w:sz w:val="32"/>
          <w:vertAlign w:val="baseline"/>
        </w:rPr>
        <w:t></w:t>
      </w:r>
      <w:r>
        <w:rPr>
          <w:spacing w:val="3"/>
          <w:position w:val="2"/>
          <w:vertAlign w:val="baseline"/>
        </w:rPr>
        <w:t>nm</w:t>
      </w:r>
      <w:r>
        <w:rPr>
          <w:rFonts w:ascii="Symbol" w:hAnsi="Symbol"/>
          <w:spacing w:val="3"/>
          <w:sz w:val="32"/>
          <w:vertAlign w:val="baseline"/>
        </w:rPr>
        <w:t></w:t>
      </w:r>
      <w:r>
        <w:rPr>
          <w:spacing w:val="3"/>
          <w:sz w:val="32"/>
          <w:vertAlign w:val="baseline"/>
        </w:rPr>
        <w:t xml:space="preserve"> </w:t>
      </w:r>
      <w:r>
        <w:rPr>
          <w:position w:val="1"/>
          <w:vertAlign w:val="baseline"/>
        </w:rPr>
        <w:t xml:space="preserve">Bước sóng ngắn nhất tại M tương ứng với: </w:t>
      </w:r>
      <w:r>
        <w:rPr>
          <w:position w:val="2"/>
          <w:vertAlign w:val="baseline"/>
        </w:rPr>
        <w:t>k</w:t>
      </w:r>
      <w:r>
        <w:rPr>
          <w:position w:val="2"/>
          <w:vertAlign w:val="subscript"/>
        </w:rPr>
        <w:t>max</w:t>
      </w:r>
      <w:r>
        <w:rPr>
          <w:position w:val="2"/>
          <w:vertAlign w:val="baseline"/>
        </w:rPr>
        <w:t xml:space="preserve"> </w:t>
      </w:r>
      <w:r>
        <w:rPr>
          <w:rFonts w:ascii="Symbol" w:hAnsi="Symbol"/>
          <w:position w:val="2"/>
          <w:vertAlign w:val="baseline"/>
        </w:rPr>
        <w:t></w:t>
      </w:r>
      <w:r>
        <w:rPr>
          <w:position w:val="2"/>
          <w:vertAlign w:val="baseline"/>
        </w:rPr>
        <w:t xml:space="preserve"> 13 </w:t>
      </w:r>
      <w:r>
        <w:rPr>
          <w:rFonts w:ascii="Symbol" w:hAnsi="Symbol"/>
          <w:position w:val="2"/>
          <w:vertAlign w:val="baseline"/>
        </w:rPr>
        <w:t></w:t>
      </w:r>
      <w:r>
        <w:rPr>
          <w:position w:val="2"/>
          <w:vertAlign w:val="baseline"/>
        </w:rPr>
        <w:t xml:space="preserve"> </w:t>
      </w:r>
      <w:r>
        <w:rPr>
          <w:rFonts w:ascii="Symbol" w:hAnsi="Symbol"/>
          <w:spacing w:val="-3"/>
          <w:position w:val="2"/>
          <w:vertAlign w:val="baseline"/>
        </w:rPr>
        <w:t></w:t>
      </w:r>
      <w:r>
        <w:rPr>
          <w:spacing w:val="-3"/>
          <w:position w:val="2"/>
          <w:vertAlign w:val="subscript"/>
        </w:rPr>
        <w:t>min</w:t>
      </w:r>
      <w:r>
        <w:rPr>
          <w:spacing w:val="-3"/>
          <w:position w:val="2"/>
          <w:vertAlign w:val="baseline"/>
        </w:rPr>
        <w:t xml:space="preserve"> </w:t>
      </w:r>
      <w:r>
        <w:rPr>
          <w:rFonts w:ascii="Symbol" w:hAnsi="Symbol"/>
          <w:position w:val="2"/>
          <w:vertAlign w:val="baseline"/>
        </w:rPr>
        <w:t></w:t>
      </w:r>
      <w:r>
        <w:rPr>
          <w:position w:val="2"/>
          <w:vertAlign w:val="baseline"/>
        </w:rPr>
        <w:t xml:space="preserve"> </w:t>
      </w:r>
      <w:r>
        <w:rPr>
          <w:spacing w:val="-4"/>
          <w:position w:val="2"/>
          <w:vertAlign w:val="baseline"/>
        </w:rPr>
        <w:t>3,85.10</w:t>
      </w:r>
      <w:r>
        <w:rPr>
          <w:rFonts w:ascii="Symbol" w:hAnsi="Symbol"/>
          <w:spacing w:val="-4"/>
          <w:position w:val="2"/>
          <w:vertAlign w:val="superscript"/>
        </w:rPr>
        <w:t></w:t>
      </w:r>
      <w:r>
        <w:rPr>
          <w:spacing w:val="-4"/>
          <w:position w:val="2"/>
          <w:vertAlign w:val="superscript"/>
        </w:rPr>
        <w:t>7</w:t>
      </w:r>
      <w:r>
        <w:rPr>
          <w:spacing w:val="-4"/>
          <w:position w:val="2"/>
          <w:vertAlign w:val="baseline"/>
        </w:rPr>
        <w:t xml:space="preserve"> </w:t>
      </w:r>
      <w:r>
        <w:rPr>
          <w:rFonts w:ascii="Symbol" w:hAnsi="Symbol"/>
          <w:spacing w:val="10"/>
          <w:sz w:val="32"/>
          <w:vertAlign w:val="baseline"/>
        </w:rPr>
        <w:t></w:t>
      </w:r>
      <w:r>
        <w:rPr>
          <w:spacing w:val="10"/>
          <w:position w:val="2"/>
          <w:vertAlign w:val="baseline"/>
        </w:rPr>
        <w:t>m</w:t>
      </w:r>
      <w:r>
        <w:rPr>
          <w:rFonts w:ascii="Symbol" w:hAnsi="Symbol"/>
          <w:spacing w:val="10"/>
          <w:sz w:val="32"/>
          <w:vertAlign w:val="baseline"/>
        </w:rPr>
        <w:t></w:t>
      </w:r>
      <w:r>
        <w:rPr>
          <w:rFonts w:ascii="Symbol" w:hAnsi="Symbol"/>
          <w:spacing w:val="10"/>
          <w:position w:val="2"/>
          <w:vertAlign w:val="baseline"/>
        </w:rPr>
        <w:t></w:t>
      </w:r>
      <w:r>
        <w:rPr>
          <w:spacing w:val="10"/>
          <w:position w:val="2"/>
          <w:vertAlign w:val="baseline"/>
        </w:rPr>
        <w:t xml:space="preserve"> </w:t>
      </w:r>
      <w:r>
        <w:rPr>
          <w:spacing w:val="-4"/>
          <w:position w:val="2"/>
          <w:vertAlign w:val="baseline"/>
        </w:rPr>
        <w:t xml:space="preserve">385 </w:t>
      </w:r>
      <w:r>
        <w:rPr>
          <w:rFonts w:ascii="Symbol" w:hAnsi="Symbol"/>
          <w:spacing w:val="-33"/>
          <w:sz w:val="32"/>
          <w:vertAlign w:val="baseline"/>
        </w:rPr>
        <w:t></w:t>
      </w:r>
      <w:r>
        <w:rPr>
          <w:spacing w:val="-33"/>
          <w:position w:val="2"/>
          <w:vertAlign w:val="baseline"/>
        </w:rPr>
        <w:t>nm</w:t>
      </w:r>
      <w:r>
        <w:rPr>
          <w:rFonts w:ascii="Symbol" w:hAnsi="Symbol"/>
          <w:spacing w:val="-33"/>
          <w:sz w:val="32"/>
          <w:vertAlign w:val="baseline"/>
        </w:rPr>
        <w:t></w:t>
      </w:r>
      <w:r>
        <w:rPr>
          <w:spacing w:val="-33"/>
          <w:sz w:val="32"/>
          <w:vertAlign w:val="baseline"/>
        </w:rPr>
        <w:t xml:space="preserve"> </w:t>
      </w:r>
      <w:r>
        <w:rPr>
          <w:vertAlign w:val="baseline"/>
        </w:rPr>
        <w:t>Tổng giữa bức xạ có bước sóng dài nhất và bức xạ có bước sóng ngắn nhất là:</w:t>
      </w:r>
    </w:p>
    <w:p w14:paraId="60E82BF1">
      <w:pPr>
        <w:pStyle w:val="5"/>
        <w:spacing w:line="348" w:lineRule="exact"/>
        <w:ind w:left="351"/>
        <w:rPr>
          <w:rFonts w:ascii="Symbol" w:hAnsi="Symbol"/>
          <w:sz w:val="32"/>
        </w:rPr>
      </w:pPr>
      <w:r>
        <w:rPr>
          <w:rFonts w:ascii="Symbol" w:hAnsi="Symbol"/>
          <w:w w:val="105"/>
          <w:position w:val="2"/>
        </w:rPr>
        <w:t></w:t>
      </w:r>
      <w:r>
        <w:rPr>
          <w:w w:val="105"/>
          <w:position w:val="2"/>
          <w:vertAlign w:val="subscript"/>
        </w:rPr>
        <w:t>max</w:t>
      </w:r>
      <w:r>
        <w:rPr>
          <w:w w:val="105"/>
          <w:position w:val="2"/>
          <w:vertAlign w:val="baseline"/>
        </w:rPr>
        <w:t xml:space="preserve"> </w:t>
      </w:r>
      <w:r>
        <w:rPr>
          <w:rFonts w:ascii="Symbol" w:hAnsi="Symbol"/>
          <w:w w:val="105"/>
          <w:position w:val="2"/>
          <w:vertAlign w:val="baseline"/>
        </w:rPr>
        <w:t></w:t>
      </w:r>
      <w:r>
        <w:rPr>
          <w:w w:val="105"/>
          <w:position w:val="2"/>
          <w:vertAlign w:val="baseline"/>
        </w:rPr>
        <w:t xml:space="preserve"> </w:t>
      </w:r>
      <w:r>
        <w:rPr>
          <w:rFonts w:ascii="Symbol" w:hAnsi="Symbol"/>
          <w:w w:val="105"/>
          <w:position w:val="2"/>
          <w:vertAlign w:val="baseline"/>
        </w:rPr>
        <w:t></w:t>
      </w:r>
      <w:r>
        <w:rPr>
          <w:w w:val="105"/>
          <w:position w:val="2"/>
          <w:vertAlign w:val="subscript"/>
        </w:rPr>
        <w:t>min</w:t>
      </w:r>
      <w:r>
        <w:rPr>
          <w:spacing w:val="-52"/>
          <w:w w:val="105"/>
          <w:position w:val="2"/>
          <w:vertAlign w:val="baseline"/>
        </w:rPr>
        <w:t xml:space="preserve"> </w:t>
      </w:r>
      <w:r>
        <w:rPr>
          <w:rFonts w:ascii="Symbol" w:hAnsi="Symbol"/>
          <w:w w:val="105"/>
          <w:position w:val="2"/>
          <w:vertAlign w:val="baseline"/>
        </w:rPr>
        <w:t></w:t>
      </w:r>
      <w:r>
        <w:rPr>
          <w:w w:val="105"/>
          <w:position w:val="2"/>
          <w:vertAlign w:val="baseline"/>
        </w:rPr>
        <w:t xml:space="preserve"> 714 </w:t>
      </w:r>
      <w:r>
        <w:rPr>
          <w:rFonts w:ascii="Symbol" w:hAnsi="Symbol"/>
          <w:w w:val="105"/>
          <w:position w:val="2"/>
          <w:vertAlign w:val="baseline"/>
        </w:rPr>
        <w:t></w:t>
      </w:r>
      <w:r>
        <w:rPr>
          <w:w w:val="105"/>
          <w:position w:val="2"/>
          <w:vertAlign w:val="baseline"/>
        </w:rPr>
        <w:t xml:space="preserve"> 385 </w:t>
      </w:r>
      <w:r>
        <w:rPr>
          <w:rFonts w:ascii="Symbol" w:hAnsi="Symbol"/>
          <w:w w:val="105"/>
          <w:position w:val="2"/>
          <w:vertAlign w:val="baseline"/>
        </w:rPr>
        <w:t></w:t>
      </w:r>
      <w:r>
        <w:rPr>
          <w:w w:val="105"/>
          <w:position w:val="2"/>
          <w:vertAlign w:val="baseline"/>
        </w:rPr>
        <w:t xml:space="preserve"> 1099 </w:t>
      </w:r>
      <w:r>
        <w:rPr>
          <w:rFonts w:ascii="Symbol" w:hAnsi="Symbol"/>
          <w:w w:val="105"/>
          <w:sz w:val="32"/>
          <w:vertAlign w:val="baseline"/>
        </w:rPr>
        <w:t></w:t>
      </w:r>
      <w:r>
        <w:rPr>
          <w:w w:val="105"/>
          <w:position w:val="2"/>
          <w:vertAlign w:val="baseline"/>
        </w:rPr>
        <w:t>nm</w:t>
      </w:r>
      <w:r>
        <w:rPr>
          <w:rFonts w:ascii="Symbol" w:hAnsi="Symbol"/>
          <w:w w:val="105"/>
          <w:sz w:val="32"/>
          <w:vertAlign w:val="baseline"/>
        </w:rPr>
        <w:t></w:t>
      </w:r>
    </w:p>
    <w:p w14:paraId="56E31AE1">
      <w:pPr>
        <w:pStyle w:val="2"/>
        <w:spacing w:before="83"/>
      </w:pPr>
      <w:bookmarkStart w:id="201" w:name="Chọn D."/>
      <w:bookmarkEnd w:id="201"/>
      <w:r>
        <w:rPr>
          <w:color w:val="0000FF"/>
        </w:rPr>
        <w:t>Chọn D.</w:t>
      </w:r>
    </w:p>
    <w:p w14:paraId="129CDDB4">
      <w:pPr>
        <w:pStyle w:val="8"/>
        <w:numPr>
          <w:ilvl w:val="0"/>
          <w:numId w:val="25"/>
        </w:numPr>
        <w:tabs>
          <w:tab w:val="left" w:pos="681"/>
        </w:tabs>
        <w:spacing w:before="43" w:after="0" w:line="240" w:lineRule="auto"/>
        <w:ind w:left="680" w:right="0" w:hanging="361"/>
        <w:jc w:val="left"/>
        <w:rPr>
          <w:sz w:val="24"/>
        </w:rPr>
      </w:pPr>
      <w:r>
        <w:rPr>
          <w:b/>
          <w:color w:val="FF0000"/>
          <w:w w:val="97"/>
          <w:sz w:val="24"/>
        </w:rPr>
        <w:t>A</w:t>
      </w:r>
    </w:p>
    <w:p w14:paraId="3B4C5822">
      <w:pPr>
        <w:pStyle w:val="5"/>
        <w:spacing w:before="137" w:line="357" w:lineRule="auto"/>
        <w:ind w:right="269"/>
      </w:pPr>
      <w:r>
        <w:t>Ở mao mạch, lòng mạch hẹp nhưng tổng tiết diện của các mao mạch là rất lớn nên máu đi qua mao mạch với vận tốc chậm.</w:t>
      </w:r>
    </w:p>
    <w:p w14:paraId="3229D5AA">
      <w:pPr>
        <w:pStyle w:val="2"/>
        <w:spacing w:before="10" w:line="357" w:lineRule="auto"/>
        <w:ind w:right="9936"/>
      </w:pPr>
      <w:bookmarkStart w:id="202" w:name="Chọn A 80.C"/>
      <w:bookmarkEnd w:id="202"/>
      <w:r>
        <w:rPr>
          <w:color w:val="0000FF"/>
        </w:rPr>
        <w:t xml:space="preserve">Chọn A </w:t>
      </w:r>
      <w:r>
        <w:rPr>
          <w:color w:val="FF0000"/>
        </w:rPr>
        <w:t>80.C</w:t>
      </w:r>
    </w:p>
    <w:p w14:paraId="21775734">
      <w:pPr>
        <w:pStyle w:val="5"/>
        <w:spacing w:before="3" w:line="360" w:lineRule="auto"/>
        <w:ind w:right="512"/>
      </w:pPr>
      <w:r>
        <w:t>Quá trình tiêu hoá ở động vật có túi tiêu hoá chủ yếu diễn ra: Thức ăn được tiêu hoá ngoại bào (nhờ enzim thuỷ phân chất dinh dưỡng phức tạp trong khoang túi) và nội bào.</w:t>
      </w:r>
    </w:p>
    <w:p w14:paraId="498C8204">
      <w:pPr>
        <w:spacing w:after="0" w:line="360" w:lineRule="auto"/>
        <w:sectPr>
          <w:type w:val="continuous"/>
          <w:pgSz w:w="11930" w:h="16860"/>
          <w:pgMar w:top="240" w:right="460" w:bottom="800" w:left="400" w:header="720" w:footer="720" w:gutter="0"/>
          <w:cols w:space="720" w:num="1"/>
        </w:sectPr>
      </w:pPr>
    </w:p>
    <w:p w14:paraId="6D267D46">
      <w:pPr>
        <w:pStyle w:val="5"/>
        <w:ind w:left="0"/>
        <w:rPr>
          <w:sz w:val="20"/>
        </w:rPr>
      </w:pPr>
      <w:r>
        <w:drawing>
          <wp:anchor distT="0" distB="0" distL="0" distR="0" simplePos="0" relativeHeight="25169612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0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62.png"/>
                    <pic:cNvPicPr>
                      <a:picLocks noChangeAspect="1"/>
                    </pic:cNvPicPr>
                  </pic:nvPicPr>
                  <pic:blipFill>
                    <a:blip r:embed="rId67" cstate="print"/>
                    <a:stretch>
                      <a:fillRect/>
                    </a:stretch>
                  </pic:blipFill>
                  <pic:spPr>
                    <a:xfrm>
                      <a:off x="0" y="0"/>
                      <a:ext cx="170180" cy="131826"/>
                    </a:xfrm>
                    <a:prstGeom prst="rect">
                      <a:avLst/>
                    </a:prstGeom>
                  </pic:spPr>
                </pic:pic>
              </a:graphicData>
            </a:graphic>
          </wp:anchor>
        </w:drawing>
      </w:r>
    </w:p>
    <w:p w14:paraId="05BFDF32">
      <w:pPr>
        <w:pStyle w:val="5"/>
        <w:ind w:left="0"/>
        <w:rPr>
          <w:sz w:val="20"/>
        </w:rPr>
      </w:pPr>
    </w:p>
    <w:p w14:paraId="709F32FA">
      <w:pPr>
        <w:pStyle w:val="5"/>
        <w:ind w:left="0"/>
        <w:rPr>
          <w:sz w:val="20"/>
        </w:rPr>
      </w:pPr>
    </w:p>
    <w:p w14:paraId="645AD673">
      <w:pPr>
        <w:pStyle w:val="5"/>
        <w:ind w:left="0"/>
        <w:rPr>
          <w:sz w:val="20"/>
        </w:rPr>
      </w:pPr>
    </w:p>
    <w:p w14:paraId="735B910C">
      <w:pPr>
        <w:pStyle w:val="5"/>
        <w:ind w:left="0"/>
        <w:rPr>
          <w:sz w:val="20"/>
        </w:rPr>
      </w:pPr>
    </w:p>
    <w:p w14:paraId="196E202B">
      <w:pPr>
        <w:pStyle w:val="5"/>
        <w:ind w:left="0"/>
        <w:rPr>
          <w:sz w:val="20"/>
        </w:rPr>
      </w:pPr>
    </w:p>
    <w:p w14:paraId="6C047AEE">
      <w:pPr>
        <w:pStyle w:val="5"/>
        <w:ind w:left="0"/>
        <w:rPr>
          <w:sz w:val="20"/>
        </w:rPr>
      </w:pPr>
    </w:p>
    <w:p w14:paraId="556EDF80">
      <w:pPr>
        <w:pStyle w:val="5"/>
        <w:ind w:left="0"/>
        <w:rPr>
          <w:sz w:val="20"/>
        </w:rPr>
      </w:pPr>
    </w:p>
    <w:p w14:paraId="4538DC40">
      <w:pPr>
        <w:pStyle w:val="5"/>
        <w:ind w:left="0"/>
        <w:rPr>
          <w:sz w:val="20"/>
        </w:rPr>
      </w:pPr>
    </w:p>
    <w:p w14:paraId="45DE522B">
      <w:pPr>
        <w:pStyle w:val="5"/>
        <w:ind w:left="0"/>
        <w:rPr>
          <w:sz w:val="20"/>
        </w:rPr>
      </w:pPr>
    </w:p>
    <w:p w14:paraId="2419DF53">
      <w:pPr>
        <w:pStyle w:val="5"/>
        <w:ind w:left="0"/>
        <w:rPr>
          <w:sz w:val="20"/>
        </w:rPr>
      </w:pPr>
    </w:p>
    <w:p w14:paraId="177D70E9">
      <w:pPr>
        <w:pStyle w:val="5"/>
        <w:ind w:left="0"/>
        <w:rPr>
          <w:sz w:val="20"/>
        </w:rPr>
      </w:pPr>
    </w:p>
    <w:p w14:paraId="30BCC903">
      <w:pPr>
        <w:pStyle w:val="5"/>
        <w:ind w:left="0"/>
        <w:rPr>
          <w:sz w:val="20"/>
        </w:rPr>
      </w:pPr>
    </w:p>
    <w:p w14:paraId="205B9F2E">
      <w:pPr>
        <w:pStyle w:val="5"/>
        <w:ind w:left="0"/>
        <w:rPr>
          <w:sz w:val="20"/>
        </w:rPr>
      </w:pPr>
    </w:p>
    <w:p w14:paraId="5CB9926A">
      <w:pPr>
        <w:pStyle w:val="5"/>
        <w:ind w:left="0"/>
        <w:rPr>
          <w:sz w:val="20"/>
        </w:rPr>
      </w:pPr>
    </w:p>
    <w:p w14:paraId="19D8FF7F">
      <w:pPr>
        <w:pStyle w:val="5"/>
        <w:ind w:left="0"/>
        <w:rPr>
          <w:sz w:val="20"/>
        </w:rPr>
      </w:pPr>
    </w:p>
    <w:p w14:paraId="03DF66B8">
      <w:pPr>
        <w:pStyle w:val="5"/>
        <w:ind w:left="0"/>
        <w:rPr>
          <w:sz w:val="20"/>
        </w:rPr>
      </w:pPr>
    </w:p>
    <w:p w14:paraId="31BFD22D">
      <w:pPr>
        <w:pStyle w:val="5"/>
        <w:ind w:left="0"/>
        <w:rPr>
          <w:sz w:val="20"/>
        </w:rPr>
      </w:pPr>
    </w:p>
    <w:p w14:paraId="7B8366E0">
      <w:pPr>
        <w:pStyle w:val="5"/>
        <w:ind w:left="0"/>
        <w:rPr>
          <w:sz w:val="20"/>
        </w:rPr>
      </w:pPr>
    </w:p>
    <w:p w14:paraId="01A5D840">
      <w:pPr>
        <w:pStyle w:val="5"/>
        <w:ind w:left="0"/>
        <w:rPr>
          <w:sz w:val="20"/>
        </w:rPr>
      </w:pPr>
    </w:p>
    <w:p w14:paraId="237D14A3">
      <w:pPr>
        <w:pStyle w:val="5"/>
        <w:ind w:left="0"/>
        <w:rPr>
          <w:sz w:val="20"/>
        </w:rPr>
      </w:pPr>
    </w:p>
    <w:p w14:paraId="009E65C1">
      <w:pPr>
        <w:pStyle w:val="5"/>
        <w:spacing w:before="7"/>
        <w:ind w:left="0"/>
        <w:rPr>
          <w:sz w:val="28"/>
        </w:rPr>
      </w:pPr>
    </w:p>
    <w:p w14:paraId="1636FADB">
      <w:pPr>
        <w:pStyle w:val="2"/>
        <w:spacing w:before="90"/>
      </w:pPr>
      <w:r>
        <w:pict>
          <v:group id="_x0000_s1244" o:spid="_x0000_s1244" o:spt="203" style="position:absolute;left:0pt;margin-left:82.4pt;margin-top:-257.45pt;height:563.65pt;width:403.65pt;mso-position-horizontal-relative:page;z-index:-251544576;mso-width-relative:page;mso-height-relative:page;" coordorigin="1648,-5149" coordsize="8073,11273">
            <o:lock v:ext="edit"/>
            <v:shape id="_x0000_s1245" o:spid="_x0000_s1245" o:spt="75" type="#_x0000_t75" style="position:absolute;left:1648;top:-2458;height:8581;width:8073;" filled="f" stroked="f" coordsize="21600,21600">
              <v:path/>
              <v:fill on="f" focussize="0,0"/>
              <v:stroke on="f"/>
              <v:imagedata r:id="rId7" o:title=""/>
              <o:lock v:ext="edit" aspectratio="t"/>
            </v:shape>
            <v:shape id="_x0000_s1246" o:spid="_x0000_s1246" o:spt="75" type="#_x0000_t75" style="position:absolute;left:2400;top:-5150;height:5088;width:7078;" filled="f" stroked="f" coordsize="21600,21600">
              <v:path/>
              <v:fill on="f" focussize="0,0"/>
              <v:stroke on="f"/>
              <v:imagedata r:id="rId68" o:title=""/>
              <o:lock v:ext="edit" aspectratio="t"/>
            </v:shape>
          </v:group>
        </w:pict>
      </w:r>
      <w:bookmarkStart w:id="203" w:name="Chọn C"/>
      <w:bookmarkEnd w:id="203"/>
      <w:r>
        <w:rPr>
          <w:color w:val="0000FF"/>
        </w:rPr>
        <w:t>Chọn C</w:t>
      </w:r>
    </w:p>
    <w:p w14:paraId="2A10B131">
      <w:pPr>
        <w:pStyle w:val="8"/>
        <w:numPr>
          <w:ilvl w:val="0"/>
          <w:numId w:val="28"/>
        </w:numPr>
        <w:tabs>
          <w:tab w:val="left" w:pos="681"/>
        </w:tabs>
        <w:spacing w:before="139" w:after="0" w:line="240" w:lineRule="auto"/>
        <w:ind w:left="680" w:right="0" w:hanging="361"/>
        <w:jc w:val="left"/>
        <w:rPr>
          <w:sz w:val="24"/>
        </w:rPr>
      </w:pPr>
      <w:r>
        <w:rPr>
          <w:b/>
          <w:color w:val="FF0000"/>
          <w:w w:val="97"/>
          <w:sz w:val="24"/>
        </w:rPr>
        <w:t>C</w:t>
      </w:r>
    </w:p>
    <w:p w14:paraId="6B8E8DEA">
      <w:pPr>
        <w:spacing w:before="137"/>
        <w:ind w:left="320" w:right="0" w:firstLine="0"/>
        <w:jc w:val="left"/>
        <w:rPr>
          <w:b/>
          <w:sz w:val="24"/>
        </w:rPr>
      </w:pPr>
      <w:r>
        <w:rPr>
          <w:b/>
          <w:color w:val="0000FF"/>
          <w:sz w:val="24"/>
        </w:rPr>
        <w:t>Phương pháp:</w:t>
      </w:r>
    </w:p>
    <w:p w14:paraId="295C3543">
      <w:pPr>
        <w:pStyle w:val="8"/>
        <w:numPr>
          <w:ilvl w:val="0"/>
          <w:numId w:val="29"/>
        </w:numPr>
        <w:tabs>
          <w:tab w:val="left" w:pos="474"/>
        </w:tabs>
        <w:spacing w:before="135" w:after="0" w:line="360" w:lineRule="auto"/>
        <w:ind w:left="320" w:right="585" w:firstLine="0"/>
        <w:jc w:val="left"/>
        <w:rPr>
          <w:sz w:val="24"/>
        </w:rPr>
      </w:pPr>
      <w:r>
        <w:rPr>
          <w:sz w:val="24"/>
        </w:rPr>
        <w:t xml:space="preserve">Biến động không theo chu </w:t>
      </w:r>
      <w:r>
        <w:rPr>
          <w:spacing w:val="3"/>
          <w:sz w:val="24"/>
        </w:rPr>
        <w:t xml:space="preserve">kỳ </w:t>
      </w:r>
      <w:r>
        <w:rPr>
          <w:sz w:val="24"/>
        </w:rPr>
        <w:t>xảy ra do các yếu tố ngẫu nhiên, không kiểm soát được như thiên tai, dịch bệnh làm giảm số lượng cá</w:t>
      </w:r>
      <w:r>
        <w:rPr>
          <w:spacing w:val="-3"/>
          <w:sz w:val="24"/>
        </w:rPr>
        <w:t xml:space="preserve"> </w:t>
      </w:r>
      <w:r>
        <w:rPr>
          <w:sz w:val="24"/>
        </w:rPr>
        <w:t>thể</w:t>
      </w:r>
    </w:p>
    <w:p w14:paraId="272C15CD">
      <w:pPr>
        <w:pStyle w:val="8"/>
        <w:numPr>
          <w:ilvl w:val="0"/>
          <w:numId w:val="29"/>
        </w:numPr>
        <w:tabs>
          <w:tab w:val="left" w:pos="464"/>
        </w:tabs>
        <w:spacing w:before="0" w:after="0" w:line="360" w:lineRule="auto"/>
        <w:ind w:left="320" w:right="370" w:firstLine="0"/>
        <w:jc w:val="left"/>
        <w:rPr>
          <w:sz w:val="24"/>
        </w:rPr>
      </w:pPr>
      <w:r>
        <w:rPr>
          <w:sz w:val="24"/>
        </w:rPr>
        <w:t xml:space="preserve">Biến động theo chu </w:t>
      </w:r>
      <w:r>
        <w:rPr>
          <w:spacing w:val="3"/>
          <w:sz w:val="24"/>
        </w:rPr>
        <w:t xml:space="preserve">kỳ </w:t>
      </w:r>
      <w:r>
        <w:rPr>
          <w:sz w:val="24"/>
        </w:rPr>
        <w:t xml:space="preserve">xảy ra do các yếu tố biến đổi có chu kỳ như chu kỳ ngày đêm, chu </w:t>
      </w:r>
      <w:r>
        <w:rPr>
          <w:spacing w:val="3"/>
          <w:sz w:val="24"/>
        </w:rPr>
        <w:t xml:space="preserve">kỳ </w:t>
      </w:r>
      <w:r>
        <w:rPr>
          <w:sz w:val="24"/>
        </w:rPr>
        <w:t xml:space="preserve">tuần trăng và hoạt động của thủy triều, chu kì mùa, chu </w:t>
      </w:r>
      <w:r>
        <w:rPr>
          <w:spacing w:val="3"/>
          <w:sz w:val="24"/>
        </w:rPr>
        <w:t xml:space="preserve">kỳ </w:t>
      </w:r>
      <w:r>
        <w:rPr>
          <w:sz w:val="24"/>
        </w:rPr>
        <w:t>nhiều</w:t>
      </w:r>
      <w:r>
        <w:rPr>
          <w:spacing w:val="-15"/>
          <w:sz w:val="24"/>
        </w:rPr>
        <w:t xml:space="preserve"> </w:t>
      </w:r>
      <w:r>
        <w:rPr>
          <w:sz w:val="24"/>
        </w:rPr>
        <w:t>năm.</w:t>
      </w:r>
    </w:p>
    <w:p w14:paraId="72EE9AC3">
      <w:pPr>
        <w:pStyle w:val="2"/>
        <w:spacing w:before="5"/>
      </w:pPr>
      <w:bookmarkStart w:id="204" w:name="Cách giải:"/>
      <w:bookmarkEnd w:id="204"/>
      <w:r>
        <w:rPr>
          <w:color w:val="0000FF"/>
        </w:rPr>
        <w:t>Cách giải:</w:t>
      </w:r>
    </w:p>
    <w:p w14:paraId="72E777A3">
      <w:pPr>
        <w:pStyle w:val="5"/>
        <w:spacing w:before="132"/>
      </w:pPr>
      <w:r>
        <w:t>Đây là ví dụ về dạng biến động không theo chu kì.</w:t>
      </w:r>
    </w:p>
    <w:p w14:paraId="4A651973">
      <w:pPr>
        <w:pStyle w:val="2"/>
        <w:spacing w:before="144"/>
      </w:pPr>
      <w:bookmarkStart w:id="205" w:name="Chọn C"/>
      <w:bookmarkEnd w:id="205"/>
      <w:r>
        <w:rPr>
          <w:color w:val="0000FF"/>
        </w:rPr>
        <w:t>Chọn C</w:t>
      </w:r>
    </w:p>
    <w:p w14:paraId="6175DC72">
      <w:pPr>
        <w:pStyle w:val="8"/>
        <w:numPr>
          <w:ilvl w:val="0"/>
          <w:numId w:val="28"/>
        </w:numPr>
        <w:tabs>
          <w:tab w:val="left" w:pos="681"/>
        </w:tabs>
        <w:spacing w:before="137" w:after="0" w:line="240" w:lineRule="auto"/>
        <w:ind w:left="680" w:right="0" w:hanging="361"/>
        <w:jc w:val="left"/>
        <w:rPr>
          <w:sz w:val="24"/>
        </w:rPr>
      </w:pPr>
      <w:r>
        <w:rPr>
          <w:b/>
          <w:color w:val="FF0000"/>
          <w:w w:val="97"/>
          <w:sz w:val="24"/>
        </w:rPr>
        <w:t>A</w:t>
      </w:r>
    </w:p>
    <w:p w14:paraId="6FFE2FA5">
      <w:pPr>
        <w:spacing w:before="139"/>
        <w:ind w:left="320" w:right="0" w:firstLine="0"/>
        <w:jc w:val="both"/>
        <w:rPr>
          <w:b/>
          <w:sz w:val="24"/>
        </w:rPr>
      </w:pPr>
      <w:r>
        <w:rPr>
          <w:b/>
          <w:color w:val="0000FF"/>
          <w:sz w:val="24"/>
        </w:rPr>
        <w:t>Phương pháp:</w:t>
      </w:r>
    </w:p>
    <w:p w14:paraId="156F57E8">
      <w:pPr>
        <w:pStyle w:val="5"/>
        <w:spacing w:before="134" w:line="360" w:lineRule="auto"/>
        <w:ind w:right="2927"/>
        <w:jc w:val="both"/>
      </w:pPr>
      <w:r>
        <w:t>Áp dụng công thức của quần thể cân bằng di truyền và nhân đa thức với đa thức. Quần thể ngẫu phối, đạt cân bằng di truyền có cấu trúc p</w:t>
      </w:r>
      <w:r>
        <w:rPr>
          <w:vertAlign w:val="superscript"/>
        </w:rPr>
        <w:t>2</w:t>
      </w:r>
      <w:r>
        <w:rPr>
          <w:vertAlign w:val="baseline"/>
        </w:rPr>
        <w:t>AA + 2pqAa + q</w:t>
      </w:r>
      <w:r>
        <w:rPr>
          <w:vertAlign w:val="superscript"/>
        </w:rPr>
        <w:t>2</w:t>
      </w:r>
      <w:r>
        <w:rPr>
          <w:vertAlign w:val="baseline"/>
        </w:rPr>
        <w:t>aa = 1 Trong đó p,q là tần số alen A và a.</w:t>
      </w:r>
    </w:p>
    <w:p w14:paraId="79487F7A">
      <w:pPr>
        <w:pStyle w:val="2"/>
        <w:spacing w:before="5"/>
        <w:jc w:val="both"/>
      </w:pPr>
      <w:bookmarkStart w:id="206" w:name="Cách giải:"/>
      <w:bookmarkEnd w:id="206"/>
      <w:r>
        <w:rPr>
          <w:color w:val="0000FF"/>
        </w:rPr>
        <w:t>Cách giải:</w:t>
      </w:r>
    </w:p>
    <w:p w14:paraId="689E4BFD">
      <w:pPr>
        <w:spacing w:before="15" w:line="364" w:lineRule="exact"/>
        <w:ind w:left="320" w:right="0" w:firstLine="0"/>
        <w:jc w:val="left"/>
        <w:rPr>
          <w:sz w:val="23"/>
        </w:rPr>
      </w:pPr>
      <w:r>
        <w:rPr>
          <w:spacing w:val="-1"/>
          <w:position w:val="2"/>
          <w:sz w:val="24"/>
        </w:rPr>
        <w:t>T</w:t>
      </w:r>
      <w:r>
        <w:rPr>
          <w:position w:val="2"/>
          <w:sz w:val="24"/>
        </w:rPr>
        <w:t>a</w:t>
      </w:r>
      <w:r>
        <w:rPr>
          <w:spacing w:val="-3"/>
          <w:position w:val="2"/>
          <w:sz w:val="24"/>
        </w:rPr>
        <w:t xml:space="preserve"> </w:t>
      </w:r>
      <w:r>
        <w:rPr>
          <w:spacing w:val="-1"/>
          <w:position w:val="2"/>
          <w:sz w:val="24"/>
        </w:rPr>
        <w:t>c</w:t>
      </w:r>
      <w:r>
        <w:rPr>
          <w:position w:val="2"/>
          <w:sz w:val="24"/>
        </w:rPr>
        <w:t xml:space="preserve">ó </w:t>
      </w:r>
      <w:r>
        <w:rPr>
          <w:spacing w:val="-1"/>
          <w:position w:val="2"/>
          <w:sz w:val="24"/>
        </w:rPr>
        <w:t>cấ</w:t>
      </w:r>
      <w:r>
        <w:rPr>
          <w:position w:val="2"/>
          <w:sz w:val="24"/>
        </w:rPr>
        <w:t>u tr</w:t>
      </w:r>
      <w:r>
        <w:rPr>
          <w:spacing w:val="1"/>
          <w:position w:val="2"/>
          <w:sz w:val="24"/>
        </w:rPr>
        <w:t>ú</w:t>
      </w:r>
      <w:r>
        <w:rPr>
          <w:position w:val="2"/>
          <w:sz w:val="24"/>
        </w:rPr>
        <w:t>c</w:t>
      </w:r>
      <w:r>
        <w:rPr>
          <w:spacing w:val="-4"/>
          <w:position w:val="2"/>
          <w:sz w:val="24"/>
        </w:rPr>
        <w:t xml:space="preserve"> </w:t>
      </w:r>
      <w:r>
        <w:rPr>
          <w:position w:val="2"/>
          <w:sz w:val="24"/>
        </w:rPr>
        <w:t>di t</w:t>
      </w:r>
      <w:r>
        <w:rPr>
          <w:spacing w:val="-1"/>
          <w:position w:val="2"/>
          <w:sz w:val="24"/>
        </w:rPr>
        <w:t>r</w:t>
      </w:r>
      <w:r>
        <w:rPr>
          <w:spacing w:val="7"/>
          <w:position w:val="2"/>
          <w:sz w:val="24"/>
        </w:rPr>
        <w:t>u</w:t>
      </w:r>
      <w:r>
        <w:rPr>
          <w:spacing w:val="-10"/>
          <w:position w:val="2"/>
          <w:sz w:val="24"/>
        </w:rPr>
        <w:t>y</w:t>
      </w:r>
      <w:r>
        <w:rPr>
          <w:spacing w:val="-1"/>
          <w:position w:val="2"/>
          <w:sz w:val="24"/>
        </w:rPr>
        <w:t>ề</w:t>
      </w:r>
      <w:r>
        <w:rPr>
          <w:position w:val="2"/>
          <w:sz w:val="24"/>
        </w:rPr>
        <w:t>n</w:t>
      </w:r>
      <w:r>
        <w:rPr>
          <w:spacing w:val="4"/>
          <w:position w:val="2"/>
          <w:sz w:val="24"/>
        </w:rPr>
        <w:t xml:space="preserve"> </w:t>
      </w:r>
      <w:r>
        <w:rPr>
          <w:spacing w:val="1"/>
          <w:position w:val="2"/>
          <w:sz w:val="24"/>
        </w:rPr>
        <w:t>c</w:t>
      </w:r>
      <w:r>
        <w:rPr>
          <w:position w:val="2"/>
          <w:sz w:val="24"/>
        </w:rPr>
        <w:t>ủa</w:t>
      </w:r>
      <w:r>
        <w:rPr>
          <w:spacing w:val="-1"/>
          <w:position w:val="2"/>
          <w:sz w:val="24"/>
        </w:rPr>
        <w:t xml:space="preserve"> </w:t>
      </w:r>
      <w:r>
        <w:rPr>
          <w:position w:val="2"/>
          <w:sz w:val="24"/>
        </w:rPr>
        <w:t>qu</w:t>
      </w:r>
      <w:r>
        <w:rPr>
          <w:spacing w:val="-1"/>
          <w:position w:val="2"/>
          <w:sz w:val="24"/>
        </w:rPr>
        <w:t>ầ</w:t>
      </w:r>
      <w:r>
        <w:rPr>
          <w:position w:val="2"/>
          <w:sz w:val="24"/>
        </w:rPr>
        <w:t xml:space="preserve">n thể </w:t>
      </w:r>
      <w:r>
        <w:rPr>
          <w:spacing w:val="-1"/>
          <w:position w:val="2"/>
          <w:sz w:val="24"/>
        </w:rPr>
        <w:t>là</w:t>
      </w:r>
      <w:r>
        <w:rPr>
          <w:position w:val="2"/>
          <w:sz w:val="24"/>
        </w:rPr>
        <w:t>:</w:t>
      </w:r>
      <w:r>
        <w:rPr>
          <w:spacing w:val="-26"/>
          <w:position w:val="2"/>
          <w:sz w:val="24"/>
        </w:rPr>
        <w:t xml:space="preserve"> </w:t>
      </w:r>
      <w:r>
        <w:rPr>
          <w:rFonts w:ascii="Symbol" w:hAnsi="Symbol"/>
          <w:spacing w:val="13"/>
          <w:w w:val="77"/>
          <w:sz w:val="31"/>
        </w:rPr>
        <w:t></w:t>
      </w:r>
      <w:r>
        <w:rPr>
          <w:spacing w:val="-12"/>
          <w:w w:val="108"/>
          <w:position w:val="2"/>
          <w:sz w:val="23"/>
        </w:rPr>
        <w:t>0</w:t>
      </w:r>
      <w:r>
        <w:rPr>
          <w:w w:val="108"/>
          <w:position w:val="2"/>
          <w:sz w:val="23"/>
        </w:rPr>
        <w:t>,</w:t>
      </w:r>
      <w:r>
        <w:rPr>
          <w:spacing w:val="-34"/>
          <w:position w:val="2"/>
          <w:sz w:val="23"/>
        </w:rPr>
        <w:t xml:space="preserve"> </w:t>
      </w:r>
      <w:r>
        <w:rPr>
          <w:spacing w:val="14"/>
          <w:w w:val="108"/>
          <w:position w:val="2"/>
          <w:sz w:val="23"/>
        </w:rPr>
        <w:t>6</w:t>
      </w:r>
      <w:r>
        <w:rPr>
          <w:i/>
          <w:w w:val="107"/>
          <w:position w:val="2"/>
          <w:sz w:val="23"/>
        </w:rPr>
        <w:t>A</w:t>
      </w:r>
      <w:r>
        <w:rPr>
          <w:i/>
          <w:spacing w:val="-30"/>
          <w:position w:val="2"/>
          <w:sz w:val="23"/>
        </w:rPr>
        <w:t xml:space="preserve"> </w:t>
      </w:r>
      <w:r>
        <w:rPr>
          <w:rFonts w:ascii="Symbol" w:hAnsi="Symbol"/>
          <w:w w:val="107"/>
          <w:position w:val="2"/>
          <w:sz w:val="23"/>
        </w:rPr>
        <w:t></w:t>
      </w:r>
      <w:r>
        <w:rPr>
          <w:spacing w:val="-20"/>
          <w:position w:val="2"/>
          <w:sz w:val="23"/>
        </w:rPr>
        <w:t xml:space="preserve"> </w:t>
      </w:r>
      <w:r>
        <w:rPr>
          <w:spacing w:val="-12"/>
          <w:w w:val="108"/>
          <w:position w:val="2"/>
          <w:sz w:val="23"/>
        </w:rPr>
        <w:t>0</w:t>
      </w:r>
      <w:r>
        <w:rPr>
          <w:w w:val="108"/>
          <w:position w:val="2"/>
          <w:sz w:val="23"/>
        </w:rPr>
        <w:t>,</w:t>
      </w:r>
      <w:r>
        <w:rPr>
          <w:spacing w:val="-29"/>
          <w:position w:val="2"/>
          <w:sz w:val="23"/>
        </w:rPr>
        <w:t xml:space="preserve"> </w:t>
      </w:r>
      <w:r>
        <w:rPr>
          <w:spacing w:val="-5"/>
          <w:w w:val="108"/>
          <w:position w:val="2"/>
          <w:sz w:val="23"/>
        </w:rPr>
        <w:t>4</w:t>
      </w:r>
      <w:r>
        <w:rPr>
          <w:i/>
          <w:spacing w:val="17"/>
          <w:w w:val="107"/>
          <w:position w:val="2"/>
          <w:sz w:val="23"/>
        </w:rPr>
        <w:t>a</w:t>
      </w:r>
      <w:r>
        <w:rPr>
          <w:rFonts w:ascii="Symbol" w:hAnsi="Symbol"/>
          <w:spacing w:val="3"/>
          <w:w w:val="77"/>
          <w:sz w:val="31"/>
        </w:rPr>
        <w:t></w:t>
      </w:r>
      <w:r>
        <w:rPr>
          <w:w w:val="99"/>
          <w:position w:val="16"/>
          <w:sz w:val="14"/>
        </w:rPr>
        <w:t>2</w:t>
      </w:r>
      <w:r>
        <w:rPr>
          <w:spacing w:val="13"/>
          <w:position w:val="16"/>
          <w:sz w:val="14"/>
        </w:rPr>
        <w:t xml:space="preserve"> </w:t>
      </w:r>
      <w:r>
        <w:rPr>
          <w:rFonts w:ascii="Symbol" w:hAnsi="Symbol"/>
          <w:spacing w:val="13"/>
          <w:w w:val="77"/>
          <w:sz w:val="31"/>
        </w:rPr>
        <w:t></w:t>
      </w:r>
      <w:r>
        <w:rPr>
          <w:spacing w:val="-12"/>
          <w:w w:val="108"/>
          <w:position w:val="2"/>
          <w:sz w:val="23"/>
        </w:rPr>
        <w:t>0</w:t>
      </w:r>
      <w:r>
        <w:rPr>
          <w:w w:val="108"/>
          <w:position w:val="2"/>
          <w:sz w:val="23"/>
        </w:rPr>
        <w:t>,</w:t>
      </w:r>
      <w:r>
        <w:rPr>
          <w:spacing w:val="-31"/>
          <w:position w:val="2"/>
          <w:sz w:val="23"/>
        </w:rPr>
        <w:t xml:space="preserve"> </w:t>
      </w:r>
      <w:r>
        <w:rPr>
          <w:spacing w:val="5"/>
          <w:w w:val="108"/>
          <w:position w:val="2"/>
          <w:sz w:val="23"/>
        </w:rPr>
        <w:t>2</w:t>
      </w:r>
      <w:r>
        <w:rPr>
          <w:i/>
          <w:w w:val="107"/>
          <w:position w:val="2"/>
          <w:sz w:val="23"/>
        </w:rPr>
        <w:t>B</w:t>
      </w:r>
      <w:r>
        <w:rPr>
          <w:i/>
          <w:position w:val="2"/>
          <w:sz w:val="23"/>
        </w:rPr>
        <w:t xml:space="preserve"> </w:t>
      </w:r>
      <w:r>
        <w:rPr>
          <w:i/>
          <w:spacing w:val="-20"/>
          <w:position w:val="2"/>
          <w:sz w:val="23"/>
        </w:rPr>
        <w:t xml:space="preserve"> </w:t>
      </w:r>
      <w:r>
        <w:rPr>
          <w:rFonts w:ascii="Symbol" w:hAnsi="Symbol"/>
          <w:w w:val="107"/>
          <w:position w:val="2"/>
          <w:sz w:val="23"/>
        </w:rPr>
        <w:t></w:t>
      </w:r>
      <w:r>
        <w:rPr>
          <w:spacing w:val="-23"/>
          <w:position w:val="2"/>
          <w:sz w:val="23"/>
        </w:rPr>
        <w:t xml:space="preserve"> </w:t>
      </w:r>
      <w:r>
        <w:rPr>
          <w:spacing w:val="-12"/>
          <w:w w:val="108"/>
          <w:position w:val="2"/>
          <w:sz w:val="23"/>
        </w:rPr>
        <w:t>0</w:t>
      </w:r>
      <w:r>
        <w:rPr>
          <w:spacing w:val="19"/>
          <w:w w:val="108"/>
          <w:position w:val="2"/>
          <w:sz w:val="23"/>
        </w:rPr>
        <w:t>,</w:t>
      </w:r>
      <w:r>
        <w:rPr>
          <w:w w:val="108"/>
          <w:position w:val="2"/>
          <w:sz w:val="23"/>
        </w:rPr>
        <w:t>5</w:t>
      </w:r>
      <w:r>
        <w:rPr>
          <w:i/>
          <w:w w:val="107"/>
          <w:position w:val="2"/>
          <w:sz w:val="23"/>
        </w:rPr>
        <w:t>B</w:t>
      </w:r>
      <w:r>
        <w:rPr>
          <w:i/>
          <w:position w:val="2"/>
          <w:sz w:val="23"/>
        </w:rPr>
        <w:t xml:space="preserve"> </w:t>
      </w:r>
      <w:r>
        <w:rPr>
          <w:i/>
          <w:spacing w:val="7"/>
          <w:position w:val="2"/>
          <w:sz w:val="23"/>
        </w:rPr>
        <w:t xml:space="preserve"> </w:t>
      </w:r>
      <w:r>
        <w:rPr>
          <w:rFonts w:ascii="Symbol" w:hAnsi="Symbol"/>
          <w:w w:val="107"/>
          <w:position w:val="2"/>
          <w:sz w:val="23"/>
        </w:rPr>
        <w:t></w:t>
      </w:r>
      <w:r>
        <w:rPr>
          <w:spacing w:val="-20"/>
          <w:position w:val="2"/>
          <w:sz w:val="23"/>
        </w:rPr>
        <w:t xml:space="preserve"> </w:t>
      </w:r>
      <w:r>
        <w:rPr>
          <w:spacing w:val="-12"/>
          <w:w w:val="108"/>
          <w:position w:val="2"/>
          <w:sz w:val="23"/>
        </w:rPr>
        <w:t>0</w:t>
      </w:r>
      <w:r>
        <w:rPr>
          <w:spacing w:val="19"/>
          <w:w w:val="108"/>
          <w:position w:val="2"/>
          <w:sz w:val="23"/>
        </w:rPr>
        <w:t>,</w:t>
      </w:r>
      <w:r>
        <w:rPr>
          <w:w w:val="108"/>
          <w:position w:val="2"/>
          <w:sz w:val="23"/>
        </w:rPr>
        <w:t>3</w:t>
      </w:r>
      <w:r>
        <w:rPr>
          <w:i/>
          <w:w w:val="107"/>
          <w:position w:val="2"/>
          <w:sz w:val="23"/>
        </w:rPr>
        <w:t>B</w:t>
      </w:r>
      <w:r>
        <w:rPr>
          <w:i/>
          <w:position w:val="2"/>
          <w:sz w:val="23"/>
        </w:rPr>
        <w:t xml:space="preserve"> </w:t>
      </w:r>
      <w:r>
        <w:rPr>
          <w:i/>
          <w:spacing w:val="-27"/>
          <w:position w:val="2"/>
          <w:sz w:val="23"/>
        </w:rPr>
        <w:t xml:space="preserve"> </w:t>
      </w:r>
      <w:r>
        <w:rPr>
          <w:rFonts w:ascii="Symbol" w:hAnsi="Symbol"/>
          <w:spacing w:val="1"/>
          <w:w w:val="77"/>
          <w:sz w:val="31"/>
        </w:rPr>
        <w:t></w:t>
      </w:r>
      <w:r>
        <w:rPr>
          <w:w w:val="99"/>
          <w:position w:val="16"/>
          <w:sz w:val="14"/>
        </w:rPr>
        <w:t>2</w:t>
      </w:r>
      <w:r>
        <w:rPr>
          <w:position w:val="16"/>
          <w:sz w:val="14"/>
        </w:rPr>
        <w:t xml:space="preserve"> </w:t>
      </w:r>
      <w:r>
        <w:rPr>
          <w:spacing w:val="6"/>
          <w:position w:val="16"/>
          <w:sz w:val="14"/>
        </w:rPr>
        <w:t xml:space="preserve"> </w:t>
      </w:r>
      <w:r>
        <w:rPr>
          <w:rFonts w:ascii="Symbol" w:hAnsi="Symbol"/>
          <w:w w:val="107"/>
          <w:position w:val="2"/>
          <w:sz w:val="23"/>
        </w:rPr>
        <w:t></w:t>
      </w:r>
      <w:r>
        <w:rPr>
          <w:spacing w:val="-35"/>
          <w:position w:val="2"/>
          <w:sz w:val="23"/>
        </w:rPr>
        <w:t xml:space="preserve"> </w:t>
      </w:r>
      <w:r>
        <w:rPr>
          <w:w w:val="108"/>
          <w:position w:val="2"/>
          <w:sz w:val="23"/>
        </w:rPr>
        <w:t>1</w:t>
      </w:r>
    </w:p>
    <w:p w14:paraId="6478BC26">
      <w:pPr>
        <w:tabs>
          <w:tab w:val="left" w:pos="6988"/>
          <w:tab w:val="left" w:pos="7752"/>
        </w:tabs>
        <w:spacing w:before="0" w:line="146" w:lineRule="exact"/>
        <w:ind w:left="6230" w:right="0" w:firstLine="0"/>
        <w:jc w:val="left"/>
        <w:rPr>
          <w:sz w:val="14"/>
        </w:rPr>
      </w:pPr>
      <w:r>
        <w:rPr>
          <w:w w:val="105"/>
          <w:sz w:val="14"/>
        </w:rPr>
        <w:t>1</w:t>
      </w:r>
      <w:r>
        <w:rPr>
          <w:w w:val="105"/>
          <w:sz w:val="14"/>
        </w:rPr>
        <w:tab/>
      </w:r>
      <w:r>
        <w:rPr>
          <w:w w:val="105"/>
          <w:sz w:val="14"/>
        </w:rPr>
        <w:t>2</w:t>
      </w:r>
      <w:r>
        <w:rPr>
          <w:w w:val="105"/>
          <w:sz w:val="14"/>
        </w:rPr>
        <w:tab/>
      </w:r>
      <w:r>
        <w:rPr>
          <w:w w:val="105"/>
          <w:sz w:val="14"/>
        </w:rPr>
        <w:t>3</w:t>
      </w:r>
    </w:p>
    <w:p w14:paraId="6BE13CA5">
      <w:pPr>
        <w:pStyle w:val="5"/>
        <w:spacing w:before="180" w:line="244" w:lineRule="exact"/>
      </w:pPr>
      <w:r>
        <w:t>Số lượng cá thể đồng hợp về 2 cặp gen là</w:t>
      </w:r>
    </w:p>
    <w:p w14:paraId="1330750B">
      <w:pPr>
        <w:spacing w:before="0" w:line="408" w:lineRule="exact"/>
        <w:ind w:left="348" w:right="0" w:firstLine="0"/>
        <w:jc w:val="left"/>
        <w:rPr>
          <w:sz w:val="23"/>
        </w:rPr>
      </w:pPr>
      <w:r>
        <w:rPr>
          <w:rFonts w:ascii="Symbol" w:hAnsi="Symbol"/>
          <w:w w:val="105"/>
          <w:sz w:val="38"/>
        </w:rPr>
        <w:t></w:t>
      </w:r>
      <w:r>
        <w:rPr>
          <w:w w:val="105"/>
          <w:position w:val="2"/>
          <w:sz w:val="23"/>
        </w:rPr>
        <w:t>0, 6</w:t>
      </w:r>
      <w:r>
        <w:rPr>
          <w:w w:val="105"/>
          <w:position w:val="2"/>
          <w:sz w:val="23"/>
          <w:vertAlign w:val="superscript"/>
        </w:rPr>
        <w:t>2</w:t>
      </w:r>
      <w:r>
        <w:rPr>
          <w:w w:val="105"/>
          <w:position w:val="2"/>
          <w:sz w:val="23"/>
          <w:vertAlign w:val="baseline"/>
        </w:rPr>
        <w:t xml:space="preserve"> </w:t>
      </w:r>
      <w:r>
        <w:rPr>
          <w:i/>
          <w:w w:val="105"/>
          <w:position w:val="2"/>
          <w:sz w:val="23"/>
          <w:vertAlign w:val="baseline"/>
        </w:rPr>
        <w:t xml:space="preserve">AA </w:t>
      </w:r>
      <w:r>
        <w:rPr>
          <w:rFonts w:ascii="Symbol" w:hAnsi="Symbol"/>
          <w:w w:val="105"/>
          <w:position w:val="2"/>
          <w:sz w:val="23"/>
          <w:vertAlign w:val="baseline"/>
        </w:rPr>
        <w:t></w:t>
      </w:r>
      <w:r>
        <w:rPr>
          <w:w w:val="105"/>
          <w:position w:val="2"/>
          <w:sz w:val="23"/>
          <w:vertAlign w:val="baseline"/>
        </w:rPr>
        <w:t xml:space="preserve"> 0, 4</w:t>
      </w:r>
      <w:r>
        <w:rPr>
          <w:w w:val="105"/>
          <w:position w:val="2"/>
          <w:sz w:val="23"/>
          <w:vertAlign w:val="superscript"/>
        </w:rPr>
        <w:t>2</w:t>
      </w:r>
      <w:r>
        <w:rPr>
          <w:w w:val="105"/>
          <w:position w:val="2"/>
          <w:sz w:val="23"/>
          <w:vertAlign w:val="baseline"/>
        </w:rPr>
        <w:t xml:space="preserve"> </w:t>
      </w:r>
      <w:r>
        <w:rPr>
          <w:i/>
          <w:w w:val="105"/>
          <w:position w:val="2"/>
          <w:sz w:val="23"/>
          <w:vertAlign w:val="baseline"/>
        </w:rPr>
        <w:t>aa</w:t>
      </w:r>
      <w:r>
        <w:rPr>
          <w:rFonts w:ascii="Symbol" w:hAnsi="Symbol"/>
          <w:w w:val="105"/>
          <w:sz w:val="38"/>
          <w:vertAlign w:val="baseline"/>
        </w:rPr>
        <w:t></w:t>
      </w:r>
      <w:r>
        <w:rPr>
          <w:w w:val="105"/>
          <w:position w:val="2"/>
          <w:sz w:val="23"/>
          <w:vertAlign w:val="baseline"/>
        </w:rPr>
        <w:t>0, 2</w:t>
      </w:r>
      <w:r>
        <w:rPr>
          <w:w w:val="105"/>
          <w:position w:val="2"/>
          <w:sz w:val="23"/>
          <w:vertAlign w:val="superscript"/>
        </w:rPr>
        <w:t>2</w:t>
      </w:r>
      <w:r>
        <w:rPr>
          <w:w w:val="105"/>
          <w:position w:val="2"/>
          <w:sz w:val="23"/>
          <w:vertAlign w:val="baseline"/>
        </w:rPr>
        <w:t xml:space="preserve"> </w:t>
      </w:r>
      <w:r>
        <w:rPr>
          <w:i/>
          <w:w w:val="105"/>
          <w:position w:val="2"/>
          <w:sz w:val="23"/>
          <w:vertAlign w:val="baseline"/>
        </w:rPr>
        <w:t xml:space="preserve">B B </w:t>
      </w:r>
      <w:r>
        <w:rPr>
          <w:rFonts w:ascii="Symbol" w:hAnsi="Symbol"/>
          <w:w w:val="105"/>
          <w:position w:val="2"/>
          <w:sz w:val="23"/>
          <w:vertAlign w:val="baseline"/>
        </w:rPr>
        <w:t></w:t>
      </w:r>
      <w:r>
        <w:rPr>
          <w:w w:val="105"/>
          <w:position w:val="2"/>
          <w:sz w:val="23"/>
          <w:vertAlign w:val="baseline"/>
        </w:rPr>
        <w:t xml:space="preserve"> 0,5</w:t>
      </w:r>
      <w:r>
        <w:rPr>
          <w:w w:val="105"/>
          <w:position w:val="2"/>
          <w:sz w:val="23"/>
          <w:vertAlign w:val="superscript"/>
        </w:rPr>
        <w:t>2</w:t>
      </w:r>
      <w:r>
        <w:rPr>
          <w:w w:val="105"/>
          <w:position w:val="2"/>
          <w:sz w:val="23"/>
          <w:vertAlign w:val="baseline"/>
        </w:rPr>
        <w:t xml:space="preserve"> </w:t>
      </w:r>
      <w:r>
        <w:rPr>
          <w:i/>
          <w:w w:val="105"/>
          <w:position w:val="2"/>
          <w:sz w:val="23"/>
          <w:vertAlign w:val="baseline"/>
        </w:rPr>
        <w:t xml:space="preserve">B B </w:t>
      </w:r>
      <w:r>
        <w:rPr>
          <w:rFonts w:ascii="Symbol" w:hAnsi="Symbol"/>
          <w:w w:val="105"/>
          <w:position w:val="2"/>
          <w:sz w:val="23"/>
          <w:vertAlign w:val="baseline"/>
        </w:rPr>
        <w:t></w:t>
      </w:r>
      <w:r>
        <w:rPr>
          <w:w w:val="105"/>
          <w:position w:val="2"/>
          <w:sz w:val="23"/>
          <w:vertAlign w:val="baseline"/>
        </w:rPr>
        <w:t xml:space="preserve"> 0,3</w:t>
      </w:r>
      <w:r>
        <w:rPr>
          <w:w w:val="105"/>
          <w:position w:val="2"/>
          <w:sz w:val="23"/>
          <w:vertAlign w:val="superscript"/>
        </w:rPr>
        <w:t>2</w:t>
      </w:r>
      <w:r>
        <w:rPr>
          <w:w w:val="105"/>
          <w:position w:val="2"/>
          <w:sz w:val="23"/>
          <w:vertAlign w:val="baseline"/>
        </w:rPr>
        <w:t xml:space="preserve"> </w:t>
      </w:r>
      <w:r>
        <w:rPr>
          <w:i/>
          <w:w w:val="105"/>
          <w:position w:val="2"/>
          <w:sz w:val="23"/>
          <w:vertAlign w:val="baseline"/>
        </w:rPr>
        <w:t xml:space="preserve">B B </w:t>
      </w:r>
      <w:r>
        <w:rPr>
          <w:rFonts w:ascii="Symbol" w:hAnsi="Symbol"/>
          <w:w w:val="105"/>
          <w:sz w:val="38"/>
          <w:vertAlign w:val="baseline"/>
        </w:rPr>
        <w:t></w:t>
      </w:r>
      <w:r>
        <w:rPr>
          <w:rFonts w:ascii="Symbol" w:hAnsi="Symbol"/>
          <w:w w:val="105"/>
          <w:position w:val="2"/>
          <w:sz w:val="23"/>
          <w:vertAlign w:val="baseline"/>
        </w:rPr>
        <w:t></w:t>
      </w:r>
      <w:r>
        <w:rPr>
          <w:w w:val="105"/>
          <w:position w:val="2"/>
          <w:sz w:val="23"/>
          <w:vertAlign w:val="baseline"/>
        </w:rPr>
        <w:t xml:space="preserve">10000 </w:t>
      </w:r>
      <w:r>
        <w:rPr>
          <w:rFonts w:ascii="Symbol" w:hAnsi="Symbol"/>
          <w:w w:val="105"/>
          <w:position w:val="2"/>
          <w:sz w:val="23"/>
          <w:vertAlign w:val="baseline"/>
        </w:rPr>
        <w:t></w:t>
      </w:r>
      <w:r>
        <w:rPr>
          <w:w w:val="105"/>
          <w:position w:val="2"/>
          <w:sz w:val="23"/>
          <w:vertAlign w:val="baseline"/>
        </w:rPr>
        <w:t xml:space="preserve"> 1976</w:t>
      </w:r>
    </w:p>
    <w:p w14:paraId="3B81BA87">
      <w:pPr>
        <w:tabs>
          <w:tab w:val="left" w:pos="3896"/>
          <w:tab w:val="left" w:pos="4989"/>
        </w:tabs>
        <w:spacing w:before="0" w:line="135" w:lineRule="exact"/>
        <w:ind w:left="2836" w:right="0" w:firstLine="0"/>
        <w:jc w:val="left"/>
        <w:rPr>
          <w:sz w:val="14"/>
        </w:rPr>
      </w:pPr>
      <w:r>
        <w:rPr>
          <w:w w:val="105"/>
          <w:sz w:val="14"/>
        </w:rPr>
        <w:t xml:space="preserve">1  </w:t>
      </w:r>
      <w:r>
        <w:rPr>
          <w:spacing w:val="14"/>
          <w:w w:val="105"/>
          <w:sz w:val="14"/>
        </w:rPr>
        <w:t xml:space="preserve"> </w:t>
      </w:r>
      <w:r>
        <w:rPr>
          <w:w w:val="105"/>
          <w:sz w:val="14"/>
        </w:rPr>
        <w:t>1</w:t>
      </w:r>
      <w:r>
        <w:rPr>
          <w:w w:val="105"/>
          <w:sz w:val="14"/>
        </w:rPr>
        <w:tab/>
      </w:r>
      <w:r>
        <w:rPr>
          <w:w w:val="105"/>
          <w:sz w:val="14"/>
        </w:rPr>
        <w:t xml:space="preserve">2   </w:t>
      </w:r>
      <w:r>
        <w:rPr>
          <w:spacing w:val="4"/>
          <w:w w:val="105"/>
          <w:sz w:val="14"/>
        </w:rPr>
        <w:t xml:space="preserve"> </w:t>
      </w:r>
      <w:r>
        <w:rPr>
          <w:w w:val="105"/>
          <w:sz w:val="14"/>
        </w:rPr>
        <w:t>2</w:t>
      </w:r>
      <w:r>
        <w:rPr>
          <w:w w:val="105"/>
          <w:sz w:val="14"/>
        </w:rPr>
        <w:tab/>
      </w:r>
      <w:r>
        <w:rPr>
          <w:w w:val="105"/>
          <w:sz w:val="14"/>
        </w:rPr>
        <w:t>3</w:t>
      </w:r>
      <w:r>
        <w:rPr>
          <w:spacing w:val="34"/>
          <w:w w:val="105"/>
          <w:sz w:val="14"/>
        </w:rPr>
        <w:t xml:space="preserve"> </w:t>
      </w:r>
      <w:r>
        <w:rPr>
          <w:w w:val="105"/>
          <w:sz w:val="14"/>
        </w:rPr>
        <w:t>3</w:t>
      </w:r>
    </w:p>
    <w:p w14:paraId="3E4B5B5C">
      <w:pPr>
        <w:pStyle w:val="5"/>
        <w:spacing w:before="11"/>
        <w:ind w:left="0"/>
        <w:rPr>
          <w:sz w:val="9"/>
        </w:rPr>
      </w:pPr>
    </w:p>
    <w:p w14:paraId="1633D887">
      <w:pPr>
        <w:pStyle w:val="2"/>
        <w:spacing w:before="90"/>
      </w:pPr>
      <w:bookmarkStart w:id="207" w:name="Chọn A"/>
      <w:bookmarkEnd w:id="207"/>
      <w:r>
        <w:rPr>
          <w:color w:val="0000FF"/>
        </w:rPr>
        <w:t>Chọn A</w:t>
      </w:r>
    </w:p>
    <w:p w14:paraId="50F20ED3">
      <w:pPr>
        <w:pStyle w:val="8"/>
        <w:numPr>
          <w:ilvl w:val="0"/>
          <w:numId w:val="28"/>
        </w:numPr>
        <w:tabs>
          <w:tab w:val="left" w:pos="681"/>
        </w:tabs>
        <w:spacing w:before="140" w:after="0" w:line="240" w:lineRule="auto"/>
        <w:ind w:left="680" w:right="0" w:hanging="361"/>
        <w:jc w:val="left"/>
        <w:rPr>
          <w:sz w:val="24"/>
        </w:rPr>
      </w:pPr>
      <w:r>
        <w:rPr>
          <w:b/>
          <w:color w:val="FF0000"/>
          <w:w w:val="97"/>
          <w:sz w:val="24"/>
        </w:rPr>
        <w:t>D</w:t>
      </w:r>
    </w:p>
    <w:p w14:paraId="2A7C6FF3">
      <w:pPr>
        <w:spacing w:before="132"/>
        <w:ind w:left="320" w:right="0" w:firstLine="0"/>
        <w:jc w:val="left"/>
        <w:rPr>
          <w:sz w:val="24"/>
        </w:rPr>
      </w:pPr>
      <w:r>
        <w:rPr>
          <w:b/>
          <w:color w:val="0000FF"/>
          <w:sz w:val="24"/>
        </w:rPr>
        <w:t xml:space="preserve">Phương pháp: </w:t>
      </w:r>
      <w:r>
        <w:rPr>
          <w:sz w:val="24"/>
        </w:rPr>
        <w:t>Kiến thức bài 2, Vị trí địa lí và phạm vi lãnh thổ</w:t>
      </w:r>
    </w:p>
    <w:p w14:paraId="57FAF99A">
      <w:pPr>
        <w:pStyle w:val="2"/>
        <w:spacing w:before="141"/>
      </w:pPr>
      <w:bookmarkStart w:id="208" w:name="Cách giải:"/>
      <w:bookmarkEnd w:id="208"/>
      <w:r>
        <w:rPr>
          <w:color w:val="0000FF"/>
        </w:rPr>
        <w:t>Cách giải:</w:t>
      </w:r>
    </w:p>
    <w:p w14:paraId="55247289">
      <w:pPr>
        <w:spacing w:after="0"/>
        <w:sectPr>
          <w:pgSz w:w="11930" w:h="16860"/>
          <w:pgMar w:top="700" w:right="460" w:bottom="800" w:left="400" w:header="0" w:footer="601" w:gutter="0"/>
          <w:cols w:space="720" w:num="1"/>
        </w:sectPr>
      </w:pPr>
    </w:p>
    <w:p w14:paraId="681BCA77">
      <w:pPr>
        <w:pStyle w:val="5"/>
        <w:spacing w:before="64" w:line="360" w:lineRule="auto"/>
        <w:ind w:right="272"/>
        <w:jc w:val="both"/>
      </w:pPr>
      <w:r>
        <w:drawing>
          <wp:anchor distT="0" distB="0" distL="0" distR="0" simplePos="0" relativeHeight="251697152" behindDoc="0" locked="0" layoutInCell="1" allowOverlap="1">
            <wp:simplePos x="0" y="0"/>
            <wp:positionH relativeFrom="page">
              <wp:posOffset>869950</wp:posOffset>
            </wp:positionH>
            <wp:positionV relativeFrom="page">
              <wp:posOffset>10215245</wp:posOffset>
            </wp:positionV>
            <wp:extent cx="170180" cy="122555"/>
            <wp:effectExtent l="0" t="0" r="0" b="0"/>
            <wp:wrapNone/>
            <wp:docPr id="10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64.png"/>
                    <pic:cNvPicPr>
                      <a:picLocks noChangeAspect="1"/>
                    </pic:cNvPicPr>
                  </pic:nvPicPr>
                  <pic:blipFill>
                    <a:blip r:embed="rId69" cstate="print"/>
                    <a:stretch>
                      <a:fillRect/>
                    </a:stretch>
                  </pic:blipFill>
                  <pic:spPr>
                    <a:xfrm>
                      <a:off x="0" y="0"/>
                      <a:ext cx="170180" cy="122408"/>
                    </a:xfrm>
                    <a:prstGeom prst="rect">
                      <a:avLst/>
                    </a:prstGeom>
                  </pic:spPr>
                </pic:pic>
              </a:graphicData>
            </a:graphic>
          </wp:anchor>
        </w:drawing>
      </w:r>
      <w:r>
        <w:t>Lào là quốc gia duy nhất ở Đông Nam Á không giáp biển, do vậy vùng biển Việt Nam không tiếp giáp với Lào.</w:t>
      </w:r>
    </w:p>
    <w:p w14:paraId="306DF203">
      <w:pPr>
        <w:pStyle w:val="2"/>
        <w:spacing w:before="3"/>
      </w:pPr>
      <w:bookmarkStart w:id="209" w:name="Chọn D"/>
      <w:bookmarkEnd w:id="209"/>
      <w:r>
        <w:rPr>
          <w:color w:val="0000FF"/>
        </w:rPr>
        <w:t>Chọn D</w:t>
      </w:r>
    </w:p>
    <w:p w14:paraId="0563AB05">
      <w:pPr>
        <w:pStyle w:val="8"/>
        <w:numPr>
          <w:ilvl w:val="0"/>
          <w:numId w:val="28"/>
        </w:numPr>
        <w:tabs>
          <w:tab w:val="left" w:pos="681"/>
        </w:tabs>
        <w:spacing w:before="136" w:after="0" w:line="240" w:lineRule="auto"/>
        <w:ind w:left="680" w:right="0" w:hanging="361"/>
        <w:jc w:val="left"/>
        <w:rPr>
          <w:sz w:val="24"/>
        </w:rPr>
      </w:pPr>
      <w:r>
        <w:rPr>
          <w:b/>
          <w:color w:val="FF0000"/>
          <w:w w:val="97"/>
          <w:sz w:val="24"/>
        </w:rPr>
        <w:t>A</w:t>
      </w:r>
    </w:p>
    <w:p w14:paraId="2FB01B07">
      <w:pPr>
        <w:pStyle w:val="5"/>
        <w:spacing w:before="135"/>
      </w:pPr>
      <w:r>
        <w:rPr>
          <w:b/>
          <w:color w:val="0000FF"/>
        </w:rPr>
        <w:t xml:space="preserve">Phương pháp: </w:t>
      </w:r>
      <w:r>
        <w:t>Kiến thức bài 9 – Thiên nhiên nhiệt đới ẩm gió mùa, sgk Địa lí 12</w:t>
      </w:r>
    </w:p>
    <w:p w14:paraId="1E50844D">
      <w:pPr>
        <w:pStyle w:val="2"/>
        <w:spacing w:before="141"/>
      </w:pPr>
      <w:bookmarkStart w:id="210" w:name="Cách giải:"/>
      <w:bookmarkEnd w:id="210"/>
      <w:r>
        <w:rPr>
          <w:color w:val="0000FF"/>
        </w:rPr>
        <w:t>Cách giải:</w:t>
      </w:r>
    </w:p>
    <w:p w14:paraId="2C79EF8B">
      <w:pPr>
        <w:pStyle w:val="5"/>
        <w:spacing w:before="137" w:line="360" w:lineRule="auto"/>
        <w:ind w:right="276"/>
        <w:jc w:val="both"/>
      </w:pPr>
      <w:r>
        <w:drawing>
          <wp:anchor distT="0" distB="0" distL="0" distR="0" simplePos="0" relativeHeight="251772928" behindDoc="1" locked="0" layoutInCell="1" allowOverlap="1">
            <wp:simplePos x="0" y="0"/>
            <wp:positionH relativeFrom="page">
              <wp:posOffset>1046480</wp:posOffset>
            </wp:positionH>
            <wp:positionV relativeFrom="paragraph">
              <wp:posOffset>222250</wp:posOffset>
            </wp:positionV>
            <wp:extent cx="5126355" cy="5448935"/>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Biểu hiện của địa hình nhiệt đới ẩm gió mùa ở nước ta là: trong điều kiện nhiệt ẩm dồi dào, ở vùng đồi núi quá trình phong hóa diễn ra mạnh, mưa lớn rửa trôi, sạt lở đất.</w:t>
      </w:r>
    </w:p>
    <w:p w14:paraId="41954447">
      <w:pPr>
        <w:pStyle w:val="2"/>
        <w:spacing w:before="3"/>
      </w:pPr>
      <w:bookmarkStart w:id="211" w:name="Chọn A."/>
      <w:bookmarkEnd w:id="211"/>
      <w:r>
        <w:rPr>
          <w:color w:val="0000FF"/>
        </w:rPr>
        <w:t>Chọn A.</w:t>
      </w:r>
    </w:p>
    <w:p w14:paraId="68C624CD">
      <w:pPr>
        <w:pStyle w:val="8"/>
        <w:numPr>
          <w:ilvl w:val="0"/>
          <w:numId w:val="28"/>
        </w:numPr>
        <w:tabs>
          <w:tab w:val="left" w:pos="681"/>
        </w:tabs>
        <w:spacing w:before="136" w:after="0" w:line="240" w:lineRule="auto"/>
        <w:ind w:left="680" w:right="0" w:hanging="361"/>
        <w:jc w:val="left"/>
        <w:rPr>
          <w:sz w:val="24"/>
        </w:rPr>
      </w:pPr>
      <w:r>
        <w:rPr>
          <w:b/>
          <w:color w:val="FF0000"/>
          <w:w w:val="97"/>
          <w:sz w:val="24"/>
        </w:rPr>
        <w:t>C</w:t>
      </w:r>
    </w:p>
    <w:p w14:paraId="65490780">
      <w:pPr>
        <w:pStyle w:val="5"/>
        <w:spacing w:before="136"/>
      </w:pPr>
      <w:r>
        <w:rPr>
          <w:b/>
          <w:color w:val="0000FF"/>
        </w:rPr>
        <w:t xml:space="preserve">Phương pháp: </w:t>
      </w:r>
      <w:r>
        <w:t>Kiến thức bài 8 – Thiên nhiên chịu ảnh hưởng sâu sắc của biển, sgk Địa lí 12</w:t>
      </w:r>
    </w:p>
    <w:p w14:paraId="089442F1">
      <w:pPr>
        <w:pStyle w:val="2"/>
        <w:spacing w:before="141"/>
        <w:jc w:val="both"/>
      </w:pPr>
      <w:bookmarkStart w:id="212" w:name="Cách giải:"/>
      <w:bookmarkEnd w:id="212"/>
      <w:r>
        <w:rPr>
          <w:color w:val="0000FF"/>
        </w:rPr>
        <w:t>Cách giải:</w:t>
      </w:r>
    </w:p>
    <w:p w14:paraId="53569376">
      <w:pPr>
        <w:pStyle w:val="5"/>
        <w:spacing w:before="139" w:line="360" w:lineRule="auto"/>
        <w:ind w:right="266"/>
        <w:jc w:val="both"/>
      </w:pPr>
      <w:r>
        <w:t>Phương hướng khai thác nguồn hải sản vừa hiệu quả vừa góp phần bảo vệ vùng trời, vùng biển và thềm lục địa nước ta là khai thác xa bờ. Nguồn lợi thủy sản ven bờ nước ta đã suy giảm nhiều, việc đánh bắt xa bờ vừa giúp bảo vệ nguồn lợi thủy sản ven bờ, khai thác nguồn lợi thủy sản xa bờ, vừa góp phần bảo vệ, khẳng định chủ quyền của Việt Nam đối với vùng biển, vùng trời và thềm lục</w:t>
      </w:r>
      <w:r>
        <w:rPr>
          <w:spacing w:val="-7"/>
        </w:rPr>
        <w:t xml:space="preserve"> </w:t>
      </w:r>
      <w:r>
        <w:t>địa.</w:t>
      </w:r>
    </w:p>
    <w:p w14:paraId="6F0969A9">
      <w:pPr>
        <w:pStyle w:val="2"/>
        <w:spacing w:before="3"/>
      </w:pPr>
      <w:bookmarkStart w:id="213" w:name="Chọn C"/>
      <w:bookmarkEnd w:id="213"/>
      <w:r>
        <w:rPr>
          <w:color w:val="0000FF"/>
        </w:rPr>
        <w:t>Chọn C</w:t>
      </w:r>
    </w:p>
    <w:p w14:paraId="5D753BF9">
      <w:pPr>
        <w:pStyle w:val="8"/>
        <w:numPr>
          <w:ilvl w:val="0"/>
          <w:numId w:val="28"/>
        </w:numPr>
        <w:tabs>
          <w:tab w:val="left" w:pos="681"/>
        </w:tabs>
        <w:spacing w:before="134" w:after="0" w:line="240" w:lineRule="auto"/>
        <w:ind w:left="680" w:right="0" w:hanging="361"/>
        <w:jc w:val="left"/>
        <w:rPr>
          <w:sz w:val="24"/>
        </w:rPr>
      </w:pPr>
      <w:r>
        <w:rPr>
          <w:b/>
          <w:color w:val="FF0000"/>
          <w:sz w:val="24"/>
        </w:rPr>
        <w:t>B</w:t>
      </w:r>
    </w:p>
    <w:p w14:paraId="32B74213">
      <w:pPr>
        <w:spacing w:before="135"/>
        <w:ind w:left="320" w:right="0" w:firstLine="0"/>
        <w:jc w:val="both"/>
        <w:rPr>
          <w:sz w:val="24"/>
        </w:rPr>
      </w:pPr>
      <w:r>
        <w:rPr>
          <w:b/>
          <w:color w:val="0000FF"/>
          <w:sz w:val="24"/>
        </w:rPr>
        <w:t xml:space="preserve">Phương pháp: </w:t>
      </w:r>
      <w:r>
        <w:rPr>
          <w:sz w:val="24"/>
        </w:rPr>
        <w:t>Liên hệ thực tiễn</w:t>
      </w:r>
    </w:p>
    <w:p w14:paraId="647A6506">
      <w:pPr>
        <w:pStyle w:val="2"/>
        <w:spacing w:before="144"/>
        <w:jc w:val="both"/>
      </w:pPr>
      <w:bookmarkStart w:id="214" w:name="Cách giải:"/>
      <w:bookmarkEnd w:id="214"/>
      <w:r>
        <w:rPr>
          <w:color w:val="0000FF"/>
        </w:rPr>
        <w:t>Cách giải:</w:t>
      </w:r>
    </w:p>
    <w:p w14:paraId="6326D952">
      <w:pPr>
        <w:pStyle w:val="5"/>
        <w:spacing w:before="135" w:line="360" w:lineRule="auto"/>
        <w:ind w:right="262"/>
        <w:jc w:val="both"/>
      </w:pPr>
      <w:r>
        <w:t xml:space="preserve">Lúa trổ vào tháng 2 (âm lịch) là thời kỳ hoạt động mạnh của các đợt gió </w:t>
      </w:r>
      <w:r>
        <w:rPr>
          <w:spacing w:val="2"/>
        </w:rPr>
        <w:t xml:space="preserve">mùa </w:t>
      </w:r>
      <w:r>
        <w:t>Đông Bắc với tính chất lạnh giá (miền Bắc nước ta), khiến lúa sẽ “ngậm đòng, đứng bông”. Đây là khó khăn trong sản xuất nông nghiệp ở miền Bắc nước ta vào thời kì mùa</w:t>
      </w:r>
      <w:r>
        <w:rPr>
          <w:spacing w:val="-8"/>
        </w:rPr>
        <w:t xml:space="preserve"> </w:t>
      </w:r>
      <w:r>
        <w:t>đông.</w:t>
      </w:r>
    </w:p>
    <w:p w14:paraId="597C1B34">
      <w:pPr>
        <w:pStyle w:val="2"/>
        <w:spacing w:before="1"/>
      </w:pPr>
      <w:bookmarkStart w:id="215" w:name="Chọn B"/>
      <w:bookmarkEnd w:id="215"/>
      <w:r>
        <w:rPr>
          <w:color w:val="0000FF"/>
        </w:rPr>
        <w:t>Chọn B</w:t>
      </w:r>
    </w:p>
    <w:p w14:paraId="18C56AEE">
      <w:pPr>
        <w:pStyle w:val="8"/>
        <w:numPr>
          <w:ilvl w:val="0"/>
          <w:numId w:val="28"/>
        </w:numPr>
        <w:tabs>
          <w:tab w:val="left" w:pos="681"/>
        </w:tabs>
        <w:spacing w:before="2" w:after="0" w:line="240" w:lineRule="auto"/>
        <w:ind w:left="680" w:right="0" w:hanging="361"/>
        <w:jc w:val="left"/>
        <w:rPr>
          <w:sz w:val="24"/>
        </w:rPr>
      </w:pPr>
      <w:r>
        <w:rPr>
          <w:b/>
          <w:color w:val="FF0000"/>
          <w:w w:val="97"/>
          <w:sz w:val="24"/>
        </w:rPr>
        <w:t>C</w:t>
      </w:r>
    </w:p>
    <w:p w14:paraId="6E6A773C">
      <w:pPr>
        <w:spacing w:before="135"/>
        <w:ind w:left="320" w:right="0" w:firstLine="0"/>
        <w:jc w:val="left"/>
        <w:rPr>
          <w:sz w:val="24"/>
        </w:rPr>
      </w:pPr>
      <w:r>
        <w:rPr>
          <w:b/>
          <w:color w:val="0000FF"/>
          <w:sz w:val="24"/>
        </w:rPr>
        <w:t xml:space="preserve">Phương pháp: </w:t>
      </w:r>
      <w:r>
        <w:rPr>
          <w:sz w:val="24"/>
        </w:rPr>
        <w:t>Đánh giá, nhận xét.</w:t>
      </w:r>
    </w:p>
    <w:p w14:paraId="70786D2B">
      <w:pPr>
        <w:pStyle w:val="2"/>
        <w:spacing w:before="142"/>
        <w:jc w:val="both"/>
      </w:pPr>
      <w:bookmarkStart w:id="216" w:name="Cách giải:"/>
      <w:bookmarkEnd w:id="216"/>
      <w:r>
        <w:rPr>
          <w:color w:val="0000FF"/>
        </w:rPr>
        <w:t>Cách giải:</w:t>
      </w:r>
    </w:p>
    <w:p w14:paraId="2A9B5725">
      <w:pPr>
        <w:pStyle w:val="5"/>
        <w:spacing w:before="134" w:line="360" w:lineRule="auto"/>
        <w:ind w:right="263"/>
        <w:jc w:val="both"/>
      </w:pPr>
      <w:r>
        <w:t>Hiến chương của Liên hợp quốc đã nêu rõ mục đích của tổ chức này là duy trì hòa bình và an ninh thế giới, phát triển các mối quan hệ hữu nghị giữa các dân tộc và tiến hành hợp tác quốc tế giữa các nước trên cơ sở tôn trọng nguyên tắc bình đẳng và quyền tự quyết của các quốc gia. Trong quá trình hoạt động của mình, Liên hợp quốc đã trở thành một diễn đàn quốc tế vừa hợp tác, vừa đấu tranh nhằm duy trì hòa bình và an ninh thế</w:t>
      </w:r>
      <w:r>
        <w:rPr>
          <w:spacing w:val="-4"/>
        </w:rPr>
        <w:t xml:space="preserve"> </w:t>
      </w:r>
      <w:r>
        <w:t>giới.</w:t>
      </w:r>
    </w:p>
    <w:p w14:paraId="0982498D">
      <w:pPr>
        <w:pStyle w:val="5"/>
        <w:spacing w:line="273" w:lineRule="exact"/>
        <w:jc w:val="both"/>
      </w:pPr>
      <w:r>
        <w:t>=&gt; Vai trò quan trọng nhất của Liên hợp quốc là duy trì hòa bình và an ninh thế giới.</w:t>
      </w:r>
    </w:p>
    <w:p w14:paraId="502CE2DD">
      <w:pPr>
        <w:pStyle w:val="2"/>
        <w:spacing w:before="147"/>
      </w:pPr>
      <w:bookmarkStart w:id="217" w:name="Chọn C."/>
      <w:bookmarkEnd w:id="217"/>
      <w:r>
        <w:rPr>
          <w:color w:val="0000FF"/>
        </w:rPr>
        <w:t>Chọn C.</w:t>
      </w:r>
    </w:p>
    <w:p w14:paraId="01DF1CBA">
      <w:pPr>
        <w:pStyle w:val="8"/>
        <w:numPr>
          <w:ilvl w:val="0"/>
          <w:numId w:val="28"/>
        </w:numPr>
        <w:tabs>
          <w:tab w:val="left" w:pos="681"/>
        </w:tabs>
        <w:spacing w:before="137" w:after="0" w:line="240" w:lineRule="auto"/>
        <w:ind w:left="680" w:right="0" w:hanging="361"/>
        <w:jc w:val="left"/>
        <w:rPr>
          <w:sz w:val="24"/>
        </w:rPr>
      </w:pPr>
      <w:r>
        <w:rPr>
          <w:b/>
          <w:color w:val="FF0000"/>
          <w:w w:val="97"/>
          <w:sz w:val="24"/>
        </w:rPr>
        <w:t>D</w:t>
      </w:r>
    </w:p>
    <w:p w14:paraId="6FD01C94">
      <w:pPr>
        <w:spacing w:before="130"/>
        <w:ind w:left="320" w:right="0" w:firstLine="0"/>
        <w:jc w:val="left"/>
        <w:rPr>
          <w:sz w:val="24"/>
        </w:rPr>
      </w:pPr>
      <w:r>
        <w:rPr>
          <w:b/>
          <w:color w:val="0000FF"/>
          <w:sz w:val="24"/>
        </w:rPr>
        <w:t xml:space="preserve">Phương pháp: </w:t>
      </w:r>
      <w:r>
        <w:rPr>
          <w:sz w:val="24"/>
        </w:rPr>
        <w:t>Suy luận.</w:t>
      </w:r>
    </w:p>
    <w:p w14:paraId="5C805A3C">
      <w:pPr>
        <w:pStyle w:val="2"/>
        <w:spacing w:before="7"/>
      </w:pPr>
      <w:bookmarkStart w:id="218" w:name="Cách giải:"/>
      <w:bookmarkEnd w:id="218"/>
      <w:r>
        <w:rPr>
          <w:color w:val="0000FF"/>
        </w:rPr>
        <w:t>Cách giải:</w:t>
      </w:r>
    </w:p>
    <w:p w14:paraId="3D57DC30">
      <w:pPr>
        <w:spacing w:after="0"/>
        <w:sectPr>
          <w:pgSz w:w="11930" w:h="16860"/>
          <w:pgMar w:top="640" w:right="460" w:bottom="800" w:left="400" w:header="0" w:footer="601" w:gutter="0"/>
          <w:cols w:space="720" w:num="1"/>
        </w:sectPr>
      </w:pPr>
    </w:p>
    <w:p w14:paraId="1053EC98">
      <w:pPr>
        <w:pStyle w:val="5"/>
        <w:spacing w:before="64" w:line="360" w:lineRule="auto"/>
        <w:ind w:right="243"/>
        <w:jc w:val="both"/>
      </w:pPr>
      <w:r>
        <w:drawing>
          <wp:anchor distT="0" distB="0" distL="0" distR="0" simplePos="0" relativeHeight="251698176"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0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65.png"/>
                    <pic:cNvPicPr>
                      <a:picLocks noChangeAspect="1"/>
                    </pic:cNvPicPr>
                  </pic:nvPicPr>
                  <pic:blipFill>
                    <a:blip r:embed="rId70" cstate="print"/>
                    <a:stretch>
                      <a:fillRect/>
                    </a:stretch>
                  </pic:blipFill>
                  <pic:spPr>
                    <a:xfrm>
                      <a:off x="0" y="0"/>
                      <a:ext cx="170180" cy="131826"/>
                    </a:xfrm>
                    <a:prstGeom prst="rect">
                      <a:avLst/>
                    </a:prstGeom>
                  </pic:spPr>
                </pic:pic>
              </a:graphicData>
            </a:graphic>
          </wp:anchor>
        </w:drawing>
      </w:r>
      <w:r>
        <w:t xml:space="preserve">Từ </w:t>
      </w:r>
      <w:r>
        <w:rPr>
          <w:spacing w:val="-3"/>
        </w:rPr>
        <w:t xml:space="preserve">sau </w:t>
      </w:r>
      <w:r>
        <w:rPr>
          <w:spacing w:val="-5"/>
        </w:rPr>
        <w:t xml:space="preserve">chiến </w:t>
      </w:r>
      <w:r>
        <w:rPr>
          <w:spacing w:val="-3"/>
        </w:rPr>
        <w:t xml:space="preserve">thắng </w:t>
      </w:r>
      <w:r>
        <w:rPr>
          <w:spacing w:val="-4"/>
        </w:rPr>
        <w:t xml:space="preserve">Việt Bắc </w:t>
      </w:r>
      <w:r>
        <w:rPr>
          <w:spacing w:val="-3"/>
        </w:rPr>
        <w:t xml:space="preserve">thu </w:t>
      </w:r>
      <w:r>
        <w:t xml:space="preserve">– </w:t>
      </w:r>
      <w:r>
        <w:rPr>
          <w:spacing w:val="-3"/>
        </w:rPr>
        <w:t xml:space="preserve">đông </w:t>
      </w:r>
      <w:r>
        <w:rPr>
          <w:spacing w:val="-4"/>
        </w:rPr>
        <w:t xml:space="preserve">1947, cuộc </w:t>
      </w:r>
      <w:r>
        <w:rPr>
          <w:spacing w:val="-3"/>
        </w:rPr>
        <w:t xml:space="preserve">kháng </w:t>
      </w:r>
      <w:r>
        <w:rPr>
          <w:spacing w:val="-4"/>
        </w:rPr>
        <w:t xml:space="preserve">chiến </w:t>
      </w:r>
      <w:r>
        <w:rPr>
          <w:spacing w:val="-3"/>
        </w:rPr>
        <w:t xml:space="preserve">của nhân dân </w:t>
      </w:r>
      <w:r>
        <w:t xml:space="preserve">ta có </w:t>
      </w:r>
      <w:r>
        <w:rPr>
          <w:spacing w:val="-4"/>
        </w:rPr>
        <w:t xml:space="preserve">thêm những thuận lợi </w:t>
      </w:r>
      <w:r>
        <w:rPr>
          <w:spacing w:val="-3"/>
        </w:rPr>
        <w:t xml:space="preserve">song </w:t>
      </w:r>
      <w:r>
        <w:rPr>
          <w:spacing w:val="-4"/>
        </w:rPr>
        <w:t xml:space="preserve">cũng phải </w:t>
      </w:r>
      <w:r>
        <w:t xml:space="preserve">đối </w:t>
      </w:r>
      <w:r>
        <w:rPr>
          <w:spacing w:val="-3"/>
        </w:rPr>
        <w:t xml:space="preserve">mặt với </w:t>
      </w:r>
      <w:r>
        <w:rPr>
          <w:spacing w:val="-5"/>
        </w:rPr>
        <w:t xml:space="preserve">nhiều </w:t>
      </w:r>
      <w:r>
        <w:rPr>
          <w:spacing w:val="-3"/>
        </w:rPr>
        <w:t xml:space="preserve">thách </w:t>
      </w:r>
      <w:r>
        <w:rPr>
          <w:spacing w:val="-4"/>
        </w:rPr>
        <w:t xml:space="preserve">thức </w:t>
      </w:r>
      <w:r>
        <w:rPr>
          <w:spacing w:val="-3"/>
        </w:rPr>
        <w:t xml:space="preserve">mới. </w:t>
      </w:r>
      <w:r>
        <w:t xml:space="preserve">Ngày </w:t>
      </w:r>
      <w:r>
        <w:rPr>
          <w:spacing w:val="-4"/>
        </w:rPr>
        <w:t xml:space="preserve">13/5/1949, với </w:t>
      </w:r>
      <w:r>
        <w:t xml:space="preserve">sự </w:t>
      </w:r>
      <w:r>
        <w:rPr>
          <w:spacing w:val="-3"/>
        </w:rPr>
        <w:t xml:space="preserve">đồng </w:t>
      </w:r>
      <w:r>
        <w:t xml:space="preserve">ý </w:t>
      </w:r>
      <w:r>
        <w:rPr>
          <w:spacing w:val="-3"/>
        </w:rPr>
        <w:t xml:space="preserve">của </w:t>
      </w:r>
      <w:r>
        <w:t xml:space="preserve">Mĩ. </w:t>
      </w:r>
      <w:r>
        <w:rPr>
          <w:spacing w:val="-4"/>
        </w:rPr>
        <w:t xml:space="preserve">Chính phủ Pháp </w:t>
      </w:r>
      <w:r>
        <w:t xml:space="preserve">đề ra kế </w:t>
      </w:r>
      <w:r>
        <w:rPr>
          <w:spacing w:val="-4"/>
        </w:rPr>
        <w:t xml:space="preserve">hoạch Rơve. Với </w:t>
      </w:r>
      <w:r>
        <w:t xml:space="preserve">kế </w:t>
      </w:r>
      <w:r>
        <w:rPr>
          <w:spacing w:val="-4"/>
        </w:rPr>
        <w:t xml:space="preserve">hoạch </w:t>
      </w:r>
      <w:r>
        <w:t xml:space="preserve">này Mĩ từng </w:t>
      </w:r>
      <w:r>
        <w:rPr>
          <w:spacing w:val="-3"/>
        </w:rPr>
        <w:t xml:space="preserve">bước </w:t>
      </w:r>
      <w:r>
        <w:rPr>
          <w:spacing w:val="-4"/>
        </w:rPr>
        <w:t xml:space="preserve">can thiệp </w:t>
      </w:r>
      <w:r>
        <w:rPr>
          <w:spacing w:val="-3"/>
        </w:rPr>
        <w:t xml:space="preserve">sâu </w:t>
      </w:r>
      <w:r>
        <w:t xml:space="preserve">và </w:t>
      </w:r>
      <w:r>
        <w:rPr>
          <w:spacing w:val="-4"/>
        </w:rPr>
        <w:t xml:space="preserve">“dính </w:t>
      </w:r>
      <w:r>
        <w:t xml:space="preserve">líu” </w:t>
      </w:r>
      <w:r>
        <w:rPr>
          <w:spacing w:val="-3"/>
        </w:rPr>
        <w:t xml:space="preserve">trực </w:t>
      </w:r>
      <w:r>
        <w:rPr>
          <w:spacing w:val="-4"/>
        </w:rPr>
        <w:t xml:space="preserve">tiếp </w:t>
      </w:r>
      <w:r>
        <w:rPr>
          <w:spacing w:val="-3"/>
        </w:rPr>
        <w:t xml:space="preserve">vào cuộc </w:t>
      </w:r>
      <w:r>
        <w:rPr>
          <w:spacing w:val="-4"/>
        </w:rPr>
        <w:t xml:space="preserve">chiến </w:t>
      </w:r>
      <w:r>
        <w:rPr>
          <w:spacing w:val="-3"/>
        </w:rPr>
        <w:t xml:space="preserve">tranh </w:t>
      </w:r>
      <w:r>
        <w:t xml:space="preserve">ở </w:t>
      </w:r>
      <w:r>
        <w:rPr>
          <w:spacing w:val="-3"/>
        </w:rPr>
        <w:t xml:space="preserve">Đông </w:t>
      </w:r>
      <w:r>
        <w:rPr>
          <w:spacing w:val="-4"/>
        </w:rPr>
        <w:t>Dương</w:t>
      </w:r>
    </w:p>
    <w:p w14:paraId="0B4522C9">
      <w:pPr>
        <w:pStyle w:val="2"/>
        <w:spacing w:before="3"/>
      </w:pPr>
      <w:bookmarkStart w:id="219" w:name="Chọn D."/>
      <w:bookmarkEnd w:id="219"/>
      <w:r>
        <w:rPr>
          <w:color w:val="0000FF"/>
        </w:rPr>
        <w:t>Chọn D.</w:t>
      </w:r>
    </w:p>
    <w:p w14:paraId="4E68E674">
      <w:pPr>
        <w:pStyle w:val="8"/>
        <w:numPr>
          <w:ilvl w:val="0"/>
          <w:numId w:val="28"/>
        </w:numPr>
        <w:tabs>
          <w:tab w:val="left" w:pos="681"/>
        </w:tabs>
        <w:spacing w:before="136" w:after="0" w:line="240" w:lineRule="auto"/>
        <w:ind w:left="680" w:right="0" w:hanging="361"/>
        <w:jc w:val="left"/>
        <w:rPr>
          <w:sz w:val="24"/>
        </w:rPr>
      </w:pPr>
      <w:r>
        <w:rPr>
          <w:b/>
          <w:color w:val="FF0000"/>
          <w:w w:val="97"/>
          <w:sz w:val="24"/>
        </w:rPr>
        <w:t>D</w:t>
      </w:r>
    </w:p>
    <w:p w14:paraId="427DAF52">
      <w:pPr>
        <w:spacing w:before="135"/>
        <w:ind w:left="320" w:right="0" w:firstLine="0"/>
        <w:jc w:val="both"/>
        <w:rPr>
          <w:sz w:val="24"/>
        </w:rPr>
      </w:pPr>
      <w:r>
        <w:drawing>
          <wp:anchor distT="0" distB="0" distL="0" distR="0" simplePos="0" relativeHeight="251773952" behindDoc="1" locked="0" layoutInCell="1" allowOverlap="1">
            <wp:simplePos x="0" y="0"/>
            <wp:positionH relativeFrom="page">
              <wp:posOffset>1046480</wp:posOffset>
            </wp:positionH>
            <wp:positionV relativeFrom="paragraph">
              <wp:posOffset>222250</wp:posOffset>
            </wp:positionV>
            <wp:extent cx="5126355" cy="5448935"/>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rPr>
          <w:b/>
          <w:color w:val="0000FF"/>
          <w:sz w:val="24"/>
        </w:rPr>
        <w:t xml:space="preserve">Phương pháp: </w:t>
      </w:r>
      <w:r>
        <w:rPr>
          <w:sz w:val="24"/>
        </w:rPr>
        <w:t>Suy luận.</w:t>
      </w:r>
    </w:p>
    <w:p w14:paraId="73372BF2">
      <w:pPr>
        <w:pStyle w:val="2"/>
        <w:spacing w:before="141"/>
        <w:jc w:val="both"/>
      </w:pPr>
      <w:bookmarkStart w:id="220" w:name="Cách giải:"/>
      <w:bookmarkEnd w:id="220"/>
      <w:r>
        <w:rPr>
          <w:color w:val="0000FF"/>
        </w:rPr>
        <w:t>Cách giải:</w:t>
      </w:r>
    </w:p>
    <w:p w14:paraId="01F6AB4C">
      <w:pPr>
        <w:pStyle w:val="5"/>
        <w:spacing w:before="137" w:line="360" w:lineRule="auto"/>
        <w:ind w:right="261"/>
        <w:jc w:val="both"/>
      </w:pPr>
      <w:r>
        <w:t>Mặc dù có những tổn thất và hạn chế, song cuộc Tổng tiến công và nổi dậy Tết Mậu Thân (1968) có ý nghĩa hết sức to lớn, làm lung lay ý chí xâm lược của quân Mĩ, buộc Mĩ phải tuyên bố “phi Mĩ hóa” chiến tranh xâm lược, thừa nhận sự thất bại của chiến lược “Chiến tranh cục bộ”.</w:t>
      </w:r>
    </w:p>
    <w:p w14:paraId="37FC47D6">
      <w:pPr>
        <w:pStyle w:val="2"/>
        <w:spacing w:before="5"/>
      </w:pPr>
      <w:bookmarkStart w:id="221" w:name="Chọn D."/>
      <w:bookmarkEnd w:id="221"/>
      <w:r>
        <w:rPr>
          <w:color w:val="0000FF"/>
        </w:rPr>
        <w:t>Chọn D.</w:t>
      </w:r>
    </w:p>
    <w:p w14:paraId="014D0F50">
      <w:pPr>
        <w:pStyle w:val="8"/>
        <w:numPr>
          <w:ilvl w:val="0"/>
          <w:numId w:val="28"/>
        </w:numPr>
        <w:tabs>
          <w:tab w:val="left" w:pos="681"/>
        </w:tabs>
        <w:spacing w:before="136" w:after="0" w:line="240" w:lineRule="auto"/>
        <w:ind w:left="680" w:right="0" w:hanging="361"/>
        <w:jc w:val="left"/>
        <w:rPr>
          <w:sz w:val="24"/>
        </w:rPr>
      </w:pPr>
      <w:r>
        <w:rPr>
          <w:b/>
          <w:color w:val="FF0000"/>
          <w:w w:val="97"/>
          <w:sz w:val="24"/>
        </w:rPr>
        <w:t>D</w:t>
      </w:r>
    </w:p>
    <w:p w14:paraId="764D7CDC">
      <w:pPr>
        <w:spacing w:before="132"/>
        <w:ind w:left="320" w:right="0" w:firstLine="0"/>
        <w:jc w:val="both"/>
        <w:rPr>
          <w:sz w:val="24"/>
        </w:rPr>
      </w:pPr>
      <w:r>
        <w:rPr>
          <w:b/>
          <w:color w:val="0000FF"/>
          <w:sz w:val="24"/>
        </w:rPr>
        <w:t xml:space="preserve">Phương pháp: </w:t>
      </w:r>
      <w:r>
        <w:rPr>
          <w:sz w:val="24"/>
        </w:rPr>
        <w:t>Liên hệ.</w:t>
      </w:r>
    </w:p>
    <w:p w14:paraId="35F4C9D4">
      <w:pPr>
        <w:pStyle w:val="2"/>
        <w:spacing w:before="144"/>
      </w:pPr>
      <w:bookmarkStart w:id="222" w:name="Cách giải:"/>
      <w:bookmarkEnd w:id="222"/>
      <w:r>
        <w:rPr>
          <w:color w:val="0000FF"/>
        </w:rPr>
        <w:t>Cách giải:</w:t>
      </w:r>
    </w:p>
    <w:p w14:paraId="32055419">
      <w:pPr>
        <w:pStyle w:val="5"/>
        <w:spacing w:before="132" w:line="360" w:lineRule="auto"/>
        <w:ind w:right="614"/>
      </w:pPr>
      <w:r>
        <w:t>Từ chính sách kinh tế mới ở Nga năm 1921, Việt Nam có thể rút ra một số bài học kinh nghiệm cho công cuộc đổi mới đất nước hiện nay:</w:t>
      </w:r>
    </w:p>
    <w:p w14:paraId="32AF93BA">
      <w:pPr>
        <w:pStyle w:val="8"/>
        <w:numPr>
          <w:ilvl w:val="0"/>
          <w:numId w:val="29"/>
        </w:numPr>
        <w:tabs>
          <w:tab w:val="left" w:pos="479"/>
        </w:tabs>
        <w:spacing w:before="3" w:after="0" w:line="360" w:lineRule="auto"/>
        <w:ind w:left="320" w:right="669" w:firstLine="0"/>
        <w:jc w:val="left"/>
        <w:rPr>
          <w:sz w:val="24"/>
        </w:rPr>
      </w:pPr>
      <w:r>
        <w:rPr>
          <w:sz w:val="24"/>
        </w:rPr>
        <w:t>Xác định đúng vai trò quyết định của nông dân đối với thành công của sự nghiệp cách mạng xã hội chủ nghĩa.</w:t>
      </w:r>
    </w:p>
    <w:p w14:paraId="3E93C1FF">
      <w:pPr>
        <w:pStyle w:val="8"/>
        <w:numPr>
          <w:ilvl w:val="0"/>
          <w:numId w:val="29"/>
        </w:numPr>
        <w:tabs>
          <w:tab w:val="left" w:pos="472"/>
        </w:tabs>
        <w:spacing w:before="0" w:after="0" w:line="360" w:lineRule="auto"/>
        <w:ind w:left="320" w:right="495" w:firstLine="0"/>
        <w:jc w:val="left"/>
        <w:rPr>
          <w:sz w:val="24"/>
        </w:rPr>
      </w:pPr>
      <w:r>
        <w:rPr>
          <w:sz w:val="24"/>
        </w:rPr>
        <w:t>Giải quyết đúng đắn mối quan hệ giữa công nghiệp và nông nghiệp, xây dựng liên minh công - nông trên cơ sở cả chính trị và kinh</w:t>
      </w:r>
      <w:r>
        <w:rPr>
          <w:spacing w:val="-4"/>
          <w:sz w:val="24"/>
        </w:rPr>
        <w:t xml:space="preserve"> </w:t>
      </w:r>
      <w:r>
        <w:rPr>
          <w:sz w:val="24"/>
        </w:rPr>
        <w:t>tế.</w:t>
      </w:r>
    </w:p>
    <w:p w14:paraId="5EFCB730">
      <w:pPr>
        <w:pStyle w:val="8"/>
        <w:numPr>
          <w:ilvl w:val="0"/>
          <w:numId w:val="29"/>
        </w:numPr>
        <w:tabs>
          <w:tab w:val="left" w:pos="469"/>
        </w:tabs>
        <w:spacing w:before="0" w:after="0" w:line="360" w:lineRule="auto"/>
        <w:ind w:left="320" w:right="459" w:firstLine="0"/>
        <w:jc w:val="left"/>
        <w:rPr>
          <w:sz w:val="24"/>
        </w:rPr>
      </w:pPr>
      <w:r>
        <w:rPr>
          <w:sz w:val="24"/>
        </w:rPr>
        <w:t>Thực hiện nền kinh tế nhiều thành phần có sự kiểm soát của nhà nước. Con đường đi từ nền kinh tế nhiều thành phần đến nền kinh tế xã hội chủ nghĩa phải qua những bước trung gian, những hình thức quá</w:t>
      </w:r>
      <w:r>
        <w:rPr>
          <w:spacing w:val="-22"/>
          <w:sz w:val="24"/>
        </w:rPr>
        <w:t xml:space="preserve"> </w:t>
      </w:r>
      <w:r>
        <w:rPr>
          <w:sz w:val="24"/>
        </w:rPr>
        <w:t>độ.</w:t>
      </w:r>
    </w:p>
    <w:p w14:paraId="5CE3FE51">
      <w:pPr>
        <w:pStyle w:val="8"/>
        <w:numPr>
          <w:ilvl w:val="0"/>
          <w:numId w:val="29"/>
        </w:numPr>
        <w:tabs>
          <w:tab w:val="left" w:pos="460"/>
        </w:tabs>
        <w:spacing w:before="1" w:after="0" w:line="240" w:lineRule="auto"/>
        <w:ind w:left="459" w:right="0" w:hanging="143"/>
        <w:jc w:val="left"/>
        <w:rPr>
          <w:sz w:val="24"/>
        </w:rPr>
      </w:pPr>
      <w:r>
        <w:rPr>
          <w:sz w:val="24"/>
        </w:rPr>
        <w:t>Đổi mới quản lý kinh tế theo hướng chuyển từ biện pháp hành chính thuần túy sang biện pháp kinh</w:t>
      </w:r>
      <w:r>
        <w:rPr>
          <w:spacing w:val="-27"/>
          <w:sz w:val="24"/>
        </w:rPr>
        <w:t xml:space="preserve"> </w:t>
      </w:r>
      <w:r>
        <w:rPr>
          <w:sz w:val="24"/>
        </w:rPr>
        <w:t>tế.</w:t>
      </w:r>
    </w:p>
    <w:p w14:paraId="1A86E7C7">
      <w:pPr>
        <w:pStyle w:val="2"/>
        <w:spacing w:before="144"/>
      </w:pPr>
      <w:bookmarkStart w:id="223" w:name="Chọn D."/>
      <w:bookmarkEnd w:id="223"/>
      <w:r>
        <w:rPr>
          <w:color w:val="0000FF"/>
        </w:rPr>
        <w:t>Chọn D.</w:t>
      </w:r>
    </w:p>
    <w:p w14:paraId="57BA5895">
      <w:pPr>
        <w:pStyle w:val="8"/>
        <w:numPr>
          <w:ilvl w:val="0"/>
          <w:numId w:val="28"/>
        </w:numPr>
        <w:tabs>
          <w:tab w:val="left" w:pos="681"/>
        </w:tabs>
        <w:spacing w:before="135" w:after="0" w:line="240" w:lineRule="auto"/>
        <w:ind w:left="680" w:right="0" w:hanging="361"/>
        <w:jc w:val="left"/>
        <w:rPr>
          <w:sz w:val="24"/>
        </w:rPr>
      </w:pPr>
      <w:r>
        <w:rPr>
          <w:b/>
          <w:color w:val="FF0000"/>
          <w:w w:val="97"/>
          <w:sz w:val="24"/>
        </w:rPr>
        <w:t>A</w:t>
      </w:r>
    </w:p>
    <w:p w14:paraId="3FBC6D55">
      <w:pPr>
        <w:spacing w:before="96"/>
        <w:ind w:left="320" w:right="0" w:firstLine="0"/>
        <w:jc w:val="left"/>
        <w:rPr>
          <w:b/>
          <w:sz w:val="24"/>
        </w:rPr>
      </w:pPr>
      <w:r>
        <w:rPr>
          <w:b/>
          <w:color w:val="0000FF"/>
          <w:sz w:val="24"/>
        </w:rPr>
        <w:t>Phương pháp:</w:t>
      </w:r>
    </w:p>
    <w:p w14:paraId="439255AC">
      <w:pPr>
        <w:pStyle w:val="5"/>
        <w:spacing w:before="91"/>
      </w:pPr>
      <w:r>
        <w:t>Catot của thiết bị là nơi xảy ra bán phản ứng khử.</w:t>
      </w:r>
    </w:p>
    <w:p w14:paraId="2E88F27E">
      <w:pPr>
        <w:pStyle w:val="2"/>
        <w:spacing w:before="101"/>
      </w:pPr>
      <w:bookmarkStart w:id="224" w:name="Cách giải:"/>
      <w:bookmarkEnd w:id="224"/>
      <w:r>
        <w:rPr>
          <w:color w:val="0000FF"/>
        </w:rPr>
        <w:t>Cách giải:</w:t>
      </w:r>
    </w:p>
    <w:p w14:paraId="1FB19434">
      <w:pPr>
        <w:pStyle w:val="5"/>
        <w:spacing w:before="91" w:line="324" w:lineRule="auto"/>
        <w:ind w:right="6152"/>
      </w:pPr>
      <w:r>
        <w:t>Bán phản ứng xảy ra ở catot là Pb</w:t>
      </w:r>
      <w:r>
        <w:rPr>
          <w:vertAlign w:val="superscript"/>
        </w:rPr>
        <w:t>2+</w:t>
      </w:r>
      <w:r>
        <w:rPr>
          <w:vertAlign w:val="baseline"/>
        </w:rPr>
        <w:t xml:space="preserve"> + 2e → Pb. Chú ý: Al</w:t>
      </w:r>
      <w:r>
        <w:rPr>
          <w:vertAlign w:val="superscript"/>
        </w:rPr>
        <w:t>3+</w:t>
      </w:r>
      <w:r>
        <w:rPr>
          <w:vertAlign w:val="baseline"/>
        </w:rPr>
        <w:t xml:space="preserve"> không bị điện phân.</w:t>
      </w:r>
    </w:p>
    <w:p w14:paraId="36718738">
      <w:pPr>
        <w:pStyle w:val="2"/>
        <w:spacing w:before="4"/>
      </w:pPr>
      <w:bookmarkStart w:id="225" w:name="Chọn A."/>
      <w:bookmarkEnd w:id="225"/>
      <w:r>
        <w:rPr>
          <w:color w:val="0000FF"/>
        </w:rPr>
        <w:t>Chọn A.</w:t>
      </w:r>
    </w:p>
    <w:p w14:paraId="2D9FC345">
      <w:pPr>
        <w:pStyle w:val="8"/>
        <w:numPr>
          <w:ilvl w:val="0"/>
          <w:numId w:val="28"/>
        </w:numPr>
        <w:tabs>
          <w:tab w:val="left" w:pos="681"/>
        </w:tabs>
        <w:spacing w:before="96" w:after="0" w:line="240" w:lineRule="auto"/>
        <w:ind w:left="680" w:right="0" w:hanging="361"/>
        <w:jc w:val="left"/>
        <w:rPr>
          <w:sz w:val="24"/>
        </w:rPr>
      </w:pPr>
      <w:r>
        <w:rPr>
          <w:b/>
          <w:color w:val="FF0000"/>
          <w:w w:val="97"/>
          <w:sz w:val="24"/>
        </w:rPr>
        <w:t>D</w:t>
      </w:r>
    </w:p>
    <w:p w14:paraId="5CFDB679">
      <w:pPr>
        <w:spacing w:before="96"/>
        <w:ind w:left="320" w:right="0" w:firstLine="0"/>
        <w:jc w:val="left"/>
        <w:rPr>
          <w:b/>
          <w:sz w:val="24"/>
        </w:rPr>
      </w:pPr>
      <w:r>
        <w:rPr>
          <w:b/>
          <w:color w:val="0000FF"/>
          <w:sz w:val="24"/>
        </w:rPr>
        <w:t>Phương pháp:</w:t>
      </w:r>
    </w:p>
    <w:p w14:paraId="5E083D18">
      <w:pPr>
        <w:pStyle w:val="8"/>
        <w:numPr>
          <w:ilvl w:val="0"/>
          <w:numId w:val="29"/>
        </w:numPr>
        <w:tabs>
          <w:tab w:val="left" w:pos="460"/>
        </w:tabs>
        <w:spacing w:before="91" w:after="0" w:line="240" w:lineRule="auto"/>
        <w:ind w:left="459" w:right="0" w:hanging="143"/>
        <w:jc w:val="left"/>
        <w:rPr>
          <w:sz w:val="24"/>
        </w:rPr>
      </w:pPr>
      <w:r>
        <w:rPr>
          <w:sz w:val="24"/>
        </w:rPr>
        <w:t>Anot của thiết bị là nơi xảy ra bán phản ứng oxi hóa; catot của thiết bị là nơi xảy ra bán phản ứng</w:t>
      </w:r>
      <w:r>
        <w:rPr>
          <w:spacing w:val="-32"/>
          <w:sz w:val="24"/>
        </w:rPr>
        <w:t xml:space="preserve"> </w:t>
      </w:r>
      <w:r>
        <w:rPr>
          <w:sz w:val="24"/>
        </w:rPr>
        <w:t>khử.</w:t>
      </w:r>
    </w:p>
    <w:p w14:paraId="0889D3A0">
      <w:pPr>
        <w:pStyle w:val="8"/>
        <w:numPr>
          <w:ilvl w:val="0"/>
          <w:numId w:val="29"/>
        </w:numPr>
        <w:tabs>
          <w:tab w:val="left" w:pos="467"/>
        </w:tabs>
        <w:spacing w:before="96" w:after="0" w:line="240" w:lineRule="auto"/>
        <w:ind w:left="320" w:right="413" w:firstLine="0"/>
        <w:jc w:val="left"/>
        <w:rPr>
          <w:sz w:val="24"/>
        </w:rPr>
      </w:pPr>
      <w:r>
        <w:rPr>
          <w:sz w:val="24"/>
        </w:rPr>
        <w:t>Khi điện phân dung dịch sử dụng kim loại làm cực dương trùng với ion kim loại bị điện phân thì sẽ xảy ra hiện tượng dương cực</w:t>
      </w:r>
      <w:r>
        <w:rPr>
          <w:spacing w:val="-10"/>
          <w:sz w:val="24"/>
        </w:rPr>
        <w:t xml:space="preserve"> </w:t>
      </w:r>
      <w:r>
        <w:rPr>
          <w:sz w:val="24"/>
        </w:rPr>
        <w:t>tan.</w:t>
      </w:r>
    </w:p>
    <w:p w14:paraId="6A19212B">
      <w:pPr>
        <w:pStyle w:val="2"/>
        <w:spacing w:before="101"/>
      </w:pPr>
      <w:bookmarkStart w:id="226" w:name="Cách giải:"/>
      <w:bookmarkEnd w:id="226"/>
      <w:r>
        <w:rPr>
          <w:color w:val="0000FF"/>
        </w:rPr>
        <w:t>Cách giải:</w:t>
      </w:r>
    </w:p>
    <w:p w14:paraId="2F1F4AEB">
      <w:pPr>
        <w:spacing w:after="0"/>
        <w:sectPr>
          <w:pgSz w:w="11930" w:h="16860"/>
          <w:pgMar w:top="640" w:right="460" w:bottom="800" w:left="400" w:header="0" w:footer="601" w:gutter="0"/>
          <w:cols w:space="720" w:num="1"/>
        </w:sectPr>
      </w:pPr>
    </w:p>
    <w:p w14:paraId="2C808C97">
      <w:pPr>
        <w:pStyle w:val="5"/>
        <w:spacing w:before="99"/>
      </w:pPr>
      <w:r>
        <w:t>Tại catot xảy ra bán phản ứng: Pb</w:t>
      </w:r>
      <w:r>
        <w:rPr>
          <w:vertAlign w:val="superscript"/>
        </w:rPr>
        <w:t>2+</w:t>
      </w:r>
      <w:r>
        <w:rPr>
          <w:vertAlign w:val="baseline"/>
        </w:rPr>
        <w:t xml:space="preserve"> + 2e → Pb</w:t>
      </w:r>
    </w:p>
    <w:p w14:paraId="156FC578">
      <w:pPr>
        <w:pStyle w:val="5"/>
        <w:spacing w:before="96"/>
        <w:ind w:right="632"/>
      </w:pPr>
      <w:r>
        <w:t>Tại anot xảy ra bán phản ứng: Pb → Pb</w:t>
      </w:r>
      <w:r>
        <w:rPr>
          <w:vertAlign w:val="superscript"/>
        </w:rPr>
        <w:t>2+</w:t>
      </w:r>
      <w:r>
        <w:rPr>
          <w:vertAlign w:val="baseline"/>
        </w:rPr>
        <w:t xml:space="preserve"> + 2e (cực dương tan dần nên được gọi là hiện tượng dương cực tan).</w:t>
      </w:r>
    </w:p>
    <w:p w14:paraId="3EA60277">
      <w:pPr>
        <w:pStyle w:val="2"/>
        <w:spacing w:before="101"/>
      </w:pPr>
      <w:bookmarkStart w:id="227" w:name="Chọn D."/>
      <w:bookmarkEnd w:id="227"/>
      <w:r>
        <w:rPr>
          <w:color w:val="0000FF"/>
        </w:rPr>
        <w:t>Chọn D.</w:t>
      </w:r>
    </w:p>
    <w:p w14:paraId="09AB4DBC">
      <w:pPr>
        <w:pStyle w:val="8"/>
        <w:numPr>
          <w:ilvl w:val="0"/>
          <w:numId w:val="28"/>
        </w:numPr>
        <w:tabs>
          <w:tab w:val="left" w:pos="681"/>
        </w:tabs>
        <w:spacing w:before="0" w:after="0" w:line="240" w:lineRule="auto"/>
        <w:ind w:left="680" w:right="0" w:hanging="361"/>
        <w:jc w:val="left"/>
        <w:rPr>
          <w:sz w:val="24"/>
        </w:rPr>
      </w:pPr>
      <w:r>
        <w:rPr>
          <w:b/>
          <w:color w:val="FF0000"/>
          <w:w w:val="97"/>
          <w:sz w:val="24"/>
        </w:rPr>
        <w:t>C</w:t>
      </w:r>
    </w:p>
    <w:p w14:paraId="13EFD38E">
      <w:pPr>
        <w:spacing w:before="96"/>
        <w:ind w:left="320" w:right="0" w:firstLine="0"/>
        <w:jc w:val="left"/>
        <w:rPr>
          <w:b/>
          <w:sz w:val="24"/>
        </w:rPr>
      </w:pPr>
      <w:r>
        <w:rPr>
          <w:b/>
          <w:color w:val="0000FF"/>
          <w:sz w:val="24"/>
        </w:rPr>
        <w:t>Phương pháp:</w:t>
      </w:r>
    </w:p>
    <w:p w14:paraId="29947B28">
      <w:pPr>
        <w:pStyle w:val="5"/>
        <w:spacing w:before="91"/>
        <w:ind w:right="456"/>
      </w:pPr>
      <w:r>
        <w:t>Điện phân dung dịch có thể điều chế các kim loại hoạt động trung bình hoặc yếu (các kim loại đứng sau Al trong dãy điện hóa) bằng cách điện phân dung dịch muối của chúng.</w:t>
      </w:r>
    </w:p>
    <w:p w14:paraId="102124AA">
      <w:pPr>
        <w:pStyle w:val="2"/>
        <w:spacing w:before="101"/>
      </w:pPr>
      <w:r>
        <w:pict>
          <v:group id="_x0000_s1247" o:spid="_x0000_s1247" o:spt="203" style="position:absolute;left:0pt;margin-left:82.4pt;margin-top:5.5pt;height:429.05pt;width:403.65pt;mso-position-horizontal-relative:page;z-index:-251541504;mso-width-relative:page;mso-height-relative:page;" coordorigin="1648,110" coordsize="8073,8581">
            <o:lock v:ext="edit"/>
            <v:shape id="_x0000_s1248" o:spid="_x0000_s1248" o:spt="75" type="#_x0000_t75" style="position:absolute;left:1648;top:110;height:8581;width:8073;" filled="f" stroked="f" coordsize="21600,21600">
              <v:path/>
              <v:fill on="f" focussize="0,0"/>
              <v:stroke on="f"/>
              <v:imagedata r:id="rId7" o:title=""/>
              <o:lock v:ext="edit" aspectratio="t"/>
            </v:shape>
            <v:line id="_x0000_s1249" o:spid="_x0000_s1249" o:spt="20" style="position:absolute;left:3234;top:2185;height:0;width:447;" stroked="t" coordsize="21600,21600">
              <v:path arrowok="t"/>
              <v:fill focussize="0,0"/>
              <v:stroke weight="0.581181102362205pt" color="#000000"/>
              <v:imagedata o:title=""/>
              <o:lock v:ext="edit"/>
            </v:line>
          </v:group>
        </w:pict>
      </w:r>
      <w:bookmarkStart w:id="228" w:name="Cách giải:"/>
      <w:bookmarkEnd w:id="228"/>
      <w:r>
        <w:rPr>
          <w:color w:val="0000FF"/>
        </w:rPr>
        <w:t>Cách giải:</w:t>
      </w:r>
    </w:p>
    <w:p w14:paraId="25003B9B">
      <w:pPr>
        <w:pStyle w:val="5"/>
        <w:spacing w:before="91"/>
        <w:ind w:right="456"/>
      </w:pPr>
      <w:r>
        <w:t>Điện phân dung dịch có thể điều chế các kim loại hoạt động trung bình hoặc yếu (các kim loại đứng sau Al trong dãy điện hóa) bằng cách điện phân dung dịch muối của chúng.</w:t>
      </w:r>
    </w:p>
    <w:p w14:paraId="382C0E80">
      <w:pPr>
        <w:pStyle w:val="5"/>
        <w:spacing w:before="23" w:line="372" w:lineRule="exact"/>
        <w:ind w:right="5160"/>
      </w:pPr>
      <w:r>
        <w:t>→ Cu</w:t>
      </w:r>
      <w:r>
        <w:rPr>
          <w:vertAlign w:val="superscript"/>
        </w:rPr>
        <w:t>2+</w:t>
      </w:r>
      <w:r>
        <w:rPr>
          <w:vertAlign w:val="baseline"/>
        </w:rPr>
        <w:t xml:space="preserve"> và Ag</w:t>
      </w:r>
      <w:r>
        <w:rPr>
          <w:vertAlign w:val="superscript"/>
        </w:rPr>
        <w:t>+</w:t>
      </w:r>
      <w:r>
        <w:rPr>
          <w:vertAlign w:val="baseline"/>
        </w:rPr>
        <w:t xml:space="preserve"> bị điện phân; Al</w:t>
      </w:r>
      <w:r>
        <w:rPr>
          <w:vertAlign w:val="superscript"/>
        </w:rPr>
        <w:t>3+</w:t>
      </w:r>
      <w:r>
        <w:rPr>
          <w:vertAlign w:val="baseline"/>
        </w:rPr>
        <w:t xml:space="preserve"> không bị điện phân. Catot của bình 1 (-): Cu</w:t>
      </w:r>
      <w:r>
        <w:rPr>
          <w:vertAlign w:val="superscript"/>
        </w:rPr>
        <w:t>2+</w:t>
      </w:r>
      <w:r>
        <w:rPr>
          <w:vertAlign w:val="baseline"/>
        </w:rPr>
        <w:t xml:space="preserve"> + 2e → Cu</w:t>
      </w:r>
    </w:p>
    <w:p w14:paraId="56F3E213">
      <w:pPr>
        <w:spacing w:after="0" w:line="372" w:lineRule="exact"/>
        <w:sectPr>
          <w:pgSz w:w="11930" w:h="16860"/>
          <w:pgMar w:top="600" w:right="460" w:bottom="800" w:left="400" w:header="0" w:footer="601" w:gutter="0"/>
          <w:cols w:space="720" w:num="1"/>
        </w:sectPr>
      </w:pPr>
    </w:p>
    <w:p w14:paraId="12013AC9">
      <w:pPr>
        <w:spacing w:before="4"/>
        <w:ind w:left="320" w:right="0" w:firstLine="0"/>
        <w:jc w:val="left"/>
        <w:rPr>
          <w:sz w:val="23"/>
          <w:szCs w:val="23"/>
        </w:rPr>
      </w:pPr>
      <w:r>
        <w:rPr>
          <w:rFonts w:ascii="DejaVu Sans" w:hAnsi="DejaVu Sans" w:eastAsia="DejaVu Sans" w:cs="DejaVu Sans"/>
          <w:position w:val="3"/>
          <w:sz w:val="24"/>
          <w:szCs w:val="24"/>
        </w:rPr>
        <w:t xml:space="preserve">⟹ </w:t>
      </w:r>
      <w:r>
        <w:rPr>
          <w:position w:val="3"/>
          <w:sz w:val="24"/>
          <w:szCs w:val="24"/>
        </w:rPr>
        <w:t>n</w:t>
      </w:r>
      <w:r>
        <w:rPr>
          <w:sz w:val="16"/>
          <w:szCs w:val="16"/>
        </w:rPr>
        <w:t xml:space="preserve">e trao đổi (1) </w:t>
      </w:r>
      <w:r>
        <w:rPr>
          <w:position w:val="3"/>
          <w:sz w:val="24"/>
          <w:szCs w:val="24"/>
        </w:rPr>
        <w:t>= 2.n</w:t>
      </w:r>
      <w:r>
        <w:rPr>
          <w:sz w:val="16"/>
          <w:szCs w:val="16"/>
        </w:rPr>
        <w:t xml:space="preserve">Cu </w:t>
      </w:r>
      <w:r>
        <w:rPr>
          <w:position w:val="3"/>
          <w:sz w:val="24"/>
          <w:szCs w:val="24"/>
        </w:rPr>
        <w:t>= 2.</w:t>
      </w:r>
      <w:r>
        <w:rPr>
          <w:spacing w:val="-37"/>
          <w:position w:val="3"/>
          <w:sz w:val="24"/>
          <w:szCs w:val="24"/>
        </w:rPr>
        <w:t xml:space="preserve"> </w:t>
      </w:r>
      <w:r>
        <w:rPr>
          <w:spacing w:val="-3"/>
          <w:position w:val="18"/>
          <w:sz w:val="23"/>
          <w:szCs w:val="23"/>
        </w:rPr>
        <w:t>3,84</w:t>
      </w:r>
    </w:p>
    <w:p w14:paraId="232E8D97">
      <w:pPr>
        <w:spacing w:before="5"/>
        <w:ind w:left="0" w:right="67" w:firstLine="0"/>
        <w:jc w:val="right"/>
        <w:rPr>
          <w:sz w:val="23"/>
        </w:rPr>
      </w:pPr>
      <w:r>
        <w:rPr>
          <w:sz w:val="23"/>
        </w:rPr>
        <w:t>64</w:t>
      </w:r>
    </w:p>
    <w:p w14:paraId="13388BFA">
      <w:pPr>
        <w:pStyle w:val="5"/>
        <w:spacing w:before="230"/>
        <w:ind w:left="91"/>
      </w:pPr>
      <w:r>
        <w:br w:type="column"/>
      </w:r>
      <w:r>
        <w:t>= 0,12 mol</w:t>
      </w:r>
    </w:p>
    <w:p w14:paraId="483DFDCC">
      <w:pPr>
        <w:spacing w:after="0"/>
        <w:sectPr>
          <w:type w:val="continuous"/>
          <w:pgSz w:w="11930" w:h="16860"/>
          <w:pgMar w:top="240" w:right="460" w:bottom="800" w:left="400" w:header="720" w:footer="720" w:gutter="0"/>
          <w:cols w:equalWidth="0" w:num="2">
            <w:col w:w="3254" w:space="40"/>
            <w:col w:w="7776"/>
          </w:cols>
        </w:sectPr>
      </w:pPr>
    </w:p>
    <w:p w14:paraId="74050472">
      <w:pPr>
        <w:pStyle w:val="5"/>
        <w:spacing w:before="77"/>
      </w:pPr>
      <w:r>
        <w:t>Catot của bình 2 (-): Ag</w:t>
      </w:r>
      <w:r>
        <w:rPr>
          <w:vertAlign w:val="superscript"/>
        </w:rPr>
        <w:t>+</w:t>
      </w:r>
      <w:r>
        <w:rPr>
          <w:vertAlign w:val="baseline"/>
        </w:rPr>
        <w:t xml:space="preserve"> + 1e → Ag</w:t>
      </w:r>
    </w:p>
    <w:p w14:paraId="2BCBEA52">
      <w:pPr>
        <w:spacing w:before="107"/>
        <w:ind w:left="320" w:right="0" w:firstLine="0"/>
        <w:jc w:val="left"/>
        <w:rPr>
          <w:sz w:val="16"/>
          <w:szCs w:val="16"/>
        </w:rPr>
      </w:pPr>
      <w:r>
        <w:rPr>
          <w:rFonts w:ascii="DejaVu Sans" w:hAnsi="DejaVu Sans" w:eastAsia="DejaVu Sans" w:cs="DejaVu Sans"/>
          <w:position w:val="3"/>
          <w:sz w:val="24"/>
          <w:szCs w:val="24"/>
        </w:rPr>
        <w:t xml:space="preserve">⟹ </w:t>
      </w:r>
      <w:r>
        <w:rPr>
          <w:position w:val="3"/>
          <w:sz w:val="24"/>
          <w:szCs w:val="24"/>
        </w:rPr>
        <w:t>n</w:t>
      </w:r>
      <w:r>
        <w:rPr>
          <w:sz w:val="16"/>
          <w:szCs w:val="16"/>
        </w:rPr>
        <w:t xml:space="preserve">e trao đổi (1) </w:t>
      </w:r>
      <w:r>
        <w:rPr>
          <w:position w:val="3"/>
          <w:sz w:val="24"/>
          <w:szCs w:val="24"/>
        </w:rPr>
        <w:t>= n</w:t>
      </w:r>
      <w:r>
        <w:rPr>
          <w:sz w:val="16"/>
          <w:szCs w:val="16"/>
        </w:rPr>
        <w:t>Ag</w:t>
      </w:r>
    </w:p>
    <w:p w14:paraId="5B469578">
      <w:pPr>
        <w:pStyle w:val="5"/>
        <w:spacing w:before="79"/>
      </w:pPr>
      <w:r>
        <w:t>Do 3 bình điện phân mắc nối tiếp nên mol electron trao đổi như nhau</w:t>
      </w:r>
    </w:p>
    <w:p w14:paraId="44FDCAEE">
      <w:pPr>
        <w:spacing w:before="110"/>
        <w:ind w:left="320" w:right="0" w:firstLine="0"/>
        <w:jc w:val="left"/>
        <w:rPr>
          <w:sz w:val="24"/>
          <w:szCs w:val="24"/>
        </w:rPr>
      </w:pPr>
      <w:r>
        <w:rPr>
          <w:rFonts w:ascii="DejaVu Sans" w:hAnsi="DejaVu Sans" w:eastAsia="DejaVu Sans" w:cs="DejaVu Sans"/>
          <w:position w:val="3"/>
          <w:sz w:val="24"/>
          <w:szCs w:val="24"/>
        </w:rPr>
        <w:t xml:space="preserve">⟹ </w:t>
      </w:r>
      <w:r>
        <w:rPr>
          <w:position w:val="3"/>
          <w:sz w:val="24"/>
          <w:szCs w:val="24"/>
        </w:rPr>
        <w:t>n</w:t>
      </w:r>
      <w:r>
        <w:rPr>
          <w:sz w:val="16"/>
          <w:szCs w:val="16"/>
        </w:rPr>
        <w:t xml:space="preserve">e trao đổi (1) </w:t>
      </w:r>
      <w:r>
        <w:rPr>
          <w:position w:val="3"/>
          <w:sz w:val="24"/>
          <w:szCs w:val="24"/>
        </w:rPr>
        <w:t>= n</w:t>
      </w:r>
      <w:r>
        <w:rPr>
          <w:sz w:val="16"/>
          <w:szCs w:val="16"/>
        </w:rPr>
        <w:t xml:space="preserve">e trao đổi (2) </w:t>
      </w:r>
      <w:r>
        <w:rPr>
          <w:rFonts w:ascii="DejaVu Sans" w:hAnsi="DejaVu Sans" w:eastAsia="DejaVu Sans" w:cs="DejaVu Sans"/>
          <w:position w:val="3"/>
          <w:sz w:val="24"/>
          <w:szCs w:val="24"/>
        </w:rPr>
        <w:t xml:space="preserve">⟹ </w:t>
      </w:r>
      <w:r>
        <w:rPr>
          <w:position w:val="3"/>
          <w:sz w:val="24"/>
          <w:szCs w:val="24"/>
        </w:rPr>
        <w:t>n</w:t>
      </w:r>
      <w:r>
        <w:rPr>
          <w:sz w:val="16"/>
          <w:szCs w:val="16"/>
        </w:rPr>
        <w:t xml:space="preserve">Ag </w:t>
      </w:r>
      <w:r>
        <w:rPr>
          <w:position w:val="3"/>
          <w:sz w:val="24"/>
          <w:szCs w:val="24"/>
        </w:rPr>
        <w:t>= 0,12 mol</w:t>
      </w:r>
    </w:p>
    <w:p w14:paraId="455CCDC3">
      <w:pPr>
        <w:pStyle w:val="5"/>
        <w:spacing w:before="74"/>
      </w:pPr>
      <w:r>
        <w:rPr>
          <w:position w:val="2"/>
        </w:rPr>
        <w:t>Khối lượng Ag bám lên điện cực trong bình 2 là: m</w:t>
      </w:r>
      <w:r>
        <w:rPr>
          <w:sz w:val="16"/>
        </w:rPr>
        <w:t xml:space="preserve">Ag </w:t>
      </w:r>
      <w:r>
        <w:rPr>
          <w:position w:val="2"/>
        </w:rPr>
        <w:t>= 0,12.108 = 12,96 gam.</w:t>
      </w:r>
    </w:p>
    <w:p w14:paraId="5F5D75EE">
      <w:pPr>
        <w:pStyle w:val="2"/>
        <w:spacing w:before="99"/>
      </w:pPr>
      <w:bookmarkStart w:id="229" w:name="Chọn C."/>
      <w:bookmarkEnd w:id="229"/>
      <w:r>
        <w:rPr>
          <w:color w:val="0000FF"/>
        </w:rPr>
        <w:t>Chọn C.</w:t>
      </w:r>
    </w:p>
    <w:p w14:paraId="725CE7AF">
      <w:pPr>
        <w:pStyle w:val="8"/>
        <w:numPr>
          <w:ilvl w:val="0"/>
          <w:numId w:val="28"/>
        </w:numPr>
        <w:tabs>
          <w:tab w:val="left" w:pos="681"/>
        </w:tabs>
        <w:spacing w:before="94" w:after="0" w:line="240" w:lineRule="auto"/>
        <w:ind w:left="680" w:right="0" w:hanging="361"/>
        <w:jc w:val="left"/>
        <w:rPr>
          <w:sz w:val="24"/>
        </w:rPr>
      </w:pPr>
      <w:r>
        <w:rPr>
          <w:b/>
          <w:color w:val="FF0000"/>
          <w:sz w:val="24"/>
        </w:rPr>
        <w:t>B</w:t>
      </w:r>
    </w:p>
    <w:p w14:paraId="15B10462">
      <w:pPr>
        <w:pStyle w:val="5"/>
        <w:spacing w:before="2"/>
        <w:ind w:right="271"/>
      </w:pPr>
      <w:r>
        <w:rPr>
          <w:b/>
          <w:color w:val="0000FF"/>
        </w:rPr>
        <w:t xml:space="preserve">Phương pháp: </w:t>
      </w:r>
      <w:r>
        <w:t>Dựa vào kiến thức điều chế este của phenol, người ta phải dùng anhiđrit axit hoặc clorua axit tác dụng với phenol thu được este.</w:t>
      </w:r>
    </w:p>
    <w:p w14:paraId="7FDC9756">
      <w:pPr>
        <w:pStyle w:val="2"/>
        <w:spacing w:before="99"/>
      </w:pPr>
      <w:bookmarkStart w:id="230" w:name="Cách giải:"/>
      <w:bookmarkEnd w:id="230"/>
      <w:r>
        <w:rPr>
          <w:color w:val="0000FF"/>
        </w:rPr>
        <w:t>Cách giải:</w:t>
      </w:r>
    </w:p>
    <w:p w14:paraId="4A061139">
      <w:pPr>
        <w:pStyle w:val="5"/>
        <w:spacing w:before="91"/>
        <w:ind w:right="342"/>
      </w:pPr>
      <w:r>
        <w:t xml:space="preserve">phenyl axetat là este của phenol nên cần được điều chế bằng phản ứng este hóa giữa phenol với anhiđrit axit </w:t>
      </w:r>
      <w:r>
        <w:rPr>
          <w:position w:val="2"/>
        </w:rPr>
        <w:t>(CH</w:t>
      </w:r>
      <w:r>
        <w:rPr>
          <w:sz w:val="16"/>
        </w:rPr>
        <w:t>3</w:t>
      </w:r>
      <w:r>
        <w:rPr>
          <w:position w:val="2"/>
        </w:rPr>
        <w:t>CO)</w:t>
      </w:r>
      <w:r>
        <w:rPr>
          <w:sz w:val="16"/>
        </w:rPr>
        <w:t>2</w:t>
      </w:r>
      <w:r>
        <w:rPr>
          <w:position w:val="2"/>
        </w:rPr>
        <w:t>O</w:t>
      </w:r>
    </w:p>
    <w:p w14:paraId="12861584">
      <w:pPr>
        <w:spacing w:before="33" w:line="536870908" w:lineRule="auto"/>
        <w:ind w:left="320" w:right="0" w:firstLine="0"/>
        <w:jc w:val="left"/>
        <w:rPr>
          <w:sz w:val="24"/>
        </w:rPr>
      </w:pPr>
      <w:r>
        <w:rPr>
          <w:w w:val="99"/>
          <w:position w:val="2"/>
          <w:sz w:val="24"/>
        </w:rPr>
        <w:t>PT</w:t>
      </w:r>
      <w:r>
        <w:rPr>
          <w:spacing w:val="-1"/>
          <w:w w:val="99"/>
          <w:position w:val="2"/>
          <w:sz w:val="24"/>
        </w:rPr>
        <w:t>H</w:t>
      </w:r>
      <w:r>
        <w:rPr>
          <w:w w:val="99"/>
          <w:position w:val="2"/>
          <w:sz w:val="24"/>
        </w:rPr>
        <w:t>H:</w:t>
      </w:r>
      <w:r>
        <w:rPr>
          <w:position w:val="2"/>
          <w:sz w:val="24"/>
        </w:rPr>
        <w:t xml:space="preserve"> C </w:t>
      </w:r>
      <w:r>
        <w:rPr>
          <w:w w:val="99"/>
          <w:position w:val="2"/>
          <w:sz w:val="24"/>
        </w:rPr>
        <w:t>H</w:t>
      </w:r>
      <w:r>
        <w:rPr>
          <w:position w:val="2"/>
          <w:sz w:val="24"/>
        </w:rPr>
        <w:t xml:space="preserve"> </w:t>
      </w:r>
      <w:r>
        <w:rPr>
          <w:spacing w:val="-1"/>
          <w:w w:val="99"/>
          <w:position w:val="2"/>
          <w:sz w:val="24"/>
        </w:rPr>
        <w:t>O</w:t>
      </w:r>
      <w:r>
        <w:rPr>
          <w:w w:val="99"/>
          <w:position w:val="2"/>
          <w:sz w:val="24"/>
        </w:rPr>
        <w:t>H</w:t>
      </w:r>
      <w:r>
        <w:rPr>
          <w:position w:val="2"/>
          <w:sz w:val="24"/>
        </w:rPr>
        <w:t xml:space="preserve"> +</w:t>
      </w:r>
      <w:r>
        <w:rPr>
          <w:spacing w:val="-2"/>
          <w:position w:val="2"/>
          <w:sz w:val="24"/>
        </w:rPr>
        <w:t xml:space="preserve"> </w:t>
      </w:r>
      <w:r>
        <w:rPr>
          <w:w w:val="99"/>
          <w:position w:val="2"/>
          <w:sz w:val="24"/>
        </w:rPr>
        <w:t>(CH</w:t>
      </w:r>
      <w:r>
        <w:rPr>
          <w:position w:val="2"/>
          <w:sz w:val="24"/>
        </w:rPr>
        <w:t xml:space="preserve"> </w:t>
      </w:r>
      <w:r>
        <w:rPr>
          <w:spacing w:val="2"/>
          <w:position w:val="2"/>
          <w:sz w:val="24"/>
        </w:rPr>
        <w:t>C</w:t>
      </w:r>
      <w:r>
        <w:rPr>
          <w:w w:val="99"/>
          <w:position w:val="2"/>
          <w:sz w:val="24"/>
        </w:rPr>
        <w:t>O)</w:t>
      </w:r>
      <w:r>
        <w:rPr>
          <w:spacing w:val="-2"/>
          <w:position w:val="2"/>
          <w:sz w:val="24"/>
        </w:rPr>
        <w:t xml:space="preserve"> </w:t>
      </w:r>
      <w:r>
        <w:rPr>
          <w:position w:val="2"/>
          <w:sz w:val="24"/>
        </w:rPr>
        <w:t>C</w:t>
      </w:r>
      <w:r>
        <w:rPr>
          <w:w w:val="99"/>
          <w:position w:val="2"/>
          <w:sz w:val="24"/>
        </w:rPr>
        <w:t>O</w:t>
      </w:r>
      <w:r>
        <w:rPr>
          <w:position w:val="2"/>
          <w:sz w:val="24"/>
        </w:rPr>
        <w:t xml:space="preserve">  </w:t>
      </w:r>
      <w:r>
        <w:rPr>
          <w:spacing w:val="11"/>
          <w:position w:val="2"/>
          <w:sz w:val="24"/>
        </w:rPr>
        <w:t xml:space="preserve"> </w:t>
      </w:r>
      <w:r>
        <w:rPr>
          <w:rFonts w:ascii="Symbol" w:hAnsi="Symbol"/>
          <w:spacing w:val="-20"/>
          <w:w w:val="175"/>
          <w:position w:val="-6"/>
          <w:sz w:val="23"/>
        </w:rPr>
        <w:t>⎯</w:t>
      </w:r>
      <w:r>
        <w:rPr>
          <w:spacing w:val="-86"/>
          <w:w w:val="104"/>
          <w:position w:val="3"/>
          <w:sz w:val="13"/>
        </w:rPr>
        <w:t>H</w:t>
      </w:r>
      <w:r>
        <w:rPr>
          <w:rFonts w:ascii="Symbol" w:hAnsi="Symbol"/>
          <w:spacing w:val="-154"/>
          <w:w w:val="175"/>
          <w:position w:val="-6"/>
          <w:sz w:val="23"/>
        </w:rPr>
        <w:t>⎯</w:t>
      </w:r>
      <w:r>
        <w:rPr>
          <w:w w:val="100"/>
          <w:sz w:val="10"/>
        </w:rPr>
        <w:t>2</w:t>
      </w:r>
      <w:r>
        <w:rPr>
          <w:spacing w:val="1"/>
          <w:w w:val="104"/>
          <w:position w:val="3"/>
          <w:sz w:val="13"/>
        </w:rPr>
        <w:t>S</w:t>
      </w:r>
      <w:r>
        <w:rPr>
          <w:spacing w:val="-70"/>
          <w:w w:val="104"/>
          <w:position w:val="3"/>
          <w:sz w:val="13"/>
        </w:rPr>
        <w:t>O</w:t>
      </w:r>
      <w:r>
        <w:rPr>
          <w:rFonts w:ascii="Symbol" w:hAnsi="Symbol"/>
          <w:spacing w:val="-171"/>
          <w:w w:val="175"/>
          <w:position w:val="-6"/>
          <w:sz w:val="23"/>
        </w:rPr>
        <w:t>⎯</w:t>
      </w:r>
      <w:r>
        <w:rPr>
          <w:w w:val="100"/>
          <w:sz w:val="10"/>
        </w:rPr>
        <w:t>4</w:t>
      </w:r>
      <w:r>
        <w:rPr>
          <w:spacing w:val="1"/>
          <w:sz w:val="10"/>
        </w:rPr>
        <w:t xml:space="preserve"> </w:t>
      </w:r>
      <w:r>
        <w:rPr>
          <w:spacing w:val="1"/>
          <w:w w:val="104"/>
          <w:position w:val="3"/>
          <w:sz w:val="13"/>
        </w:rPr>
        <w:t>d</w:t>
      </w:r>
      <w:r>
        <w:rPr>
          <w:spacing w:val="-32"/>
          <w:w w:val="104"/>
          <w:position w:val="3"/>
          <w:sz w:val="13"/>
        </w:rPr>
        <w:t>a</w:t>
      </w:r>
      <w:r>
        <w:rPr>
          <w:rFonts w:ascii="Symbol" w:hAnsi="Symbol"/>
          <w:spacing w:val="-216"/>
          <w:w w:val="175"/>
          <w:position w:val="-6"/>
          <w:sz w:val="23"/>
        </w:rPr>
        <w:t>⎯</w:t>
      </w:r>
      <w:r>
        <w:rPr>
          <w:spacing w:val="7"/>
          <w:w w:val="104"/>
          <w:position w:val="3"/>
          <w:sz w:val="13"/>
        </w:rPr>
        <w:t>c</w:t>
      </w:r>
      <w:r>
        <w:rPr>
          <w:spacing w:val="6"/>
          <w:w w:val="104"/>
          <w:position w:val="3"/>
          <w:sz w:val="13"/>
        </w:rPr>
        <w:t>,</w:t>
      </w:r>
      <w:r>
        <w:rPr>
          <w:spacing w:val="10"/>
          <w:w w:val="104"/>
          <w:position w:val="3"/>
          <w:sz w:val="13"/>
        </w:rPr>
        <w:t>t</w:t>
      </w:r>
      <w:r>
        <w:rPr>
          <w:spacing w:val="-29"/>
          <w:w w:val="100"/>
          <w:position w:val="9"/>
          <w:sz w:val="10"/>
        </w:rPr>
        <w:t>0</w:t>
      </w:r>
      <w:r>
        <w:rPr>
          <w:rFonts w:ascii="Symbol" w:hAnsi="Symbol"/>
          <w:spacing w:val="-195"/>
          <w:w w:val="175"/>
          <w:position w:val="-6"/>
          <w:sz w:val="23"/>
        </w:rPr>
        <w:t>⎯</w:t>
      </w:r>
      <w:r>
        <w:rPr>
          <w:rFonts w:ascii="Symbol" w:hAnsi="Symbol"/>
          <w:w w:val="105"/>
          <w:position w:val="-6"/>
          <w:sz w:val="23"/>
        </w:rPr>
        <w:t></w:t>
      </w:r>
      <w:r>
        <w:rPr>
          <w:position w:val="-6"/>
          <w:sz w:val="23"/>
        </w:rPr>
        <w:t xml:space="preserve"> </w:t>
      </w:r>
      <w:r>
        <w:rPr>
          <w:spacing w:val="-21"/>
          <w:position w:val="-6"/>
          <w:sz w:val="23"/>
        </w:rPr>
        <w:t xml:space="preserve"> </w:t>
      </w:r>
      <w:r>
        <w:rPr>
          <w:spacing w:val="2"/>
          <w:w w:val="97"/>
          <w:position w:val="-10"/>
          <w:sz w:val="24"/>
        </w:rPr>
        <w:t>C</w:t>
      </w:r>
      <w:r>
        <w:rPr>
          <w:w w:val="97"/>
          <w:position w:val="-10"/>
          <w:sz w:val="24"/>
        </w:rPr>
        <w:t>H</w:t>
      </w:r>
      <w:r>
        <w:rPr>
          <w:spacing w:val="23"/>
          <w:position w:val="-10"/>
          <w:sz w:val="24"/>
        </w:rPr>
        <w:t xml:space="preserve"> </w:t>
      </w:r>
      <w:r>
        <w:rPr>
          <w:spacing w:val="3"/>
          <w:position w:val="-10"/>
          <w:sz w:val="24"/>
        </w:rPr>
        <w:t>C</w:t>
      </w:r>
      <w:r>
        <w:rPr>
          <w:spacing w:val="1"/>
          <w:w w:val="97"/>
          <w:position w:val="-10"/>
          <w:sz w:val="24"/>
        </w:rPr>
        <w:t>O</w:t>
      </w:r>
      <w:r>
        <w:rPr>
          <w:spacing w:val="-1"/>
          <w:w w:val="97"/>
          <w:position w:val="-10"/>
          <w:sz w:val="24"/>
        </w:rPr>
        <w:t>O</w:t>
      </w:r>
      <w:r>
        <w:rPr>
          <w:position w:val="-10"/>
          <w:sz w:val="24"/>
        </w:rPr>
        <w:t>C</w:t>
      </w:r>
      <w:r>
        <w:rPr>
          <w:spacing w:val="27"/>
          <w:position w:val="-10"/>
          <w:sz w:val="24"/>
        </w:rPr>
        <w:t xml:space="preserve"> </w:t>
      </w:r>
      <w:r>
        <w:rPr>
          <w:w w:val="97"/>
          <w:position w:val="-10"/>
          <w:sz w:val="24"/>
        </w:rPr>
        <w:t>H</w:t>
      </w:r>
      <w:r>
        <w:rPr>
          <w:position w:val="-10"/>
          <w:sz w:val="24"/>
        </w:rPr>
        <w:t xml:space="preserve">  </w:t>
      </w:r>
      <w:r>
        <w:rPr>
          <w:spacing w:val="-6"/>
          <w:position w:val="-10"/>
          <w:sz w:val="24"/>
        </w:rPr>
        <w:t xml:space="preserve"> </w:t>
      </w:r>
      <w:r>
        <w:rPr>
          <w:position w:val="2"/>
          <w:sz w:val="24"/>
        </w:rPr>
        <w:t>+</w:t>
      </w:r>
      <w:r>
        <w:rPr>
          <w:spacing w:val="-1"/>
          <w:position w:val="2"/>
          <w:sz w:val="24"/>
        </w:rPr>
        <w:t xml:space="preserve"> </w:t>
      </w:r>
      <w:r>
        <w:rPr>
          <w:position w:val="2"/>
          <w:sz w:val="24"/>
        </w:rPr>
        <w:t>C</w:t>
      </w:r>
      <w:r>
        <w:rPr>
          <w:w w:val="99"/>
          <w:position w:val="2"/>
          <w:sz w:val="24"/>
        </w:rPr>
        <w:t>H</w:t>
      </w:r>
      <w:r>
        <w:rPr>
          <w:position w:val="2"/>
          <w:sz w:val="24"/>
        </w:rPr>
        <w:t xml:space="preserve"> </w:t>
      </w:r>
      <w:r>
        <w:rPr>
          <w:w w:val="99"/>
          <w:position w:val="2"/>
          <w:sz w:val="24"/>
        </w:rPr>
        <w:t>CO</w:t>
      </w:r>
      <w:r>
        <w:rPr>
          <w:spacing w:val="-1"/>
          <w:w w:val="99"/>
          <w:position w:val="2"/>
          <w:sz w:val="24"/>
        </w:rPr>
        <w:t>O</w:t>
      </w:r>
      <w:r>
        <w:rPr>
          <w:w w:val="99"/>
          <w:position w:val="2"/>
          <w:sz w:val="24"/>
        </w:rPr>
        <w:t>H</w:t>
      </w:r>
    </w:p>
    <w:p w14:paraId="562E48E9">
      <w:pPr>
        <w:spacing w:after="0" w:line="536870908" w:lineRule="auto"/>
        <w:jc w:val="left"/>
        <w:rPr>
          <w:sz w:val="24"/>
        </w:rPr>
        <w:sectPr>
          <w:type w:val="continuous"/>
          <w:pgSz w:w="11930" w:h="16860"/>
          <w:pgMar w:top="240" w:right="460" w:bottom="800" w:left="400" w:header="720" w:footer="720" w:gutter="0"/>
          <w:cols w:space="720" w:num="1"/>
        </w:sectPr>
      </w:pPr>
    </w:p>
    <w:p w14:paraId="55ACD9EF">
      <w:pPr>
        <w:spacing w:before="66"/>
        <w:ind w:left="0" w:right="38" w:firstLine="0"/>
        <w:jc w:val="right"/>
        <w:rPr>
          <w:sz w:val="16"/>
        </w:rPr>
      </w:pPr>
      <w:bookmarkStart w:id="231" w:name="Chọn B."/>
      <w:bookmarkEnd w:id="231"/>
      <w:r>
        <w:rPr>
          <w:sz w:val="16"/>
        </w:rPr>
        <w:t>6 5</w:t>
      </w:r>
    </w:p>
    <w:p w14:paraId="136E2251">
      <w:pPr>
        <w:pStyle w:val="2"/>
        <w:spacing w:before="30"/>
      </w:pPr>
      <w:r>
        <w:rPr>
          <w:color w:val="0000FF"/>
        </w:rPr>
        <w:t>Chọn B.</w:t>
      </w:r>
    </w:p>
    <w:p w14:paraId="6C30840F">
      <w:pPr>
        <w:pStyle w:val="8"/>
        <w:numPr>
          <w:ilvl w:val="0"/>
          <w:numId w:val="28"/>
        </w:numPr>
        <w:tabs>
          <w:tab w:val="left" w:pos="681"/>
        </w:tabs>
        <w:spacing w:before="2" w:after="0" w:line="240" w:lineRule="auto"/>
        <w:ind w:left="680" w:right="0" w:hanging="361"/>
        <w:jc w:val="left"/>
        <w:rPr>
          <w:sz w:val="24"/>
        </w:rPr>
      </w:pPr>
      <w:r>
        <w:rPr>
          <w:b/>
          <w:color w:val="FF0000"/>
          <w:w w:val="97"/>
          <w:sz w:val="24"/>
        </w:rPr>
        <w:t>D</w:t>
      </w:r>
    </w:p>
    <w:p w14:paraId="16747A43">
      <w:pPr>
        <w:tabs>
          <w:tab w:val="left" w:pos="810"/>
          <w:tab w:val="left" w:pos="1316"/>
          <w:tab w:val="left" w:pos="3008"/>
          <w:tab w:val="left" w:pos="3760"/>
          <w:tab w:val="left" w:pos="4679"/>
        </w:tabs>
        <w:spacing w:before="0" w:line="281" w:lineRule="exact"/>
        <w:ind w:left="320" w:right="0" w:firstLine="0"/>
        <w:jc w:val="left"/>
        <w:rPr>
          <w:sz w:val="16"/>
        </w:rPr>
      </w:pPr>
      <w:r>
        <w:br w:type="column"/>
      </w:r>
      <w:r>
        <w:rPr>
          <w:w w:val="120"/>
          <w:position w:val="2"/>
          <w:sz w:val="16"/>
        </w:rPr>
        <w:t>3</w:t>
      </w:r>
      <w:r>
        <w:rPr>
          <w:w w:val="120"/>
          <w:position w:val="2"/>
          <w:sz w:val="16"/>
        </w:rPr>
        <w:tab/>
      </w:r>
      <w:r>
        <w:rPr>
          <w:w w:val="120"/>
          <w:position w:val="2"/>
          <w:sz w:val="16"/>
        </w:rPr>
        <w:t>2</w:t>
      </w:r>
      <w:r>
        <w:rPr>
          <w:w w:val="120"/>
          <w:position w:val="2"/>
          <w:sz w:val="16"/>
        </w:rPr>
        <w:tab/>
      </w:r>
      <w:r>
        <w:rPr>
          <w:rFonts w:ascii="Symbol" w:hAnsi="Symbol"/>
          <w:w w:val="145"/>
          <w:sz w:val="23"/>
        </w:rPr>
        <w:t>⎯⎯⎯</w:t>
      </w:r>
      <w:r>
        <w:rPr>
          <w:w w:val="145"/>
          <w:sz w:val="23"/>
        </w:rPr>
        <w:t xml:space="preserve"> </w:t>
      </w:r>
      <w:r>
        <w:rPr>
          <w:spacing w:val="13"/>
          <w:w w:val="145"/>
          <w:sz w:val="23"/>
        </w:rPr>
        <w:t xml:space="preserve"> </w:t>
      </w:r>
      <w:r>
        <w:rPr>
          <w:rFonts w:ascii="Symbol" w:hAnsi="Symbol"/>
          <w:b/>
          <w:w w:val="145"/>
          <w:sz w:val="23"/>
        </w:rPr>
        <w:t>⎯</w:t>
      </w:r>
      <w:r>
        <w:rPr>
          <w:w w:val="145"/>
          <w:sz w:val="23"/>
        </w:rPr>
        <w:tab/>
      </w:r>
      <w:r>
        <w:rPr>
          <w:w w:val="120"/>
          <w:position w:val="2"/>
          <w:sz w:val="16"/>
        </w:rPr>
        <w:t>3</w:t>
      </w:r>
      <w:r>
        <w:rPr>
          <w:w w:val="120"/>
          <w:position w:val="2"/>
          <w:sz w:val="16"/>
        </w:rPr>
        <w:tab/>
      </w:r>
      <w:r>
        <w:rPr>
          <w:w w:val="120"/>
          <w:position w:val="1"/>
          <w:sz w:val="16"/>
        </w:rPr>
        <w:t xml:space="preserve">6 </w:t>
      </w:r>
      <w:r>
        <w:rPr>
          <w:spacing w:val="47"/>
          <w:w w:val="120"/>
          <w:position w:val="1"/>
          <w:sz w:val="16"/>
        </w:rPr>
        <w:t xml:space="preserve"> </w:t>
      </w:r>
      <w:r>
        <w:rPr>
          <w:w w:val="120"/>
          <w:position w:val="1"/>
          <w:sz w:val="16"/>
        </w:rPr>
        <w:t>5</w:t>
      </w:r>
      <w:r>
        <w:rPr>
          <w:w w:val="120"/>
          <w:position w:val="1"/>
          <w:sz w:val="16"/>
        </w:rPr>
        <w:tab/>
      </w:r>
      <w:r>
        <w:rPr>
          <w:w w:val="120"/>
          <w:position w:val="1"/>
          <w:sz w:val="16"/>
        </w:rPr>
        <w:t>3</w:t>
      </w:r>
    </w:p>
    <w:p w14:paraId="1EC3469E">
      <w:pPr>
        <w:spacing w:after="0" w:line="281" w:lineRule="exact"/>
        <w:jc w:val="left"/>
        <w:rPr>
          <w:sz w:val="16"/>
        </w:rPr>
        <w:sectPr>
          <w:type w:val="continuous"/>
          <w:pgSz w:w="11930" w:h="16860"/>
          <w:pgMar w:top="240" w:right="460" w:bottom="800" w:left="400" w:header="720" w:footer="720" w:gutter="0"/>
          <w:cols w:equalWidth="0" w:num="2">
            <w:col w:w="1612" w:space="651"/>
            <w:col w:w="8807"/>
          </w:cols>
        </w:sectPr>
      </w:pPr>
    </w:p>
    <w:p w14:paraId="19DF2872">
      <w:pPr>
        <w:pStyle w:val="5"/>
        <w:spacing w:line="272" w:lineRule="exact"/>
      </w:pPr>
      <w:r>
        <w:drawing>
          <wp:anchor distT="0" distB="0" distL="0" distR="0" simplePos="0" relativeHeight="251699200"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1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66.png"/>
                    <pic:cNvPicPr>
                      <a:picLocks noChangeAspect="1"/>
                    </pic:cNvPicPr>
                  </pic:nvPicPr>
                  <pic:blipFill>
                    <a:blip r:embed="rId71" cstate="print"/>
                    <a:stretch>
                      <a:fillRect/>
                    </a:stretch>
                  </pic:blipFill>
                  <pic:spPr>
                    <a:xfrm>
                      <a:off x="0" y="0"/>
                      <a:ext cx="170180" cy="131826"/>
                    </a:xfrm>
                    <a:prstGeom prst="rect">
                      <a:avLst/>
                    </a:prstGeom>
                  </pic:spPr>
                </pic:pic>
              </a:graphicData>
            </a:graphic>
          </wp:anchor>
        </w:drawing>
      </w:r>
      <w:r>
        <w:rPr>
          <w:b/>
          <w:color w:val="0000FF"/>
        </w:rPr>
        <w:t xml:space="preserve">Phương pháp: </w:t>
      </w:r>
      <w:r>
        <w:t>Dựa vào kiến thức điều chế este và chuyển dịch cân bằng hóa học.</w:t>
      </w:r>
    </w:p>
    <w:p w14:paraId="161E022D">
      <w:pPr>
        <w:pStyle w:val="2"/>
        <w:spacing w:before="101"/>
      </w:pPr>
      <w:bookmarkStart w:id="232" w:name="Cách giải:"/>
      <w:bookmarkEnd w:id="232"/>
      <w:r>
        <w:rPr>
          <w:color w:val="0000FF"/>
        </w:rPr>
        <w:t>Cách giải:</w:t>
      </w:r>
    </w:p>
    <w:p w14:paraId="71A37887">
      <w:pPr>
        <w:pStyle w:val="8"/>
        <w:numPr>
          <w:ilvl w:val="0"/>
          <w:numId w:val="30"/>
        </w:numPr>
        <w:tabs>
          <w:tab w:val="left" w:pos="633"/>
        </w:tabs>
        <w:spacing w:before="91" w:after="0" w:line="240" w:lineRule="auto"/>
        <w:ind w:left="320" w:right="624" w:firstLine="0"/>
        <w:jc w:val="left"/>
        <w:rPr>
          <w:sz w:val="24"/>
        </w:rPr>
      </w:pPr>
      <w:r>
        <w:rPr>
          <w:sz w:val="24"/>
        </w:rPr>
        <w:t>Tăng nồng độ của axit propylic hoặc nồng độ của ancol etylic sẽ làm cân bằng chuyển dịch theo chiều thuận, như vậy có thể làm tăng hiệu</w:t>
      </w:r>
      <w:r>
        <w:rPr>
          <w:spacing w:val="-18"/>
          <w:sz w:val="24"/>
        </w:rPr>
        <w:t xml:space="preserve"> </w:t>
      </w:r>
      <w:r>
        <w:rPr>
          <w:sz w:val="24"/>
        </w:rPr>
        <w:t>suất.</w:t>
      </w:r>
    </w:p>
    <w:p w14:paraId="75290799">
      <w:pPr>
        <w:pStyle w:val="8"/>
        <w:numPr>
          <w:ilvl w:val="0"/>
          <w:numId w:val="30"/>
        </w:numPr>
        <w:tabs>
          <w:tab w:val="left" w:pos="618"/>
        </w:tabs>
        <w:spacing w:before="0" w:after="0" w:line="240" w:lineRule="auto"/>
        <w:ind w:left="320" w:right="625" w:firstLine="0"/>
        <w:jc w:val="left"/>
        <w:rPr>
          <w:sz w:val="24"/>
        </w:rPr>
      </w:pPr>
      <w:r>
        <w:rPr>
          <w:position w:val="2"/>
          <w:sz w:val="24"/>
        </w:rPr>
        <w:t>Dùng H</w:t>
      </w:r>
      <w:r>
        <w:rPr>
          <w:sz w:val="16"/>
        </w:rPr>
        <w:t>2</w:t>
      </w:r>
      <w:r>
        <w:rPr>
          <w:position w:val="2"/>
          <w:sz w:val="24"/>
        </w:rPr>
        <w:t>SO</w:t>
      </w:r>
      <w:r>
        <w:rPr>
          <w:sz w:val="16"/>
        </w:rPr>
        <w:t xml:space="preserve">4 </w:t>
      </w:r>
      <w:r>
        <w:rPr>
          <w:position w:val="2"/>
          <w:sz w:val="24"/>
        </w:rPr>
        <w:t>đặc sẽ hấp thụ lượng H</w:t>
      </w:r>
      <w:r>
        <w:rPr>
          <w:sz w:val="16"/>
        </w:rPr>
        <w:t>2</w:t>
      </w:r>
      <w:r>
        <w:rPr>
          <w:position w:val="2"/>
          <w:sz w:val="24"/>
        </w:rPr>
        <w:t>O tạo thành, làm cân bằng chuyển dịch theo chiều thuận nên làm</w:t>
      </w:r>
      <w:r>
        <w:rPr>
          <w:sz w:val="24"/>
        </w:rPr>
        <w:t xml:space="preserve"> tăng hiệu suất phản</w:t>
      </w:r>
      <w:r>
        <w:rPr>
          <w:spacing w:val="-7"/>
          <w:sz w:val="24"/>
        </w:rPr>
        <w:t xml:space="preserve"> </w:t>
      </w:r>
      <w:r>
        <w:rPr>
          <w:sz w:val="24"/>
        </w:rPr>
        <w:t>ứng.</w:t>
      </w:r>
    </w:p>
    <w:p w14:paraId="3FAC6E9E">
      <w:pPr>
        <w:pStyle w:val="8"/>
        <w:numPr>
          <w:ilvl w:val="0"/>
          <w:numId w:val="30"/>
        </w:numPr>
        <w:tabs>
          <w:tab w:val="left" w:pos="626"/>
        </w:tabs>
        <w:spacing w:before="0" w:after="0" w:line="240" w:lineRule="auto"/>
        <w:ind w:left="320" w:right="719" w:firstLine="0"/>
        <w:jc w:val="left"/>
        <w:rPr>
          <w:sz w:val="24"/>
        </w:rPr>
      </w:pPr>
      <w:r>
        <w:rPr>
          <w:sz w:val="24"/>
        </w:rPr>
        <w:t>Lấy bớt este ra khỏi hỗn hợp cũng làm cân bằng chuyển dịch theo chiều thuận nên làm tăng hiệu suất phản ứng</w:t>
      </w:r>
    </w:p>
    <w:p w14:paraId="57754B5F">
      <w:pPr>
        <w:pStyle w:val="2"/>
        <w:spacing w:before="3" w:line="274" w:lineRule="exact"/>
      </w:pPr>
      <w:bookmarkStart w:id="233" w:name="Chọn D."/>
      <w:bookmarkEnd w:id="233"/>
      <w:r>
        <w:rPr>
          <w:color w:val="0000FF"/>
        </w:rPr>
        <w:t>Chọn D.</w:t>
      </w:r>
    </w:p>
    <w:p w14:paraId="46D5E2EF">
      <w:pPr>
        <w:pStyle w:val="8"/>
        <w:numPr>
          <w:ilvl w:val="0"/>
          <w:numId w:val="28"/>
        </w:numPr>
        <w:tabs>
          <w:tab w:val="left" w:pos="681"/>
        </w:tabs>
        <w:spacing w:before="0" w:after="0" w:line="272" w:lineRule="exact"/>
        <w:ind w:left="680" w:right="0" w:hanging="361"/>
        <w:jc w:val="left"/>
        <w:rPr>
          <w:sz w:val="24"/>
        </w:rPr>
      </w:pPr>
      <w:r>
        <w:rPr>
          <w:b/>
          <w:color w:val="FF0000"/>
          <w:w w:val="97"/>
          <w:sz w:val="24"/>
        </w:rPr>
        <w:t>D</w:t>
      </w:r>
    </w:p>
    <w:p w14:paraId="58D04F56">
      <w:pPr>
        <w:pStyle w:val="5"/>
        <w:spacing w:line="275" w:lineRule="exact"/>
      </w:pPr>
      <w:r>
        <w:rPr>
          <w:b/>
          <w:color w:val="0000FF"/>
        </w:rPr>
        <w:t xml:space="preserve">Phương pháp: </w:t>
      </w:r>
      <w:r>
        <w:t>Dựa vào kiến thức về điều chế este, xét từng đáp án để kết luận tính đúng hay sai.</w:t>
      </w:r>
    </w:p>
    <w:p w14:paraId="1AF0DF70">
      <w:pPr>
        <w:pStyle w:val="2"/>
        <w:spacing w:before="103"/>
      </w:pPr>
      <w:bookmarkStart w:id="234" w:name="Cách giải:"/>
      <w:bookmarkEnd w:id="234"/>
      <w:r>
        <w:rPr>
          <w:color w:val="0000FF"/>
        </w:rPr>
        <w:t>Cách giải:</w:t>
      </w:r>
    </w:p>
    <w:p w14:paraId="40E31126">
      <w:pPr>
        <w:pStyle w:val="8"/>
        <w:numPr>
          <w:ilvl w:val="0"/>
          <w:numId w:val="31"/>
        </w:numPr>
        <w:tabs>
          <w:tab w:val="left" w:pos="705"/>
        </w:tabs>
        <w:spacing w:before="91" w:after="0" w:line="240" w:lineRule="auto"/>
        <w:ind w:left="704" w:right="0" w:hanging="328"/>
        <w:jc w:val="left"/>
        <w:rPr>
          <w:sz w:val="24"/>
        </w:rPr>
      </w:pPr>
      <w:r>
        <w:rPr>
          <w:sz w:val="24"/>
        </w:rPr>
        <w:t>Đúng</w:t>
      </w:r>
    </w:p>
    <w:p w14:paraId="4D3305C1">
      <w:pPr>
        <w:pStyle w:val="8"/>
        <w:numPr>
          <w:ilvl w:val="0"/>
          <w:numId w:val="31"/>
        </w:numPr>
        <w:tabs>
          <w:tab w:val="left" w:pos="657"/>
        </w:tabs>
        <w:spacing w:before="0" w:after="0" w:line="240" w:lineRule="auto"/>
        <w:ind w:left="656" w:right="0" w:hanging="340"/>
        <w:jc w:val="left"/>
        <w:rPr>
          <w:sz w:val="24"/>
        </w:rPr>
      </w:pPr>
      <w:r>
        <w:rPr>
          <w:sz w:val="24"/>
        </w:rPr>
        <w:t>Đúng</w:t>
      </w:r>
    </w:p>
    <w:p w14:paraId="19FBD901">
      <w:pPr>
        <w:pStyle w:val="8"/>
        <w:numPr>
          <w:ilvl w:val="0"/>
          <w:numId w:val="31"/>
        </w:numPr>
        <w:tabs>
          <w:tab w:val="left" w:pos="645"/>
        </w:tabs>
        <w:spacing w:before="0" w:after="0" w:line="240" w:lineRule="auto"/>
        <w:ind w:left="644" w:right="0" w:hanging="328"/>
        <w:jc w:val="left"/>
        <w:rPr>
          <w:sz w:val="24"/>
        </w:rPr>
      </w:pPr>
      <w:r>
        <w:rPr>
          <w:sz w:val="24"/>
        </w:rPr>
        <w:t>Đúng</w:t>
      </w:r>
    </w:p>
    <w:p w14:paraId="225BF394">
      <w:pPr>
        <w:pStyle w:val="8"/>
        <w:numPr>
          <w:ilvl w:val="0"/>
          <w:numId w:val="31"/>
        </w:numPr>
        <w:tabs>
          <w:tab w:val="left" w:pos="657"/>
        </w:tabs>
        <w:spacing w:before="1" w:after="0" w:line="240" w:lineRule="auto"/>
        <w:ind w:left="656" w:right="0" w:hanging="340"/>
        <w:jc w:val="left"/>
        <w:rPr>
          <w:sz w:val="24"/>
        </w:rPr>
      </w:pPr>
      <w:r>
        <w:rPr>
          <w:sz w:val="24"/>
        </w:rPr>
        <w:t>Đúng, tắt đèn cồn trước khi tháo ống dẫn khí để tránh hơi este chưa thoát hết bắt lửa</w:t>
      </w:r>
      <w:r>
        <w:rPr>
          <w:spacing w:val="-15"/>
          <w:sz w:val="24"/>
        </w:rPr>
        <w:t xml:space="preserve"> </w:t>
      </w:r>
      <w:r>
        <w:rPr>
          <w:sz w:val="24"/>
        </w:rPr>
        <w:t>cháy.</w:t>
      </w:r>
    </w:p>
    <w:p w14:paraId="37209351">
      <w:pPr>
        <w:spacing w:after="0" w:line="240" w:lineRule="auto"/>
        <w:jc w:val="left"/>
        <w:rPr>
          <w:sz w:val="24"/>
        </w:rPr>
        <w:sectPr>
          <w:type w:val="continuous"/>
          <w:pgSz w:w="11930" w:h="16860"/>
          <w:pgMar w:top="240" w:right="460" w:bottom="800" w:left="400" w:header="720" w:footer="720" w:gutter="0"/>
          <w:cols w:space="720" w:num="1"/>
        </w:sectPr>
      </w:pPr>
    </w:p>
    <w:p w14:paraId="58AF2334">
      <w:pPr>
        <w:pStyle w:val="8"/>
        <w:numPr>
          <w:ilvl w:val="0"/>
          <w:numId w:val="31"/>
        </w:numPr>
        <w:tabs>
          <w:tab w:val="left" w:pos="645"/>
        </w:tabs>
        <w:spacing w:before="79" w:after="0" w:line="240" w:lineRule="auto"/>
        <w:ind w:left="644" w:right="0" w:hanging="328"/>
        <w:jc w:val="left"/>
        <w:rPr>
          <w:sz w:val="24"/>
        </w:rPr>
      </w:pPr>
      <w:r>
        <w:rPr>
          <w:sz w:val="24"/>
        </w:rPr>
        <w:t>Sai, đá bọt giúp hỗn hợp chất lỏng sôi êm</w:t>
      </w:r>
      <w:r>
        <w:rPr>
          <w:spacing w:val="-5"/>
          <w:sz w:val="24"/>
        </w:rPr>
        <w:t xml:space="preserve"> </w:t>
      </w:r>
      <w:r>
        <w:rPr>
          <w:sz w:val="24"/>
        </w:rPr>
        <w:t>dịu.</w:t>
      </w:r>
    </w:p>
    <w:p w14:paraId="5BAB0EEE">
      <w:pPr>
        <w:pStyle w:val="5"/>
      </w:pPr>
      <w:r>
        <w:t>→ có 4 phát biểu đúng</w:t>
      </w:r>
    </w:p>
    <w:p w14:paraId="14AAEDE4">
      <w:pPr>
        <w:pStyle w:val="2"/>
        <w:spacing w:before="5"/>
      </w:pPr>
      <w:bookmarkStart w:id="235" w:name="Đáp án D"/>
      <w:bookmarkEnd w:id="235"/>
      <w:r>
        <w:rPr>
          <w:color w:val="0000FF"/>
        </w:rPr>
        <w:t>Đáp án D</w:t>
      </w:r>
    </w:p>
    <w:p w14:paraId="51886E9A">
      <w:pPr>
        <w:pStyle w:val="8"/>
        <w:numPr>
          <w:ilvl w:val="0"/>
          <w:numId w:val="28"/>
        </w:numPr>
        <w:tabs>
          <w:tab w:val="left" w:pos="681"/>
        </w:tabs>
        <w:spacing w:before="3" w:after="0" w:line="240" w:lineRule="auto"/>
        <w:ind w:left="680" w:right="0" w:hanging="361"/>
        <w:jc w:val="left"/>
        <w:rPr>
          <w:sz w:val="24"/>
        </w:rPr>
      </w:pPr>
      <w:r>
        <w:rPr>
          <w:b/>
          <w:color w:val="FF0000"/>
          <w:sz w:val="24"/>
        </w:rPr>
        <w:t>B</w:t>
      </w:r>
    </w:p>
    <w:p w14:paraId="47215231">
      <w:pPr>
        <w:spacing w:before="40"/>
        <w:ind w:left="320" w:right="0" w:firstLine="0"/>
        <w:jc w:val="left"/>
        <w:rPr>
          <w:b/>
          <w:sz w:val="24"/>
        </w:rPr>
      </w:pPr>
      <w:r>
        <w:rPr>
          <w:b/>
          <w:color w:val="0000FF"/>
          <w:sz w:val="24"/>
        </w:rPr>
        <w:t>Phương pháp:</w:t>
      </w:r>
    </w:p>
    <w:p w14:paraId="0CB89A8A">
      <w:pPr>
        <w:pStyle w:val="5"/>
        <w:spacing w:before="36" w:line="272" w:lineRule="exact"/>
      </w:pPr>
      <w:r>
        <w:t>Dòng điện dân dụng của Việt Nam có hiệu điện thế hiệu dụng là 220V.</w:t>
      </w:r>
    </w:p>
    <w:p w14:paraId="777781D2">
      <w:pPr>
        <w:spacing w:after="0" w:line="272" w:lineRule="exact"/>
        <w:sectPr>
          <w:pgSz w:w="11930" w:h="16860"/>
          <w:pgMar w:top="620" w:right="460" w:bottom="800" w:left="400" w:header="0" w:footer="601" w:gutter="0"/>
          <w:cols w:space="720" w:num="1"/>
        </w:sectPr>
      </w:pPr>
    </w:p>
    <w:p w14:paraId="77BC5443">
      <w:pPr>
        <w:pStyle w:val="5"/>
        <w:spacing w:line="418" w:lineRule="exact"/>
        <w:rPr>
          <w:sz w:val="14"/>
        </w:rPr>
      </w:pPr>
      <w:r>
        <w:pict>
          <v:line id="_x0000_s1250" o:spid="_x0000_s1250" o:spt="20" style="position:absolute;left:0pt;margin-left:156.3pt;margin-top:18.75pt;height:0pt;width:14.5pt;mso-position-horizontal-relative:page;z-index:-251540480;mso-width-relative:page;mso-height-relative:page;" stroked="t" coordsize="21600,21600">
            <v:path arrowok="t"/>
            <v:fill focussize="0,0"/>
            <v:stroke weight="0.591417322834646pt" color="#000000"/>
            <v:imagedata o:title=""/>
            <o:lock v:ext="edit"/>
          </v:line>
        </w:pict>
      </w:r>
      <w:r>
        <w:t>Công thức máy biến áp:</w:t>
      </w:r>
      <w:r>
        <w:rPr>
          <w:spacing w:val="48"/>
        </w:rPr>
        <w:t xml:space="preserve"> </w:t>
      </w:r>
      <w:r>
        <w:rPr>
          <w:i/>
          <w:spacing w:val="-11"/>
          <w:position w:val="15"/>
        </w:rPr>
        <w:t>U</w:t>
      </w:r>
      <w:r>
        <w:rPr>
          <w:spacing w:val="-11"/>
          <w:position w:val="9"/>
          <w:sz w:val="14"/>
        </w:rPr>
        <w:t>1</w:t>
      </w:r>
    </w:p>
    <w:p w14:paraId="5CC12F69">
      <w:pPr>
        <w:spacing w:before="17"/>
        <w:ind w:left="0" w:right="0" w:firstLine="0"/>
        <w:jc w:val="right"/>
        <w:rPr>
          <w:sz w:val="24"/>
        </w:rPr>
      </w:pPr>
      <w:r>
        <w:rPr>
          <w:i/>
          <w:w w:val="105"/>
          <w:sz w:val="24"/>
        </w:rPr>
        <w:t>U</w:t>
      </w:r>
      <w:bookmarkStart w:id="236" w:name="Cách giải:"/>
      <w:bookmarkEnd w:id="236"/>
      <w:r>
        <w:rPr>
          <w:w w:val="105"/>
          <w:sz w:val="24"/>
          <w:vertAlign w:val="subscript"/>
        </w:rPr>
        <w:t>2</w:t>
      </w:r>
    </w:p>
    <w:p w14:paraId="671CA944">
      <w:pPr>
        <w:spacing w:before="80" w:line="187" w:lineRule="auto"/>
        <w:ind w:left="67" w:right="0" w:firstLine="0"/>
        <w:jc w:val="left"/>
        <w:rPr>
          <w:sz w:val="24"/>
        </w:rPr>
      </w:pPr>
      <w:r>
        <w:br w:type="column"/>
      </w:r>
      <w:r>
        <w:rPr>
          <w:rFonts w:ascii="Symbol" w:hAnsi="Symbol"/>
          <w:w w:val="105"/>
          <w:position w:val="-13"/>
          <w:sz w:val="24"/>
        </w:rPr>
        <w:t></w:t>
      </w:r>
      <w:r>
        <w:rPr>
          <w:spacing w:val="-13"/>
          <w:w w:val="105"/>
          <w:position w:val="-13"/>
          <w:sz w:val="24"/>
        </w:rPr>
        <w:t xml:space="preserve"> </w:t>
      </w:r>
      <w:r>
        <w:rPr>
          <w:i/>
          <w:w w:val="105"/>
          <w:sz w:val="24"/>
        </w:rPr>
        <w:t>N</w:t>
      </w:r>
      <w:r>
        <w:rPr>
          <w:w w:val="105"/>
          <w:sz w:val="24"/>
          <w:vertAlign w:val="subscript"/>
        </w:rPr>
        <w:t>1</w:t>
      </w:r>
    </w:p>
    <w:p w14:paraId="4CCEAA88">
      <w:pPr>
        <w:spacing w:before="0" w:line="235" w:lineRule="exact"/>
        <w:ind w:left="288" w:right="0" w:firstLine="0"/>
        <w:jc w:val="left"/>
        <w:rPr>
          <w:sz w:val="24"/>
        </w:rPr>
      </w:pPr>
      <w:r>
        <w:pict>
          <v:line id="_x0000_s1251" o:spid="_x0000_s1251" o:spt="20" style="position:absolute;left:0pt;margin-left:183.65pt;margin-top:-2.8pt;height:0pt;width:15.3pt;mso-position-horizontal-relative:page;z-index:-251539456;mso-width-relative:page;mso-height-relative:page;" stroked="t" coordsize="21600,21600">
            <v:path arrowok="t"/>
            <v:fill focussize="0,0"/>
            <v:stroke weight="0.591417322834646pt" color="#000000"/>
            <v:imagedata o:title=""/>
            <o:lock v:ext="edit"/>
          </v:line>
        </w:pict>
      </w:r>
      <w:r>
        <w:rPr>
          <w:i/>
          <w:w w:val="105"/>
          <w:sz w:val="24"/>
        </w:rPr>
        <w:t>N</w:t>
      </w:r>
      <w:r>
        <w:rPr>
          <w:w w:val="105"/>
          <w:sz w:val="24"/>
          <w:vertAlign w:val="subscript"/>
        </w:rPr>
        <w:t>2</w:t>
      </w:r>
    </w:p>
    <w:p w14:paraId="24333416">
      <w:pPr>
        <w:spacing w:after="0" w:line="235" w:lineRule="exact"/>
        <w:jc w:val="left"/>
        <w:rPr>
          <w:sz w:val="24"/>
        </w:rPr>
        <w:sectPr>
          <w:type w:val="continuous"/>
          <w:pgSz w:w="11930" w:h="16860"/>
          <w:pgMar w:top="240" w:right="460" w:bottom="800" w:left="400" w:header="720" w:footer="720" w:gutter="0"/>
          <w:cols w:equalWidth="0" w:num="2">
            <w:col w:w="2974" w:space="40"/>
            <w:col w:w="8056"/>
          </w:cols>
        </w:sectPr>
      </w:pPr>
    </w:p>
    <w:p w14:paraId="7E4CCB76">
      <w:pPr>
        <w:pStyle w:val="2"/>
        <w:spacing w:before="62"/>
      </w:pPr>
      <w:r>
        <w:pict>
          <v:group id="_x0000_s1252" o:spid="_x0000_s1252" o:spt="203" style="position:absolute;left:0pt;margin-left:71.4pt;margin-top:12.75pt;height:429.05pt;width:414.65pt;mso-position-horizontal-relative:page;z-index:-251540480;mso-width-relative:page;mso-height-relative:page;" coordorigin="1428,256" coordsize="8293,8581">
            <o:lock v:ext="edit"/>
            <v:shape id="_x0000_s1253" o:spid="_x0000_s1253" o:spt="75" type="#_x0000_t75" style="position:absolute;left:1648;top:255;height:8581;width:8073;" filled="f" stroked="f" coordsize="21600,21600">
              <v:path/>
              <v:fill on="f" focussize="0,0"/>
              <v:stroke on="f"/>
              <v:imagedata r:id="rId7" o:title=""/>
              <o:lock v:ext="edit" aspectratio="t"/>
            </v:shape>
            <v:shape id="_x0000_s1254" o:spid="_x0000_s1254" style="position:absolute;left:1428;top:1018;height:7402;width:4638;" filled="f" stroked="t" coordorigin="1428,1018" coordsize="4638,7402" path="m3126,5230l3416,5230m3674,5230l3980,5230m5425,8420l6066,8420m1428,1018l1716,1018m1971,1018l2274,1018m2627,1018l2929,1018m3185,1018l3567,1018m1582,6585l1886,6585m2142,6585l2526,6585m2783,6585l2926,6585e">
              <v:path arrowok="t"/>
              <v:fill on="f" focussize="0,0"/>
              <v:stroke weight="0.592283464566929pt" color="#000000"/>
              <v:imagedata o:title=""/>
              <o:lock v:ext="edit"/>
            </v:shape>
            <v:shape id="_x0000_s1255" o:spid="_x0000_s1255" style="position:absolute;left:1679;top:7698;height:2;width:709;" filled="f" stroked="t" coordorigin="1679,7698" coordsize="709,0" path="m1679,7698l1985,7698m2244,7698l2388,7698e">
              <v:path arrowok="t"/>
              <v:fill on="f" focussize="0,0"/>
              <v:stroke weight="0.591417322834646pt" color="#000000"/>
              <v:imagedata o:title=""/>
              <o:lock v:ext="edit"/>
            </v:shape>
          </v:group>
        </w:pict>
      </w:r>
      <w:r>
        <w:rPr>
          <w:color w:val="0000FF"/>
        </w:rPr>
        <w:t>Cách giải:</w:t>
      </w:r>
    </w:p>
    <w:p w14:paraId="20200B75">
      <w:pPr>
        <w:pStyle w:val="5"/>
        <w:spacing w:before="36"/>
      </w:pPr>
      <w:r>
        <w:t>Dòng điện dân dụng của Việt Nam có hiệu điện thế hiệu dụng là 220V.</w:t>
      </w:r>
    </w:p>
    <w:p w14:paraId="4E1AE90D">
      <w:pPr>
        <w:pStyle w:val="5"/>
        <w:spacing w:before="65" w:line="199" w:lineRule="auto"/>
      </w:pPr>
      <w:r>
        <w:rPr>
          <w:position w:val="-8"/>
        </w:rPr>
        <w:t xml:space="preserve">Ta có: </w:t>
      </w:r>
      <w:r>
        <w:rPr>
          <w:i/>
        </w:rPr>
        <w:t>U</w:t>
      </w:r>
      <w:r>
        <w:rPr>
          <w:vertAlign w:val="subscript"/>
        </w:rPr>
        <w:t>1</w:t>
      </w:r>
      <w:r>
        <w:rPr>
          <w:vertAlign w:val="baseline"/>
        </w:rPr>
        <w:t xml:space="preserve"> </w:t>
      </w:r>
      <w:r>
        <w:rPr>
          <w:rFonts w:ascii="Symbol" w:hAnsi="Symbol"/>
          <w:position w:val="-13"/>
          <w:vertAlign w:val="baseline"/>
        </w:rPr>
        <w:t></w:t>
      </w:r>
      <w:r>
        <w:rPr>
          <w:position w:val="-13"/>
          <w:vertAlign w:val="baseline"/>
        </w:rPr>
        <w:t xml:space="preserve"> </w:t>
      </w:r>
      <w:r>
        <w:rPr>
          <w:i/>
          <w:vertAlign w:val="baseline"/>
        </w:rPr>
        <w:t>N</w:t>
      </w:r>
      <w:r>
        <w:rPr>
          <w:vertAlign w:val="subscript"/>
        </w:rPr>
        <w:t>1</w:t>
      </w:r>
      <w:r>
        <w:rPr>
          <w:vertAlign w:val="baseline"/>
        </w:rPr>
        <w:t xml:space="preserve"> </w:t>
      </w:r>
      <w:r>
        <w:rPr>
          <w:rFonts w:ascii="Symbol" w:hAnsi="Symbol"/>
          <w:position w:val="-13"/>
          <w:vertAlign w:val="baseline"/>
        </w:rPr>
        <w:t></w:t>
      </w:r>
      <w:r>
        <w:rPr>
          <w:position w:val="-13"/>
          <w:vertAlign w:val="baseline"/>
        </w:rPr>
        <w:t xml:space="preserve"> </w:t>
      </w:r>
      <w:r>
        <w:rPr>
          <w:i/>
          <w:vertAlign w:val="baseline"/>
        </w:rPr>
        <w:t>N</w:t>
      </w:r>
      <w:r>
        <w:rPr>
          <w:vertAlign w:val="subscript"/>
        </w:rPr>
        <w:t>1</w:t>
      </w:r>
      <w:r>
        <w:rPr>
          <w:vertAlign w:val="baseline"/>
        </w:rPr>
        <w:t xml:space="preserve"> </w:t>
      </w:r>
      <w:r>
        <w:rPr>
          <w:rFonts w:ascii="Symbol" w:hAnsi="Symbol"/>
          <w:position w:val="-13"/>
          <w:vertAlign w:val="baseline"/>
        </w:rPr>
        <w:t></w:t>
      </w:r>
      <w:r>
        <w:rPr>
          <w:position w:val="-13"/>
          <w:vertAlign w:val="baseline"/>
        </w:rPr>
        <w:t xml:space="preserve"> </w:t>
      </w:r>
      <w:r>
        <w:rPr>
          <w:vertAlign w:val="baseline"/>
        </w:rPr>
        <w:t xml:space="preserve">220 </w:t>
      </w:r>
      <w:r>
        <w:rPr>
          <w:rFonts w:ascii="Symbol" w:hAnsi="Symbol"/>
          <w:position w:val="-13"/>
          <w:vertAlign w:val="baseline"/>
        </w:rPr>
        <w:t></w:t>
      </w:r>
      <w:r>
        <w:rPr>
          <w:position w:val="-13"/>
          <w:vertAlign w:val="baseline"/>
        </w:rPr>
        <w:t xml:space="preserve"> 2</w:t>
      </w:r>
    </w:p>
    <w:p w14:paraId="14A89DB0">
      <w:pPr>
        <w:spacing w:after="0" w:line="199" w:lineRule="auto"/>
        <w:sectPr>
          <w:type w:val="continuous"/>
          <w:pgSz w:w="11930" w:h="16860"/>
          <w:pgMar w:top="240" w:right="460" w:bottom="800" w:left="400" w:header="720" w:footer="720" w:gutter="0"/>
          <w:cols w:space="720" w:num="1"/>
        </w:sectPr>
      </w:pPr>
    </w:p>
    <w:p w14:paraId="1962B031">
      <w:pPr>
        <w:tabs>
          <w:tab w:val="left" w:pos="1594"/>
        </w:tabs>
        <w:spacing w:before="0" w:line="267" w:lineRule="exact"/>
        <w:ind w:left="1018" w:right="0" w:firstLine="0"/>
        <w:jc w:val="left"/>
        <w:rPr>
          <w:sz w:val="24"/>
        </w:rPr>
      </w:pPr>
      <w:r>
        <w:rPr>
          <w:i/>
          <w:spacing w:val="3"/>
          <w:w w:val="105"/>
          <w:sz w:val="24"/>
        </w:rPr>
        <w:t>U</w:t>
      </w:r>
      <w:bookmarkStart w:id="237" w:name="Chọn B."/>
      <w:bookmarkEnd w:id="237"/>
      <w:r>
        <w:rPr>
          <w:spacing w:val="3"/>
          <w:w w:val="105"/>
          <w:sz w:val="24"/>
          <w:vertAlign w:val="subscript"/>
        </w:rPr>
        <w:t>2</w:t>
      </w:r>
      <w:r>
        <w:rPr>
          <w:spacing w:val="3"/>
          <w:w w:val="105"/>
          <w:sz w:val="24"/>
          <w:vertAlign w:val="baseline"/>
        </w:rPr>
        <w:tab/>
      </w:r>
      <w:r>
        <w:rPr>
          <w:i/>
          <w:spacing w:val="2"/>
          <w:w w:val="105"/>
          <w:sz w:val="24"/>
          <w:vertAlign w:val="baseline"/>
        </w:rPr>
        <w:t>N</w:t>
      </w:r>
      <w:r>
        <w:rPr>
          <w:spacing w:val="2"/>
          <w:w w:val="105"/>
          <w:sz w:val="24"/>
          <w:vertAlign w:val="subscript"/>
        </w:rPr>
        <w:t>2</w:t>
      </w:r>
    </w:p>
    <w:p w14:paraId="57581CE7">
      <w:pPr>
        <w:pStyle w:val="2"/>
        <w:spacing w:before="70"/>
      </w:pPr>
      <w:r>
        <w:rPr>
          <w:color w:val="0000FF"/>
        </w:rPr>
        <w:t>Chọn B.</w:t>
      </w:r>
    </w:p>
    <w:p w14:paraId="557C2756">
      <w:pPr>
        <w:pStyle w:val="8"/>
        <w:numPr>
          <w:ilvl w:val="0"/>
          <w:numId w:val="28"/>
        </w:numPr>
        <w:tabs>
          <w:tab w:val="left" w:pos="681"/>
        </w:tabs>
        <w:spacing w:before="41" w:after="0" w:line="240" w:lineRule="auto"/>
        <w:ind w:left="680" w:right="0" w:hanging="361"/>
        <w:jc w:val="left"/>
        <w:rPr>
          <w:sz w:val="24"/>
        </w:rPr>
      </w:pPr>
      <w:r>
        <w:rPr>
          <w:b/>
          <w:color w:val="FF0000"/>
          <w:w w:val="97"/>
          <w:sz w:val="24"/>
        </w:rPr>
        <w:t>C</w:t>
      </w:r>
    </w:p>
    <w:p w14:paraId="5AD046B9">
      <w:pPr>
        <w:spacing w:before="41"/>
        <w:ind w:left="320" w:right="0" w:firstLine="0"/>
        <w:jc w:val="left"/>
        <w:rPr>
          <w:b/>
          <w:sz w:val="24"/>
        </w:rPr>
      </w:pPr>
      <w:bookmarkStart w:id="238" w:name="Phương pháp:"/>
      <w:bookmarkEnd w:id="238"/>
      <w:r>
        <w:rPr>
          <w:b/>
          <w:color w:val="0000FF"/>
          <w:sz w:val="24"/>
        </w:rPr>
        <w:t>Phương pháp:</w:t>
      </w:r>
    </w:p>
    <w:p w14:paraId="3946FFEB">
      <w:pPr>
        <w:tabs>
          <w:tab w:val="right" w:pos="1215"/>
        </w:tabs>
        <w:spacing w:before="0" w:line="267" w:lineRule="exact"/>
        <w:ind w:left="320" w:right="0" w:firstLine="0"/>
        <w:jc w:val="left"/>
        <w:rPr>
          <w:sz w:val="24"/>
        </w:rPr>
      </w:pPr>
      <w:r>
        <w:br w:type="column"/>
      </w:r>
      <w:r>
        <w:rPr>
          <w:i/>
          <w:spacing w:val="2"/>
          <w:w w:val="105"/>
          <w:sz w:val="24"/>
        </w:rPr>
        <w:t>N</w:t>
      </w:r>
      <w:r>
        <w:rPr>
          <w:spacing w:val="2"/>
          <w:w w:val="105"/>
          <w:sz w:val="24"/>
          <w:vertAlign w:val="subscript"/>
        </w:rPr>
        <w:t>2</w:t>
      </w:r>
      <w:r>
        <w:rPr>
          <w:spacing w:val="2"/>
          <w:w w:val="105"/>
          <w:position w:val="-4"/>
          <w:sz w:val="24"/>
          <w:vertAlign w:val="baseline"/>
        </w:rPr>
        <w:tab/>
      </w:r>
      <w:r>
        <w:rPr>
          <w:spacing w:val="-3"/>
          <w:w w:val="105"/>
          <w:sz w:val="24"/>
          <w:vertAlign w:val="baseline"/>
        </w:rPr>
        <w:t>110</w:t>
      </w:r>
    </w:p>
    <w:p w14:paraId="63CBFD75">
      <w:pPr>
        <w:spacing w:after="0" w:line="267" w:lineRule="exact"/>
        <w:jc w:val="left"/>
        <w:rPr>
          <w:sz w:val="24"/>
        </w:rPr>
        <w:sectPr>
          <w:type w:val="continuous"/>
          <w:pgSz w:w="11930" w:h="16860"/>
          <w:pgMar w:top="240" w:right="460" w:bottom="800" w:left="400" w:header="720" w:footer="720" w:gutter="0"/>
          <w:cols w:equalWidth="0" w:num="2">
            <w:col w:w="1871" w:space="62"/>
            <w:col w:w="9137"/>
          </w:cols>
        </w:sectPr>
      </w:pPr>
    </w:p>
    <w:p w14:paraId="12CC2845">
      <w:pPr>
        <w:pStyle w:val="5"/>
        <w:spacing w:before="35" w:line="276" w:lineRule="auto"/>
        <w:ind w:right="246"/>
        <w:jc w:val="both"/>
      </w:pPr>
      <w:r>
        <w:rPr>
          <w:position w:val="2"/>
        </w:rPr>
        <w:t>Nguyên tắc hoạt động của máy biến áp dựa vào hiện tượng cảm ứng điện từ: Cuộn sơ cấp có N</w:t>
      </w:r>
      <w:r>
        <w:rPr>
          <w:sz w:val="16"/>
        </w:rPr>
        <w:t xml:space="preserve">1 </w:t>
      </w:r>
      <w:r>
        <w:rPr>
          <w:position w:val="2"/>
        </w:rPr>
        <w:t xml:space="preserve">vòng dây </w:t>
      </w:r>
      <w:r>
        <w:t xml:space="preserve">mắc với nguồn xoay chiều, dòng điện xoay chiều chạy trong cuộn sơ cấp gây ra từ thông biến thiên qua cuộn </w:t>
      </w:r>
      <w:r>
        <w:rPr>
          <w:position w:val="2"/>
        </w:rPr>
        <w:t>thứ cấp có N</w:t>
      </w:r>
      <w:r>
        <w:rPr>
          <w:sz w:val="16"/>
        </w:rPr>
        <w:t xml:space="preserve">2 </w:t>
      </w:r>
      <w:r>
        <w:rPr>
          <w:position w:val="2"/>
        </w:rPr>
        <w:t>vòng dây, làm xuất hiện trong cuộn thứ cấp một suất điện động xoay chiều.</w:t>
      </w:r>
    </w:p>
    <w:p w14:paraId="4AB19675">
      <w:pPr>
        <w:pStyle w:val="2"/>
        <w:spacing w:before="1"/>
        <w:jc w:val="both"/>
      </w:pPr>
      <w:bookmarkStart w:id="239" w:name="Cách giải:"/>
      <w:bookmarkEnd w:id="239"/>
      <w:r>
        <w:rPr>
          <w:color w:val="0000FF"/>
        </w:rPr>
        <w:t>Cách giải:</w:t>
      </w:r>
    </w:p>
    <w:p w14:paraId="1BA674E8">
      <w:pPr>
        <w:pStyle w:val="5"/>
        <w:spacing w:before="36"/>
        <w:jc w:val="both"/>
      </w:pPr>
      <w:r>
        <w:t>Nguyên tắc hoạt động của máy biến áp dựa trên hiện tượng cảm ứng điện từ.</w:t>
      </w:r>
    </w:p>
    <w:p w14:paraId="7ECB6721">
      <w:pPr>
        <w:pStyle w:val="2"/>
        <w:spacing w:before="48"/>
        <w:jc w:val="both"/>
      </w:pPr>
      <w:bookmarkStart w:id="240" w:name="Chọn C."/>
      <w:bookmarkEnd w:id="240"/>
      <w:r>
        <w:rPr>
          <w:color w:val="0000FF"/>
        </w:rPr>
        <w:t>Chọn C.</w:t>
      </w:r>
    </w:p>
    <w:p w14:paraId="79A6DFF0">
      <w:pPr>
        <w:pStyle w:val="8"/>
        <w:numPr>
          <w:ilvl w:val="0"/>
          <w:numId w:val="28"/>
        </w:numPr>
        <w:tabs>
          <w:tab w:val="left" w:pos="729"/>
        </w:tabs>
        <w:spacing w:before="41" w:after="0" w:line="240" w:lineRule="auto"/>
        <w:ind w:left="728" w:right="0" w:hanging="364"/>
        <w:jc w:val="left"/>
        <w:rPr>
          <w:sz w:val="24"/>
        </w:rPr>
      </w:pPr>
      <w:r>
        <w:rPr>
          <w:b/>
          <w:color w:val="FF0000"/>
          <w:w w:val="97"/>
          <w:sz w:val="24"/>
        </w:rPr>
        <w:t>D</w:t>
      </w:r>
    </w:p>
    <w:p w14:paraId="7B91B1A4">
      <w:pPr>
        <w:spacing w:before="40" w:line="265" w:lineRule="exact"/>
        <w:ind w:left="320" w:right="0" w:firstLine="0"/>
        <w:jc w:val="both"/>
        <w:rPr>
          <w:b/>
          <w:sz w:val="24"/>
        </w:rPr>
      </w:pPr>
      <w:r>
        <w:rPr>
          <w:b/>
          <w:color w:val="0000FF"/>
          <w:sz w:val="24"/>
        </w:rPr>
        <w:t>Phương pháp:</w:t>
      </w:r>
    </w:p>
    <w:p w14:paraId="6BA0A36D">
      <w:pPr>
        <w:spacing w:after="0" w:line="265" w:lineRule="exact"/>
        <w:jc w:val="both"/>
        <w:rPr>
          <w:sz w:val="24"/>
        </w:rPr>
        <w:sectPr>
          <w:type w:val="continuous"/>
          <w:pgSz w:w="11930" w:h="16860"/>
          <w:pgMar w:top="240" w:right="460" w:bottom="800" w:left="400" w:header="720" w:footer="720" w:gutter="0"/>
          <w:cols w:space="720" w:num="1"/>
        </w:sectPr>
      </w:pPr>
    </w:p>
    <w:p w14:paraId="69AA7BA6">
      <w:pPr>
        <w:pStyle w:val="5"/>
        <w:spacing w:line="418" w:lineRule="exact"/>
        <w:rPr>
          <w:sz w:val="14"/>
        </w:rPr>
      </w:pPr>
      <w:r>
        <w:t>Công thức máy biến áp:</w:t>
      </w:r>
      <w:r>
        <w:rPr>
          <w:spacing w:val="48"/>
        </w:rPr>
        <w:t xml:space="preserve"> </w:t>
      </w:r>
      <w:r>
        <w:rPr>
          <w:i/>
          <w:spacing w:val="-11"/>
          <w:position w:val="15"/>
        </w:rPr>
        <w:t>U</w:t>
      </w:r>
      <w:r>
        <w:rPr>
          <w:spacing w:val="-11"/>
          <w:position w:val="9"/>
          <w:sz w:val="14"/>
        </w:rPr>
        <w:t>1</w:t>
      </w:r>
    </w:p>
    <w:p w14:paraId="5DBEFE99">
      <w:pPr>
        <w:spacing w:before="17"/>
        <w:ind w:left="0" w:right="0" w:firstLine="0"/>
        <w:jc w:val="right"/>
        <w:rPr>
          <w:sz w:val="24"/>
        </w:rPr>
      </w:pPr>
      <w:r>
        <w:rPr>
          <w:i/>
          <w:w w:val="105"/>
          <w:sz w:val="24"/>
        </w:rPr>
        <w:t>U</w:t>
      </w:r>
      <w:bookmarkStart w:id="241" w:name="Cách giải:"/>
      <w:bookmarkEnd w:id="241"/>
      <w:r>
        <w:rPr>
          <w:w w:val="105"/>
          <w:sz w:val="24"/>
          <w:vertAlign w:val="subscript"/>
        </w:rPr>
        <w:t>2</w:t>
      </w:r>
    </w:p>
    <w:p w14:paraId="18D11547">
      <w:pPr>
        <w:spacing w:before="80" w:line="187" w:lineRule="auto"/>
        <w:ind w:left="67" w:right="0" w:firstLine="0"/>
        <w:jc w:val="left"/>
        <w:rPr>
          <w:sz w:val="24"/>
        </w:rPr>
      </w:pPr>
      <w:r>
        <w:br w:type="column"/>
      </w:r>
      <w:r>
        <w:rPr>
          <w:rFonts w:ascii="Symbol" w:hAnsi="Symbol"/>
          <w:w w:val="105"/>
          <w:position w:val="-13"/>
          <w:sz w:val="24"/>
        </w:rPr>
        <w:t></w:t>
      </w:r>
      <w:r>
        <w:rPr>
          <w:spacing w:val="-13"/>
          <w:w w:val="105"/>
          <w:position w:val="-13"/>
          <w:sz w:val="24"/>
        </w:rPr>
        <w:t xml:space="preserve"> </w:t>
      </w:r>
      <w:r>
        <w:rPr>
          <w:i/>
          <w:w w:val="105"/>
          <w:sz w:val="24"/>
        </w:rPr>
        <w:t>N</w:t>
      </w:r>
      <w:r>
        <w:rPr>
          <w:w w:val="105"/>
          <w:sz w:val="24"/>
          <w:vertAlign w:val="subscript"/>
        </w:rPr>
        <w:t>1</w:t>
      </w:r>
    </w:p>
    <w:p w14:paraId="00BECBFC">
      <w:pPr>
        <w:spacing w:before="0" w:line="235" w:lineRule="exact"/>
        <w:ind w:left="288" w:right="0" w:firstLine="0"/>
        <w:jc w:val="left"/>
        <w:rPr>
          <w:sz w:val="24"/>
        </w:rPr>
      </w:pPr>
      <w:r>
        <w:rPr>
          <w:i/>
          <w:w w:val="105"/>
          <w:sz w:val="24"/>
        </w:rPr>
        <w:t>N</w:t>
      </w:r>
      <w:r>
        <w:rPr>
          <w:w w:val="105"/>
          <w:sz w:val="24"/>
          <w:vertAlign w:val="subscript"/>
        </w:rPr>
        <w:t>2</w:t>
      </w:r>
    </w:p>
    <w:p w14:paraId="1A78DE1B">
      <w:pPr>
        <w:spacing w:after="0" w:line="235" w:lineRule="exact"/>
        <w:jc w:val="left"/>
        <w:rPr>
          <w:sz w:val="24"/>
        </w:rPr>
        <w:sectPr>
          <w:type w:val="continuous"/>
          <w:pgSz w:w="11930" w:h="16860"/>
          <w:pgMar w:top="240" w:right="460" w:bottom="800" w:left="400" w:header="720" w:footer="720" w:gutter="0"/>
          <w:cols w:equalWidth="0" w:num="2">
            <w:col w:w="2974" w:space="40"/>
            <w:col w:w="8056"/>
          </w:cols>
        </w:sectPr>
      </w:pPr>
    </w:p>
    <w:p w14:paraId="1A250194">
      <w:pPr>
        <w:pStyle w:val="2"/>
        <w:spacing w:before="67"/>
      </w:pPr>
      <w:r>
        <w:rPr>
          <w:color w:val="0000FF"/>
        </w:rPr>
        <w:t>Cách giải:</w:t>
      </w:r>
    </w:p>
    <w:p w14:paraId="44223B7D">
      <w:pPr>
        <w:pStyle w:val="5"/>
        <w:spacing w:before="36"/>
      </w:pPr>
      <w:r>
        <w:t>Để sử dụng được máy lọc không khí trên với mạng điện dân dụng của Việt Nam cần sử dụng máy biến áp</w:t>
      </w:r>
    </w:p>
    <w:p w14:paraId="678F7E40">
      <w:pPr>
        <w:pStyle w:val="5"/>
        <w:spacing w:before="47" w:line="394" w:lineRule="exact"/>
      </w:pPr>
      <w:r>
        <w:t xml:space="preserve">có tỉ số: </w:t>
      </w:r>
      <w:r>
        <w:rPr>
          <w:i/>
          <w:position w:val="9"/>
        </w:rPr>
        <w:t>N</w:t>
      </w:r>
      <w:r>
        <w:rPr>
          <w:position w:val="4"/>
          <w:sz w:val="14"/>
        </w:rPr>
        <w:t xml:space="preserve">2 </w:t>
      </w:r>
      <w:r>
        <w:rPr>
          <w:rFonts w:ascii="Symbol" w:hAnsi="Symbol"/>
          <w:position w:val="-4"/>
        </w:rPr>
        <w:t></w:t>
      </w:r>
      <w:r>
        <w:rPr>
          <w:position w:val="-4"/>
        </w:rPr>
        <w:t xml:space="preserve"> </w:t>
      </w:r>
      <w:r>
        <w:rPr>
          <w:position w:val="9"/>
        </w:rPr>
        <w:t xml:space="preserve">110 </w:t>
      </w:r>
      <w:r>
        <w:rPr>
          <w:rFonts w:ascii="Symbol" w:hAnsi="Symbol"/>
          <w:position w:val="-4"/>
        </w:rPr>
        <w:t></w:t>
      </w:r>
      <w:r>
        <w:rPr>
          <w:position w:val="-4"/>
        </w:rPr>
        <w:t xml:space="preserve"> </w:t>
      </w:r>
      <w:r>
        <w:rPr>
          <w:position w:val="9"/>
        </w:rPr>
        <w:t>1</w:t>
      </w:r>
    </w:p>
    <w:p w14:paraId="55EED13B">
      <w:pPr>
        <w:pStyle w:val="5"/>
        <w:tabs>
          <w:tab w:val="left" w:pos="1755"/>
          <w:tab w:val="left" w:pos="2396"/>
        </w:tabs>
        <w:spacing w:line="253" w:lineRule="exact"/>
        <w:ind w:left="1220"/>
      </w:pPr>
      <w:r>
        <w:rPr>
          <w:i/>
        </w:rPr>
        <w:t>N</w:t>
      </w:r>
      <w:r>
        <w:rPr>
          <w:vertAlign w:val="subscript"/>
        </w:rPr>
        <w:t>1</w:t>
      </w:r>
      <w:r>
        <w:rPr>
          <w:vertAlign w:val="baseline"/>
        </w:rPr>
        <w:tab/>
      </w:r>
      <w:r>
        <w:rPr>
          <w:vertAlign w:val="baseline"/>
        </w:rPr>
        <w:t>220</w:t>
      </w:r>
      <w:r>
        <w:rPr>
          <w:vertAlign w:val="baseline"/>
        </w:rPr>
        <w:tab/>
      </w:r>
      <w:r>
        <w:rPr>
          <w:vertAlign w:val="baseline"/>
        </w:rPr>
        <w:t>2</w:t>
      </w:r>
    </w:p>
    <w:p w14:paraId="1CA00C92">
      <w:pPr>
        <w:pStyle w:val="5"/>
        <w:tabs>
          <w:tab w:val="left" w:pos="2161"/>
        </w:tabs>
        <w:spacing w:before="38" w:line="412" w:lineRule="exact"/>
        <w:ind w:right="4566"/>
        <w:rPr>
          <w:rFonts w:ascii="Symbol" w:hAnsi="Symbol"/>
          <w:sz w:val="31"/>
        </w:rPr>
      </w:pPr>
      <w:r>
        <w:t xml:space="preserve">Gọi số vòng dây học sinh quấn thiếu ở cuộn thứ cấp là: n (vòng) Dự </w:t>
      </w:r>
      <w:r>
        <w:rPr>
          <w:spacing w:val="-4"/>
        </w:rPr>
        <w:t xml:space="preserve">định: </w:t>
      </w:r>
      <w:r>
        <w:rPr>
          <w:spacing w:val="52"/>
        </w:rPr>
        <w:t xml:space="preserve"> </w:t>
      </w:r>
      <w:r>
        <w:rPr>
          <w:i/>
          <w:position w:val="9"/>
        </w:rPr>
        <w:t>N</w:t>
      </w:r>
      <w:r>
        <w:rPr>
          <w:position w:val="4"/>
          <w:sz w:val="14"/>
        </w:rPr>
        <w:t>2</w:t>
      </w:r>
      <w:r>
        <w:rPr>
          <w:spacing w:val="-14"/>
          <w:position w:val="4"/>
          <w:sz w:val="14"/>
        </w:rPr>
        <w:t xml:space="preserve"> </w:t>
      </w:r>
      <w:r>
        <w:rPr>
          <w:rFonts w:ascii="Symbol" w:hAnsi="Symbol"/>
          <w:position w:val="-4"/>
        </w:rPr>
        <w:t></w:t>
      </w:r>
      <w:r>
        <w:rPr>
          <w:spacing w:val="6"/>
          <w:position w:val="-4"/>
        </w:rPr>
        <w:t xml:space="preserve"> </w:t>
      </w:r>
      <w:r>
        <w:rPr>
          <w:position w:val="9"/>
        </w:rPr>
        <w:t>1</w:t>
      </w:r>
      <w:r>
        <w:rPr>
          <w:position w:val="9"/>
        </w:rPr>
        <w:tab/>
      </w:r>
      <w:r>
        <w:rPr>
          <w:rFonts w:ascii="Symbol" w:hAnsi="Symbol"/>
          <w:position w:val="1"/>
          <w:sz w:val="31"/>
        </w:rPr>
        <w:t></w:t>
      </w:r>
      <w:r>
        <w:rPr>
          <w:position w:val="3"/>
        </w:rPr>
        <w:t>1</w:t>
      </w:r>
      <w:r>
        <w:rPr>
          <w:rFonts w:ascii="Symbol" w:hAnsi="Symbol"/>
          <w:position w:val="1"/>
          <w:sz w:val="31"/>
        </w:rPr>
        <w:t></w:t>
      </w:r>
    </w:p>
    <w:p w14:paraId="5C48C487">
      <w:pPr>
        <w:tabs>
          <w:tab w:val="right" w:pos="1982"/>
        </w:tabs>
        <w:spacing w:before="0" w:line="239" w:lineRule="exact"/>
        <w:ind w:left="1316" w:right="0" w:firstLine="0"/>
        <w:jc w:val="left"/>
        <w:rPr>
          <w:sz w:val="24"/>
        </w:rPr>
      </w:pPr>
      <w:r>
        <w:rPr>
          <w:i/>
          <w:w w:val="110"/>
          <w:sz w:val="24"/>
        </w:rPr>
        <w:t>N</w:t>
      </w:r>
      <w:r>
        <w:rPr>
          <w:w w:val="110"/>
          <w:sz w:val="24"/>
          <w:vertAlign w:val="subscript"/>
        </w:rPr>
        <w:t>1</w:t>
      </w:r>
      <w:r>
        <w:rPr>
          <w:w w:val="110"/>
          <w:position w:val="-4"/>
          <w:sz w:val="24"/>
          <w:vertAlign w:val="baseline"/>
        </w:rPr>
        <w:tab/>
      </w:r>
      <w:r>
        <w:rPr>
          <w:w w:val="110"/>
          <w:sz w:val="24"/>
          <w:vertAlign w:val="baseline"/>
        </w:rPr>
        <w:t>2</w:t>
      </w:r>
    </w:p>
    <w:p w14:paraId="48DC5C66">
      <w:pPr>
        <w:spacing w:after="0" w:line="239" w:lineRule="exact"/>
        <w:jc w:val="left"/>
        <w:rPr>
          <w:sz w:val="24"/>
        </w:rPr>
        <w:sectPr>
          <w:type w:val="continuous"/>
          <w:pgSz w:w="11930" w:h="16860"/>
          <w:pgMar w:top="240" w:right="460" w:bottom="800" w:left="400" w:header="720" w:footer="720" w:gutter="0"/>
          <w:cols w:space="720" w:num="1"/>
        </w:sectPr>
      </w:pPr>
    </w:p>
    <w:p w14:paraId="06BCC4A0">
      <w:pPr>
        <w:pStyle w:val="5"/>
        <w:spacing w:before="3" w:line="488" w:lineRule="exact"/>
      </w:pPr>
      <w:r>
        <w:t xml:space="preserve">Do quấn thiếu n (vòng dây) ở cuộn thứ cấp </w:t>
      </w:r>
      <w:r>
        <w:rPr>
          <w:spacing w:val="-4"/>
        </w:rPr>
        <w:t>nên:</w:t>
      </w:r>
      <w:r>
        <w:rPr>
          <w:spacing w:val="52"/>
        </w:rPr>
        <w:t xml:space="preserve"> </w:t>
      </w:r>
      <w:r>
        <w:rPr>
          <w:i/>
          <w:position w:val="22"/>
        </w:rPr>
        <w:t>N</w:t>
      </w:r>
      <w:r>
        <w:rPr>
          <w:position w:val="16"/>
          <w:sz w:val="14"/>
        </w:rPr>
        <w:t xml:space="preserve">2 </w:t>
      </w:r>
      <w:r>
        <w:rPr>
          <w:rFonts w:ascii="Symbol" w:hAnsi="Symbol"/>
          <w:position w:val="22"/>
        </w:rPr>
        <w:t></w:t>
      </w:r>
      <w:r>
        <w:rPr>
          <w:position w:val="22"/>
        </w:rPr>
        <w:t xml:space="preserve"> </w:t>
      </w:r>
      <w:r>
        <w:rPr>
          <w:i/>
          <w:position w:val="22"/>
        </w:rPr>
        <w:t xml:space="preserve">n </w:t>
      </w:r>
      <w:r>
        <w:rPr>
          <w:rFonts w:ascii="Symbol" w:hAnsi="Symbol"/>
          <w:position w:val="7"/>
        </w:rPr>
        <w:t></w:t>
      </w:r>
      <w:r>
        <w:rPr>
          <w:position w:val="7"/>
        </w:rPr>
        <w:t xml:space="preserve"> </w:t>
      </w:r>
      <w:r>
        <w:rPr>
          <w:spacing w:val="-3"/>
          <w:position w:val="7"/>
        </w:rPr>
        <w:t>0,33</w:t>
      </w:r>
    </w:p>
    <w:p w14:paraId="73D950DD">
      <w:pPr>
        <w:spacing w:before="0" w:line="251" w:lineRule="exact"/>
        <w:ind w:left="0" w:right="874" w:firstLine="0"/>
        <w:jc w:val="right"/>
        <w:rPr>
          <w:sz w:val="24"/>
        </w:rPr>
      </w:pPr>
      <w:r>
        <w:rPr>
          <w:i/>
          <w:w w:val="105"/>
          <w:sz w:val="24"/>
        </w:rPr>
        <w:t>N</w:t>
      </w:r>
      <w:r>
        <w:rPr>
          <w:w w:val="105"/>
          <w:sz w:val="24"/>
          <w:vertAlign w:val="subscript"/>
        </w:rPr>
        <w:t>1</w:t>
      </w:r>
    </w:p>
    <w:p w14:paraId="1BCD7B28">
      <w:pPr>
        <w:spacing w:before="172"/>
        <w:ind w:left="127" w:right="0" w:firstLine="0"/>
        <w:jc w:val="left"/>
        <w:rPr>
          <w:rFonts w:ascii="Symbol" w:hAnsi="Symbol"/>
          <w:sz w:val="31"/>
        </w:rPr>
      </w:pPr>
      <w:r>
        <w:br w:type="column"/>
      </w:r>
      <w:r>
        <w:rPr>
          <w:rFonts w:ascii="Symbol" w:hAnsi="Symbol"/>
          <w:sz w:val="31"/>
        </w:rPr>
        <w:t></w:t>
      </w:r>
      <w:r>
        <w:rPr>
          <w:position w:val="2"/>
          <w:sz w:val="24"/>
        </w:rPr>
        <w:t>2</w:t>
      </w:r>
      <w:r>
        <w:rPr>
          <w:rFonts w:ascii="Symbol" w:hAnsi="Symbol"/>
          <w:sz w:val="31"/>
        </w:rPr>
        <w:t></w:t>
      </w:r>
    </w:p>
    <w:p w14:paraId="5E75A1FE">
      <w:pPr>
        <w:spacing w:after="0"/>
        <w:jc w:val="left"/>
        <w:rPr>
          <w:rFonts w:ascii="Symbol" w:hAnsi="Symbol"/>
          <w:sz w:val="31"/>
        </w:rPr>
        <w:sectPr>
          <w:type w:val="continuous"/>
          <w:pgSz w:w="11930" w:h="16860"/>
          <w:pgMar w:top="240" w:right="460" w:bottom="800" w:left="400" w:header="720" w:footer="720" w:gutter="0"/>
          <w:cols w:equalWidth="0" w:num="2">
            <w:col w:w="6341" w:space="40"/>
            <w:col w:w="4689"/>
          </w:cols>
        </w:sectPr>
      </w:pPr>
    </w:p>
    <w:p w14:paraId="1C6EC54F">
      <w:pPr>
        <w:pStyle w:val="5"/>
        <w:spacing w:before="219"/>
      </w:pPr>
      <w:r>
        <w:t xml:space="preserve">Sau khi quấn thêm vào cuộn thứ cấp 25 vòng dây ta </w:t>
      </w:r>
      <w:r>
        <w:rPr>
          <w:spacing w:val="-7"/>
        </w:rPr>
        <w:t>có:</w:t>
      </w:r>
    </w:p>
    <w:p w14:paraId="239CCE73">
      <w:pPr>
        <w:pStyle w:val="5"/>
        <w:spacing w:before="8"/>
        <w:ind w:left="0"/>
        <w:rPr>
          <w:sz w:val="31"/>
        </w:rPr>
      </w:pPr>
    </w:p>
    <w:p w14:paraId="4E738903">
      <w:pPr>
        <w:pStyle w:val="5"/>
        <w:spacing w:line="250" w:lineRule="exact"/>
      </w:pPr>
      <w:r>
        <w:t>Từ (2) và (3) ta có:</w:t>
      </w:r>
    </w:p>
    <w:p w14:paraId="7B3EF3E2">
      <w:pPr>
        <w:tabs>
          <w:tab w:val="left" w:pos="2626"/>
        </w:tabs>
        <w:spacing w:before="0" w:line="363" w:lineRule="exact"/>
        <w:ind w:left="355" w:right="0" w:firstLine="0"/>
        <w:jc w:val="left"/>
        <w:rPr>
          <w:sz w:val="24"/>
        </w:rPr>
      </w:pPr>
      <w:r>
        <w:rPr>
          <w:rFonts w:ascii="Symbol" w:hAnsi="Symbol"/>
          <w:position w:val="13"/>
          <w:sz w:val="24"/>
        </w:rPr>
        <w:t></w:t>
      </w:r>
      <w:r>
        <w:rPr>
          <w:position w:val="13"/>
          <w:sz w:val="24"/>
        </w:rPr>
        <w:t xml:space="preserve"> </w:t>
      </w:r>
      <w:r>
        <w:rPr>
          <w:i/>
          <w:spacing w:val="3"/>
          <w:position w:val="15"/>
          <w:sz w:val="24"/>
        </w:rPr>
        <w:t>N</w:t>
      </w:r>
      <w:r>
        <w:rPr>
          <w:spacing w:val="3"/>
          <w:position w:val="9"/>
          <w:sz w:val="13"/>
        </w:rPr>
        <w:t xml:space="preserve">2  </w:t>
      </w:r>
      <w:r>
        <w:rPr>
          <w:rFonts w:ascii="Symbol" w:hAnsi="Symbol"/>
          <w:position w:val="15"/>
          <w:sz w:val="24"/>
        </w:rPr>
        <w:t></w:t>
      </w:r>
      <w:r>
        <w:rPr>
          <w:spacing w:val="10"/>
          <w:position w:val="15"/>
          <w:sz w:val="24"/>
        </w:rPr>
        <w:t xml:space="preserve"> </w:t>
      </w:r>
      <w:r>
        <w:rPr>
          <w:i/>
          <w:position w:val="15"/>
          <w:sz w:val="24"/>
        </w:rPr>
        <w:t>n</w:t>
      </w:r>
      <w:r>
        <w:rPr>
          <w:i/>
          <w:spacing w:val="1"/>
          <w:position w:val="15"/>
          <w:sz w:val="24"/>
        </w:rPr>
        <w:t xml:space="preserve"> </w:t>
      </w:r>
      <w:r>
        <w:rPr>
          <w:rFonts w:ascii="Symbol" w:hAnsi="Symbol"/>
          <w:spacing w:val="6"/>
          <w:sz w:val="24"/>
        </w:rPr>
        <w:t></w:t>
      </w:r>
      <w:r>
        <w:rPr>
          <w:spacing w:val="6"/>
          <w:sz w:val="24"/>
        </w:rPr>
        <w:t>0,33</w:t>
      </w:r>
      <w:r>
        <w:rPr>
          <w:spacing w:val="6"/>
          <w:sz w:val="24"/>
        </w:rPr>
        <w:tab/>
      </w:r>
      <w:r>
        <w:rPr>
          <w:rFonts w:ascii="Symbol" w:hAnsi="Symbol"/>
          <w:position w:val="13"/>
          <w:sz w:val="24"/>
        </w:rPr>
        <w:t></w:t>
      </w:r>
      <w:r>
        <w:rPr>
          <w:position w:val="13"/>
          <w:sz w:val="24"/>
        </w:rPr>
        <w:t xml:space="preserve"> </w:t>
      </w:r>
      <w:r>
        <w:rPr>
          <w:i/>
          <w:spacing w:val="2"/>
          <w:position w:val="15"/>
          <w:sz w:val="24"/>
        </w:rPr>
        <w:t>N</w:t>
      </w:r>
      <w:r>
        <w:rPr>
          <w:spacing w:val="2"/>
          <w:position w:val="9"/>
          <w:sz w:val="13"/>
        </w:rPr>
        <w:t xml:space="preserve">2 </w:t>
      </w:r>
      <w:r>
        <w:rPr>
          <w:rFonts w:ascii="Symbol" w:hAnsi="Symbol"/>
          <w:position w:val="15"/>
          <w:sz w:val="24"/>
        </w:rPr>
        <w:t></w:t>
      </w:r>
      <w:r>
        <w:rPr>
          <w:position w:val="15"/>
          <w:sz w:val="24"/>
        </w:rPr>
        <w:t xml:space="preserve"> </w:t>
      </w:r>
      <w:r>
        <w:rPr>
          <w:i/>
          <w:position w:val="15"/>
          <w:sz w:val="24"/>
        </w:rPr>
        <w:t xml:space="preserve">n </w:t>
      </w:r>
      <w:r>
        <w:rPr>
          <w:rFonts w:ascii="Symbol" w:hAnsi="Symbol"/>
          <w:sz w:val="24"/>
        </w:rPr>
        <w:t></w:t>
      </w:r>
      <w:r>
        <w:rPr>
          <w:spacing w:val="7"/>
          <w:sz w:val="24"/>
        </w:rPr>
        <w:t xml:space="preserve"> </w:t>
      </w:r>
      <w:r>
        <w:rPr>
          <w:sz w:val="24"/>
        </w:rPr>
        <w:t>0,33</w:t>
      </w:r>
    </w:p>
    <w:p w14:paraId="7DEB4C44">
      <w:pPr>
        <w:pStyle w:val="5"/>
        <w:ind w:left="0"/>
        <w:rPr>
          <w:sz w:val="3"/>
        </w:rPr>
      </w:pPr>
    </w:p>
    <w:p w14:paraId="0E113673">
      <w:pPr>
        <w:tabs>
          <w:tab w:val="left" w:pos="2751"/>
        </w:tabs>
        <w:spacing w:line="20" w:lineRule="exact"/>
        <w:ind w:left="481" w:right="0" w:firstLine="0"/>
        <w:rPr>
          <w:sz w:val="2"/>
        </w:rPr>
      </w:pPr>
      <w:r>
        <w:rPr>
          <w:sz w:val="2"/>
        </w:rPr>
        <w:pict>
          <v:group id="_x0000_s1256" o:spid="_x0000_s1256" o:spt="203" style="height:0.6pt;width:31.95pt;" coordsize="639,12">
            <o:lock v:ext="edit"/>
            <v:line id="_x0000_s1257" o:spid="_x0000_s1257" o:spt="20" style="position:absolute;left:0;top:6;height:0;width:639;" stroked="t" coordsize="21600,21600">
              <v:path arrowok="t"/>
              <v:fill focussize="0,0"/>
              <v:stroke weight="0.575748031496063pt" color="#000000"/>
              <v:imagedata o:title=""/>
              <o:lock v:ext="edit"/>
            </v:line>
            <w10:wrap type="none"/>
            <w10:anchorlock/>
          </v:group>
        </w:pict>
      </w:r>
      <w:r>
        <w:rPr>
          <w:sz w:val="2"/>
        </w:rPr>
        <w:tab/>
      </w:r>
      <w:r>
        <w:rPr>
          <w:sz w:val="2"/>
        </w:rPr>
        <w:pict>
          <v:group id="_x0000_s1258" o:spid="_x0000_s1258" o:spt="203" style="height:0.6pt;width:31.95pt;" coordsize="639,12">
            <o:lock v:ext="edit"/>
            <v:line id="_x0000_s1259" o:spid="_x0000_s1259" o:spt="20" style="position:absolute;left:0;top:6;height:0;width:639;" stroked="t" coordsize="21600,21600">
              <v:path arrowok="t"/>
              <v:fill focussize="0,0"/>
              <v:stroke weight="0.575748031496063pt" color="#000000"/>
              <v:imagedata o:title=""/>
              <o:lock v:ext="edit"/>
            </v:line>
            <w10:wrap type="none"/>
            <w10:anchorlock/>
          </v:group>
        </w:pict>
      </w:r>
    </w:p>
    <w:p w14:paraId="18B0C273">
      <w:pPr>
        <w:spacing w:before="58" w:line="208" w:lineRule="auto"/>
        <w:ind w:left="90" w:right="0" w:firstLine="0"/>
        <w:jc w:val="left"/>
        <w:rPr>
          <w:sz w:val="24"/>
        </w:rPr>
      </w:pPr>
      <w:r>
        <w:br w:type="column"/>
      </w:r>
      <w:r>
        <w:rPr>
          <w:i/>
          <w:w w:val="105"/>
          <w:sz w:val="24"/>
        </w:rPr>
        <w:t>N</w:t>
      </w:r>
      <w:r>
        <w:rPr>
          <w:w w:val="105"/>
          <w:sz w:val="24"/>
          <w:vertAlign w:val="subscript"/>
        </w:rPr>
        <w:t>2</w:t>
      </w:r>
      <w:r>
        <w:rPr>
          <w:spacing w:val="-1"/>
          <w:w w:val="105"/>
          <w:sz w:val="24"/>
          <w:vertAlign w:val="baseline"/>
        </w:rPr>
        <w:t xml:space="preserve"> </w:t>
      </w:r>
      <w:r>
        <w:rPr>
          <w:rFonts w:ascii="Symbol" w:hAnsi="Symbol"/>
          <w:w w:val="105"/>
          <w:sz w:val="24"/>
          <w:vertAlign w:val="baseline"/>
        </w:rPr>
        <w:t></w:t>
      </w:r>
      <w:r>
        <w:rPr>
          <w:spacing w:val="-27"/>
          <w:w w:val="105"/>
          <w:sz w:val="24"/>
          <w:vertAlign w:val="baseline"/>
        </w:rPr>
        <w:t xml:space="preserve"> </w:t>
      </w:r>
      <w:r>
        <w:rPr>
          <w:i/>
          <w:w w:val="105"/>
          <w:sz w:val="24"/>
          <w:vertAlign w:val="baseline"/>
        </w:rPr>
        <w:t>n</w:t>
      </w:r>
      <w:r>
        <w:rPr>
          <w:i/>
          <w:spacing w:val="-30"/>
          <w:w w:val="105"/>
          <w:sz w:val="24"/>
          <w:vertAlign w:val="baseline"/>
        </w:rPr>
        <w:t xml:space="preserve"> </w:t>
      </w:r>
      <w:r>
        <w:rPr>
          <w:rFonts w:ascii="Symbol" w:hAnsi="Symbol"/>
          <w:w w:val="105"/>
          <w:sz w:val="24"/>
          <w:vertAlign w:val="baseline"/>
        </w:rPr>
        <w:t></w:t>
      </w:r>
      <w:r>
        <w:rPr>
          <w:spacing w:val="-21"/>
          <w:w w:val="105"/>
          <w:sz w:val="24"/>
          <w:vertAlign w:val="baseline"/>
        </w:rPr>
        <w:t xml:space="preserve"> </w:t>
      </w:r>
      <w:r>
        <w:rPr>
          <w:w w:val="105"/>
          <w:sz w:val="24"/>
          <w:vertAlign w:val="baseline"/>
        </w:rPr>
        <w:t>25</w:t>
      </w:r>
      <w:r>
        <w:rPr>
          <w:spacing w:val="-2"/>
          <w:w w:val="105"/>
          <w:sz w:val="24"/>
          <w:vertAlign w:val="baseline"/>
        </w:rPr>
        <w:t xml:space="preserve"> </w:t>
      </w:r>
      <w:r>
        <w:rPr>
          <w:rFonts w:ascii="Symbol" w:hAnsi="Symbol"/>
          <w:w w:val="105"/>
          <w:position w:val="-13"/>
          <w:sz w:val="24"/>
          <w:vertAlign w:val="baseline"/>
        </w:rPr>
        <w:t></w:t>
      </w:r>
      <w:r>
        <w:rPr>
          <w:spacing w:val="-15"/>
          <w:w w:val="105"/>
          <w:position w:val="-13"/>
          <w:sz w:val="24"/>
          <w:vertAlign w:val="baseline"/>
        </w:rPr>
        <w:t xml:space="preserve"> </w:t>
      </w:r>
      <w:r>
        <w:rPr>
          <w:spacing w:val="-13"/>
          <w:w w:val="105"/>
          <w:position w:val="-13"/>
          <w:sz w:val="24"/>
          <w:vertAlign w:val="baseline"/>
        </w:rPr>
        <w:t>0,38</w:t>
      </w:r>
    </w:p>
    <w:p w14:paraId="7A0A1E35">
      <w:pPr>
        <w:spacing w:before="0" w:line="252" w:lineRule="exact"/>
        <w:ind w:left="498" w:right="0" w:firstLine="0"/>
        <w:jc w:val="left"/>
        <w:rPr>
          <w:sz w:val="24"/>
        </w:rPr>
      </w:pPr>
      <w:r>
        <w:pict>
          <v:line id="_x0000_s1260" o:spid="_x0000_s1260" o:spt="20" style="position:absolute;left:0pt;margin-left:307.45pt;margin-top:-4.35pt;height:0pt;width:54.55pt;mso-position-horizontal-relative:page;z-index:-251539456;mso-width-relative:page;mso-height-relative:page;" stroked="t" coordsize="21600,21600">
            <v:path arrowok="t"/>
            <v:fill focussize="0,0"/>
            <v:stroke weight="0.592283464566929pt" color="#000000"/>
            <v:imagedata o:title=""/>
            <o:lock v:ext="edit"/>
          </v:line>
        </w:pict>
      </w:r>
      <w:r>
        <w:rPr>
          <w:i/>
          <w:w w:val="105"/>
          <w:sz w:val="24"/>
        </w:rPr>
        <w:t>N</w:t>
      </w:r>
      <w:r>
        <w:rPr>
          <w:w w:val="105"/>
          <w:sz w:val="24"/>
          <w:vertAlign w:val="subscript"/>
        </w:rPr>
        <w:t>1</w:t>
      </w:r>
    </w:p>
    <w:p w14:paraId="73189525">
      <w:pPr>
        <w:spacing w:before="150"/>
        <w:ind w:left="135" w:right="0" w:firstLine="0"/>
        <w:jc w:val="left"/>
        <w:rPr>
          <w:rFonts w:ascii="Symbol" w:hAnsi="Symbol"/>
          <w:sz w:val="31"/>
        </w:rPr>
      </w:pPr>
      <w:r>
        <w:br w:type="column"/>
      </w:r>
      <w:r>
        <w:rPr>
          <w:rFonts w:ascii="Symbol" w:hAnsi="Symbol"/>
          <w:sz w:val="31"/>
        </w:rPr>
        <w:t></w:t>
      </w:r>
      <w:r>
        <w:rPr>
          <w:position w:val="2"/>
          <w:sz w:val="24"/>
        </w:rPr>
        <w:t>3</w:t>
      </w:r>
      <w:r>
        <w:rPr>
          <w:rFonts w:ascii="Symbol" w:hAnsi="Symbol"/>
          <w:sz w:val="31"/>
        </w:rPr>
        <w:t></w:t>
      </w:r>
    </w:p>
    <w:p w14:paraId="46605393">
      <w:pPr>
        <w:spacing w:after="0"/>
        <w:jc w:val="left"/>
        <w:rPr>
          <w:rFonts w:ascii="Symbol" w:hAnsi="Symbol"/>
          <w:sz w:val="31"/>
        </w:rPr>
        <w:sectPr>
          <w:type w:val="continuous"/>
          <w:pgSz w:w="11930" w:h="16860"/>
          <w:pgMar w:top="240" w:right="460" w:bottom="800" w:left="400" w:header="720" w:footer="720" w:gutter="0"/>
          <w:cols w:equalWidth="0" w:num="3">
            <w:col w:w="5647" w:space="40"/>
            <w:col w:w="1826" w:space="39"/>
            <w:col w:w="3518"/>
          </w:cols>
        </w:sectPr>
      </w:pPr>
    </w:p>
    <w:p w14:paraId="67D2FB9F">
      <w:pPr>
        <w:tabs>
          <w:tab w:val="left" w:pos="692"/>
          <w:tab w:val="left" w:pos="2626"/>
          <w:tab w:val="left" w:pos="2963"/>
        </w:tabs>
        <w:spacing w:before="0" w:line="168" w:lineRule="exact"/>
        <w:ind w:left="355" w:right="0" w:firstLine="0"/>
        <w:jc w:val="left"/>
        <w:rPr>
          <w:sz w:val="13"/>
        </w:rPr>
      </w:pPr>
      <w:r>
        <w:rPr>
          <w:rFonts w:ascii="Symbol" w:hAnsi="Symbol"/>
          <w:spacing w:val="-119"/>
          <w:position w:val="-4"/>
          <w:sz w:val="24"/>
        </w:rPr>
        <w:t></w:t>
      </w:r>
      <w:r>
        <w:rPr>
          <w:rFonts w:ascii="Symbol" w:hAnsi="Symbol"/>
          <w:w w:val="105"/>
          <w:position w:val="2"/>
          <w:sz w:val="24"/>
        </w:rPr>
        <w:t></w:t>
      </w:r>
      <w:r>
        <w:rPr>
          <w:position w:val="2"/>
          <w:sz w:val="24"/>
        </w:rPr>
        <w:tab/>
      </w:r>
      <w:r>
        <w:rPr>
          <w:i/>
          <w:spacing w:val="-1"/>
          <w:w w:val="105"/>
          <w:position w:val="6"/>
          <w:sz w:val="24"/>
        </w:rPr>
        <w:t>N</w:t>
      </w:r>
      <w:r>
        <w:rPr>
          <w:w w:val="104"/>
          <w:sz w:val="13"/>
        </w:rPr>
        <w:t>1</w:t>
      </w:r>
      <w:r>
        <w:rPr>
          <w:sz w:val="13"/>
        </w:rPr>
        <w:tab/>
      </w:r>
      <w:r>
        <w:rPr>
          <w:rFonts w:ascii="Symbol" w:hAnsi="Symbol"/>
          <w:spacing w:val="-119"/>
          <w:position w:val="-4"/>
          <w:sz w:val="24"/>
        </w:rPr>
        <w:t></w:t>
      </w:r>
      <w:r>
        <w:rPr>
          <w:rFonts w:ascii="Symbol" w:hAnsi="Symbol"/>
          <w:w w:val="105"/>
          <w:position w:val="2"/>
          <w:sz w:val="24"/>
        </w:rPr>
        <w:t></w:t>
      </w:r>
      <w:r>
        <w:rPr>
          <w:position w:val="2"/>
          <w:sz w:val="24"/>
        </w:rPr>
        <w:tab/>
      </w:r>
      <w:r>
        <w:rPr>
          <w:i/>
          <w:spacing w:val="-1"/>
          <w:w w:val="105"/>
          <w:position w:val="6"/>
          <w:sz w:val="24"/>
        </w:rPr>
        <w:t>N</w:t>
      </w:r>
      <w:r>
        <w:rPr>
          <w:w w:val="104"/>
          <w:sz w:val="13"/>
        </w:rPr>
        <w:t>1</w:t>
      </w:r>
    </w:p>
    <w:p w14:paraId="66E3D058">
      <w:pPr>
        <w:spacing w:after="0" w:line="168" w:lineRule="exact"/>
        <w:jc w:val="left"/>
        <w:rPr>
          <w:sz w:val="13"/>
        </w:rPr>
        <w:sectPr>
          <w:type w:val="continuous"/>
          <w:pgSz w:w="11930" w:h="16860"/>
          <w:pgMar w:top="240" w:right="460" w:bottom="800" w:left="400" w:header="720" w:footer="720" w:gutter="0"/>
          <w:cols w:space="720" w:num="1"/>
        </w:sectPr>
      </w:pPr>
    </w:p>
    <w:p w14:paraId="5AA92C43">
      <w:pPr>
        <w:spacing w:before="0" w:line="225" w:lineRule="exact"/>
        <w:ind w:left="533" w:right="0" w:firstLine="0"/>
        <w:jc w:val="left"/>
        <w:rPr>
          <w:sz w:val="24"/>
        </w:rPr>
      </w:pPr>
      <w:r>
        <w:rPr>
          <w:i/>
          <w:sz w:val="24"/>
        </w:rPr>
        <w:t xml:space="preserve">N </w:t>
      </w:r>
      <w:r>
        <w:rPr>
          <w:rFonts w:ascii="Symbol" w:hAnsi="Symbol"/>
          <w:sz w:val="24"/>
        </w:rPr>
        <w:t></w:t>
      </w:r>
      <w:r>
        <w:rPr>
          <w:sz w:val="24"/>
        </w:rPr>
        <w:t xml:space="preserve"> </w:t>
      </w:r>
      <w:r>
        <w:rPr>
          <w:i/>
          <w:sz w:val="24"/>
        </w:rPr>
        <w:t xml:space="preserve">n </w:t>
      </w:r>
      <w:r>
        <w:rPr>
          <w:rFonts w:ascii="Symbol" w:hAnsi="Symbol"/>
          <w:sz w:val="24"/>
        </w:rPr>
        <w:t></w:t>
      </w:r>
      <w:r>
        <w:rPr>
          <w:sz w:val="24"/>
        </w:rPr>
        <w:t xml:space="preserve"> 25</w:t>
      </w:r>
    </w:p>
    <w:p w14:paraId="2ADB7963">
      <w:pPr>
        <w:pStyle w:val="5"/>
        <w:tabs>
          <w:tab w:val="left" w:pos="1575"/>
        </w:tabs>
        <w:spacing w:line="265" w:lineRule="exact"/>
        <w:ind w:left="355"/>
      </w:pPr>
      <w:r>
        <w:rPr>
          <w:rFonts w:ascii="Symbol" w:hAnsi="Symbol"/>
          <w:spacing w:val="8"/>
          <w:position w:val="6"/>
        </w:rPr>
        <w:t></w:t>
      </w:r>
      <w:r>
        <w:rPr>
          <w:spacing w:val="8"/>
          <w:position w:val="9"/>
          <w:u w:val="single"/>
        </w:rPr>
        <w:t xml:space="preserve"> </w:t>
      </w:r>
      <w:r>
        <w:rPr>
          <w:spacing w:val="73"/>
          <w:position w:val="9"/>
          <w:u w:val="single"/>
        </w:rPr>
        <w:t xml:space="preserve"> </w:t>
      </w:r>
      <w:r>
        <w:rPr>
          <w:position w:val="9"/>
          <w:sz w:val="13"/>
          <w:u w:val="single"/>
        </w:rPr>
        <w:t>2</w:t>
      </w:r>
      <w:r>
        <w:rPr>
          <w:position w:val="9"/>
          <w:sz w:val="13"/>
          <w:u w:val="single"/>
        </w:rPr>
        <w:tab/>
      </w:r>
      <w:r>
        <w:rPr>
          <w:rFonts w:ascii="Symbol" w:hAnsi="Symbol"/>
        </w:rPr>
        <w:t></w:t>
      </w:r>
      <w:r>
        <w:t xml:space="preserve"> 0,</w:t>
      </w:r>
      <w:r>
        <w:rPr>
          <w:spacing w:val="-47"/>
        </w:rPr>
        <w:t xml:space="preserve"> </w:t>
      </w:r>
      <w:r>
        <w:rPr>
          <w:spacing w:val="-10"/>
        </w:rPr>
        <w:t>38</w:t>
      </w:r>
    </w:p>
    <w:p w14:paraId="17FCD81F">
      <w:pPr>
        <w:tabs>
          <w:tab w:val="left" w:pos="565"/>
        </w:tabs>
        <w:spacing w:before="0" w:line="224" w:lineRule="exact"/>
        <w:ind w:left="75" w:right="0" w:firstLine="0"/>
        <w:jc w:val="left"/>
        <w:rPr>
          <w:i/>
          <w:sz w:val="24"/>
        </w:rPr>
      </w:pPr>
      <w:r>
        <w:br w:type="column"/>
      </w:r>
      <w:r>
        <w:rPr>
          <w:rFonts w:ascii="Symbol" w:hAnsi="Symbol"/>
          <w:sz w:val="24"/>
        </w:rPr>
        <w:t></w:t>
      </w:r>
      <w:r>
        <w:rPr>
          <w:sz w:val="24"/>
        </w:rPr>
        <w:tab/>
      </w:r>
      <w:r>
        <w:rPr>
          <w:i/>
          <w:sz w:val="24"/>
        </w:rPr>
        <w:t xml:space="preserve">N </w:t>
      </w:r>
      <w:r>
        <w:rPr>
          <w:rFonts w:ascii="Symbol" w:hAnsi="Symbol"/>
          <w:sz w:val="24"/>
        </w:rPr>
        <w:t></w:t>
      </w:r>
      <w:r>
        <w:rPr>
          <w:spacing w:val="-19"/>
          <w:sz w:val="24"/>
        </w:rPr>
        <w:t xml:space="preserve"> </w:t>
      </w:r>
      <w:r>
        <w:rPr>
          <w:i/>
          <w:sz w:val="24"/>
        </w:rPr>
        <w:t>n</w:t>
      </w:r>
    </w:p>
    <w:p w14:paraId="1E1A951A">
      <w:pPr>
        <w:tabs>
          <w:tab w:val="left" w:pos="1155"/>
        </w:tabs>
        <w:spacing w:before="0" w:line="139" w:lineRule="auto"/>
        <w:ind w:left="387" w:right="0" w:firstLine="0"/>
        <w:jc w:val="left"/>
        <w:rPr>
          <w:rFonts w:ascii="Symbol" w:hAnsi="Symbol"/>
          <w:sz w:val="24"/>
        </w:rPr>
      </w:pPr>
      <w:r>
        <w:rPr>
          <w:rFonts w:ascii="Symbol" w:hAnsi="Symbol"/>
          <w:spacing w:val="8"/>
          <w:position w:val="-2"/>
          <w:sz w:val="24"/>
        </w:rPr>
        <w:t></w:t>
      </w:r>
      <w:r>
        <w:rPr>
          <w:spacing w:val="8"/>
          <w:sz w:val="24"/>
          <w:u w:val="single"/>
        </w:rPr>
        <w:t xml:space="preserve"> </w:t>
      </w:r>
      <w:r>
        <w:rPr>
          <w:spacing w:val="75"/>
          <w:sz w:val="24"/>
          <w:u w:val="single"/>
        </w:rPr>
        <w:t xml:space="preserve"> </w:t>
      </w:r>
      <w:r>
        <w:rPr>
          <w:sz w:val="13"/>
          <w:u w:val="single"/>
        </w:rPr>
        <w:t>2</w:t>
      </w:r>
      <w:r>
        <w:rPr>
          <w:sz w:val="13"/>
          <w:u w:val="single"/>
        </w:rPr>
        <w:tab/>
      </w:r>
      <w:r>
        <w:rPr>
          <w:rFonts w:ascii="Symbol" w:hAnsi="Symbol"/>
          <w:spacing w:val="-20"/>
          <w:position w:val="-8"/>
          <w:sz w:val="24"/>
        </w:rPr>
        <w:t></w:t>
      </w:r>
    </w:p>
    <w:p w14:paraId="077198A8">
      <w:pPr>
        <w:spacing w:before="17" w:line="237" w:lineRule="exact"/>
        <w:ind w:left="82" w:right="0" w:firstLine="0"/>
        <w:jc w:val="left"/>
        <w:rPr>
          <w:sz w:val="24"/>
        </w:rPr>
      </w:pPr>
      <w:r>
        <w:br w:type="column"/>
      </w:r>
      <w:r>
        <w:rPr>
          <w:sz w:val="24"/>
        </w:rPr>
        <w:t>25</w:t>
      </w:r>
    </w:p>
    <w:p w14:paraId="5940B32F">
      <w:pPr>
        <w:pStyle w:val="5"/>
        <w:spacing w:line="235" w:lineRule="exact"/>
        <w:ind w:left="399"/>
      </w:pPr>
      <w:r>
        <w:rPr>
          <w:rFonts w:ascii="Symbol" w:hAnsi="Symbol"/>
        </w:rPr>
        <w:t></w:t>
      </w:r>
      <w:r>
        <w:t xml:space="preserve"> 0,38</w:t>
      </w:r>
    </w:p>
    <w:p w14:paraId="23D46C38">
      <w:pPr>
        <w:pStyle w:val="5"/>
        <w:spacing w:line="20" w:lineRule="exact"/>
        <w:ind w:left="61"/>
        <w:rPr>
          <w:sz w:val="2"/>
        </w:rPr>
      </w:pPr>
      <w:r>
        <w:rPr>
          <w:sz w:val="2"/>
        </w:rPr>
        <w:pict>
          <v:group id="_x0000_s1261" o:spid="_x0000_s1261" o:spt="203" style="height:0.6pt;width:13.9pt;" coordsize="278,12">
            <o:lock v:ext="edit"/>
            <v:line id="_x0000_s1262" o:spid="_x0000_s1262" o:spt="20" style="position:absolute;left:0;top:6;height:0;width:278;" stroked="t" coordsize="21600,21600">
              <v:path arrowok="t"/>
              <v:fill focussize="0,0"/>
              <v:stroke weight="0.575748031496063pt" color="#000000"/>
              <v:imagedata o:title=""/>
              <o:lock v:ext="edit"/>
            </v:line>
            <w10:wrap type="none"/>
            <w10:anchorlock/>
          </v:group>
        </w:pict>
      </w:r>
    </w:p>
    <w:p w14:paraId="579D0260">
      <w:pPr>
        <w:spacing w:after="0" w:line="20" w:lineRule="exact"/>
        <w:rPr>
          <w:sz w:val="2"/>
        </w:rPr>
        <w:sectPr>
          <w:type w:val="continuous"/>
          <w:pgSz w:w="11930" w:h="16860"/>
          <w:pgMar w:top="240" w:right="460" w:bottom="800" w:left="400" w:header="720" w:footer="720" w:gutter="0"/>
          <w:cols w:equalWidth="0" w:num="3">
            <w:col w:w="2200" w:space="40"/>
            <w:col w:w="1288" w:space="39"/>
            <w:col w:w="7503"/>
          </w:cols>
        </w:sectPr>
      </w:pPr>
    </w:p>
    <w:p w14:paraId="7735144D">
      <w:pPr>
        <w:tabs>
          <w:tab w:val="left" w:pos="917"/>
          <w:tab w:val="left" w:pos="2626"/>
          <w:tab w:val="left" w:pos="2963"/>
          <w:tab w:val="left" w:pos="3652"/>
        </w:tabs>
        <w:spacing w:before="0" w:line="301" w:lineRule="exact"/>
        <w:ind w:left="355" w:right="0" w:firstLine="0"/>
        <w:jc w:val="left"/>
        <w:rPr>
          <w:sz w:val="13"/>
        </w:rPr>
      </w:pPr>
      <w:r>
        <w:rPr>
          <w:rFonts w:ascii="Symbol" w:hAnsi="Symbol"/>
          <w:spacing w:val="-119"/>
          <w:sz w:val="24"/>
        </w:rPr>
        <w:t></w:t>
      </w:r>
      <w:r>
        <w:rPr>
          <w:rFonts w:ascii="Symbol" w:hAnsi="Symbol"/>
          <w:position w:val="8"/>
          <w:sz w:val="24"/>
        </w:rPr>
        <w:t></w:t>
      </w:r>
      <w:r>
        <w:rPr>
          <w:position w:val="8"/>
          <w:sz w:val="24"/>
        </w:rPr>
        <w:tab/>
      </w:r>
      <w:r>
        <w:rPr>
          <w:i/>
          <w:spacing w:val="-5"/>
          <w:position w:val="6"/>
          <w:sz w:val="24"/>
        </w:rPr>
        <w:t>N</w:t>
      </w:r>
      <w:r>
        <w:rPr>
          <w:w w:val="104"/>
          <w:sz w:val="13"/>
        </w:rPr>
        <w:t>1</w:t>
      </w:r>
      <w:r>
        <w:rPr>
          <w:sz w:val="13"/>
        </w:rPr>
        <w:tab/>
      </w:r>
      <w:r>
        <w:rPr>
          <w:rFonts w:ascii="Symbol" w:hAnsi="Symbol"/>
          <w:spacing w:val="-119"/>
          <w:sz w:val="24"/>
        </w:rPr>
        <w:t></w:t>
      </w:r>
      <w:r>
        <w:rPr>
          <w:rFonts w:ascii="Symbol" w:hAnsi="Symbol"/>
          <w:position w:val="8"/>
          <w:sz w:val="24"/>
        </w:rPr>
        <w:t></w:t>
      </w:r>
      <w:r>
        <w:rPr>
          <w:position w:val="8"/>
          <w:sz w:val="24"/>
        </w:rPr>
        <w:tab/>
      </w:r>
      <w:r>
        <w:rPr>
          <w:i/>
          <w:spacing w:val="-5"/>
          <w:position w:val="6"/>
          <w:sz w:val="24"/>
        </w:rPr>
        <w:t>N</w:t>
      </w:r>
      <w:r>
        <w:rPr>
          <w:w w:val="104"/>
          <w:sz w:val="13"/>
        </w:rPr>
        <w:t>1</w:t>
      </w:r>
      <w:r>
        <w:rPr>
          <w:sz w:val="13"/>
        </w:rPr>
        <w:tab/>
      </w:r>
      <w:r>
        <w:rPr>
          <w:i/>
          <w:spacing w:val="-5"/>
          <w:position w:val="6"/>
          <w:sz w:val="24"/>
        </w:rPr>
        <w:t>N</w:t>
      </w:r>
      <w:r>
        <w:rPr>
          <w:w w:val="104"/>
          <w:sz w:val="13"/>
        </w:rPr>
        <w:t>1</w:t>
      </w:r>
    </w:p>
    <w:p w14:paraId="67563857">
      <w:pPr>
        <w:pStyle w:val="5"/>
        <w:tabs>
          <w:tab w:val="left" w:pos="4144"/>
        </w:tabs>
        <w:spacing w:line="437" w:lineRule="exact"/>
        <w:ind w:left="355"/>
      </w:pPr>
      <w:r>
        <w:rPr>
          <w:rFonts w:ascii="Symbol" w:hAnsi="Symbol"/>
        </w:rPr>
        <w:t></w:t>
      </w:r>
      <w:r>
        <w:rPr>
          <w:spacing w:val="-4"/>
        </w:rPr>
        <w:t xml:space="preserve"> </w:t>
      </w:r>
      <w:r>
        <w:rPr>
          <w:spacing w:val="4"/>
        </w:rPr>
        <w:t>0,33</w:t>
      </w:r>
      <w:r>
        <w:rPr>
          <w:spacing w:val="-32"/>
        </w:rPr>
        <w:t xml:space="preserve"> </w:t>
      </w:r>
      <w:r>
        <w:rPr>
          <w:rFonts w:ascii="Symbol" w:hAnsi="Symbol"/>
        </w:rPr>
        <w:t></w:t>
      </w:r>
      <w:r>
        <w:rPr>
          <w:spacing w:val="14"/>
        </w:rPr>
        <w:t xml:space="preserve"> </w:t>
      </w:r>
      <w:r>
        <w:rPr>
          <w:position w:val="15"/>
        </w:rPr>
        <w:t>25</w:t>
      </w:r>
      <w:r>
        <w:rPr>
          <w:spacing w:val="19"/>
          <w:position w:val="15"/>
        </w:rPr>
        <w:t xml:space="preserve"> </w:t>
      </w:r>
      <w:r>
        <w:rPr>
          <w:rFonts w:ascii="Symbol" w:hAnsi="Symbol"/>
        </w:rPr>
        <w:t></w:t>
      </w:r>
      <w:r>
        <w:rPr>
          <w:spacing w:val="-7"/>
        </w:rPr>
        <w:t xml:space="preserve"> </w:t>
      </w:r>
      <w:r>
        <w:t>0,</w:t>
      </w:r>
      <w:r>
        <w:rPr>
          <w:spacing w:val="-40"/>
        </w:rPr>
        <w:t xml:space="preserve"> </w:t>
      </w:r>
      <w:r>
        <w:t>38</w:t>
      </w:r>
      <w:r>
        <w:rPr>
          <w:spacing w:val="-20"/>
        </w:rPr>
        <w:t xml:space="preserve"> </w:t>
      </w:r>
      <w:r>
        <w:rPr>
          <w:rFonts w:ascii="Symbol" w:hAnsi="Symbol"/>
        </w:rPr>
        <w:t></w:t>
      </w:r>
      <w:r>
        <w:rPr>
          <w:spacing w:val="5"/>
        </w:rPr>
        <w:t xml:space="preserve"> </w:t>
      </w:r>
      <w:r>
        <w:rPr>
          <w:i/>
        </w:rPr>
        <w:t>N</w:t>
      </w:r>
      <w:r>
        <w:rPr>
          <w:i/>
          <w:spacing w:val="20"/>
        </w:rPr>
        <w:t xml:space="preserve"> </w:t>
      </w:r>
      <w:r>
        <w:rPr>
          <w:rFonts w:ascii="Symbol" w:hAnsi="Symbol"/>
        </w:rPr>
        <w:t></w:t>
      </w:r>
      <w:r>
        <w:rPr>
          <w:spacing w:val="-12"/>
        </w:rPr>
        <w:t xml:space="preserve"> </w:t>
      </w:r>
      <w:r>
        <w:t>500</w:t>
      </w:r>
      <w:r>
        <w:rPr>
          <w:spacing w:val="-16"/>
        </w:rPr>
        <w:t xml:space="preserve"> </w:t>
      </w:r>
      <w:r>
        <w:rPr>
          <w:rFonts w:ascii="Symbol" w:hAnsi="Symbol"/>
        </w:rPr>
        <w:t></w:t>
      </w:r>
      <w:r>
        <w:rPr>
          <w:spacing w:val="5"/>
        </w:rPr>
        <w:t xml:space="preserve"> </w:t>
      </w:r>
      <w:r>
        <w:rPr>
          <w:i/>
        </w:rPr>
        <w:t>N</w:t>
      </w:r>
      <w:r>
        <w:rPr>
          <w:i/>
        </w:rPr>
        <w:tab/>
      </w:r>
      <w:r>
        <w:rPr>
          <w:rFonts w:ascii="Symbol" w:hAnsi="Symbol"/>
          <w:position w:val="-1"/>
        </w:rPr>
        <w:t></w:t>
      </w:r>
      <w:r>
        <w:rPr>
          <w:position w:val="-1"/>
        </w:rPr>
        <w:t xml:space="preserve"> 250 </w:t>
      </w:r>
      <w:r>
        <w:rPr>
          <w:rFonts w:ascii="Symbol" w:hAnsi="Symbol"/>
          <w:position w:val="-1"/>
        </w:rPr>
        <w:t></w:t>
      </w:r>
      <w:r>
        <w:rPr>
          <w:position w:val="-1"/>
        </w:rPr>
        <w:t xml:space="preserve"> </w:t>
      </w:r>
      <w:r>
        <w:rPr>
          <w:i/>
          <w:position w:val="-1"/>
        </w:rPr>
        <w:t xml:space="preserve">n </w:t>
      </w:r>
      <w:r>
        <w:rPr>
          <w:rFonts w:ascii="Symbol" w:hAnsi="Symbol"/>
          <w:position w:val="-1"/>
        </w:rPr>
        <w:t></w:t>
      </w:r>
      <w:r>
        <w:rPr>
          <w:spacing w:val="-2"/>
          <w:position w:val="-1"/>
        </w:rPr>
        <w:t xml:space="preserve"> </w:t>
      </w:r>
      <w:r>
        <w:rPr>
          <w:position w:val="-1"/>
        </w:rPr>
        <w:t>85</w:t>
      </w:r>
    </w:p>
    <w:p w14:paraId="40143AB4">
      <w:pPr>
        <w:pStyle w:val="5"/>
        <w:spacing w:line="20" w:lineRule="exact"/>
        <w:ind w:left="1320"/>
        <w:rPr>
          <w:sz w:val="2"/>
        </w:rPr>
      </w:pPr>
      <w:r>
        <w:rPr>
          <w:sz w:val="2"/>
        </w:rPr>
        <w:pict>
          <v:group id="_x0000_s1263" o:spid="_x0000_s1263" o:spt="203" style="height:0.6pt;width:13.9pt;" coordsize="278,12">
            <o:lock v:ext="edit"/>
            <v:line id="_x0000_s1264" o:spid="_x0000_s1264" o:spt="20" style="position:absolute;left:0;top:6;height:0;width:278;" stroked="t" coordsize="21600,21600">
              <v:path arrowok="t"/>
              <v:fill focussize="0,0"/>
              <v:stroke weight="0.575748031496063pt" color="#000000"/>
              <v:imagedata o:title=""/>
              <o:lock v:ext="edit"/>
            </v:line>
            <w10:wrap type="none"/>
            <w10:anchorlock/>
          </v:group>
        </w:pict>
      </w:r>
    </w:p>
    <w:p w14:paraId="70DAAE1A">
      <w:pPr>
        <w:tabs>
          <w:tab w:val="left" w:pos="3992"/>
        </w:tabs>
        <w:spacing w:before="0" w:line="124" w:lineRule="exact"/>
        <w:ind w:left="2787" w:right="0" w:firstLine="0"/>
        <w:jc w:val="left"/>
        <w:rPr>
          <w:sz w:val="13"/>
        </w:rPr>
      </w:pPr>
      <w:r>
        <w:pict>
          <v:shape id="_x0000_s1265" o:spid="_x0000_s1265" o:spt="202" type="#_x0000_t202" style="position:absolute;left:0pt;margin-left:87.25pt;margin-top:0.2pt;height:13.3pt;width:8.05pt;mso-position-horizontal-relative:page;z-index:251700224;mso-width-relative:page;mso-height-relative:page;" filled="f" stroked="f" coordsize="21600,21600">
            <v:path/>
            <v:fill on="f" focussize="0,0"/>
            <v:stroke on="f" joinstyle="miter"/>
            <v:imagedata o:title=""/>
            <o:lock v:ext="edit"/>
            <v:textbox inset="0mm,0mm,0mm,0mm">
              <w:txbxContent>
                <w:p w14:paraId="07B23FDC">
                  <w:pPr>
                    <w:spacing w:before="0" w:line="266" w:lineRule="exact"/>
                    <w:ind w:left="0" w:right="0" w:firstLine="0"/>
                    <w:jc w:val="left"/>
                    <w:rPr>
                      <w:i/>
                      <w:sz w:val="24"/>
                    </w:rPr>
                  </w:pPr>
                  <w:r>
                    <w:rPr>
                      <w:i/>
                      <w:sz w:val="24"/>
                    </w:rPr>
                    <w:t>N</w:t>
                  </w:r>
                </w:p>
              </w:txbxContent>
            </v:textbox>
          </v:shape>
        </w:pict>
      </w:r>
      <w:r>
        <w:rPr>
          <w:w w:val="110"/>
          <w:sz w:val="13"/>
        </w:rPr>
        <w:t>1</w:t>
      </w:r>
      <w:r>
        <w:rPr>
          <w:w w:val="110"/>
          <w:sz w:val="13"/>
        </w:rPr>
        <w:tab/>
      </w:r>
      <w:r>
        <w:rPr>
          <w:w w:val="110"/>
          <w:sz w:val="13"/>
        </w:rPr>
        <w:t>2</w:t>
      </w:r>
    </w:p>
    <w:p w14:paraId="2E9C9D87">
      <w:pPr>
        <w:spacing w:before="33"/>
        <w:ind w:left="1501" w:right="0" w:firstLine="0"/>
        <w:jc w:val="left"/>
        <w:rPr>
          <w:sz w:val="13"/>
        </w:rPr>
      </w:pPr>
      <w:r>
        <w:rPr>
          <w:w w:val="104"/>
          <w:sz w:val="13"/>
        </w:rPr>
        <w:t>1</w:t>
      </w:r>
    </w:p>
    <w:p w14:paraId="7B2D0E0F">
      <w:pPr>
        <w:pStyle w:val="5"/>
        <w:spacing w:before="134"/>
      </w:pPr>
      <w:r>
        <w:t>Do đã quấn thêm được 25 (vòng) nên số vòng dây học sinh cần quấn thêm là:</w:t>
      </w:r>
    </w:p>
    <w:p w14:paraId="118466A8">
      <w:pPr>
        <w:spacing w:after="0"/>
        <w:sectPr>
          <w:type w:val="continuous"/>
          <w:pgSz w:w="11930" w:h="16860"/>
          <w:pgMar w:top="240" w:right="460" w:bottom="800" w:left="400" w:header="720" w:footer="720" w:gutter="0"/>
          <w:cols w:space="720" w:num="1"/>
        </w:sectPr>
      </w:pPr>
    </w:p>
    <w:p w14:paraId="42252C84">
      <w:pPr>
        <w:spacing w:before="73"/>
        <w:ind w:left="355" w:right="0" w:firstLine="0"/>
        <w:jc w:val="left"/>
        <w:rPr>
          <w:rFonts w:ascii="Symbol" w:hAnsi="Symbol"/>
          <w:sz w:val="32"/>
        </w:rPr>
      </w:pPr>
      <w:r>
        <w:rPr>
          <w:rFonts w:ascii="Symbol" w:hAnsi="Symbol"/>
          <w:position w:val="2"/>
          <w:sz w:val="24"/>
        </w:rPr>
        <w:t></w:t>
      </w:r>
      <w:r>
        <w:rPr>
          <w:i/>
          <w:position w:val="2"/>
          <w:sz w:val="24"/>
        </w:rPr>
        <w:t xml:space="preserve">n </w:t>
      </w:r>
      <w:r>
        <w:rPr>
          <w:rFonts w:ascii="Symbol" w:hAnsi="Symbol"/>
          <w:position w:val="2"/>
          <w:sz w:val="24"/>
        </w:rPr>
        <w:t></w:t>
      </w:r>
      <w:r>
        <w:rPr>
          <w:position w:val="2"/>
          <w:sz w:val="24"/>
        </w:rPr>
        <w:t xml:space="preserve"> 85 </w:t>
      </w:r>
      <w:r>
        <w:rPr>
          <w:rFonts w:ascii="Symbol" w:hAnsi="Symbol"/>
          <w:position w:val="2"/>
          <w:sz w:val="24"/>
        </w:rPr>
        <w:t></w:t>
      </w:r>
      <w:r>
        <w:rPr>
          <w:position w:val="2"/>
          <w:sz w:val="24"/>
        </w:rPr>
        <w:t xml:space="preserve"> 25 </w:t>
      </w:r>
      <w:r>
        <w:rPr>
          <w:rFonts w:ascii="Symbol" w:hAnsi="Symbol"/>
          <w:position w:val="2"/>
          <w:sz w:val="24"/>
        </w:rPr>
        <w:t></w:t>
      </w:r>
      <w:r>
        <w:rPr>
          <w:position w:val="2"/>
          <w:sz w:val="24"/>
        </w:rPr>
        <w:t xml:space="preserve"> 60 </w:t>
      </w:r>
      <w:r>
        <w:rPr>
          <w:rFonts w:ascii="Symbol" w:hAnsi="Symbol"/>
          <w:sz w:val="32"/>
        </w:rPr>
        <w:t></w:t>
      </w:r>
      <w:r>
        <w:rPr>
          <w:i/>
          <w:position w:val="2"/>
          <w:sz w:val="24"/>
        </w:rPr>
        <w:t xml:space="preserve">vong </w:t>
      </w:r>
      <w:r>
        <w:rPr>
          <w:rFonts w:ascii="Symbol" w:hAnsi="Symbol"/>
          <w:sz w:val="32"/>
        </w:rPr>
        <w:t></w:t>
      </w:r>
    </w:p>
    <w:p w14:paraId="132A0160">
      <w:pPr>
        <w:pStyle w:val="2"/>
        <w:spacing w:before="90"/>
      </w:pPr>
      <w:bookmarkStart w:id="242" w:name="Chọn D."/>
      <w:bookmarkEnd w:id="242"/>
      <w:r>
        <w:rPr>
          <w:color w:val="0000FF"/>
        </w:rPr>
        <w:t>Chọn D.</w:t>
      </w:r>
    </w:p>
    <w:p w14:paraId="2D671E2D">
      <w:pPr>
        <w:pStyle w:val="8"/>
        <w:numPr>
          <w:ilvl w:val="0"/>
          <w:numId w:val="28"/>
        </w:numPr>
        <w:tabs>
          <w:tab w:val="left" w:pos="801"/>
        </w:tabs>
        <w:spacing w:before="41" w:after="0" w:line="280" w:lineRule="auto"/>
        <w:ind w:left="320" w:right="9278" w:firstLine="0"/>
        <w:jc w:val="left"/>
        <w:rPr>
          <w:b/>
          <w:sz w:val="24"/>
        </w:rPr>
      </w:pPr>
      <w:r>
        <w:rPr>
          <w:b/>
          <w:color w:val="FF0000"/>
          <w:sz w:val="24"/>
        </w:rPr>
        <w:t>C</w:t>
      </w:r>
      <w:r>
        <w:rPr>
          <w:b/>
          <w:color w:val="0000FF"/>
          <w:sz w:val="24"/>
        </w:rPr>
        <w:t xml:space="preserve"> Phương</w:t>
      </w:r>
      <w:r>
        <w:rPr>
          <w:b/>
          <w:color w:val="0000FF"/>
          <w:spacing w:val="-3"/>
          <w:sz w:val="24"/>
        </w:rPr>
        <w:t xml:space="preserve"> </w:t>
      </w:r>
      <w:r>
        <w:rPr>
          <w:b/>
          <w:color w:val="0000FF"/>
          <w:spacing w:val="-5"/>
          <w:sz w:val="24"/>
        </w:rPr>
        <w:t>pháp:</w:t>
      </w:r>
    </w:p>
    <w:p w14:paraId="3FCC1EA3">
      <w:pPr>
        <w:pStyle w:val="5"/>
        <w:spacing w:line="276" w:lineRule="auto"/>
        <w:ind w:right="466"/>
      </w:pPr>
      <w:r>
        <w:t>+ Quang điện trở được chế tạo dựa trên hiện tượng quang điện trong. Đó là một tấm bán dẫn có giá trị điện trở thay đổi khi cường độ chùm sáng chiếu vào nó thay đổi.</w:t>
      </w:r>
    </w:p>
    <w:p w14:paraId="02B0C527">
      <w:pPr>
        <w:pStyle w:val="5"/>
        <w:spacing w:line="278" w:lineRule="auto"/>
        <w:ind w:right="489"/>
      </w:pPr>
      <w:r>
        <w:t>+ Điện trở của quang điện trở có thể thay đổi từ vài vài megaom khi không được chiếu sáng xuống đến vài chục ôm khi được chiếu ánh sáng thích hợp.</w:t>
      </w:r>
    </w:p>
    <w:p w14:paraId="16AF5CDC">
      <w:pPr>
        <w:pStyle w:val="2"/>
      </w:pPr>
      <w:r>
        <w:pict>
          <v:group id="_x0000_s1266" o:spid="_x0000_s1266" o:spt="203" style="position:absolute;left:0pt;margin-left:58.4pt;margin-top:1.05pt;height:429.05pt;width:427.65pt;mso-position-horizontal-relative:page;z-index:-251538432;mso-width-relative:page;mso-height-relative:page;" coordorigin="1168,21" coordsize="8553,8581">
            <o:lock v:ext="edit"/>
            <v:shape id="_x0000_s1267" o:spid="_x0000_s1267" o:spt="75" type="#_x0000_t75" style="position:absolute;left:1648;top:21;height:8581;width:8073;" filled="f" stroked="f" coordsize="21600,21600">
              <v:path/>
              <v:fill on="f" focussize="0,0"/>
              <v:stroke on="f"/>
              <v:imagedata r:id="rId7" o:title=""/>
              <o:lock v:ext="edit" aspectratio="t"/>
            </v:shape>
            <v:line id="_x0000_s1268" o:spid="_x0000_s1268" o:spt="20" style="position:absolute;left:3990;top:4753;height:0;width:578;" stroked="t" coordsize="21600,21600">
              <v:path arrowok="t"/>
              <v:fill focussize="0,0"/>
              <v:stroke weight="0.591417322834646pt" color="#000000"/>
              <v:imagedata o:title=""/>
              <o:lock v:ext="edit"/>
            </v:line>
            <v:shape id="_x0000_s1269" o:spid="_x0000_s1269" style="position:absolute;left:1168;top:6904;height:1038;width:2429;" filled="f" stroked="t" coordorigin="1168,6904" coordsize="2429,1038" path="m2812,7942l3402,7942m1195,7942l1874,7942m3033,6904l3597,6904m1168,6904l1820,6904e">
              <v:path arrowok="t"/>
              <v:fill on="f" focussize="0,0"/>
              <v:stroke weight="0.567795275590551pt" color="#000000"/>
              <v:imagedata o:title=""/>
              <o:lock v:ext="edit"/>
            </v:shape>
          </v:group>
        </w:pict>
      </w:r>
      <w:bookmarkStart w:id="243" w:name="Cách giải:"/>
      <w:bookmarkEnd w:id="243"/>
      <w:r>
        <w:rPr>
          <w:color w:val="0000FF"/>
        </w:rPr>
        <w:t>Cách giải:</w:t>
      </w:r>
    </w:p>
    <w:p w14:paraId="5DD0260D">
      <w:pPr>
        <w:pStyle w:val="5"/>
        <w:spacing w:before="18"/>
      </w:pPr>
      <w:r>
        <w:t>Quang điện trở được cấu tạo bằng chất bán dẫn và có đặc điểm điện trở giảm khi ánh sáng chiếu vào.</w:t>
      </w:r>
    </w:p>
    <w:p w14:paraId="1B4CFF2D">
      <w:pPr>
        <w:pStyle w:val="2"/>
        <w:spacing w:before="46"/>
      </w:pPr>
      <w:bookmarkStart w:id="244" w:name="Chọn C."/>
      <w:bookmarkEnd w:id="244"/>
      <w:r>
        <w:rPr>
          <w:color w:val="0000FF"/>
        </w:rPr>
        <w:t>Chọn C.</w:t>
      </w:r>
    </w:p>
    <w:p w14:paraId="25ACB3BF">
      <w:pPr>
        <w:pStyle w:val="8"/>
        <w:numPr>
          <w:ilvl w:val="0"/>
          <w:numId w:val="28"/>
        </w:numPr>
        <w:tabs>
          <w:tab w:val="left" w:pos="801"/>
        </w:tabs>
        <w:spacing w:before="46" w:after="0" w:line="276" w:lineRule="auto"/>
        <w:ind w:left="320" w:right="9278" w:firstLine="0"/>
        <w:jc w:val="left"/>
        <w:rPr>
          <w:b/>
          <w:sz w:val="24"/>
        </w:rPr>
      </w:pPr>
      <w:r>
        <w:rPr>
          <w:b/>
          <w:color w:val="FF0000"/>
          <w:sz w:val="24"/>
        </w:rPr>
        <w:t>A</w:t>
      </w:r>
      <w:r>
        <w:rPr>
          <w:b/>
          <w:color w:val="0000FF"/>
          <w:sz w:val="24"/>
        </w:rPr>
        <w:t xml:space="preserve"> Phương</w:t>
      </w:r>
      <w:r>
        <w:rPr>
          <w:b/>
          <w:color w:val="0000FF"/>
          <w:spacing w:val="-3"/>
          <w:sz w:val="24"/>
        </w:rPr>
        <w:t xml:space="preserve"> </w:t>
      </w:r>
      <w:r>
        <w:rPr>
          <w:b/>
          <w:color w:val="0000FF"/>
          <w:spacing w:val="-5"/>
          <w:sz w:val="24"/>
        </w:rPr>
        <w:t>pháp:</w:t>
      </w:r>
    </w:p>
    <w:p w14:paraId="4AF65153">
      <w:pPr>
        <w:pStyle w:val="5"/>
        <w:spacing w:line="276" w:lineRule="auto"/>
        <w:ind w:right="466"/>
      </w:pPr>
      <w:r>
        <w:t>+ Quang điện trở được chế tạo dựa trên hiện tượng quang điện trong. Đó là một tấm bán dẫn có giá trị điện trở thay đổi khi cường độ chùm sáng chiếu vào nó thay đổi.</w:t>
      </w:r>
    </w:p>
    <w:p w14:paraId="5B9E7E7F">
      <w:pPr>
        <w:pStyle w:val="5"/>
        <w:spacing w:line="278" w:lineRule="auto"/>
        <w:ind w:right="489"/>
      </w:pPr>
      <w:r>
        <w:t>+ Điện trở của quang điện trở có thể thay đổi từ vài vài megaom khi không được chiếu sáng xuống đến vài chục ôm khi được chiếu ánh sáng thích hợp.</w:t>
      </w:r>
    </w:p>
    <w:p w14:paraId="18FA5320">
      <w:pPr>
        <w:pStyle w:val="2"/>
        <w:spacing w:line="272" w:lineRule="exact"/>
      </w:pPr>
      <w:bookmarkStart w:id="245" w:name="Cách giải:"/>
      <w:bookmarkEnd w:id="245"/>
      <w:r>
        <w:rPr>
          <w:color w:val="0000FF"/>
        </w:rPr>
        <w:t>Cách giải:</w:t>
      </w:r>
    </w:p>
    <w:p w14:paraId="2DCBBF00">
      <w:pPr>
        <w:pStyle w:val="5"/>
        <w:spacing w:before="34"/>
      </w:pPr>
      <w:r>
        <w:t>Nguyên tắc hoạt động của quang điện trở dựa vào hiện tượng quang điện trong.</w:t>
      </w:r>
    </w:p>
    <w:p w14:paraId="33D2E121">
      <w:pPr>
        <w:pStyle w:val="2"/>
        <w:spacing w:before="48"/>
      </w:pPr>
      <w:bookmarkStart w:id="246" w:name="Chọn A."/>
      <w:bookmarkEnd w:id="246"/>
      <w:r>
        <w:rPr>
          <w:color w:val="0000FF"/>
        </w:rPr>
        <w:t>Chọn A.</w:t>
      </w:r>
    </w:p>
    <w:p w14:paraId="1F3A9A65">
      <w:pPr>
        <w:pStyle w:val="8"/>
        <w:numPr>
          <w:ilvl w:val="0"/>
          <w:numId w:val="28"/>
        </w:numPr>
        <w:tabs>
          <w:tab w:val="left" w:pos="801"/>
        </w:tabs>
        <w:spacing w:before="7" w:after="0" w:line="310" w:lineRule="atLeast"/>
        <w:ind w:left="320" w:right="9278" w:firstLine="0"/>
        <w:jc w:val="left"/>
        <w:rPr>
          <w:b/>
          <w:sz w:val="24"/>
        </w:rPr>
      </w:pPr>
      <w:r>
        <w:rPr>
          <w:b/>
          <w:color w:val="FF0000"/>
          <w:sz w:val="24"/>
        </w:rPr>
        <w:t>C</w:t>
      </w:r>
      <w:r>
        <w:rPr>
          <w:b/>
          <w:color w:val="0000FF"/>
          <w:sz w:val="24"/>
        </w:rPr>
        <w:t xml:space="preserve"> Phương</w:t>
      </w:r>
      <w:r>
        <w:rPr>
          <w:b/>
          <w:color w:val="0000FF"/>
          <w:spacing w:val="-3"/>
          <w:sz w:val="24"/>
        </w:rPr>
        <w:t xml:space="preserve"> </w:t>
      </w:r>
      <w:r>
        <w:rPr>
          <w:b/>
          <w:color w:val="0000FF"/>
          <w:spacing w:val="-5"/>
          <w:sz w:val="24"/>
        </w:rPr>
        <w:t>pháp:</w:t>
      </w:r>
    </w:p>
    <w:p w14:paraId="3E645378">
      <w:pPr>
        <w:spacing w:after="0" w:line="310" w:lineRule="atLeast"/>
        <w:jc w:val="left"/>
        <w:rPr>
          <w:sz w:val="24"/>
        </w:rPr>
        <w:sectPr>
          <w:pgSz w:w="11930" w:h="16860"/>
          <w:pgMar w:top="600" w:right="460" w:bottom="800" w:left="400" w:header="0" w:footer="601" w:gutter="0"/>
          <w:cols w:space="720" w:num="1"/>
        </w:sectPr>
      </w:pPr>
    </w:p>
    <w:p w14:paraId="047AE9B6">
      <w:pPr>
        <w:pStyle w:val="5"/>
        <w:spacing w:before="204"/>
      </w:pPr>
      <w:r>
        <w:t xml:space="preserve">Định luật Ôm cho toàn </w:t>
      </w:r>
      <w:r>
        <w:rPr>
          <w:spacing w:val="-7"/>
        </w:rPr>
        <w:t>mạch:</w:t>
      </w:r>
    </w:p>
    <w:p w14:paraId="216465FA">
      <w:pPr>
        <w:pStyle w:val="5"/>
        <w:ind w:left="0"/>
        <w:rPr>
          <w:sz w:val="31"/>
        </w:rPr>
      </w:pPr>
    </w:p>
    <w:p w14:paraId="22D9F239">
      <w:pPr>
        <w:spacing w:before="1" w:line="81" w:lineRule="auto"/>
        <w:ind w:left="320" w:right="0" w:firstLine="0"/>
        <w:jc w:val="left"/>
        <w:rPr>
          <w:sz w:val="23"/>
        </w:rPr>
      </w:pPr>
      <w:bookmarkStart w:id="247" w:name="Cách giải:"/>
      <w:bookmarkEnd w:id="247"/>
      <w:r>
        <w:rPr>
          <w:b/>
          <w:color w:val="0000FF"/>
          <w:spacing w:val="-1"/>
          <w:sz w:val="24"/>
        </w:rPr>
        <w:t>Cá</w:t>
      </w:r>
      <w:r>
        <w:rPr>
          <w:b/>
          <w:color w:val="0000FF"/>
          <w:spacing w:val="-2"/>
          <w:sz w:val="24"/>
        </w:rPr>
        <w:t>c</w:t>
      </w:r>
      <w:r>
        <w:rPr>
          <w:b/>
          <w:color w:val="0000FF"/>
          <w:sz w:val="24"/>
        </w:rPr>
        <w:t xml:space="preserve">h </w:t>
      </w:r>
      <w:r>
        <w:rPr>
          <w:b/>
          <w:color w:val="0000FF"/>
          <w:spacing w:val="-14"/>
          <w:sz w:val="24"/>
        </w:rPr>
        <w:t>g</w:t>
      </w:r>
      <w:r>
        <w:rPr>
          <w:rFonts w:ascii="Symbol" w:hAnsi="Symbol"/>
          <w:spacing w:val="-105"/>
          <w:w w:val="103"/>
          <w:position w:val="-12"/>
          <w:sz w:val="23"/>
        </w:rPr>
        <w:t></w:t>
      </w:r>
      <w:r>
        <w:rPr>
          <w:b/>
          <w:color w:val="0000FF"/>
          <w:sz w:val="24"/>
        </w:rPr>
        <w:t>i</w:t>
      </w:r>
      <w:r>
        <w:rPr>
          <w:b/>
          <w:color w:val="0000FF"/>
          <w:spacing w:val="-78"/>
          <w:sz w:val="24"/>
        </w:rPr>
        <w:t>ả</w:t>
      </w:r>
      <w:r>
        <w:rPr>
          <w:spacing w:val="-67"/>
          <w:w w:val="102"/>
          <w:position w:val="-10"/>
          <w:sz w:val="23"/>
        </w:rPr>
        <w:t>E</w:t>
      </w:r>
      <w:r>
        <w:rPr>
          <w:b/>
          <w:color w:val="0000FF"/>
          <w:sz w:val="24"/>
        </w:rPr>
        <w:t>i:</w:t>
      </w:r>
      <w:r>
        <w:rPr>
          <w:b/>
          <w:color w:val="0000FF"/>
          <w:spacing w:val="-38"/>
          <w:sz w:val="24"/>
        </w:rPr>
        <w:t xml:space="preserve"> </w:t>
      </w:r>
      <w:r>
        <w:rPr>
          <w:rFonts w:ascii="Symbol" w:hAnsi="Symbol"/>
          <w:w w:val="103"/>
          <w:position w:val="-10"/>
          <w:sz w:val="23"/>
        </w:rPr>
        <w:t></w:t>
      </w:r>
      <w:r>
        <w:rPr>
          <w:spacing w:val="6"/>
          <w:position w:val="-10"/>
          <w:sz w:val="23"/>
        </w:rPr>
        <w:t xml:space="preserve"> </w:t>
      </w:r>
      <w:r>
        <w:rPr>
          <w:spacing w:val="4"/>
          <w:w w:val="102"/>
          <w:position w:val="-10"/>
          <w:sz w:val="23"/>
        </w:rPr>
        <w:t>9V</w:t>
      </w:r>
    </w:p>
    <w:p w14:paraId="078CBC8D">
      <w:pPr>
        <w:tabs>
          <w:tab w:val="left" w:pos="565"/>
        </w:tabs>
        <w:spacing w:before="0" w:line="407" w:lineRule="exact"/>
        <w:ind w:left="76" w:right="0" w:firstLine="0"/>
        <w:jc w:val="left"/>
        <w:rPr>
          <w:sz w:val="14"/>
        </w:rPr>
      </w:pPr>
      <w:r>
        <w:br w:type="column"/>
      </w:r>
      <w:r>
        <w:rPr>
          <w:sz w:val="24"/>
        </w:rPr>
        <w:t>I</w:t>
      </w:r>
      <w:r>
        <w:rPr>
          <w:spacing w:val="-8"/>
          <w:sz w:val="24"/>
        </w:rPr>
        <w:t xml:space="preserve"> </w:t>
      </w:r>
      <w:r>
        <w:rPr>
          <w:rFonts w:ascii="Symbol" w:hAnsi="Symbol"/>
          <w:sz w:val="24"/>
        </w:rPr>
        <w:t></w:t>
      </w:r>
      <w:r>
        <w:rPr>
          <w:sz w:val="24"/>
        </w:rPr>
        <w:tab/>
      </w:r>
      <w:r>
        <w:rPr>
          <w:position w:val="15"/>
          <w:sz w:val="24"/>
        </w:rPr>
        <w:t>E</w:t>
      </w:r>
      <w:r>
        <w:rPr>
          <w:position w:val="9"/>
          <w:sz w:val="14"/>
        </w:rPr>
        <w:t>b</w:t>
      </w:r>
    </w:p>
    <w:p w14:paraId="5E6FFBD4">
      <w:pPr>
        <w:pStyle w:val="5"/>
        <w:spacing w:before="3"/>
        <w:ind w:left="417"/>
      </w:pPr>
      <w:r>
        <w:t>r</w:t>
      </w:r>
      <w:r>
        <w:rPr>
          <w:vertAlign w:val="subscript"/>
        </w:rPr>
        <w:t>b</w:t>
      </w:r>
      <w:r>
        <w:rPr>
          <w:vertAlign w:val="baseline"/>
        </w:rPr>
        <w:t xml:space="preserve"> </w:t>
      </w:r>
      <w:r>
        <w:rPr>
          <w:rFonts w:ascii="Symbol" w:hAnsi="Symbol"/>
          <w:vertAlign w:val="baseline"/>
        </w:rPr>
        <w:t></w:t>
      </w:r>
      <w:r>
        <w:rPr>
          <w:vertAlign w:val="baseline"/>
        </w:rPr>
        <w:t xml:space="preserve"> R</w:t>
      </w:r>
    </w:p>
    <w:p w14:paraId="57B69313">
      <w:pPr>
        <w:spacing w:after="0"/>
        <w:sectPr>
          <w:type w:val="continuous"/>
          <w:pgSz w:w="11930" w:h="16860"/>
          <w:pgMar w:top="240" w:right="460" w:bottom="800" w:left="400" w:header="720" w:footer="720" w:gutter="0"/>
          <w:cols w:equalWidth="0" w:num="2">
            <w:col w:w="3150" w:space="40"/>
            <w:col w:w="7880"/>
          </w:cols>
        </w:sectPr>
      </w:pPr>
    </w:p>
    <w:p w14:paraId="7B425486">
      <w:pPr>
        <w:pStyle w:val="5"/>
        <w:tabs>
          <w:tab w:val="left" w:pos="1282"/>
        </w:tabs>
        <w:spacing w:line="277" w:lineRule="exact"/>
        <w:rPr>
          <w:sz w:val="13"/>
        </w:rPr>
      </w:pPr>
      <w:r>
        <w:drawing>
          <wp:anchor distT="0" distB="0" distL="0" distR="0" simplePos="0" relativeHeight="251701248"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1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67.png"/>
                    <pic:cNvPicPr>
                      <a:picLocks noChangeAspect="1"/>
                    </pic:cNvPicPr>
                  </pic:nvPicPr>
                  <pic:blipFill>
                    <a:blip r:embed="rId72" cstate="print"/>
                    <a:stretch>
                      <a:fillRect/>
                    </a:stretch>
                  </pic:blipFill>
                  <pic:spPr>
                    <a:xfrm>
                      <a:off x="0" y="0"/>
                      <a:ext cx="170180" cy="131826"/>
                    </a:xfrm>
                    <a:prstGeom prst="rect">
                      <a:avLst/>
                    </a:prstGeom>
                  </pic:spPr>
                </pic:pic>
              </a:graphicData>
            </a:graphic>
          </wp:anchor>
        </w:drawing>
      </w:r>
      <w:r>
        <w:rPr>
          <w:w w:val="105"/>
        </w:rPr>
        <w:t>Ta</w:t>
      </w:r>
      <w:r>
        <w:rPr>
          <w:spacing w:val="-1"/>
          <w:w w:val="105"/>
        </w:rPr>
        <w:t xml:space="preserve"> </w:t>
      </w:r>
      <w:r>
        <w:rPr>
          <w:w w:val="105"/>
        </w:rPr>
        <w:t>có:</w:t>
      </w:r>
      <w:r>
        <w:rPr>
          <w:w w:val="105"/>
        </w:rPr>
        <w:tab/>
      </w:r>
      <w:r>
        <w:rPr>
          <w:w w:val="105"/>
          <w:position w:val="11"/>
          <w:sz w:val="13"/>
        </w:rPr>
        <w:t>b</w:t>
      </w:r>
    </w:p>
    <w:p w14:paraId="06459A4D">
      <w:pPr>
        <w:tabs>
          <w:tab w:val="left" w:pos="1361"/>
        </w:tabs>
        <w:spacing w:before="0" w:line="420" w:lineRule="exact"/>
        <w:ind w:left="1023" w:right="0" w:firstLine="0"/>
        <w:jc w:val="left"/>
        <w:rPr>
          <w:rFonts w:ascii="Symbol" w:hAnsi="Symbol"/>
          <w:sz w:val="23"/>
        </w:rPr>
      </w:pPr>
      <w:r>
        <w:pict>
          <v:shape id="_x0000_s1270" o:spid="_x0000_s1270" o:spt="202" type="#_x0000_t202" style="position:absolute;left:0pt;margin-left:77.4pt;margin-top:8.05pt;height:12.8pt;width:3.95pt;mso-position-horizontal-relative:page;z-index:-251537408;mso-width-relative:page;mso-height-relative:page;" filled="f" stroked="f" coordsize="21600,21600">
            <v:path/>
            <v:fill on="f" focussize="0,0"/>
            <v:stroke on="f" joinstyle="miter"/>
            <v:imagedata o:title=""/>
            <o:lock v:ext="edit"/>
            <v:textbox inset="0mm,0mm,0mm,0mm">
              <w:txbxContent>
                <w:p w14:paraId="24A294F7">
                  <w:pPr>
                    <w:spacing w:before="0" w:line="255" w:lineRule="exact"/>
                    <w:ind w:left="0" w:right="0" w:firstLine="0"/>
                    <w:jc w:val="left"/>
                    <w:rPr>
                      <w:sz w:val="23"/>
                    </w:rPr>
                  </w:pPr>
                  <w:r>
                    <w:rPr>
                      <w:w w:val="102"/>
                      <w:sz w:val="23"/>
                    </w:rPr>
                    <w:t>r</w:t>
                  </w:r>
                </w:p>
              </w:txbxContent>
            </v:textbox>
          </v:shape>
        </w:pict>
      </w:r>
      <w:r>
        <w:pict>
          <v:shape id="_x0000_s1271" o:spid="_x0000_s1271" o:spt="202" type="#_x0000_t202" style="position:absolute;left:0pt;margin-left:71.15pt;margin-top:10.1pt;height:14.15pt;width:12.3pt;mso-position-horizontal-relative:page;z-index:-251536384;mso-width-relative:page;mso-height-relative:page;" filled="f" stroked="f" coordsize="21600,21600">
            <v:path/>
            <v:fill on="f" focussize="0,0"/>
            <v:stroke on="f" joinstyle="miter"/>
            <v:imagedata o:title=""/>
            <o:lock v:ext="edit"/>
            <v:textbox inset="0mm,0mm,0mm,0mm">
              <w:txbxContent>
                <w:p w14:paraId="12E098D9">
                  <w:pPr>
                    <w:spacing w:before="0"/>
                    <w:ind w:left="0" w:right="0" w:firstLine="0"/>
                    <w:jc w:val="left"/>
                    <w:rPr>
                      <w:sz w:val="13"/>
                    </w:rPr>
                  </w:pPr>
                  <w:r>
                    <w:rPr>
                      <w:rFonts w:ascii="Symbol" w:hAnsi="Symbol"/>
                      <w:w w:val="105"/>
                      <w:sz w:val="23"/>
                    </w:rPr>
                    <w:t></w:t>
                  </w:r>
                  <w:r>
                    <w:rPr>
                      <w:w w:val="105"/>
                      <w:sz w:val="23"/>
                    </w:rPr>
                    <w:t xml:space="preserve"> </w:t>
                  </w:r>
                  <w:r>
                    <w:rPr>
                      <w:spacing w:val="-20"/>
                      <w:w w:val="105"/>
                      <w:sz w:val="13"/>
                    </w:rPr>
                    <w:t>b</w:t>
                  </w:r>
                </w:p>
              </w:txbxContent>
            </v:textbox>
          </v:shape>
        </w:pict>
      </w:r>
      <w:r>
        <w:rPr>
          <w:rFonts w:ascii="Symbol" w:hAnsi="Symbol"/>
          <w:w w:val="105"/>
          <w:position w:val="14"/>
          <w:sz w:val="23"/>
        </w:rPr>
        <w:t></w:t>
      </w:r>
      <w:r>
        <w:rPr>
          <w:w w:val="105"/>
          <w:position w:val="14"/>
          <w:sz w:val="23"/>
        </w:rPr>
        <w:tab/>
      </w:r>
      <w:r>
        <w:rPr>
          <w:rFonts w:ascii="Symbol" w:hAnsi="Symbol"/>
          <w:w w:val="105"/>
          <w:sz w:val="23"/>
        </w:rPr>
        <w:t></w:t>
      </w:r>
      <w:r>
        <w:rPr>
          <w:spacing w:val="-31"/>
          <w:w w:val="105"/>
          <w:sz w:val="23"/>
        </w:rPr>
        <w:t xml:space="preserve"> </w:t>
      </w:r>
      <w:r>
        <w:rPr>
          <w:spacing w:val="-6"/>
          <w:w w:val="105"/>
          <w:sz w:val="23"/>
        </w:rPr>
        <w:t>1</w:t>
      </w:r>
      <w:r>
        <w:rPr>
          <w:rFonts w:ascii="Symbol" w:hAnsi="Symbol"/>
          <w:spacing w:val="-6"/>
          <w:w w:val="105"/>
          <w:sz w:val="23"/>
        </w:rPr>
        <w:t></w:t>
      </w:r>
    </w:p>
    <w:p w14:paraId="68BE9D17">
      <w:pPr>
        <w:pStyle w:val="5"/>
        <w:spacing w:before="116" w:line="239" w:lineRule="exact"/>
      </w:pPr>
      <w:r>
        <w:t>Khi không chiếu sáng vào quang điện trở, số chỉ của miliampe kế là:</w:t>
      </w:r>
    </w:p>
    <w:p w14:paraId="479965CF">
      <w:pPr>
        <w:pStyle w:val="5"/>
        <w:tabs>
          <w:tab w:val="left" w:pos="958"/>
          <w:tab w:val="left" w:pos="1474"/>
          <w:tab w:val="left" w:pos="2845"/>
          <w:tab w:val="left" w:pos="3241"/>
        </w:tabs>
        <w:spacing w:line="371" w:lineRule="exact"/>
        <w:ind w:left="355"/>
        <w:rPr>
          <w:rFonts w:ascii="Symbol" w:hAnsi="Symbol"/>
          <w:sz w:val="31"/>
        </w:rPr>
      </w:pPr>
      <w:r>
        <w:rPr>
          <w:position w:val="2"/>
        </w:rPr>
        <w:t xml:space="preserve">I </w:t>
      </w:r>
      <w:r>
        <w:rPr>
          <w:spacing w:val="7"/>
          <w:position w:val="2"/>
        </w:rPr>
        <w:t xml:space="preserve"> </w:t>
      </w:r>
      <w:r>
        <w:rPr>
          <w:rFonts w:ascii="Symbol" w:hAnsi="Symbol"/>
          <w:position w:val="2"/>
        </w:rPr>
        <w:t></w:t>
      </w:r>
      <w:r>
        <w:rPr>
          <w:position w:val="2"/>
        </w:rPr>
        <w:tab/>
      </w:r>
      <w:r>
        <w:rPr>
          <w:position w:val="17"/>
        </w:rPr>
        <w:t>E</w:t>
      </w:r>
      <w:r>
        <w:rPr>
          <w:position w:val="11"/>
          <w:sz w:val="14"/>
        </w:rPr>
        <w:t>b</w:t>
      </w:r>
      <w:r>
        <w:rPr>
          <w:position w:val="11"/>
          <w:sz w:val="14"/>
        </w:rPr>
        <w:tab/>
      </w:r>
      <w:r>
        <w:rPr>
          <w:rFonts w:ascii="Symbol" w:hAnsi="Symbol"/>
          <w:position w:val="2"/>
        </w:rPr>
        <w:t></w:t>
      </w:r>
      <w:r>
        <w:rPr>
          <w:spacing w:val="-7"/>
          <w:position w:val="2"/>
        </w:rPr>
        <w:t xml:space="preserve"> </w:t>
      </w:r>
      <w:r>
        <w:rPr>
          <w:position w:val="2"/>
        </w:rPr>
        <w:t>6.10</w:t>
      </w:r>
      <w:r>
        <w:rPr>
          <w:rFonts w:ascii="Symbol" w:hAnsi="Symbol"/>
          <w:position w:val="2"/>
          <w:vertAlign w:val="superscript"/>
        </w:rPr>
        <w:t></w:t>
      </w:r>
      <w:r>
        <w:rPr>
          <w:position w:val="2"/>
          <w:vertAlign w:val="superscript"/>
        </w:rPr>
        <w:t>6</w:t>
      </w:r>
      <w:r>
        <w:rPr>
          <w:spacing w:val="20"/>
          <w:position w:val="2"/>
          <w:vertAlign w:val="baseline"/>
        </w:rPr>
        <w:t xml:space="preserve"> </w:t>
      </w:r>
      <w:r>
        <w:rPr>
          <w:rFonts w:ascii="Symbol" w:hAnsi="Symbol"/>
          <w:position w:val="2"/>
          <w:vertAlign w:val="baseline"/>
        </w:rPr>
        <w:t></w:t>
      </w:r>
      <w:r>
        <w:rPr>
          <w:position w:val="2"/>
          <w:vertAlign w:val="baseline"/>
        </w:rPr>
        <w:tab/>
      </w:r>
      <w:r>
        <w:rPr>
          <w:position w:val="17"/>
          <w:vertAlign w:val="baseline"/>
        </w:rPr>
        <w:t>9</w:t>
      </w:r>
      <w:r>
        <w:rPr>
          <w:position w:val="17"/>
          <w:vertAlign w:val="baseline"/>
        </w:rPr>
        <w:tab/>
      </w:r>
      <w:r>
        <w:rPr>
          <w:rFonts w:ascii="Symbol" w:hAnsi="Symbol"/>
          <w:position w:val="2"/>
          <w:vertAlign w:val="baseline"/>
        </w:rPr>
        <w:t></w:t>
      </w:r>
      <w:r>
        <w:rPr>
          <w:position w:val="2"/>
          <w:vertAlign w:val="baseline"/>
        </w:rPr>
        <w:t xml:space="preserve"> R </w:t>
      </w:r>
      <w:r>
        <w:rPr>
          <w:rFonts w:ascii="Symbol" w:hAnsi="Symbol"/>
          <w:position w:val="2"/>
          <w:vertAlign w:val="baseline"/>
        </w:rPr>
        <w:t></w:t>
      </w:r>
      <w:r>
        <w:rPr>
          <w:position w:val="2"/>
          <w:vertAlign w:val="baseline"/>
        </w:rPr>
        <w:t xml:space="preserve"> 1,5.10</w:t>
      </w:r>
      <w:r>
        <w:rPr>
          <w:position w:val="2"/>
          <w:vertAlign w:val="superscript"/>
        </w:rPr>
        <w:t>6</w:t>
      </w:r>
      <w:r>
        <w:rPr>
          <w:position w:val="2"/>
          <w:vertAlign w:val="baseline"/>
        </w:rPr>
        <w:t xml:space="preserve"> </w:t>
      </w:r>
      <w:r>
        <w:rPr>
          <w:rFonts w:ascii="Symbol" w:hAnsi="Symbol"/>
          <w:sz w:val="31"/>
          <w:vertAlign w:val="baseline"/>
        </w:rPr>
        <w:t></w:t>
      </w:r>
      <w:r>
        <w:rPr>
          <w:rFonts w:ascii="Symbol" w:hAnsi="Symbol"/>
          <w:position w:val="2"/>
          <w:vertAlign w:val="baseline"/>
        </w:rPr>
        <w:t></w:t>
      </w:r>
      <w:r>
        <w:rPr>
          <w:rFonts w:ascii="Symbol" w:hAnsi="Symbol"/>
          <w:sz w:val="31"/>
          <w:vertAlign w:val="baseline"/>
        </w:rPr>
        <w:t></w:t>
      </w:r>
      <w:r>
        <w:rPr>
          <w:sz w:val="31"/>
          <w:vertAlign w:val="baseline"/>
        </w:rPr>
        <w:t xml:space="preserve"> </w:t>
      </w:r>
      <w:r>
        <w:rPr>
          <w:rFonts w:ascii="Symbol" w:hAnsi="Symbol"/>
          <w:position w:val="2"/>
          <w:vertAlign w:val="baseline"/>
        </w:rPr>
        <w:t></w:t>
      </w:r>
      <w:r>
        <w:rPr>
          <w:spacing w:val="-23"/>
          <w:position w:val="2"/>
          <w:vertAlign w:val="baseline"/>
        </w:rPr>
        <w:t xml:space="preserve"> </w:t>
      </w:r>
      <w:r>
        <w:rPr>
          <w:position w:val="2"/>
          <w:vertAlign w:val="baseline"/>
        </w:rPr>
        <w:t>1,5</w:t>
      </w:r>
      <w:r>
        <w:rPr>
          <w:rFonts w:ascii="Symbol" w:hAnsi="Symbol"/>
          <w:sz w:val="31"/>
          <w:vertAlign w:val="baseline"/>
        </w:rPr>
        <w:t></w:t>
      </w:r>
      <w:r>
        <w:rPr>
          <w:position w:val="2"/>
          <w:vertAlign w:val="baseline"/>
        </w:rPr>
        <w:t>M</w:t>
      </w:r>
      <w:r>
        <w:rPr>
          <w:rFonts w:ascii="Symbol" w:hAnsi="Symbol"/>
          <w:position w:val="2"/>
          <w:vertAlign w:val="baseline"/>
        </w:rPr>
        <w:t></w:t>
      </w:r>
      <w:r>
        <w:rPr>
          <w:rFonts w:ascii="Symbol" w:hAnsi="Symbol"/>
          <w:sz w:val="31"/>
          <w:vertAlign w:val="baseline"/>
        </w:rPr>
        <w:t></w:t>
      </w:r>
    </w:p>
    <w:p w14:paraId="435599AE">
      <w:pPr>
        <w:pStyle w:val="5"/>
        <w:tabs>
          <w:tab w:val="left" w:pos="773"/>
          <w:tab w:val="left" w:pos="2612"/>
          <w:tab w:val="right" w:pos="3774"/>
        </w:tabs>
        <w:spacing w:line="226" w:lineRule="exact"/>
        <w:ind w:left="430"/>
      </w:pPr>
      <w:r>
        <w:rPr>
          <w:vertAlign w:val="superscript"/>
        </w:rPr>
        <w:t>1</w:t>
      </w:r>
      <w:r>
        <w:rPr>
          <w:vertAlign w:val="baseline"/>
        </w:rPr>
        <w:tab/>
      </w:r>
      <w:r>
        <w:rPr>
          <w:vertAlign w:val="baseline"/>
        </w:rPr>
        <w:t xml:space="preserve">r </w:t>
      </w:r>
      <w:r>
        <w:rPr>
          <w:spacing w:val="1"/>
          <w:vertAlign w:val="baseline"/>
        </w:rPr>
        <w:t xml:space="preserve"> </w:t>
      </w:r>
      <w:r>
        <w:rPr>
          <w:rFonts w:ascii="Symbol" w:hAnsi="Symbol"/>
          <w:vertAlign w:val="baseline"/>
        </w:rPr>
        <w:t></w:t>
      </w:r>
      <w:r>
        <w:rPr>
          <w:spacing w:val="-19"/>
          <w:vertAlign w:val="baseline"/>
        </w:rPr>
        <w:t xml:space="preserve"> </w:t>
      </w:r>
      <w:r>
        <w:rPr>
          <w:vertAlign w:val="baseline"/>
        </w:rPr>
        <w:t>R</w:t>
      </w:r>
      <w:r>
        <w:rPr>
          <w:vertAlign w:val="baseline"/>
        </w:rPr>
        <w:tab/>
      </w:r>
      <w:r>
        <w:rPr>
          <w:spacing w:val="3"/>
          <w:vertAlign w:val="baseline"/>
        </w:rPr>
        <w:t>1</w:t>
      </w:r>
      <w:r>
        <w:rPr>
          <w:rFonts w:ascii="Symbol" w:hAnsi="Symbol"/>
          <w:spacing w:val="3"/>
          <w:vertAlign w:val="baseline"/>
        </w:rPr>
        <w:t></w:t>
      </w:r>
      <w:r>
        <w:rPr>
          <w:spacing w:val="-12"/>
          <w:vertAlign w:val="baseline"/>
        </w:rPr>
        <w:t xml:space="preserve"> </w:t>
      </w:r>
      <w:r>
        <w:rPr>
          <w:vertAlign w:val="baseline"/>
        </w:rPr>
        <w:t>R</w:t>
      </w:r>
      <w:r>
        <w:rPr>
          <w:vertAlign w:val="baseline"/>
        </w:rPr>
        <w:tab/>
      </w:r>
      <w:r>
        <w:rPr>
          <w:vertAlign w:val="superscript"/>
        </w:rPr>
        <w:t>1</w:t>
      </w:r>
    </w:p>
    <w:p w14:paraId="52F74AF5">
      <w:pPr>
        <w:tabs>
          <w:tab w:val="left" w:pos="1318"/>
          <w:tab w:val="right" w:pos="3164"/>
        </w:tabs>
        <w:spacing w:before="0" w:line="147" w:lineRule="exact"/>
        <w:ind w:left="838" w:right="0" w:firstLine="0"/>
        <w:jc w:val="left"/>
        <w:rPr>
          <w:sz w:val="14"/>
        </w:rPr>
      </w:pPr>
      <w:r>
        <w:rPr>
          <w:sz w:val="14"/>
        </w:rPr>
        <w:t>b</w:t>
      </w:r>
      <w:r>
        <w:rPr>
          <w:sz w:val="14"/>
        </w:rPr>
        <w:tab/>
      </w:r>
      <w:r>
        <w:rPr>
          <w:sz w:val="14"/>
        </w:rPr>
        <w:t>1</w:t>
      </w:r>
      <w:r>
        <w:rPr>
          <w:sz w:val="14"/>
        </w:rPr>
        <w:tab/>
      </w:r>
      <w:r>
        <w:rPr>
          <w:sz w:val="14"/>
        </w:rPr>
        <w:t>1</w:t>
      </w:r>
    </w:p>
    <w:p w14:paraId="34963334">
      <w:pPr>
        <w:pStyle w:val="5"/>
        <w:spacing w:before="56" w:line="239" w:lineRule="exact"/>
      </w:pPr>
      <w:r>
        <w:t>Khi chiếu sáng vào quang điện trở, số chỉ của ampe kế là:</w:t>
      </w:r>
    </w:p>
    <w:p w14:paraId="03856B34">
      <w:pPr>
        <w:pStyle w:val="5"/>
        <w:tabs>
          <w:tab w:val="left" w:pos="999"/>
          <w:tab w:val="left" w:pos="1527"/>
          <w:tab w:val="left" w:pos="2636"/>
          <w:tab w:val="left" w:pos="3049"/>
        </w:tabs>
        <w:spacing w:line="372" w:lineRule="exact"/>
        <w:ind w:left="355"/>
        <w:rPr>
          <w:rFonts w:ascii="Symbol" w:hAnsi="Symbol"/>
          <w:sz w:val="31"/>
        </w:rPr>
      </w:pPr>
      <w:r>
        <w:rPr>
          <w:w w:val="105"/>
          <w:position w:val="2"/>
        </w:rPr>
        <w:t xml:space="preserve">I </w:t>
      </w:r>
      <w:r>
        <w:rPr>
          <w:spacing w:val="25"/>
          <w:w w:val="105"/>
          <w:position w:val="2"/>
        </w:rPr>
        <w:t xml:space="preserve"> </w:t>
      </w:r>
      <w:r>
        <w:rPr>
          <w:rFonts w:ascii="Symbol" w:hAnsi="Symbol"/>
          <w:w w:val="105"/>
          <w:position w:val="2"/>
        </w:rPr>
        <w:t></w:t>
      </w:r>
      <w:r>
        <w:rPr>
          <w:w w:val="105"/>
          <w:position w:val="2"/>
        </w:rPr>
        <w:tab/>
      </w:r>
      <w:r>
        <w:rPr>
          <w:w w:val="105"/>
          <w:position w:val="17"/>
        </w:rPr>
        <w:t>E</w:t>
      </w:r>
      <w:r>
        <w:rPr>
          <w:w w:val="105"/>
          <w:position w:val="11"/>
          <w:sz w:val="14"/>
        </w:rPr>
        <w:t>b</w:t>
      </w:r>
      <w:r>
        <w:rPr>
          <w:w w:val="105"/>
          <w:position w:val="11"/>
          <w:sz w:val="14"/>
        </w:rPr>
        <w:tab/>
      </w:r>
      <w:r>
        <w:rPr>
          <w:rFonts w:ascii="Symbol" w:hAnsi="Symbol"/>
          <w:w w:val="105"/>
          <w:position w:val="2"/>
        </w:rPr>
        <w:t></w:t>
      </w:r>
      <w:r>
        <w:rPr>
          <w:spacing w:val="-2"/>
          <w:w w:val="105"/>
          <w:position w:val="2"/>
        </w:rPr>
        <w:t xml:space="preserve"> </w:t>
      </w:r>
      <w:r>
        <w:rPr>
          <w:w w:val="105"/>
          <w:position w:val="2"/>
        </w:rPr>
        <w:t>0,6</w:t>
      </w:r>
      <w:r>
        <w:rPr>
          <w:spacing w:val="-17"/>
          <w:w w:val="105"/>
          <w:position w:val="2"/>
        </w:rPr>
        <w:t xml:space="preserve"> </w:t>
      </w:r>
      <w:r>
        <w:rPr>
          <w:rFonts w:ascii="Symbol" w:hAnsi="Symbol"/>
          <w:w w:val="105"/>
          <w:position w:val="2"/>
        </w:rPr>
        <w:t></w:t>
      </w:r>
      <w:r>
        <w:rPr>
          <w:w w:val="105"/>
          <w:position w:val="2"/>
        </w:rPr>
        <w:tab/>
      </w:r>
      <w:r>
        <w:rPr>
          <w:w w:val="105"/>
          <w:position w:val="17"/>
        </w:rPr>
        <w:t>9</w:t>
      </w:r>
      <w:r>
        <w:rPr>
          <w:w w:val="105"/>
          <w:position w:val="17"/>
        </w:rPr>
        <w:tab/>
      </w:r>
      <w:r>
        <w:rPr>
          <w:rFonts w:ascii="Symbol" w:hAnsi="Symbol"/>
          <w:w w:val="105"/>
          <w:position w:val="2"/>
        </w:rPr>
        <w:t></w:t>
      </w:r>
      <w:r>
        <w:rPr>
          <w:w w:val="105"/>
          <w:position w:val="2"/>
        </w:rPr>
        <w:t xml:space="preserve"> R </w:t>
      </w:r>
      <w:r>
        <w:rPr>
          <w:rFonts w:ascii="Symbol" w:hAnsi="Symbol"/>
          <w:w w:val="105"/>
          <w:position w:val="2"/>
        </w:rPr>
        <w:t></w:t>
      </w:r>
      <w:r>
        <w:rPr>
          <w:spacing w:val="15"/>
          <w:w w:val="105"/>
          <w:position w:val="2"/>
        </w:rPr>
        <w:t xml:space="preserve"> </w:t>
      </w:r>
      <w:r>
        <w:rPr>
          <w:w w:val="105"/>
          <w:position w:val="2"/>
        </w:rPr>
        <w:t>14</w:t>
      </w:r>
      <w:r>
        <w:rPr>
          <w:rFonts w:ascii="Symbol" w:hAnsi="Symbol"/>
          <w:w w:val="105"/>
          <w:sz w:val="31"/>
        </w:rPr>
        <w:t></w:t>
      </w:r>
      <w:r>
        <w:rPr>
          <w:rFonts w:ascii="Symbol" w:hAnsi="Symbol"/>
          <w:w w:val="105"/>
          <w:position w:val="2"/>
        </w:rPr>
        <w:t></w:t>
      </w:r>
      <w:r>
        <w:rPr>
          <w:rFonts w:ascii="Symbol" w:hAnsi="Symbol"/>
          <w:w w:val="105"/>
          <w:sz w:val="31"/>
        </w:rPr>
        <w:t></w:t>
      </w:r>
    </w:p>
    <w:p w14:paraId="36FD70ED">
      <w:pPr>
        <w:pStyle w:val="5"/>
        <w:tabs>
          <w:tab w:val="left" w:pos="800"/>
          <w:tab w:val="left" w:pos="2391"/>
          <w:tab w:val="right" w:pos="3594"/>
        </w:tabs>
        <w:spacing w:line="226" w:lineRule="exact"/>
        <w:ind w:left="444"/>
      </w:pPr>
      <w:r>
        <w:rPr>
          <w:vertAlign w:val="superscript"/>
        </w:rPr>
        <w:t>2</w:t>
      </w:r>
      <w:r>
        <w:rPr>
          <w:vertAlign w:val="baseline"/>
        </w:rPr>
        <w:tab/>
      </w:r>
      <w:r>
        <w:rPr>
          <w:vertAlign w:val="baseline"/>
        </w:rPr>
        <w:t xml:space="preserve">r </w:t>
      </w:r>
      <w:r>
        <w:rPr>
          <w:spacing w:val="1"/>
          <w:vertAlign w:val="baseline"/>
        </w:rPr>
        <w:t xml:space="preserve"> </w:t>
      </w:r>
      <w:r>
        <w:rPr>
          <w:rFonts w:ascii="Symbol" w:hAnsi="Symbol"/>
          <w:vertAlign w:val="baseline"/>
        </w:rPr>
        <w:t></w:t>
      </w:r>
      <w:r>
        <w:rPr>
          <w:spacing w:val="-19"/>
          <w:vertAlign w:val="baseline"/>
        </w:rPr>
        <w:t xml:space="preserve"> </w:t>
      </w:r>
      <w:r>
        <w:rPr>
          <w:vertAlign w:val="baseline"/>
        </w:rPr>
        <w:t>R</w:t>
      </w:r>
      <w:r>
        <w:rPr>
          <w:vertAlign w:val="baseline"/>
        </w:rPr>
        <w:tab/>
      </w:r>
      <w:r>
        <w:rPr>
          <w:spacing w:val="3"/>
          <w:vertAlign w:val="baseline"/>
        </w:rPr>
        <w:t>1</w:t>
      </w:r>
      <w:r>
        <w:rPr>
          <w:rFonts w:ascii="Symbol" w:hAnsi="Symbol"/>
          <w:spacing w:val="3"/>
          <w:vertAlign w:val="baseline"/>
        </w:rPr>
        <w:t></w:t>
      </w:r>
      <w:r>
        <w:rPr>
          <w:spacing w:val="-12"/>
          <w:vertAlign w:val="baseline"/>
        </w:rPr>
        <w:t xml:space="preserve"> </w:t>
      </w:r>
      <w:r>
        <w:rPr>
          <w:vertAlign w:val="baseline"/>
        </w:rPr>
        <w:t>R</w:t>
      </w:r>
      <w:r>
        <w:rPr>
          <w:vertAlign w:val="baseline"/>
        </w:rPr>
        <w:tab/>
      </w:r>
      <w:r>
        <w:rPr>
          <w:vertAlign w:val="superscript"/>
        </w:rPr>
        <w:t>2</w:t>
      </w:r>
    </w:p>
    <w:p w14:paraId="4D930378">
      <w:pPr>
        <w:tabs>
          <w:tab w:val="left" w:pos="1359"/>
          <w:tab w:val="right" w:pos="2960"/>
        </w:tabs>
        <w:spacing w:before="0" w:line="147" w:lineRule="exact"/>
        <w:ind w:left="865" w:right="0" w:firstLine="0"/>
        <w:jc w:val="left"/>
        <w:rPr>
          <w:sz w:val="14"/>
        </w:rPr>
      </w:pPr>
      <w:r>
        <w:rPr>
          <w:sz w:val="14"/>
        </w:rPr>
        <w:t>b</w:t>
      </w:r>
      <w:r>
        <w:rPr>
          <w:sz w:val="14"/>
        </w:rPr>
        <w:tab/>
      </w:r>
      <w:r>
        <w:rPr>
          <w:sz w:val="14"/>
        </w:rPr>
        <w:t>2</w:t>
      </w:r>
      <w:r>
        <w:rPr>
          <w:sz w:val="14"/>
        </w:rPr>
        <w:tab/>
      </w:r>
      <w:r>
        <w:rPr>
          <w:sz w:val="14"/>
        </w:rPr>
        <w:t>2</w:t>
      </w:r>
    </w:p>
    <w:p w14:paraId="5DDBB496">
      <w:pPr>
        <w:pStyle w:val="2"/>
        <w:spacing w:before="60"/>
      </w:pPr>
      <w:bookmarkStart w:id="248" w:name="Chọn C."/>
      <w:bookmarkEnd w:id="248"/>
      <w:r>
        <w:rPr>
          <w:color w:val="0000FF"/>
        </w:rPr>
        <w:t>Chọn C.</w:t>
      </w:r>
    </w:p>
    <w:p w14:paraId="2BDB15E2">
      <w:pPr>
        <w:pStyle w:val="8"/>
        <w:numPr>
          <w:ilvl w:val="0"/>
          <w:numId w:val="28"/>
        </w:numPr>
        <w:tabs>
          <w:tab w:val="left" w:pos="801"/>
        </w:tabs>
        <w:spacing w:before="43" w:after="0" w:line="240" w:lineRule="auto"/>
        <w:ind w:left="800" w:right="0" w:hanging="481"/>
        <w:jc w:val="left"/>
        <w:rPr>
          <w:sz w:val="24"/>
        </w:rPr>
      </w:pPr>
      <w:r>
        <w:rPr>
          <w:b/>
          <w:color w:val="FF0000"/>
          <w:sz w:val="24"/>
        </w:rPr>
        <w:t>B</w:t>
      </w:r>
    </w:p>
    <w:p w14:paraId="292C070B">
      <w:pPr>
        <w:pStyle w:val="5"/>
        <w:spacing w:before="132" w:line="360" w:lineRule="auto"/>
        <w:ind w:right="270"/>
      </w:pPr>
      <w:r>
        <w:t>Theo sơ đồ trên ta thấy X</w:t>
      </w:r>
      <w:r>
        <w:rPr>
          <w:vertAlign w:val="superscript"/>
        </w:rPr>
        <w:t>h</w:t>
      </w:r>
      <w:r>
        <w:rPr>
          <w:vertAlign w:val="baseline"/>
        </w:rPr>
        <w:t xml:space="preserve"> được truyền từ mẹ cho con trai, người con trai bị bệnh (màu đỏ) nhận Y của bố và X của mẹ → gen gây bệnh nằm trên NST giới tính X.</w:t>
      </w:r>
    </w:p>
    <w:p w14:paraId="3DE8D63B">
      <w:pPr>
        <w:pStyle w:val="5"/>
        <w:spacing w:line="360" w:lineRule="auto"/>
        <w:ind w:right="341"/>
      </w:pPr>
      <w:r>
        <w:t>Người phụ nữ mang gen bệnh sẽ không biểu hiện ra bên ngoài nên vẫn có kiểu hình bình thường → gen gây bệnh là gen lặn.</w:t>
      </w:r>
    </w:p>
    <w:p w14:paraId="6B0C463B">
      <w:pPr>
        <w:pStyle w:val="2"/>
        <w:spacing w:before="5"/>
      </w:pPr>
      <w:bookmarkStart w:id="249" w:name="Chọn B"/>
      <w:bookmarkEnd w:id="249"/>
      <w:r>
        <w:rPr>
          <w:color w:val="0000FF"/>
        </w:rPr>
        <w:t>Chọn B</w:t>
      </w:r>
    </w:p>
    <w:p w14:paraId="2E2783FF">
      <w:pPr>
        <w:pStyle w:val="8"/>
        <w:numPr>
          <w:ilvl w:val="0"/>
          <w:numId w:val="28"/>
        </w:numPr>
        <w:tabs>
          <w:tab w:val="left" w:pos="801"/>
        </w:tabs>
        <w:spacing w:before="139" w:after="0" w:line="360" w:lineRule="auto"/>
        <w:ind w:left="320" w:right="9278" w:firstLine="0"/>
        <w:jc w:val="left"/>
        <w:rPr>
          <w:b/>
          <w:sz w:val="24"/>
        </w:rPr>
      </w:pPr>
      <w:r>
        <w:rPr>
          <w:b/>
          <w:color w:val="FF0000"/>
          <w:sz w:val="24"/>
        </w:rPr>
        <w:t>B</w:t>
      </w:r>
      <w:r>
        <w:rPr>
          <w:b/>
          <w:color w:val="0000FF"/>
          <w:sz w:val="24"/>
        </w:rPr>
        <w:t xml:space="preserve"> Phương</w:t>
      </w:r>
      <w:r>
        <w:rPr>
          <w:b/>
          <w:color w:val="0000FF"/>
          <w:spacing w:val="-3"/>
          <w:sz w:val="24"/>
        </w:rPr>
        <w:t xml:space="preserve"> </w:t>
      </w:r>
      <w:r>
        <w:rPr>
          <w:b/>
          <w:color w:val="0000FF"/>
          <w:spacing w:val="-5"/>
          <w:sz w:val="24"/>
        </w:rPr>
        <w:t>pháp:</w:t>
      </w:r>
    </w:p>
    <w:p w14:paraId="7AE9A048">
      <w:pPr>
        <w:pStyle w:val="5"/>
        <w:spacing w:line="269" w:lineRule="exact"/>
      </w:pPr>
      <w:r>
        <w:t>Tính trạng do gen nằm trên NST giới tính X quy định sẽ di truyền chéo.</w:t>
      </w:r>
    </w:p>
    <w:p w14:paraId="489BF8B6">
      <w:pPr>
        <w:spacing w:after="0" w:line="269" w:lineRule="exact"/>
        <w:sectPr>
          <w:type w:val="continuous"/>
          <w:pgSz w:w="11930" w:h="16860"/>
          <w:pgMar w:top="240" w:right="460" w:bottom="800" w:left="400" w:header="720" w:footer="720" w:gutter="0"/>
          <w:cols w:space="720" w:num="1"/>
        </w:sectPr>
      </w:pPr>
    </w:p>
    <w:p w14:paraId="773559E8">
      <w:pPr>
        <w:pStyle w:val="2"/>
        <w:spacing w:before="66"/>
      </w:pPr>
      <w:r>
        <w:drawing>
          <wp:anchor distT="0" distB="0" distL="0" distR="0" simplePos="0" relativeHeight="251702272"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1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68.png"/>
                    <pic:cNvPicPr>
                      <a:picLocks noChangeAspect="1"/>
                    </pic:cNvPicPr>
                  </pic:nvPicPr>
                  <pic:blipFill>
                    <a:blip r:embed="rId73" cstate="print"/>
                    <a:stretch>
                      <a:fillRect/>
                    </a:stretch>
                  </pic:blipFill>
                  <pic:spPr>
                    <a:xfrm>
                      <a:off x="0" y="0"/>
                      <a:ext cx="170180" cy="131826"/>
                    </a:xfrm>
                    <a:prstGeom prst="rect">
                      <a:avLst/>
                    </a:prstGeom>
                  </pic:spPr>
                </pic:pic>
              </a:graphicData>
            </a:graphic>
          </wp:anchor>
        </w:drawing>
      </w:r>
      <w:bookmarkStart w:id="250" w:name="Cách giải:"/>
      <w:bookmarkEnd w:id="250"/>
      <w:r>
        <w:rPr>
          <w:color w:val="0000FF"/>
        </w:rPr>
        <w:t>Cách giải:</w:t>
      </w:r>
    </w:p>
    <w:p w14:paraId="3F36F2E5">
      <w:pPr>
        <w:pStyle w:val="5"/>
        <w:spacing w:before="132" w:line="362" w:lineRule="auto"/>
        <w:ind w:right="4870"/>
      </w:pPr>
      <w:r>
        <w:t>Mẹ bình thường,ông ngoại bị bệnh nên mẹ có kiểu gen X</w:t>
      </w:r>
      <w:r>
        <w:rPr>
          <w:vertAlign w:val="superscript"/>
        </w:rPr>
        <w:t>H</w:t>
      </w:r>
      <w:r>
        <w:rPr>
          <w:vertAlign w:val="baseline"/>
        </w:rPr>
        <w:t>X</w:t>
      </w:r>
      <w:r>
        <w:rPr>
          <w:vertAlign w:val="superscript"/>
        </w:rPr>
        <w:t>h</w:t>
      </w:r>
      <w:r>
        <w:rPr>
          <w:vertAlign w:val="baseline"/>
        </w:rPr>
        <w:t xml:space="preserve"> Bố bình thường có kiểu gen X</w:t>
      </w:r>
      <w:r>
        <w:rPr>
          <w:vertAlign w:val="superscript"/>
        </w:rPr>
        <w:t>H</w:t>
      </w:r>
      <w:r>
        <w:rPr>
          <w:vertAlign w:val="baseline"/>
        </w:rPr>
        <w:t>Y</w:t>
      </w:r>
    </w:p>
    <w:p w14:paraId="19CA9F8F">
      <w:pPr>
        <w:pStyle w:val="5"/>
        <w:spacing w:line="269" w:lineRule="exact"/>
      </w:pPr>
      <w:r>
        <w:t>Ta có X</w:t>
      </w:r>
      <w:r>
        <w:rPr>
          <w:vertAlign w:val="superscript"/>
        </w:rPr>
        <w:t>H</w:t>
      </w:r>
      <w:r>
        <w:rPr>
          <w:vertAlign w:val="baseline"/>
        </w:rPr>
        <w:t>X</w:t>
      </w:r>
      <w:r>
        <w:rPr>
          <w:vertAlign w:val="superscript"/>
        </w:rPr>
        <w:t>h</w:t>
      </w:r>
      <w:r>
        <w:rPr>
          <w:vertAlign w:val="baseline"/>
        </w:rPr>
        <w:t xml:space="preserve"> × X</w:t>
      </w:r>
      <w:r>
        <w:rPr>
          <w:vertAlign w:val="superscript"/>
        </w:rPr>
        <w:t>H</w:t>
      </w:r>
      <w:r>
        <w:rPr>
          <w:vertAlign w:val="baseline"/>
        </w:rPr>
        <w:t>Y → X</w:t>
      </w:r>
      <w:r>
        <w:rPr>
          <w:vertAlign w:val="superscript"/>
        </w:rPr>
        <w:t>H</w:t>
      </w:r>
      <w:r>
        <w:rPr>
          <w:vertAlign w:val="baseline"/>
        </w:rPr>
        <w:t>X</w:t>
      </w:r>
      <w:r>
        <w:rPr>
          <w:vertAlign w:val="superscript"/>
        </w:rPr>
        <w:t>H</w:t>
      </w:r>
      <w:r>
        <w:rPr>
          <w:vertAlign w:val="baseline"/>
        </w:rPr>
        <w:t xml:space="preserve"> </w:t>
      </w:r>
      <w:r>
        <w:rPr>
          <w:vertAlign w:val="superscript"/>
        </w:rPr>
        <w:t>:</w:t>
      </w:r>
      <w:r>
        <w:rPr>
          <w:vertAlign w:val="baseline"/>
        </w:rPr>
        <w:t xml:space="preserve"> X</w:t>
      </w:r>
      <w:r>
        <w:rPr>
          <w:vertAlign w:val="superscript"/>
        </w:rPr>
        <w:t>H</w:t>
      </w:r>
      <w:r>
        <w:rPr>
          <w:vertAlign w:val="baseline"/>
        </w:rPr>
        <w:t>X</w:t>
      </w:r>
      <w:r>
        <w:rPr>
          <w:vertAlign w:val="superscript"/>
        </w:rPr>
        <w:t>h:</w:t>
      </w:r>
      <w:r>
        <w:rPr>
          <w:vertAlign w:val="baseline"/>
        </w:rPr>
        <w:t xml:space="preserve"> X</w:t>
      </w:r>
      <w:r>
        <w:rPr>
          <w:vertAlign w:val="superscript"/>
        </w:rPr>
        <w:t>H</w:t>
      </w:r>
      <w:r>
        <w:rPr>
          <w:vertAlign w:val="baseline"/>
        </w:rPr>
        <w:t>Y: X</w:t>
      </w:r>
      <w:r>
        <w:rPr>
          <w:vertAlign w:val="superscript"/>
        </w:rPr>
        <w:t>h</w:t>
      </w:r>
      <w:r>
        <w:rPr>
          <w:vertAlign w:val="baseline"/>
        </w:rPr>
        <w:t>Y</w:t>
      </w:r>
    </w:p>
    <w:p w14:paraId="10CC17FB">
      <w:pPr>
        <w:pStyle w:val="5"/>
        <w:spacing w:before="142" w:line="360" w:lineRule="auto"/>
        <w:ind w:right="4740"/>
      </w:pPr>
      <w:r>
        <w:t>Người em trai của người đó có thể có kiểu gen X</w:t>
      </w:r>
      <w:r>
        <w:rPr>
          <w:vertAlign w:val="superscript"/>
        </w:rPr>
        <w:t>H</w:t>
      </w:r>
      <w:r>
        <w:rPr>
          <w:vertAlign w:val="baseline"/>
        </w:rPr>
        <w:t>Y hoặc X</w:t>
      </w:r>
      <w:r>
        <w:rPr>
          <w:vertAlign w:val="superscript"/>
        </w:rPr>
        <w:t>h</w:t>
      </w:r>
      <w:r>
        <w:rPr>
          <w:vertAlign w:val="baseline"/>
        </w:rPr>
        <w:t>Y Khả năng em trai người đó bị bệnh là 50%</w:t>
      </w:r>
    </w:p>
    <w:p w14:paraId="4729ABD6">
      <w:pPr>
        <w:pStyle w:val="2"/>
        <w:spacing w:before="5"/>
      </w:pPr>
      <w:r>
        <w:drawing>
          <wp:anchor distT="0" distB="0" distL="0" distR="0" simplePos="0" relativeHeight="251780096" behindDoc="1" locked="0" layoutInCell="1" allowOverlap="1">
            <wp:simplePos x="0" y="0"/>
            <wp:positionH relativeFrom="page">
              <wp:posOffset>1046480</wp:posOffset>
            </wp:positionH>
            <wp:positionV relativeFrom="paragraph">
              <wp:posOffset>135890</wp:posOffset>
            </wp:positionV>
            <wp:extent cx="5126355" cy="5448935"/>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251" w:name="Chọn B"/>
      <w:bookmarkEnd w:id="251"/>
      <w:r>
        <w:rPr>
          <w:color w:val="0000FF"/>
        </w:rPr>
        <w:t>Chọn B</w:t>
      </w:r>
    </w:p>
    <w:p w14:paraId="2C0EFE12">
      <w:pPr>
        <w:pStyle w:val="8"/>
        <w:numPr>
          <w:ilvl w:val="0"/>
          <w:numId w:val="28"/>
        </w:numPr>
        <w:tabs>
          <w:tab w:val="left" w:pos="801"/>
        </w:tabs>
        <w:spacing w:before="139" w:after="0" w:line="357" w:lineRule="auto"/>
        <w:ind w:left="320" w:right="9278" w:firstLine="0"/>
        <w:jc w:val="left"/>
        <w:rPr>
          <w:b/>
          <w:sz w:val="24"/>
        </w:rPr>
      </w:pPr>
      <w:r>
        <w:rPr>
          <w:b/>
          <w:color w:val="FF0000"/>
          <w:sz w:val="24"/>
        </w:rPr>
        <w:t>D</w:t>
      </w:r>
      <w:r>
        <w:rPr>
          <w:b/>
          <w:color w:val="0000FF"/>
          <w:sz w:val="24"/>
        </w:rPr>
        <w:t xml:space="preserve"> Phương</w:t>
      </w:r>
      <w:r>
        <w:rPr>
          <w:b/>
          <w:color w:val="0000FF"/>
          <w:spacing w:val="-3"/>
          <w:sz w:val="24"/>
        </w:rPr>
        <w:t xml:space="preserve"> </w:t>
      </w:r>
      <w:r>
        <w:rPr>
          <w:b/>
          <w:color w:val="0000FF"/>
          <w:spacing w:val="-5"/>
          <w:sz w:val="24"/>
        </w:rPr>
        <w:t>pháp:</w:t>
      </w:r>
    </w:p>
    <w:p w14:paraId="5B1836A9">
      <w:pPr>
        <w:pStyle w:val="5"/>
        <w:spacing w:line="272" w:lineRule="exact"/>
      </w:pPr>
      <w:r>
        <w:t>Bệnh máu khó đông do gen lặn trên NST giới tính.</w:t>
      </w:r>
    </w:p>
    <w:p w14:paraId="1201D697">
      <w:pPr>
        <w:pStyle w:val="5"/>
        <w:spacing w:before="142"/>
      </w:pPr>
      <w:r>
        <w:t>Người nam không bị bệnh máu khó đông sẽ có kiểu gen X</w:t>
      </w:r>
      <w:r>
        <w:rPr>
          <w:vertAlign w:val="superscript"/>
        </w:rPr>
        <w:t>H</w:t>
      </w:r>
      <w:r>
        <w:rPr>
          <w:vertAlign w:val="baseline"/>
        </w:rPr>
        <w:t>Y</w:t>
      </w:r>
    </w:p>
    <w:p w14:paraId="270A2362">
      <w:pPr>
        <w:pStyle w:val="2"/>
        <w:spacing w:before="142"/>
      </w:pPr>
      <w:bookmarkStart w:id="252" w:name="Cách giải:"/>
      <w:bookmarkEnd w:id="252"/>
      <w:r>
        <w:rPr>
          <w:color w:val="0000FF"/>
        </w:rPr>
        <w:t>Cách giải:</w:t>
      </w:r>
    </w:p>
    <w:p w14:paraId="567DED49">
      <w:pPr>
        <w:pStyle w:val="5"/>
        <w:spacing w:before="136" w:line="360" w:lineRule="auto"/>
        <w:ind w:right="554"/>
      </w:pPr>
      <w:r>
        <w:t>Do anh Vũ không bị bệnh nên có kiểu gen X</w:t>
      </w:r>
      <w:r>
        <w:rPr>
          <w:vertAlign w:val="superscript"/>
        </w:rPr>
        <w:t>H</w:t>
      </w:r>
      <w:r>
        <w:rPr>
          <w:vertAlign w:val="baseline"/>
        </w:rPr>
        <w:t>Y → tất cả con gái của anh đều nhận X</w:t>
      </w:r>
      <w:r>
        <w:rPr>
          <w:vertAlign w:val="superscript"/>
        </w:rPr>
        <w:t>H</w:t>
      </w:r>
      <w:r>
        <w:rPr>
          <w:vertAlign w:val="baseline"/>
        </w:rPr>
        <w:t xml:space="preserve"> của bố và không bị bệnh.</w:t>
      </w:r>
    </w:p>
    <w:p w14:paraId="6E9EB242">
      <w:pPr>
        <w:pStyle w:val="5"/>
        <w:spacing w:line="274" w:lineRule="exact"/>
      </w:pPr>
      <w:r>
        <w:t>Các con trai của anh nhận X từ mẹ.</w:t>
      </w:r>
    </w:p>
    <w:p w14:paraId="6D3C04D1">
      <w:pPr>
        <w:pStyle w:val="5"/>
        <w:spacing w:before="137"/>
      </w:pPr>
      <w:r>
        <w:t>Để tất cả các con không bị bệnh thì người vợ của anh Vũ phải không mang gen gây bệnh.</w:t>
      </w:r>
    </w:p>
    <w:p w14:paraId="7021DF5D">
      <w:pPr>
        <w:pStyle w:val="2"/>
        <w:spacing w:before="144"/>
      </w:pPr>
      <w:bookmarkStart w:id="253" w:name="Chọn D"/>
      <w:bookmarkEnd w:id="253"/>
      <w:r>
        <w:rPr>
          <w:color w:val="0000FF"/>
        </w:rPr>
        <w:t>Chọn</w:t>
      </w:r>
      <w:r>
        <w:rPr>
          <w:color w:val="0000FF"/>
          <w:spacing w:val="-5"/>
        </w:rPr>
        <w:t xml:space="preserve"> </w:t>
      </w:r>
      <w:r>
        <w:rPr>
          <w:color w:val="0000FF"/>
        </w:rPr>
        <w:t>D</w:t>
      </w:r>
    </w:p>
    <w:p w14:paraId="40E30CBD">
      <w:pPr>
        <w:pStyle w:val="8"/>
        <w:numPr>
          <w:ilvl w:val="0"/>
          <w:numId w:val="28"/>
        </w:numPr>
        <w:tabs>
          <w:tab w:val="left" w:pos="801"/>
        </w:tabs>
        <w:spacing w:before="137" w:after="0" w:line="240" w:lineRule="auto"/>
        <w:ind w:left="800" w:right="0" w:hanging="481"/>
        <w:jc w:val="both"/>
        <w:rPr>
          <w:sz w:val="24"/>
        </w:rPr>
      </w:pPr>
      <w:r>
        <w:rPr>
          <w:b/>
          <w:color w:val="FF0000"/>
          <w:sz w:val="24"/>
        </w:rPr>
        <w:t>B</w:t>
      </w:r>
    </w:p>
    <w:p w14:paraId="484F75F6">
      <w:pPr>
        <w:pStyle w:val="5"/>
        <w:spacing w:before="134" w:line="360" w:lineRule="auto"/>
        <w:ind w:right="254"/>
        <w:jc w:val="both"/>
      </w:pPr>
      <w:r>
        <w:rPr>
          <w:position w:val="2"/>
        </w:rPr>
        <w:t>Bầu khí quyển có nồng độ CO</w:t>
      </w:r>
      <w:r>
        <w:rPr>
          <w:sz w:val="16"/>
        </w:rPr>
        <w:t xml:space="preserve">2 </w:t>
      </w:r>
      <w:r>
        <w:rPr>
          <w:position w:val="2"/>
        </w:rPr>
        <w:t xml:space="preserve">khá ổn định trong hàng triệu năm nay. Tuy nhiên, kể từ Cách mạng công </w:t>
      </w:r>
      <w:r>
        <w:t xml:space="preserve">nghiệp, với sự phát triển mạnh mẽ của sản xuất công nghiệp, nông nghiệp, giao thông vận tải làm cho lượng </w:t>
      </w:r>
      <w:r>
        <w:rPr>
          <w:position w:val="2"/>
        </w:rPr>
        <w:t>khí CO</w:t>
      </w:r>
      <w:r>
        <w:rPr>
          <w:sz w:val="16"/>
        </w:rPr>
        <w:t xml:space="preserve">2 </w:t>
      </w:r>
      <w:r>
        <w:rPr>
          <w:position w:val="2"/>
        </w:rPr>
        <w:t>thải vào không khí tăng cao, cộng thêm với việc chặt phá rừng đã làm nồng độ CO</w:t>
      </w:r>
      <w:r>
        <w:rPr>
          <w:sz w:val="16"/>
        </w:rPr>
        <w:t xml:space="preserve">2 </w:t>
      </w:r>
      <w:r>
        <w:rPr>
          <w:position w:val="2"/>
        </w:rPr>
        <w:t xml:space="preserve">trong khí quyển </w:t>
      </w:r>
      <w:r>
        <w:t>tăng</w:t>
      </w:r>
      <w:r>
        <w:rPr>
          <w:spacing w:val="-5"/>
        </w:rPr>
        <w:t xml:space="preserve"> </w:t>
      </w:r>
      <w:r>
        <w:t>lên.</w:t>
      </w:r>
    </w:p>
    <w:p w14:paraId="3B51643A">
      <w:pPr>
        <w:pStyle w:val="2"/>
      </w:pPr>
      <w:bookmarkStart w:id="254" w:name="Chọn B"/>
      <w:bookmarkEnd w:id="254"/>
      <w:r>
        <w:rPr>
          <w:color w:val="0000FF"/>
        </w:rPr>
        <w:t>Chọn B</w:t>
      </w:r>
    </w:p>
    <w:p w14:paraId="269DB59C">
      <w:pPr>
        <w:pStyle w:val="8"/>
        <w:numPr>
          <w:ilvl w:val="0"/>
          <w:numId w:val="28"/>
        </w:numPr>
        <w:tabs>
          <w:tab w:val="left" w:pos="801"/>
        </w:tabs>
        <w:spacing w:before="137" w:after="0" w:line="240" w:lineRule="auto"/>
        <w:ind w:left="800" w:right="0" w:hanging="481"/>
        <w:jc w:val="both"/>
        <w:rPr>
          <w:sz w:val="24"/>
        </w:rPr>
      </w:pPr>
      <w:r>
        <w:rPr>
          <w:b/>
          <w:color w:val="FF0000"/>
          <w:sz w:val="24"/>
        </w:rPr>
        <w:t>B</w:t>
      </w:r>
    </w:p>
    <w:p w14:paraId="705405A1">
      <w:pPr>
        <w:pStyle w:val="5"/>
        <w:spacing w:before="136" w:line="357" w:lineRule="auto"/>
        <w:ind w:right="259"/>
        <w:jc w:val="both"/>
      </w:pPr>
      <w:r>
        <w:rPr>
          <w:position w:val="2"/>
        </w:rPr>
        <w:t>Nếu không có hoạt động sản xuất công nghiệp thì nồng độ CO</w:t>
      </w:r>
      <w:r>
        <w:rPr>
          <w:sz w:val="16"/>
        </w:rPr>
        <w:t xml:space="preserve">2 </w:t>
      </w:r>
      <w:r>
        <w:rPr>
          <w:position w:val="2"/>
        </w:rPr>
        <w:t xml:space="preserve">được giảm xuống bởi hoạt động quang hợp </w:t>
      </w:r>
      <w:r>
        <w:t>của sinh vật tự dưỡng.</w:t>
      </w:r>
    </w:p>
    <w:p w14:paraId="6E4E53E1">
      <w:pPr>
        <w:pStyle w:val="2"/>
        <w:spacing w:before="7"/>
      </w:pPr>
      <w:bookmarkStart w:id="255" w:name="Chọn B"/>
      <w:bookmarkEnd w:id="255"/>
      <w:r>
        <w:rPr>
          <w:color w:val="0000FF"/>
        </w:rPr>
        <w:t>Chọn B</w:t>
      </w:r>
    </w:p>
    <w:p w14:paraId="31555EF2">
      <w:pPr>
        <w:pStyle w:val="8"/>
        <w:numPr>
          <w:ilvl w:val="0"/>
          <w:numId w:val="28"/>
        </w:numPr>
        <w:tabs>
          <w:tab w:val="left" w:pos="801"/>
        </w:tabs>
        <w:spacing w:before="137" w:after="0" w:line="240" w:lineRule="auto"/>
        <w:ind w:left="800" w:right="0" w:hanging="481"/>
        <w:jc w:val="left"/>
        <w:rPr>
          <w:sz w:val="24"/>
        </w:rPr>
      </w:pPr>
      <w:r>
        <w:rPr>
          <w:b/>
          <w:color w:val="FF0000"/>
          <w:w w:val="97"/>
          <w:sz w:val="24"/>
        </w:rPr>
        <w:t>C</w:t>
      </w:r>
    </w:p>
    <w:p w14:paraId="77FE663F">
      <w:pPr>
        <w:pStyle w:val="5"/>
        <w:spacing w:before="134"/>
      </w:pPr>
      <w:r>
        <w:t>Các phát biểu đúng là I, III</w:t>
      </w:r>
    </w:p>
    <w:p w14:paraId="1F33FE6F">
      <w:pPr>
        <w:pStyle w:val="5"/>
        <w:spacing w:before="137" w:line="360" w:lineRule="auto"/>
        <w:ind w:left="555" w:right="4845" w:hanging="3"/>
      </w:pPr>
      <w:r>
        <w:rPr>
          <w:b/>
        </w:rPr>
        <w:t xml:space="preserve">III sai </w:t>
      </w:r>
      <w:r>
        <w:t>vì có 1 phần cacbon bị lắng đọng đi ra khỏi quần xã</w:t>
      </w:r>
      <w:r>
        <w:rPr>
          <w:position w:val="2"/>
        </w:rPr>
        <w:t xml:space="preserve"> I</w:t>
      </w:r>
      <w:r>
        <w:rPr>
          <w:b/>
          <w:position w:val="2"/>
        </w:rPr>
        <w:t xml:space="preserve">V sai </w:t>
      </w:r>
      <w:r>
        <w:rPr>
          <w:position w:val="2"/>
        </w:rPr>
        <w:t>vì các sinh vật ở dưới nước thải CO</w:t>
      </w:r>
      <w:bookmarkStart w:id="256" w:name="Chọn C"/>
      <w:bookmarkEnd w:id="256"/>
      <w:r>
        <w:rPr>
          <w:sz w:val="16"/>
        </w:rPr>
        <w:t xml:space="preserve">2 </w:t>
      </w:r>
      <w:r>
        <w:rPr>
          <w:position w:val="2"/>
        </w:rPr>
        <w:t>vào nước</w:t>
      </w:r>
    </w:p>
    <w:p w14:paraId="365D7E52">
      <w:pPr>
        <w:pStyle w:val="2"/>
        <w:spacing w:before="2"/>
      </w:pPr>
      <w:r>
        <w:rPr>
          <w:color w:val="0000FF"/>
        </w:rPr>
        <w:t>Chọn C</w:t>
      </w:r>
    </w:p>
    <w:p w14:paraId="15CA57A6">
      <w:pPr>
        <w:pStyle w:val="8"/>
        <w:numPr>
          <w:ilvl w:val="0"/>
          <w:numId w:val="28"/>
        </w:numPr>
        <w:tabs>
          <w:tab w:val="left" w:pos="801"/>
        </w:tabs>
        <w:spacing w:before="140" w:after="0" w:line="240" w:lineRule="auto"/>
        <w:ind w:left="800" w:right="0" w:hanging="481"/>
        <w:jc w:val="left"/>
        <w:rPr>
          <w:sz w:val="24"/>
        </w:rPr>
      </w:pPr>
      <w:r>
        <w:rPr>
          <w:b/>
          <w:color w:val="FF0000"/>
          <w:sz w:val="24"/>
        </w:rPr>
        <w:t>B</w:t>
      </w:r>
    </w:p>
    <w:p w14:paraId="7D7652D7">
      <w:pPr>
        <w:pStyle w:val="5"/>
        <w:spacing w:before="132"/>
      </w:pPr>
      <w:r>
        <w:rPr>
          <w:b/>
          <w:color w:val="0000FF"/>
        </w:rPr>
        <w:t xml:space="preserve">Phương pháp: </w:t>
      </w:r>
      <w:r>
        <w:t>Dựa vào các thông tin đã được cung cấp để trả lời, đọc kĩ đoạn thông tin thứ 1</w:t>
      </w:r>
    </w:p>
    <w:p w14:paraId="17E27D8D">
      <w:pPr>
        <w:pStyle w:val="2"/>
        <w:spacing w:before="144"/>
      </w:pPr>
      <w:bookmarkStart w:id="257" w:name="Cách giải:"/>
      <w:bookmarkEnd w:id="257"/>
      <w:r>
        <w:rPr>
          <w:color w:val="0000FF"/>
        </w:rPr>
        <w:t>Cách giải:</w:t>
      </w:r>
    </w:p>
    <w:p w14:paraId="3A10FC30">
      <w:pPr>
        <w:pStyle w:val="5"/>
        <w:spacing w:before="132"/>
      </w:pPr>
      <w:r>
        <w:t>EVFTA là tên viết tắt của Hiệp định Thương mại tự do Việt Nam – EU.</w:t>
      </w:r>
    </w:p>
    <w:p w14:paraId="4861C6D3">
      <w:pPr>
        <w:pStyle w:val="2"/>
        <w:spacing w:before="142"/>
      </w:pPr>
      <w:bookmarkStart w:id="258" w:name="Chọn B."/>
      <w:bookmarkEnd w:id="258"/>
      <w:r>
        <w:rPr>
          <w:color w:val="0000FF"/>
        </w:rPr>
        <w:t>Chọn B.</w:t>
      </w:r>
    </w:p>
    <w:p w14:paraId="120CA4AD">
      <w:pPr>
        <w:spacing w:after="0"/>
        <w:sectPr>
          <w:pgSz w:w="11930" w:h="16860"/>
          <w:pgMar w:top="640" w:right="460" w:bottom="800" w:left="400" w:header="0" w:footer="601" w:gutter="0"/>
          <w:cols w:space="720" w:num="1"/>
        </w:sectPr>
      </w:pPr>
    </w:p>
    <w:p w14:paraId="6D241AB0">
      <w:pPr>
        <w:pStyle w:val="8"/>
        <w:numPr>
          <w:ilvl w:val="0"/>
          <w:numId w:val="28"/>
        </w:numPr>
        <w:tabs>
          <w:tab w:val="left" w:pos="801"/>
        </w:tabs>
        <w:spacing w:before="66" w:after="0" w:line="240" w:lineRule="auto"/>
        <w:ind w:left="800" w:right="0" w:hanging="481"/>
        <w:jc w:val="left"/>
        <w:rPr>
          <w:sz w:val="24"/>
        </w:rPr>
      </w:pPr>
      <w:r>
        <w:drawing>
          <wp:anchor distT="0" distB="0" distL="0" distR="0" simplePos="0" relativeHeight="251703296"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2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69.png"/>
                    <pic:cNvPicPr>
                      <a:picLocks noChangeAspect="1"/>
                    </pic:cNvPicPr>
                  </pic:nvPicPr>
                  <pic:blipFill>
                    <a:blip r:embed="rId74" cstate="print"/>
                    <a:stretch>
                      <a:fillRect/>
                    </a:stretch>
                  </pic:blipFill>
                  <pic:spPr>
                    <a:xfrm>
                      <a:off x="0" y="0"/>
                      <a:ext cx="170180" cy="131826"/>
                    </a:xfrm>
                    <a:prstGeom prst="rect">
                      <a:avLst/>
                    </a:prstGeom>
                  </pic:spPr>
                </pic:pic>
              </a:graphicData>
            </a:graphic>
          </wp:anchor>
        </w:drawing>
      </w:r>
      <w:r>
        <w:rPr>
          <w:b/>
          <w:color w:val="FF0000"/>
          <w:w w:val="97"/>
          <w:sz w:val="24"/>
        </w:rPr>
        <w:t>C</w:t>
      </w:r>
    </w:p>
    <w:p w14:paraId="53F96BB9">
      <w:pPr>
        <w:pStyle w:val="5"/>
        <w:spacing w:before="132"/>
        <w:jc w:val="both"/>
      </w:pPr>
      <w:r>
        <w:rPr>
          <w:b/>
          <w:color w:val="0000FF"/>
        </w:rPr>
        <w:t xml:space="preserve">Phương pháp: </w:t>
      </w:r>
      <w:r>
        <w:t>Đọc kĩ đoạn thông tin thứ 2, chú ý từ khóa “tác động lớn nhất” về “thương mại”</w:t>
      </w:r>
    </w:p>
    <w:p w14:paraId="66DE222A">
      <w:pPr>
        <w:pStyle w:val="2"/>
        <w:spacing w:before="144"/>
        <w:jc w:val="both"/>
      </w:pPr>
      <w:bookmarkStart w:id="259" w:name="Cách giải:"/>
      <w:bookmarkEnd w:id="259"/>
      <w:r>
        <w:rPr>
          <w:color w:val="0000FF"/>
        </w:rPr>
        <w:t>Cách giải:</w:t>
      </w:r>
    </w:p>
    <w:p w14:paraId="6983674D">
      <w:pPr>
        <w:pStyle w:val="5"/>
        <w:spacing w:before="135" w:line="360" w:lineRule="auto"/>
        <w:ind w:right="254"/>
        <w:jc w:val="both"/>
      </w:pPr>
      <w:r>
        <w:drawing>
          <wp:anchor distT="0" distB="0" distL="0" distR="0" simplePos="0" relativeHeight="251781120" behindDoc="1" locked="0" layoutInCell="1" allowOverlap="1">
            <wp:simplePos x="0" y="0"/>
            <wp:positionH relativeFrom="page">
              <wp:posOffset>1046480</wp:posOffset>
            </wp:positionH>
            <wp:positionV relativeFrom="paragraph">
              <wp:posOffset>1010285</wp:posOffset>
            </wp:positionV>
            <wp:extent cx="5126355" cy="5448935"/>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Tác động lớn nhất của EVFTA đến thương mại Việt Nam là tạo cú huých lớn cho thị trường hàng hóa xuất khẩu của Việt Nam. Với cam kết xóa bỏ thuế nhập khẩu lên tới 99,2% số dòng thuế (sau 7 năm kí kết) và giá trị thương mại mà hai bên đã thống nhất, cơ hội gia tăng xuất khẩu cho những mặt hàng Việt Nam có lợi thế như dệt may, da giày, nông thủy sản (kể cả gạo, đường, mật ong, rau củ quả), đồ gỗ, v.v. là rất đáng kể.</w:t>
      </w:r>
    </w:p>
    <w:p w14:paraId="317C50E2">
      <w:pPr>
        <w:pStyle w:val="2"/>
        <w:spacing w:before="2"/>
      </w:pPr>
      <w:bookmarkStart w:id="260" w:name="Chọn C."/>
      <w:bookmarkEnd w:id="260"/>
      <w:r>
        <w:rPr>
          <w:color w:val="0000FF"/>
        </w:rPr>
        <w:t>Chọn C.</w:t>
      </w:r>
    </w:p>
    <w:p w14:paraId="4CC2BC8E">
      <w:pPr>
        <w:pStyle w:val="8"/>
        <w:numPr>
          <w:ilvl w:val="0"/>
          <w:numId w:val="28"/>
        </w:numPr>
        <w:tabs>
          <w:tab w:val="left" w:pos="801"/>
        </w:tabs>
        <w:spacing w:before="140" w:after="0" w:line="240" w:lineRule="auto"/>
        <w:ind w:left="800" w:right="0" w:hanging="481"/>
        <w:jc w:val="left"/>
        <w:rPr>
          <w:sz w:val="24"/>
        </w:rPr>
      </w:pPr>
      <w:r>
        <w:rPr>
          <w:b/>
          <w:color w:val="FF0000"/>
          <w:w w:val="97"/>
          <w:sz w:val="24"/>
        </w:rPr>
        <w:t>A</w:t>
      </w:r>
    </w:p>
    <w:p w14:paraId="144CBEE8">
      <w:pPr>
        <w:pStyle w:val="5"/>
        <w:spacing w:before="132"/>
        <w:jc w:val="both"/>
      </w:pPr>
      <w:r>
        <w:rPr>
          <w:b/>
          <w:color w:val="0000FF"/>
        </w:rPr>
        <w:t xml:space="preserve">Phương pháp: </w:t>
      </w:r>
      <w:r>
        <w:t>Liên hệ, so sánh về sản phẩm hàng hóa của các doanh nghiệp Việt Nam và EU.</w:t>
      </w:r>
    </w:p>
    <w:p w14:paraId="5997039F">
      <w:pPr>
        <w:pStyle w:val="2"/>
        <w:spacing w:before="144"/>
        <w:jc w:val="both"/>
      </w:pPr>
      <w:bookmarkStart w:id="261" w:name="Cách giải:"/>
      <w:bookmarkEnd w:id="261"/>
      <w:r>
        <w:rPr>
          <w:color w:val="0000FF"/>
        </w:rPr>
        <w:t>Cách giải:</w:t>
      </w:r>
    </w:p>
    <w:p w14:paraId="2F0C45A8">
      <w:pPr>
        <w:pStyle w:val="5"/>
        <w:spacing w:before="132" w:line="360" w:lineRule="auto"/>
        <w:ind w:right="250"/>
        <w:jc w:val="both"/>
      </w:pPr>
      <w:r>
        <w:t>Thách thức lớn nhất của các doanh nghiệp Việt Nam sau khi Hiệp định Thương mại tự do Việt Nam – EU được kí kết là sức ép cạnh tranh với hàng hóa của EU, đặc biệt về chất lượng sản phẩm.</w:t>
      </w:r>
    </w:p>
    <w:p w14:paraId="5A212F4F">
      <w:pPr>
        <w:pStyle w:val="5"/>
        <w:spacing w:line="360" w:lineRule="auto"/>
        <w:ind w:right="262"/>
        <w:jc w:val="both"/>
      </w:pPr>
      <w:r>
        <w:t>EU là thị trường khó tính, đặc biệt về chất lượng và vệ sinh an toàn thực phẩm, môi trường…do vậy hàng hóa của các doanh nghiệp Việt Nam phải hoàn thiện rất nhiều để có thể vượt qua rào cản này. Mặt khác, việc mở cửa thị trường Việt Nam cho hàng hóa EU vào cũng đồng nghĩa với việc các doanh nghiệp Việt Nam phải cạnh tranh khó khăn hơn ngay tại thị trường nội địa. Đây sẽ là cơ hội và thách thức lớn để các doanh nghiệp Việt Nam điều chỉnh, thay đổi phương thức sản xuất và nâng cao năng lực cạnh tranh của mình.</w:t>
      </w:r>
    </w:p>
    <w:p w14:paraId="2311E581">
      <w:pPr>
        <w:pStyle w:val="2"/>
        <w:spacing w:before="9"/>
      </w:pPr>
      <w:bookmarkStart w:id="262" w:name="Chọn A."/>
      <w:bookmarkEnd w:id="262"/>
      <w:r>
        <w:rPr>
          <w:color w:val="0000FF"/>
        </w:rPr>
        <w:t>Chọn A.</w:t>
      </w:r>
    </w:p>
    <w:p w14:paraId="0EE6A583">
      <w:pPr>
        <w:pStyle w:val="8"/>
        <w:numPr>
          <w:ilvl w:val="0"/>
          <w:numId w:val="28"/>
        </w:numPr>
        <w:tabs>
          <w:tab w:val="left" w:pos="801"/>
        </w:tabs>
        <w:spacing w:before="137" w:after="0" w:line="240" w:lineRule="auto"/>
        <w:ind w:left="800" w:right="0" w:hanging="481"/>
        <w:jc w:val="left"/>
        <w:rPr>
          <w:sz w:val="24"/>
        </w:rPr>
      </w:pPr>
      <w:r>
        <w:rPr>
          <w:b/>
          <w:color w:val="FF0000"/>
          <w:w w:val="97"/>
          <w:sz w:val="24"/>
        </w:rPr>
        <w:t>C</w:t>
      </w:r>
    </w:p>
    <w:p w14:paraId="198BAFAC">
      <w:pPr>
        <w:pStyle w:val="5"/>
        <w:spacing w:before="135"/>
        <w:jc w:val="both"/>
      </w:pPr>
      <w:r>
        <w:rPr>
          <w:b/>
          <w:color w:val="0000FF"/>
        </w:rPr>
        <w:t xml:space="preserve">Phương pháp: </w:t>
      </w:r>
      <w:r>
        <w:t>Đọc kĩ thông tin đã cho để trả lời – chú ý đoạn thông tin thứ 1</w:t>
      </w:r>
    </w:p>
    <w:p w14:paraId="38A6971B">
      <w:pPr>
        <w:pStyle w:val="2"/>
        <w:spacing w:before="141"/>
        <w:jc w:val="both"/>
      </w:pPr>
      <w:bookmarkStart w:id="263" w:name="Cách giải:"/>
      <w:bookmarkEnd w:id="263"/>
      <w:r>
        <w:rPr>
          <w:color w:val="0000FF"/>
        </w:rPr>
        <w:t>Cách giải:</w:t>
      </w:r>
    </w:p>
    <w:p w14:paraId="253C6396">
      <w:pPr>
        <w:pStyle w:val="5"/>
        <w:spacing w:before="135" w:line="360" w:lineRule="auto"/>
        <w:ind w:right="278"/>
        <w:jc w:val="both"/>
      </w:pPr>
      <w:r>
        <w:t>Vấn đề nghiêm trọng nhất mà các tỉnh Đồng bằng sông Cửu Long đang gặp phải trong mùa khô là hạn hán và xâm nhập mặn (hạn mặn).</w:t>
      </w:r>
    </w:p>
    <w:p w14:paraId="2A6337AB">
      <w:pPr>
        <w:pStyle w:val="2"/>
        <w:spacing w:before="5"/>
      </w:pPr>
      <w:bookmarkStart w:id="264" w:name="Chọn C."/>
      <w:bookmarkEnd w:id="264"/>
      <w:r>
        <w:rPr>
          <w:color w:val="0000FF"/>
        </w:rPr>
        <w:t>Chọn C.</w:t>
      </w:r>
    </w:p>
    <w:p w14:paraId="18FFE4D0">
      <w:pPr>
        <w:pStyle w:val="8"/>
        <w:numPr>
          <w:ilvl w:val="0"/>
          <w:numId w:val="28"/>
        </w:numPr>
        <w:tabs>
          <w:tab w:val="left" w:pos="801"/>
        </w:tabs>
        <w:spacing w:before="137" w:after="0" w:line="240" w:lineRule="auto"/>
        <w:ind w:left="800" w:right="0" w:hanging="481"/>
        <w:jc w:val="left"/>
        <w:rPr>
          <w:sz w:val="24"/>
        </w:rPr>
      </w:pPr>
      <w:r>
        <w:rPr>
          <w:b/>
          <w:color w:val="FF0000"/>
          <w:sz w:val="24"/>
        </w:rPr>
        <w:t>B</w:t>
      </w:r>
    </w:p>
    <w:p w14:paraId="78A355DE">
      <w:pPr>
        <w:spacing w:before="134"/>
        <w:ind w:left="320" w:right="0" w:firstLine="0"/>
        <w:jc w:val="both"/>
        <w:rPr>
          <w:sz w:val="24"/>
        </w:rPr>
      </w:pPr>
      <w:r>
        <w:rPr>
          <w:b/>
          <w:color w:val="0000FF"/>
          <w:sz w:val="24"/>
        </w:rPr>
        <w:t xml:space="preserve">Phương pháp: </w:t>
      </w:r>
      <w:r>
        <w:rPr>
          <w:sz w:val="24"/>
        </w:rPr>
        <w:t>Đọc kĩ đoạn thông tin thứ 2</w:t>
      </w:r>
    </w:p>
    <w:p w14:paraId="569591E5">
      <w:pPr>
        <w:pStyle w:val="2"/>
        <w:spacing w:before="142"/>
        <w:jc w:val="both"/>
      </w:pPr>
      <w:bookmarkStart w:id="265" w:name="Cách giải:"/>
      <w:bookmarkEnd w:id="265"/>
      <w:r>
        <w:rPr>
          <w:color w:val="0000FF"/>
        </w:rPr>
        <w:t>Cách giải:</w:t>
      </w:r>
    </w:p>
    <w:p w14:paraId="6E58859F">
      <w:pPr>
        <w:pStyle w:val="5"/>
        <w:spacing w:before="137" w:line="357" w:lineRule="auto"/>
        <w:ind w:right="274"/>
        <w:jc w:val="both"/>
      </w:pPr>
      <w:r>
        <w:t>Hai địa phương được dự báo sẽ có nguy cơ bị ảnh hưởng nặng nề nhất khi hạn hán và xâm nhập mặn xảy ra nghiêm trọng là Tiền Giang và Bến Tre.</w:t>
      </w:r>
    </w:p>
    <w:p w14:paraId="154BBE75">
      <w:pPr>
        <w:pStyle w:val="2"/>
        <w:spacing w:before="8"/>
      </w:pPr>
      <w:bookmarkStart w:id="266" w:name="Chọn B."/>
      <w:bookmarkEnd w:id="266"/>
      <w:r>
        <w:rPr>
          <w:color w:val="0000FF"/>
        </w:rPr>
        <w:t>Chọn B.</w:t>
      </w:r>
    </w:p>
    <w:p w14:paraId="1B2FB725">
      <w:pPr>
        <w:pStyle w:val="8"/>
        <w:numPr>
          <w:ilvl w:val="0"/>
          <w:numId w:val="28"/>
        </w:numPr>
        <w:tabs>
          <w:tab w:val="left" w:pos="801"/>
        </w:tabs>
        <w:spacing w:before="137" w:after="0" w:line="240" w:lineRule="auto"/>
        <w:ind w:left="800" w:right="0" w:hanging="481"/>
        <w:jc w:val="left"/>
        <w:rPr>
          <w:sz w:val="24"/>
        </w:rPr>
      </w:pPr>
      <w:r>
        <w:rPr>
          <w:b/>
          <w:color w:val="FF0000"/>
          <w:w w:val="97"/>
          <w:sz w:val="24"/>
        </w:rPr>
        <w:t>A</w:t>
      </w:r>
    </w:p>
    <w:p w14:paraId="0175C9B9">
      <w:pPr>
        <w:pStyle w:val="5"/>
        <w:spacing w:before="134"/>
        <w:jc w:val="both"/>
      </w:pPr>
      <w:r>
        <w:rPr>
          <w:b/>
          <w:color w:val="0000FF"/>
        </w:rPr>
        <w:t xml:space="preserve">Phương pháp: </w:t>
      </w:r>
      <w:r>
        <w:t>Chú ý từ khóa “giải pháp cấp bách”, “giảm thiểu ảnh hưởng”</w:t>
      </w:r>
    </w:p>
    <w:p w14:paraId="65C5011D">
      <w:pPr>
        <w:pStyle w:val="2"/>
        <w:spacing w:before="142"/>
        <w:jc w:val="both"/>
      </w:pPr>
      <w:bookmarkStart w:id="267" w:name="Cách giải:"/>
      <w:bookmarkEnd w:id="267"/>
      <w:r>
        <w:rPr>
          <w:color w:val="0000FF"/>
        </w:rPr>
        <w:t>Cách giải:</w:t>
      </w:r>
    </w:p>
    <w:p w14:paraId="2C2742C9">
      <w:pPr>
        <w:pStyle w:val="5"/>
        <w:spacing w:before="135" w:line="360" w:lineRule="auto"/>
        <w:ind w:right="266"/>
        <w:jc w:val="both"/>
      </w:pPr>
      <w:r>
        <w:t>Giải pháp cấp bách nhất để giảm thiểu ảnh hưởng của tình trạng xâm nhập mặn và hạn hán ở đồng bằng sông Cửu Long là áp dụng các biện pháp thủy lợi một cách nhanh chóng kịp thời và thích</w:t>
      </w:r>
      <w:r>
        <w:rPr>
          <w:spacing w:val="-25"/>
        </w:rPr>
        <w:t xml:space="preserve"> </w:t>
      </w:r>
      <w:r>
        <w:t>hợp.</w:t>
      </w:r>
    </w:p>
    <w:p w14:paraId="08D6C768">
      <w:pPr>
        <w:spacing w:after="0" w:line="360" w:lineRule="auto"/>
        <w:jc w:val="both"/>
        <w:sectPr>
          <w:pgSz w:w="11930" w:h="16860"/>
          <w:pgMar w:top="640" w:right="460" w:bottom="800" w:left="400" w:header="0" w:footer="601" w:gutter="0"/>
          <w:cols w:space="720" w:num="1"/>
        </w:sectPr>
      </w:pPr>
    </w:p>
    <w:p w14:paraId="0EFCF999">
      <w:pPr>
        <w:pStyle w:val="5"/>
        <w:spacing w:before="64" w:line="360" w:lineRule="auto"/>
        <w:ind w:right="268"/>
        <w:jc w:val="both"/>
      </w:pPr>
      <w:r>
        <w:drawing>
          <wp:anchor distT="0" distB="0" distL="0" distR="0" simplePos="0" relativeHeight="251704320" behindDoc="0" locked="0" layoutInCell="1" allowOverlap="1">
            <wp:simplePos x="0" y="0"/>
            <wp:positionH relativeFrom="page">
              <wp:posOffset>869950</wp:posOffset>
            </wp:positionH>
            <wp:positionV relativeFrom="page">
              <wp:posOffset>10215245</wp:posOffset>
            </wp:positionV>
            <wp:extent cx="160655" cy="131445"/>
            <wp:effectExtent l="0" t="0" r="0" b="0"/>
            <wp:wrapNone/>
            <wp:docPr id="12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70.png"/>
                    <pic:cNvPicPr>
                      <a:picLocks noChangeAspect="1"/>
                    </pic:cNvPicPr>
                  </pic:nvPicPr>
                  <pic:blipFill>
                    <a:blip r:embed="rId75" cstate="print"/>
                    <a:stretch>
                      <a:fillRect/>
                    </a:stretch>
                  </pic:blipFill>
                  <pic:spPr>
                    <a:xfrm>
                      <a:off x="0" y="0"/>
                      <a:ext cx="160655" cy="131762"/>
                    </a:xfrm>
                    <a:prstGeom prst="rect">
                      <a:avLst/>
                    </a:prstGeom>
                  </pic:spPr>
                </pic:pic>
              </a:graphicData>
            </a:graphic>
          </wp:anchor>
        </w:drawing>
      </w:r>
      <w:r>
        <w:t>Cụ thể là xây dựng phương án điều tiết nước phù hợp với điều kiện nguồn nước cụ thể; cung cấp nước ngọt cho các khu vực hạn hán, tiến hành thau chua rửa mặn, đồng thời đóng mở cửa chủ động để hạn chế xâm nhập mặn ảnh hưởng sâu vào các đồng ruộng.</w:t>
      </w:r>
    </w:p>
    <w:p w14:paraId="4552369F">
      <w:pPr>
        <w:pStyle w:val="2"/>
        <w:spacing w:before="1"/>
      </w:pPr>
      <w:bookmarkStart w:id="268" w:name="Chọn A."/>
      <w:bookmarkEnd w:id="268"/>
      <w:r>
        <w:rPr>
          <w:color w:val="0000FF"/>
        </w:rPr>
        <w:t>Chọn A.</w:t>
      </w:r>
    </w:p>
    <w:p w14:paraId="0E1767A8">
      <w:pPr>
        <w:pStyle w:val="8"/>
        <w:numPr>
          <w:ilvl w:val="0"/>
          <w:numId w:val="28"/>
        </w:numPr>
        <w:tabs>
          <w:tab w:val="left" w:pos="801"/>
        </w:tabs>
        <w:spacing w:before="140" w:after="0" w:line="240" w:lineRule="auto"/>
        <w:ind w:left="800" w:right="0" w:hanging="481"/>
        <w:jc w:val="left"/>
        <w:rPr>
          <w:sz w:val="24"/>
        </w:rPr>
      </w:pPr>
      <w:r>
        <w:rPr>
          <w:b/>
          <w:color w:val="FF0000"/>
          <w:w w:val="97"/>
          <w:sz w:val="24"/>
        </w:rPr>
        <w:t>C</w:t>
      </w:r>
    </w:p>
    <w:p w14:paraId="639EDBC6">
      <w:pPr>
        <w:spacing w:before="134"/>
        <w:ind w:left="320" w:right="0" w:firstLine="0"/>
        <w:jc w:val="left"/>
        <w:rPr>
          <w:sz w:val="24"/>
        </w:rPr>
      </w:pPr>
      <w:r>
        <w:rPr>
          <w:b/>
          <w:color w:val="0000FF"/>
          <w:sz w:val="24"/>
        </w:rPr>
        <w:t xml:space="preserve">Phương pháp: </w:t>
      </w:r>
      <w:r>
        <w:rPr>
          <w:sz w:val="24"/>
        </w:rPr>
        <w:t>Dựa vào thông tin được cung cấp.</w:t>
      </w:r>
    </w:p>
    <w:p w14:paraId="2D141324">
      <w:pPr>
        <w:pStyle w:val="2"/>
        <w:spacing w:before="142"/>
      </w:pPr>
      <w:r>
        <w:drawing>
          <wp:anchor distT="0" distB="0" distL="0" distR="0" simplePos="0" relativeHeight="251782144" behindDoc="1" locked="0" layoutInCell="1" allowOverlap="1">
            <wp:simplePos x="0" y="0"/>
            <wp:positionH relativeFrom="page">
              <wp:posOffset>1046480</wp:posOffset>
            </wp:positionH>
            <wp:positionV relativeFrom="paragraph">
              <wp:posOffset>223520</wp:posOffset>
            </wp:positionV>
            <wp:extent cx="5126355" cy="5448935"/>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bookmarkStart w:id="269" w:name="Cách giải:"/>
      <w:bookmarkEnd w:id="269"/>
      <w:r>
        <w:rPr>
          <w:color w:val="0000FF"/>
        </w:rPr>
        <w:t>Cách giải:</w:t>
      </w:r>
    </w:p>
    <w:p w14:paraId="1CC1736F">
      <w:pPr>
        <w:pStyle w:val="5"/>
        <w:spacing w:before="132" w:line="360" w:lineRule="auto"/>
        <w:ind w:right="266"/>
        <w:jc w:val="both"/>
      </w:pPr>
      <w:r>
        <w:t>Xét về bản chất, toàn cầu hóa là quá trình tăng lên mạnh mẽ của những mối liên hệ, những ảnh hưởng, tác động qua lại lẫn nhau, phụ thuộc lẫn nhau của tất cả các khu vực, các quốc gia, các dân tộc trên thế giới.</w:t>
      </w:r>
    </w:p>
    <w:p w14:paraId="2D11C271">
      <w:pPr>
        <w:pStyle w:val="2"/>
        <w:spacing w:before="5"/>
      </w:pPr>
      <w:bookmarkStart w:id="270" w:name="Chọn C."/>
      <w:bookmarkEnd w:id="270"/>
      <w:r>
        <w:rPr>
          <w:color w:val="0000FF"/>
        </w:rPr>
        <w:t>Chọn C.</w:t>
      </w:r>
    </w:p>
    <w:p w14:paraId="2D644A91">
      <w:pPr>
        <w:pStyle w:val="5"/>
        <w:spacing w:before="135"/>
      </w:pPr>
      <w:r>
        <w:rPr>
          <w:b/>
          <w:color w:val="0000FF"/>
        </w:rPr>
        <w:t xml:space="preserve">Chú ý: </w:t>
      </w:r>
      <w:r>
        <w:t>Cần phân biệt bản chất với biểu hiện của xu thế toàn cầu hóa.</w:t>
      </w:r>
    </w:p>
    <w:p w14:paraId="077901CA">
      <w:pPr>
        <w:pStyle w:val="2"/>
        <w:numPr>
          <w:ilvl w:val="0"/>
          <w:numId w:val="28"/>
        </w:numPr>
        <w:tabs>
          <w:tab w:val="left" w:pos="801"/>
        </w:tabs>
        <w:spacing w:before="141" w:after="0" w:line="240" w:lineRule="auto"/>
        <w:ind w:left="800" w:right="0" w:hanging="481"/>
        <w:jc w:val="left"/>
        <w:rPr>
          <w:b w:val="0"/>
        </w:rPr>
      </w:pPr>
      <w:bookmarkStart w:id="271" w:name="116. B"/>
      <w:bookmarkEnd w:id="271"/>
      <w:bookmarkStart w:id="272" w:name="116. B"/>
      <w:bookmarkEnd w:id="272"/>
      <w:r>
        <w:rPr>
          <w:color w:val="FF0000"/>
        </w:rPr>
        <w:t>B</w:t>
      </w:r>
    </w:p>
    <w:p w14:paraId="7055695A">
      <w:pPr>
        <w:spacing w:before="137"/>
        <w:ind w:left="320" w:right="0" w:firstLine="0"/>
        <w:jc w:val="left"/>
        <w:rPr>
          <w:sz w:val="24"/>
        </w:rPr>
      </w:pPr>
      <w:r>
        <w:rPr>
          <w:b/>
          <w:color w:val="0000FF"/>
          <w:sz w:val="24"/>
        </w:rPr>
        <w:t xml:space="preserve">Phương pháp: </w:t>
      </w:r>
      <w:r>
        <w:rPr>
          <w:sz w:val="24"/>
        </w:rPr>
        <w:t>Dựa vào thông tin được cung cấp.</w:t>
      </w:r>
    </w:p>
    <w:p w14:paraId="1841DF68">
      <w:pPr>
        <w:pStyle w:val="2"/>
        <w:spacing w:before="142"/>
      </w:pPr>
      <w:bookmarkStart w:id="273" w:name="Cách giải:"/>
      <w:bookmarkEnd w:id="273"/>
      <w:r>
        <w:rPr>
          <w:color w:val="0000FF"/>
        </w:rPr>
        <w:t>Cách giải:</w:t>
      </w:r>
    </w:p>
    <w:p w14:paraId="34E0E63F">
      <w:pPr>
        <w:pStyle w:val="5"/>
        <w:spacing w:before="134"/>
      </w:pPr>
      <w:r>
        <w:t>Những biểu hiện chủ yếu của xu thế toàn cầu hóa ngày nay là:</w:t>
      </w:r>
    </w:p>
    <w:p w14:paraId="7243CCF8">
      <w:pPr>
        <w:pStyle w:val="8"/>
        <w:numPr>
          <w:ilvl w:val="0"/>
          <w:numId w:val="32"/>
        </w:numPr>
        <w:tabs>
          <w:tab w:val="left" w:pos="460"/>
        </w:tabs>
        <w:spacing w:before="134" w:after="0" w:line="240" w:lineRule="auto"/>
        <w:ind w:left="459" w:right="0" w:hanging="143"/>
        <w:jc w:val="left"/>
        <w:rPr>
          <w:sz w:val="24"/>
        </w:rPr>
      </w:pPr>
      <w:r>
        <w:rPr>
          <w:sz w:val="24"/>
        </w:rPr>
        <w:t>Sự phát triển nhanh chóng của quan hệ thương mại quốc</w:t>
      </w:r>
      <w:r>
        <w:rPr>
          <w:spacing w:val="-15"/>
          <w:sz w:val="24"/>
        </w:rPr>
        <w:t xml:space="preserve"> </w:t>
      </w:r>
      <w:r>
        <w:rPr>
          <w:sz w:val="24"/>
        </w:rPr>
        <w:t>tế.</w:t>
      </w:r>
    </w:p>
    <w:p w14:paraId="72E3AB7E">
      <w:pPr>
        <w:pStyle w:val="8"/>
        <w:numPr>
          <w:ilvl w:val="0"/>
          <w:numId w:val="32"/>
        </w:numPr>
        <w:tabs>
          <w:tab w:val="left" w:pos="460"/>
        </w:tabs>
        <w:spacing w:before="140" w:after="0" w:line="240" w:lineRule="auto"/>
        <w:ind w:left="459" w:right="0" w:hanging="143"/>
        <w:jc w:val="left"/>
        <w:rPr>
          <w:sz w:val="24"/>
        </w:rPr>
      </w:pPr>
      <w:r>
        <w:rPr>
          <w:sz w:val="24"/>
        </w:rPr>
        <w:t>Sự phát triển và tác động to lớn của các công ti xuyên quốc</w:t>
      </w:r>
      <w:r>
        <w:rPr>
          <w:spacing w:val="-11"/>
          <w:sz w:val="24"/>
        </w:rPr>
        <w:t xml:space="preserve"> </w:t>
      </w:r>
      <w:r>
        <w:rPr>
          <w:sz w:val="24"/>
        </w:rPr>
        <w:t>gia.</w:t>
      </w:r>
    </w:p>
    <w:p w14:paraId="296CE716">
      <w:pPr>
        <w:pStyle w:val="8"/>
        <w:numPr>
          <w:ilvl w:val="0"/>
          <w:numId w:val="32"/>
        </w:numPr>
        <w:tabs>
          <w:tab w:val="left" w:pos="460"/>
        </w:tabs>
        <w:spacing w:before="136" w:after="0" w:line="240" w:lineRule="auto"/>
        <w:ind w:left="459" w:right="0" w:hanging="143"/>
        <w:jc w:val="left"/>
        <w:rPr>
          <w:sz w:val="24"/>
        </w:rPr>
      </w:pPr>
      <w:r>
        <w:rPr>
          <w:sz w:val="24"/>
        </w:rPr>
        <w:t>Sự sáp nhập và hợp nhất các công ti thành những tập đoàn</w:t>
      </w:r>
      <w:r>
        <w:rPr>
          <w:spacing w:val="-10"/>
          <w:sz w:val="24"/>
        </w:rPr>
        <w:t xml:space="preserve"> </w:t>
      </w:r>
      <w:r>
        <w:rPr>
          <w:sz w:val="24"/>
        </w:rPr>
        <w:t>lớn.</w:t>
      </w:r>
    </w:p>
    <w:p w14:paraId="34C1DD65">
      <w:pPr>
        <w:pStyle w:val="8"/>
        <w:numPr>
          <w:ilvl w:val="0"/>
          <w:numId w:val="32"/>
        </w:numPr>
        <w:tabs>
          <w:tab w:val="left" w:pos="460"/>
        </w:tabs>
        <w:spacing w:before="140" w:after="0" w:line="240" w:lineRule="auto"/>
        <w:ind w:left="459" w:right="0" w:hanging="143"/>
        <w:jc w:val="left"/>
        <w:rPr>
          <w:sz w:val="24"/>
        </w:rPr>
      </w:pPr>
      <w:r>
        <w:rPr>
          <w:sz w:val="24"/>
        </w:rPr>
        <w:t>Sự ra đời của các tổ chức liên kết kinh tế, thương mại, tài chính quốc tế và khu</w:t>
      </w:r>
      <w:r>
        <w:rPr>
          <w:spacing w:val="-11"/>
          <w:sz w:val="24"/>
        </w:rPr>
        <w:t xml:space="preserve"> </w:t>
      </w:r>
      <w:r>
        <w:rPr>
          <w:sz w:val="24"/>
        </w:rPr>
        <w:t>vực.</w:t>
      </w:r>
    </w:p>
    <w:p w14:paraId="7466F2C0">
      <w:pPr>
        <w:pStyle w:val="2"/>
        <w:spacing w:before="144"/>
      </w:pPr>
      <w:bookmarkStart w:id="274" w:name="Chọn B."/>
      <w:bookmarkEnd w:id="274"/>
      <w:r>
        <w:rPr>
          <w:color w:val="0000FF"/>
        </w:rPr>
        <w:t>Chọn B.</w:t>
      </w:r>
    </w:p>
    <w:p w14:paraId="688D9A1E">
      <w:pPr>
        <w:pStyle w:val="8"/>
        <w:numPr>
          <w:ilvl w:val="0"/>
          <w:numId w:val="28"/>
        </w:numPr>
        <w:tabs>
          <w:tab w:val="left" w:pos="801"/>
        </w:tabs>
        <w:spacing w:before="139" w:after="0" w:line="240" w:lineRule="auto"/>
        <w:ind w:left="800" w:right="0" w:hanging="481"/>
        <w:jc w:val="both"/>
        <w:rPr>
          <w:sz w:val="24"/>
        </w:rPr>
      </w:pPr>
      <w:r>
        <w:rPr>
          <w:b/>
          <w:color w:val="FF0000"/>
          <w:w w:val="97"/>
          <w:sz w:val="24"/>
        </w:rPr>
        <w:t>D</w:t>
      </w:r>
    </w:p>
    <w:p w14:paraId="2926BB0A">
      <w:pPr>
        <w:pStyle w:val="5"/>
        <w:spacing w:before="132" w:line="360" w:lineRule="auto"/>
        <w:ind w:right="265"/>
        <w:jc w:val="both"/>
      </w:pPr>
      <w:r>
        <w:rPr>
          <w:b/>
          <w:color w:val="0000FF"/>
        </w:rPr>
        <w:t xml:space="preserve">Phương pháp: </w:t>
      </w:r>
      <w:r>
        <w:t>Dựa vào thông tin được cung cấp, liên hệ kiến thức địa lý lớp 11 và thực tiễn đất nước hiện nay.</w:t>
      </w:r>
    </w:p>
    <w:p w14:paraId="3F7B93DA">
      <w:pPr>
        <w:pStyle w:val="2"/>
        <w:spacing w:before="5"/>
        <w:jc w:val="both"/>
      </w:pPr>
      <w:bookmarkStart w:id="275" w:name="Cách giải:"/>
      <w:bookmarkEnd w:id="275"/>
      <w:r>
        <w:rPr>
          <w:color w:val="0000FF"/>
        </w:rPr>
        <w:t>Cách giải:</w:t>
      </w:r>
    </w:p>
    <w:p w14:paraId="3C2035EA">
      <w:pPr>
        <w:pStyle w:val="5"/>
        <w:spacing w:before="135" w:line="360" w:lineRule="auto"/>
        <w:ind w:right="263"/>
        <w:jc w:val="both"/>
      </w:pPr>
      <w:r>
        <w:t>Toàn cầu làm cho mối liên hệ giữa các quốc gia được tăng cường, đặc biệt là trong lĩnh vực kinh tế. Trong thời kì công nghiệp hóa - hiện đại hóa, Việt Nam sẽ tăng cường hợp tác quốc tế với các nước để học hỏi trình độ khoa học - kĩ thuật và công nghệ, trình độ quản lí sản xuất của các nước phát triển. Đồng thời, tăng cường đào tạo người lao động có trình độ</w:t>
      </w:r>
      <w:r>
        <w:rPr>
          <w:spacing w:val="-9"/>
        </w:rPr>
        <w:t xml:space="preserve"> </w:t>
      </w:r>
      <w:r>
        <w:t>cao.</w:t>
      </w:r>
    </w:p>
    <w:p w14:paraId="752C72B7">
      <w:pPr>
        <w:pStyle w:val="5"/>
        <w:jc w:val="both"/>
      </w:pPr>
      <w:r>
        <w:t>=&gt; Xu thế toàn cầu hóa tạo ra cho Việt Nam điều kiện thuận lợi trong việc tăng cường hợp tác quốc tế.</w:t>
      </w:r>
    </w:p>
    <w:p w14:paraId="1AE68729">
      <w:pPr>
        <w:pStyle w:val="2"/>
        <w:spacing w:before="142"/>
      </w:pPr>
      <w:bookmarkStart w:id="276" w:name="Chọn D."/>
      <w:bookmarkEnd w:id="276"/>
      <w:r>
        <w:rPr>
          <w:color w:val="0000FF"/>
        </w:rPr>
        <w:t>Chọn D.</w:t>
      </w:r>
    </w:p>
    <w:p w14:paraId="0171D1DB">
      <w:pPr>
        <w:pStyle w:val="8"/>
        <w:numPr>
          <w:ilvl w:val="0"/>
          <w:numId w:val="28"/>
        </w:numPr>
        <w:tabs>
          <w:tab w:val="left" w:pos="801"/>
        </w:tabs>
        <w:spacing w:before="139" w:after="0" w:line="240" w:lineRule="auto"/>
        <w:ind w:left="800" w:right="0" w:hanging="481"/>
        <w:jc w:val="both"/>
        <w:rPr>
          <w:sz w:val="24"/>
        </w:rPr>
      </w:pPr>
      <w:r>
        <w:rPr>
          <w:b/>
          <w:color w:val="FF0000"/>
          <w:sz w:val="24"/>
        </w:rPr>
        <w:t>B</w:t>
      </w:r>
    </w:p>
    <w:p w14:paraId="56D9B653">
      <w:pPr>
        <w:spacing w:before="132"/>
        <w:ind w:left="320" w:right="0" w:firstLine="0"/>
        <w:jc w:val="both"/>
        <w:rPr>
          <w:sz w:val="24"/>
        </w:rPr>
      </w:pPr>
      <w:r>
        <w:rPr>
          <w:b/>
          <w:color w:val="0000FF"/>
          <w:sz w:val="24"/>
        </w:rPr>
        <w:t xml:space="preserve">Phương pháp: </w:t>
      </w:r>
      <w:r>
        <w:rPr>
          <w:sz w:val="24"/>
        </w:rPr>
        <w:t>Dựa vào thông tin được cung cấp, suy luận.</w:t>
      </w:r>
    </w:p>
    <w:p w14:paraId="063E1D5E">
      <w:pPr>
        <w:pStyle w:val="2"/>
        <w:spacing w:before="144"/>
      </w:pPr>
      <w:bookmarkStart w:id="277" w:name="Cách giải:"/>
      <w:bookmarkEnd w:id="277"/>
      <w:r>
        <w:rPr>
          <w:color w:val="0000FF"/>
        </w:rPr>
        <w:t>Cách giải:</w:t>
      </w:r>
    </w:p>
    <w:p w14:paraId="0C9B4618">
      <w:pPr>
        <w:pStyle w:val="8"/>
        <w:numPr>
          <w:ilvl w:val="0"/>
          <w:numId w:val="32"/>
        </w:numPr>
        <w:tabs>
          <w:tab w:val="left" w:pos="467"/>
        </w:tabs>
        <w:spacing w:before="133" w:after="0" w:line="360" w:lineRule="auto"/>
        <w:ind w:left="320" w:right="454" w:firstLine="0"/>
        <w:jc w:val="left"/>
        <w:rPr>
          <w:sz w:val="24"/>
        </w:rPr>
      </w:pPr>
      <w:r>
        <w:rPr>
          <w:sz w:val="24"/>
        </w:rPr>
        <w:t>Trong cuộc khai thác thuộc địa lần thứ nhất, xã hội Việt Nam có các giai cấp: công nhân, nông dân và địa chủ phong kiến. Tư sản và tiểu tư sản mới chỉ hình thành các bộ phận, nhỏ về số</w:t>
      </w:r>
      <w:r>
        <w:rPr>
          <w:spacing w:val="-19"/>
          <w:sz w:val="24"/>
        </w:rPr>
        <w:t xml:space="preserve"> </w:t>
      </w:r>
      <w:r>
        <w:rPr>
          <w:sz w:val="24"/>
        </w:rPr>
        <w:t>lượng.</w:t>
      </w:r>
    </w:p>
    <w:p w14:paraId="11C01843">
      <w:pPr>
        <w:pStyle w:val="8"/>
        <w:numPr>
          <w:ilvl w:val="0"/>
          <w:numId w:val="32"/>
        </w:numPr>
        <w:tabs>
          <w:tab w:val="left" w:pos="464"/>
        </w:tabs>
        <w:spacing w:before="0" w:after="0" w:line="360" w:lineRule="auto"/>
        <w:ind w:left="320" w:right="413" w:firstLine="0"/>
        <w:jc w:val="left"/>
        <w:rPr>
          <w:sz w:val="24"/>
        </w:rPr>
      </w:pPr>
      <w:r>
        <w:rPr>
          <w:sz w:val="24"/>
        </w:rPr>
        <w:t>Đến cuộc khai thác thuộc địa lần thứ hai, hai bộ phận tư sản và tiểu tư sản phát triển nhanh về số lượng và thế lực, trở thành hai giai cấp</w:t>
      </w:r>
      <w:r>
        <w:rPr>
          <w:spacing w:val="6"/>
          <w:sz w:val="24"/>
        </w:rPr>
        <w:t xml:space="preserve"> </w:t>
      </w:r>
      <w:r>
        <w:rPr>
          <w:sz w:val="24"/>
        </w:rPr>
        <w:t>mới.</w:t>
      </w:r>
    </w:p>
    <w:p w14:paraId="1B20F450">
      <w:pPr>
        <w:spacing w:after="0" w:line="360" w:lineRule="auto"/>
        <w:jc w:val="left"/>
        <w:rPr>
          <w:sz w:val="24"/>
        </w:rPr>
        <w:sectPr>
          <w:pgSz w:w="11930" w:h="16860"/>
          <w:pgMar w:top="640" w:right="460" w:bottom="800" w:left="400" w:header="0" w:footer="601" w:gutter="0"/>
          <w:cols w:space="720" w:num="1"/>
        </w:sectPr>
      </w:pPr>
    </w:p>
    <w:p w14:paraId="359E4099">
      <w:pPr>
        <w:pStyle w:val="2"/>
        <w:spacing w:before="66"/>
      </w:pPr>
      <w:r>
        <w:drawing>
          <wp:anchor distT="0" distB="0" distL="0" distR="0" simplePos="0" relativeHeight="251705344" behindDoc="0" locked="0" layoutInCell="1" allowOverlap="1">
            <wp:simplePos x="0" y="0"/>
            <wp:positionH relativeFrom="page">
              <wp:posOffset>869950</wp:posOffset>
            </wp:positionH>
            <wp:positionV relativeFrom="page">
              <wp:posOffset>10215245</wp:posOffset>
            </wp:positionV>
            <wp:extent cx="170180" cy="132080"/>
            <wp:effectExtent l="0" t="0" r="0" b="0"/>
            <wp:wrapNone/>
            <wp:docPr id="12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71.png"/>
                    <pic:cNvPicPr>
                      <a:picLocks noChangeAspect="1"/>
                    </pic:cNvPicPr>
                  </pic:nvPicPr>
                  <pic:blipFill>
                    <a:blip r:embed="rId76" cstate="print"/>
                    <a:stretch>
                      <a:fillRect/>
                    </a:stretch>
                  </pic:blipFill>
                  <pic:spPr>
                    <a:xfrm>
                      <a:off x="0" y="0"/>
                      <a:ext cx="170180" cy="131826"/>
                    </a:xfrm>
                    <a:prstGeom prst="rect">
                      <a:avLst/>
                    </a:prstGeom>
                  </pic:spPr>
                </pic:pic>
              </a:graphicData>
            </a:graphic>
          </wp:anchor>
        </w:drawing>
      </w:r>
      <w:bookmarkStart w:id="278" w:name="Chọn B."/>
      <w:bookmarkEnd w:id="278"/>
      <w:r>
        <w:rPr>
          <w:color w:val="0000FF"/>
        </w:rPr>
        <w:t>Chọn B.</w:t>
      </w:r>
    </w:p>
    <w:p w14:paraId="65A46EF1">
      <w:pPr>
        <w:pStyle w:val="8"/>
        <w:numPr>
          <w:ilvl w:val="0"/>
          <w:numId w:val="28"/>
        </w:numPr>
        <w:tabs>
          <w:tab w:val="left" w:pos="801"/>
        </w:tabs>
        <w:spacing w:before="137" w:after="0" w:line="240" w:lineRule="auto"/>
        <w:ind w:left="800" w:right="0" w:hanging="481"/>
        <w:jc w:val="left"/>
        <w:rPr>
          <w:sz w:val="24"/>
        </w:rPr>
      </w:pPr>
      <w:r>
        <w:rPr>
          <w:b/>
          <w:color w:val="FF0000"/>
          <w:sz w:val="24"/>
        </w:rPr>
        <w:t>B</w:t>
      </w:r>
    </w:p>
    <w:p w14:paraId="10D8469E">
      <w:pPr>
        <w:spacing w:before="135"/>
        <w:ind w:left="320" w:right="0" w:firstLine="0"/>
        <w:jc w:val="both"/>
        <w:rPr>
          <w:sz w:val="24"/>
        </w:rPr>
      </w:pPr>
      <w:r>
        <w:rPr>
          <w:b/>
          <w:color w:val="0000FF"/>
          <w:sz w:val="24"/>
        </w:rPr>
        <w:t xml:space="preserve">Phương pháp: </w:t>
      </w:r>
      <w:r>
        <w:rPr>
          <w:sz w:val="24"/>
        </w:rPr>
        <w:t>Giải thích.</w:t>
      </w:r>
    </w:p>
    <w:p w14:paraId="419EB3AD">
      <w:pPr>
        <w:pStyle w:val="2"/>
        <w:spacing w:before="141"/>
        <w:jc w:val="both"/>
      </w:pPr>
      <w:bookmarkStart w:id="279" w:name="Cách giải:"/>
      <w:bookmarkEnd w:id="279"/>
      <w:r>
        <w:rPr>
          <w:color w:val="0000FF"/>
        </w:rPr>
        <w:t>Cách giải:</w:t>
      </w:r>
    </w:p>
    <w:p w14:paraId="39CF6126">
      <w:pPr>
        <w:pStyle w:val="5"/>
        <w:spacing w:before="137" w:line="360" w:lineRule="auto"/>
        <w:ind w:right="257"/>
        <w:jc w:val="both"/>
      </w:pPr>
      <w:r>
        <w:drawing>
          <wp:anchor distT="0" distB="0" distL="0" distR="0" simplePos="0" relativeHeight="251783168" behindDoc="1" locked="0" layoutInCell="1" allowOverlap="1">
            <wp:simplePos x="0" y="0"/>
            <wp:positionH relativeFrom="page">
              <wp:posOffset>1046480</wp:posOffset>
            </wp:positionH>
            <wp:positionV relativeFrom="paragraph">
              <wp:posOffset>748030</wp:posOffset>
            </wp:positionV>
            <wp:extent cx="5126355" cy="5448935"/>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png"/>
                    <pic:cNvPicPr>
                      <a:picLocks noChangeAspect="1"/>
                    </pic:cNvPicPr>
                  </pic:nvPicPr>
                  <pic:blipFill>
                    <a:blip r:embed="rId7" cstate="print"/>
                    <a:stretch>
                      <a:fillRect/>
                    </a:stretch>
                  </pic:blipFill>
                  <pic:spPr>
                    <a:xfrm>
                      <a:off x="0" y="0"/>
                      <a:ext cx="5126101" cy="5448935"/>
                    </a:xfrm>
                    <a:prstGeom prst="rect">
                      <a:avLst/>
                    </a:prstGeom>
                  </pic:spPr>
                </pic:pic>
              </a:graphicData>
            </a:graphic>
          </wp:anchor>
        </w:drawing>
      </w:r>
      <w:r>
        <w:t>Giai cấp công nhân ra đời trong cuộc khai thác thuộc địa lần thứ nhất, phát triển nhanh về số lượng và chất lượng, có ý thức tổ chức kỉ luật gắn với nền sản xuất hiện đại. Họ chịu ba tầng áp bức bóc lột: đế quốc, phong kiến và tư sản người Việt. Lợi ích cơ bản của giai cấp công nhân đối lập trực tiếp với lợi ích của giai cấp tư sản. Điều kiện sống, điều kiện lao động trong chế độ TBCN đã chỉ cho họ thấy, họ chỉ có thể được giải phóng bằng cách giải phóng toàn xã hội khỏi chế độ TBCN. =&gt; Giai cấp công nhân Việt Nam có tinh thần cách mạng triệt để</w:t>
      </w:r>
      <w:r>
        <w:rPr>
          <w:spacing w:val="-9"/>
        </w:rPr>
        <w:t xml:space="preserve"> </w:t>
      </w:r>
      <w:r>
        <w:t>nhất.</w:t>
      </w:r>
    </w:p>
    <w:p w14:paraId="2A2A6F3D">
      <w:pPr>
        <w:pStyle w:val="2"/>
        <w:spacing w:before="3"/>
      </w:pPr>
      <w:bookmarkStart w:id="280" w:name="Chọn B."/>
      <w:bookmarkEnd w:id="280"/>
      <w:r>
        <w:rPr>
          <w:color w:val="0000FF"/>
        </w:rPr>
        <w:t>Chọn B.</w:t>
      </w:r>
    </w:p>
    <w:p w14:paraId="4F89D2AA">
      <w:pPr>
        <w:pStyle w:val="8"/>
        <w:numPr>
          <w:ilvl w:val="0"/>
          <w:numId w:val="28"/>
        </w:numPr>
        <w:tabs>
          <w:tab w:val="left" w:pos="801"/>
        </w:tabs>
        <w:spacing w:before="137" w:after="0" w:line="240" w:lineRule="auto"/>
        <w:ind w:left="800" w:right="0" w:hanging="484"/>
        <w:jc w:val="left"/>
        <w:rPr>
          <w:sz w:val="24"/>
        </w:rPr>
      </w:pPr>
      <w:r>
        <w:rPr>
          <w:b/>
          <w:color w:val="FF0000"/>
          <w:w w:val="97"/>
          <w:sz w:val="24"/>
        </w:rPr>
        <w:t>C</w:t>
      </w:r>
    </w:p>
    <w:p w14:paraId="63906A09">
      <w:pPr>
        <w:spacing w:before="137"/>
        <w:ind w:left="320" w:right="0" w:firstLine="0"/>
        <w:jc w:val="both"/>
        <w:rPr>
          <w:sz w:val="24"/>
        </w:rPr>
      </w:pPr>
      <w:r>
        <w:rPr>
          <w:b/>
          <w:color w:val="0000FF"/>
          <w:sz w:val="24"/>
        </w:rPr>
        <w:t xml:space="preserve">Phương pháp: </w:t>
      </w:r>
      <w:r>
        <w:rPr>
          <w:sz w:val="24"/>
        </w:rPr>
        <w:t>Dựa vào thông tin được cung cấp, suy luận.</w:t>
      </w:r>
    </w:p>
    <w:p w14:paraId="31809344">
      <w:pPr>
        <w:pStyle w:val="2"/>
        <w:spacing w:before="142"/>
        <w:jc w:val="both"/>
      </w:pPr>
      <w:bookmarkStart w:id="281" w:name="Cách giải:"/>
      <w:bookmarkEnd w:id="281"/>
      <w:r>
        <w:rPr>
          <w:color w:val="0000FF"/>
        </w:rPr>
        <w:t>Cách giải:</w:t>
      </w:r>
    </w:p>
    <w:p w14:paraId="37036F06">
      <w:pPr>
        <w:pStyle w:val="5"/>
        <w:spacing w:before="136" w:line="357" w:lineRule="auto"/>
        <w:ind w:right="265"/>
        <w:jc w:val="both"/>
      </w:pPr>
      <w:r>
        <w:t>Từ sau chiến tranh thế giới thứ nhất đến cuối những năm 20, mâu thuẫn trong xã hội Việt Nam ngày càng sâu sắc, trong đó chủ yếu là mâu thuẫn giữa toàn thể nhân dân ta với thực dân Pháp và phản động tay</w:t>
      </w:r>
      <w:r>
        <w:rPr>
          <w:spacing w:val="-26"/>
        </w:rPr>
        <w:t xml:space="preserve"> </w:t>
      </w:r>
      <w:r>
        <w:t>sai.</w:t>
      </w:r>
    </w:p>
    <w:p w14:paraId="34EEB7ED">
      <w:pPr>
        <w:pStyle w:val="2"/>
        <w:spacing w:before="8"/>
      </w:pPr>
      <w:bookmarkStart w:id="282" w:name="Chọn C."/>
      <w:bookmarkEnd w:id="282"/>
      <w:r>
        <w:rPr>
          <w:color w:val="0000FF"/>
        </w:rPr>
        <w:t>Chọn C.</w:t>
      </w:r>
    </w:p>
    <w:p w14:paraId="3A9416D2">
      <w:pPr>
        <w:spacing w:before="135"/>
        <w:ind w:left="4982" w:right="0" w:firstLine="0"/>
        <w:jc w:val="left"/>
        <w:rPr>
          <w:b/>
          <w:sz w:val="24"/>
        </w:rPr>
      </w:pPr>
      <w:r>
        <w:rPr>
          <w:b/>
          <w:color w:val="0000FF"/>
          <w:sz w:val="24"/>
        </w:rPr>
        <w:t>----HẾT----</w:t>
      </w:r>
    </w:p>
    <w:sectPr>
      <w:pgSz w:w="11930" w:h="16860"/>
      <w:pgMar w:top="640" w:right="460" w:bottom="800" w:left="400" w:header="0" w:footer="6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E7BA">
    <w:pPr>
      <w:pStyle w:val="5"/>
      <w:spacing w:line="14" w:lineRule="auto"/>
      <w:ind w:left="0"/>
      <w:rPr>
        <w:sz w:val="20"/>
      </w:rPr>
    </w:pPr>
    <w:r>
      <w:pict>
        <v:group id="_x0000_s2049" o:spid="_x0000_s2049" o:spt="203" style="position:absolute;left:0pt;margin-left:30.6pt;margin-top:798.45pt;height:29.9pt;width:534.5pt;mso-position-horizontal-relative:page;mso-position-vertical-relative:page;z-index:-251610112;mso-width-relative:page;mso-height-relative:page;" coordorigin="612,15969" coordsize="10690,598">
          <o:lock v:ext="edit"/>
          <v:shape id="_x0000_s2050" o:spid="_x0000_s2050" style="position:absolute;left:612;top:15970;height:597;width:10690;" filled="f" stroked="t" coordorigin="612,15970" coordsize="10690,597" path="m612,15991l1700,15991m1743,15991l11302,15991m1721,15970l1721,16567e">
            <v:path arrowok="t"/>
            <v:fill on="f" focussize="0,0"/>
            <v:stroke weight="2.16pt" color="#808080"/>
            <v:imagedata o:title=""/>
            <o:lock v:ext="edit"/>
          </v:shape>
          <v:shape id="_x0000_s2051" o:spid="_x0000_s2051" o:spt="75" type="#_x0000_t75" style="position:absolute;left:1505;top:16087;height:193;width:119;" filled="f" stroked="f" coordsize="21600,21600">
            <v:path/>
            <v:fill on="f" focussize="0,0"/>
            <v:stroke on="f"/>
            <v:imagedata r:id="rId1" o:title=""/>
            <o:lock v:ext="edit" aspectratio="t"/>
          </v:shape>
        </v:group>
      </w:pict>
    </w:r>
    <w:r>
      <w:pict>
        <v:shape id="_x0000_s2052" o:spid="_x0000_s2052" o:spt="202" type="#_x0000_t202" style="position:absolute;left:0pt;margin-left:65.65pt;margin-top:800.7pt;height:15.3pt;width:18pt;mso-position-horizontal-relative:page;mso-position-vertical-relative:page;z-index:-251610112;mso-width-relative:page;mso-height-relative:page;" filled="f" stroked="f" coordsize="21600,21600">
          <v:path/>
          <v:fill on="f" focussize="0,0"/>
          <v:stroke on="f" joinstyle="miter"/>
          <v:imagedata o:title=""/>
          <o:lock v:ext="edit"/>
          <v:textbox inset="0mm,0mm,0mm,0mm">
            <w:txbxContent>
              <w:p w14:paraId="38040921">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r>
      <w:pict>
        <v:shape id="_x0000_s2053" o:spid="_x0000_s2053" o:spt="202" type="#_x0000_t202" style="position:absolute;left:0pt;margin-left:90.45pt;margin-top:800.2pt;height:29.1pt;width:464.65pt;mso-position-horizontal-relative:page;mso-position-vertical-relative:page;z-index:-251609088;mso-width-relative:page;mso-height-relative:page;" filled="f" stroked="f" coordsize="21600,21600">
          <v:path/>
          <v:fill on="f" focussize="0,0"/>
          <v:stroke on="f" joinstyle="miter"/>
          <v:imagedata o:title=""/>
          <o:lock v:ext="edit"/>
          <v:textbox inset="0mm,0mm,0mm,0mm">
            <w:txbxContent>
              <w:p w14:paraId="4E78F196"/>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lowerLetter"/>
      <w:lvlText w:val="(%1)"/>
      <w:lvlJc w:val="left"/>
      <w:pPr>
        <w:ind w:left="704" w:hanging="327"/>
        <w:jc w:val="left"/>
      </w:pPr>
      <w:rPr>
        <w:rFonts w:hint="default" w:ascii="Times New Roman" w:hAnsi="Times New Roman" w:eastAsia="Times New Roman" w:cs="Times New Roman"/>
        <w:spacing w:val="-4"/>
        <w:w w:val="99"/>
        <w:sz w:val="24"/>
        <w:szCs w:val="24"/>
        <w:lang w:val="vi" w:eastAsia="en-US" w:bidi="ar-SA"/>
      </w:rPr>
    </w:lvl>
    <w:lvl w:ilvl="1" w:tentative="0">
      <w:start w:val="0"/>
      <w:numFmt w:val="bullet"/>
      <w:lvlText w:val="•"/>
      <w:lvlJc w:val="left"/>
      <w:pPr>
        <w:ind w:left="1736" w:hanging="327"/>
      </w:pPr>
      <w:rPr>
        <w:rFonts w:hint="default"/>
        <w:lang w:val="vi" w:eastAsia="en-US" w:bidi="ar-SA"/>
      </w:rPr>
    </w:lvl>
    <w:lvl w:ilvl="2" w:tentative="0">
      <w:start w:val="0"/>
      <w:numFmt w:val="bullet"/>
      <w:lvlText w:val="•"/>
      <w:lvlJc w:val="left"/>
      <w:pPr>
        <w:ind w:left="2772" w:hanging="327"/>
      </w:pPr>
      <w:rPr>
        <w:rFonts w:hint="default"/>
        <w:lang w:val="vi" w:eastAsia="en-US" w:bidi="ar-SA"/>
      </w:rPr>
    </w:lvl>
    <w:lvl w:ilvl="3" w:tentative="0">
      <w:start w:val="0"/>
      <w:numFmt w:val="bullet"/>
      <w:lvlText w:val="•"/>
      <w:lvlJc w:val="left"/>
      <w:pPr>
        <w:ind w:left="3808" w:hanging="327"/>
      </w:pPr>
      <w:rPr>
        <w:rFonts w:hint="default"/>
        <w:lang w:val="vi" w:eastAsia="en-US" w:bidi="ar-SA"/>
      </w:rPr>
    </w:lvl>
    <w:lvl w:ilvl="4" w:tentative="0">
      <w:start w:val="0"/>
      <w:numFmt w:val="bullet"/>
      <w:lvlText w:val="•"/>
      <w:lvlJc w:val="left"/>
      <w:pPr>
        <w:ind w:left="4844" w:hanging="327"/>
      </w:pPr>
      <w:rPr>
        <w:rFonts w:hint="default"/>
        <w:lang w:val="vi" w:eastAsia="en-US" w:bidi="ar-SA"/>
      </w:rPr>
    </w:lvl>
    <w:lvl w:ilvl="5" w:tentative="0">
      <w:start w:val="0"/>
      <w:numFmt w:val="bullet"/>
      <w:lvlText w:val="•"/>
      <w:lvlJc w:val="left"/>
      <w:pPr>
        <w:ind w:left="5880" w:hanging="327"/>
      </w:pPr>
      <w:rPr>
        <w:rFonts w:hint="default"/>
        <w:lang w:val="vi" w:eastAsia="en-US" w:bidi="ar-SA"/>
      </w:rPr>
    </w:lvl>
    <w:lvl w:ilvl="6" w:tentative="0">
      <w:start w:val="0"/>
      <w:numFmt w:val="bullet"/>
      <w:lvlText w:val="•"/>
      <w:lvlJc w:val="left"/>
      <w:pPr>
        <w:ind w:left="6916" w:hanging="327"/>
      </w:pPr>
      <w:rPr>
        <w:rFonts w:hint="default"/>
        <w:lang w:val="vi" w:eastAsia="en-US" w:bidi="ar-SA"/>
      </w:rPr>
    </w:lvl>
    <w:lvl w:ilvl="7" w:tentative="0">
      <w:start w:val="0"/>
      <w:numFmt w:val="bullet"/>
      <w:lvlText w:val="•"/>
      <w:lvlJc w:val="left"/>
      <w:pPr>
        <w:ind w:left="7952" w:hanging="327"/>
      </w:pPr>
      <w:rPr>
        <w:rFonts w:hint="default"/>
        <w:lang w:val="vi" w:eastAsia="en-US" w:bidi="ar-SA"/>
      </w:rPr>
    </w:lvl>
    <w:lvl w:ilvl="8" w:tentative="0">
      <w:start w:val="0"/>
      <w:numFmt w:val="bullet"/>
      <w:lvlText w:val="•"/>
      <w:lvlJc w:val="left"/>
      <w:pPr>
        <w:ind w:left="8988" w:hanging="327"/>
      </w:pPr>
      <w:rPr>
        <w:rFonts w:hint="default"/>
        <w:lang w:val="vi" w:eastAsia="en-US" w:bidi="ar-SA"/>
      </w:rPr>
    </w:lvl>
  </w:abstractNum>
  <w:abstractNum w:abstractNumId="1">
    <w:nsid w:val="9239341B"/>
    <w:multiLevelType w:val="multilevel"/>
    <w:tmpl w:val="9239341B"/>
    <w:lvl w:ilvl="0" w:tentative="0">
      <w:start w:val="0"/>
      <w:numFmt w:val="bullet"/>
      <w:lvlText w:val=""/>
      <w:lvlJc w:val="left"/>
      <w:pPr>
        <w:ind w:left="747" w:hanging="216"/>
      </w:pPr>
      <w:rPr>
        <w:rFonts w:hint="default" w:ascii="Symbol" w:hAnsi="Symbol" w:eastAsia="Symbol" w:cs="Symbol"/>
        <w:w w:val="100"/>
        <w:sz w:val="24"/>
        <w:szCs w:val="24"/>
        <w:lang w:val="vi" w:eastAsia="en-US" w:bidi="ar-SA"/>
      </w:rPr>
    </w:lvl>
    <w:lvl w:ilvl="1" w:tentative="0">
      <w:start w:val="0"/>
      <w:numFmt w:val="bullet"/>
      <w:lvlText w:val="•"/>
      <w:lvlJc w:val="left"/>
      <w:pPr>
        <w:ind w:left="1772" w:hanging="216"/>
      </w:pPr>
      <w:rPr>
        <w:rFonts w:hint="default"/>
        <w:lang w:val="vi" w:eastAsia="en-US" w:bidi="ar-SA"/>
      </w:rPr>
    </w:lvl>
    <w:lvl w:ilvl="2" w:tentative="0">
      <w:start w:val="0"/>
      <w:numFmt w:val="bullet"/>
      <w:lvlText w:val="•"/>
      <w:lvlJc w:val="left"/>
      <w:pPr>
        <w:ind w:left="2804" w:hanging="216"/>
      </w:pPr>
      <w:rPr>
        <w:rFonts w:hint="default"/>
        <w:lang w:val="vi" w:eastAsia="en-US" w:bidi="ar-SA"/>
      </w:rPr>
    </w:lvl>
    <w:lvl w:ilvl="3" w:tentative="0">
      <w:start w:val="0"/>
      <w:numFmt w:val="bullet"/>
      <w:lvlText w:val="•"/>
      <w:lvlJc w:val="left"/>
      <w:pPr>
        <w:ind w:left="3836" w:hanging="216"/>
      </w:pPr>
      <w:rPr>
        <w:rFonts w:hint="default"/>
        <w:lang w:val="vi" w:eastAsia="en-US" w:bidi="ar-SA"/>
      </w:rPr>
    </w:lvl>
    <w:lvl w:ilvl="4" w:tentative="0">
      <w:start w:val="0"/>
      <w:numFmt w:val="bullet"/>
      <w:lvlText w:val="•"/>
      <w:lvlJc w:val="left"/>
      <w:pPr>
        <w:ind w:left="4868" w:hanging="216"/>
      </w:pPr>
      <w:rPr>
        <w:rFonts w:hint="default"/>
        <w:lang w:val="vi" w:eastAsia="en-US" w:bidi="ar-SA"/>
      </w:rPr>
    </w:lvl>
    <w:lvl w:ilvl="5" w:tentative="0">
      <w:start w:val="0"/>
      <w:numFmt w:val="bullet"/>
      <w:lvlText w:val="•"/>
      <w:lvlJc w:val="left"/>
      <w:pPr>
        <w:ind w:left="5900" w:hanging="216"/>
      </w:pPr>
      <w:rPr>
        <w:rFonts w:hint="default"/>
        <w:lang w:val="vi" w:eastAsia="en-US" w:bidi="ar-SA"/>
      </w:rPr>
    </w:lvl>
    <w:lvl w:ilvl="6" w:tentative="0">
      <w:start w:val="0"/>
      <w:numFmt w:val="bullet"/>
      <w:lvlText w:val="•"/>
      <w:lvlJc w:val="left"/>
      <w:pPr>
        <w:ind w:left="6932" w:hanging="216"/>
      </w:pPr>
      <w:rPr>
        <w:rFonts w:hint="default"/>
        <w:lang w:val="vi" w:eastAsia="en-US" w:bidi="ar-SA"/>
      </w:rPr>
    </w:lvl>
    <w:lvl w:ilvl="7" w:tentative="0">
      <w:start w:val="0"/>
      <w:numFmt w:val="bullet"/>
      <w:lvlText w:val="•"/>
      <w:lvlJc w:val="left"/>
      <w:pPr>
        <w:ind w:left="7964" w:hanging="216"/>
      </w:pPr>
      <w:rPr>
        <w:rFonts w:hint="default"/>
        <w:lang w:val="vi" w:eastAsia="en-US" w:bidi="ar-SA"/>
      </w:rPr>
    </w:lvl>
    <w:lvl w:ilvl="8" w:tentative="0">
      <w:start w:val="0"/>
      <w:numFmt w:val="bullet"/>
      <w:lvlText w:val="•"/>
      <w:lvlJc w:val="left"/>
      <w:pPr>
        <w:ind w:left="8996" w:hanging="216"/>
      </w:pPr>
      <w:rPr>
        <w:rFonts w:hint="default"/>
        <w:lang w:val="vi" w:eastAsia="en-US" w:bidi="ar-SA"/>
      </w:rPr>
    </w:lvl>
  </w:abstractNum>
  <w:abstractNum w:abstractNumId="2">
    <w:nsid w:val="9288B902"/>
    <w:multiLevelType w:val="multilevel"/>
    <w:tmpl w:val="9288B902"/>
    <w:lvl w:ilvl="0" w:tentative="0">
      <w:start w:val="0"/>
      <w:numFmt w:val="bullet"/>
      <w:lvlText w:val="-"/>
      <w:lvlJc w:val="left"/>
      <w:pPr>
        <w:ind w:left="320" w:hanging="154"/>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94" w:hanging="154"/>
      </w:pPr>
      <w:rPr>
        <w:rFonts w:hint="default"/>
        <w:lang w:val="vi" w:eastAsia="en-US" w:bidi="ar-SA"/>
      </w:rPr>
    </w:lvl>
    <w:lvl w:ilvl="2" w:tentative="0">
      <w:start w:val="0"/>
      <w:numFmt w:val="bullet"/>
      <w:lvlText w:val="•"/>
      <w:lvlJc w:val="left"/>
      <w:pPr>
        <w:ind w:left="2468" w:hanging="154"/>
      </w:pPr>
      <w:rPr>
        <w:rFonts w:hint="default"/>
        <w:lang w:val="vi" w:eastAsia="en-US" w:bidi="ar-SA"/>
      </w:rPr>
    </w:lvl>
    <w:lvl w:ilvl="3" w:tentative="0">
      <w:start w:val="0"/>
      <w:numFmt w:val="bullet"/>
      <w:lvlText w:val="•"/>
      <w:lvlJc w:val="left"/>
      <w:pPr>
        <w:ind w:left="3542" w:hanging="154"/>
      </w:pPr>
      <w:rPr>
        <w:rFonts w:hint="default"/>
        <w:lang w:val="vi" w:eastAsia="en-US" w:bidi="ar-SA"/>
      </w:rPr>
    </w:lvl>
    <w:lvl w:ilvl="4" w:tentative="0">
      <w:start w:val="0"/>
      <w:numFmt w:val="bullet"/>
      <w:lvlText w:val="•"/>
      <w:lvlJc w:val="left"/>
      <w:pPr>
        <w:ind w:left="4616" w:hanging="154"/>
      </w:pPr>
      <w:rPr>
        <w:rFonts w:hint="default"/>
        <w:lang w:val="vi" w:eastAsia="en-US" w:bidi="ar-SA"/>
      </w:rPr>
    </w:lvl>
    <w:lvl w:ilvl="5" w:tentative="0">
      <w:start w:val="0"/>
      <w:numFmt w:val="bullet"/>
      <w:lvlText w:val="•"/>
      <w:lvlJc w:val="left"/>
      <w:pPr>
        <w:ind w:left="5690" w:hanging="154"/>
      </w:pPr>
      <w:rPr>
        <w:rFonts w:hint="default"/>
        <w:lang w:val="vi" w:eastAsia="en-US" w:bidi="ar-SA"/>
      </w:rPr>
    </w:lvl>
    <w:lvl w:ilvl="6" w:tentative="0">
      <w:start w:val="0"/>
      <w:numFmt w:val="bullet"/>
      <w:lvlText w:val="•"/>
      <w:lvlJc w:val="left"/>
      <w:pPr>
        <w:ind w:left="6764" w:hanging="154"/>
      </w:pPr>
      <w:rPr>
        <w:rFonts w:hint="default"/>
        <w:lang w:val="vi" w:eastAsia="en-US" w:bidi="ar-SA"/>
      </w:rPr>
    </w:lvl>
    <w:lvl w:ilvl="7" w:tentative="0">
      <w:start w:val="0"/>
      <w:numFmt w:val="bullet"/>
      <w:lvlText w:val="•"/>
      <w:lvlJc w:val="left"/>
      <w:pPr>
        <w:ind w:left="7838" w:hanging="154"/>
      </w:pPr>
      <w:rPr>
        <w:rFonts w:hint="default"/>
        <w:lang w:val="vi" w:eastAsia="en-US" w:bidi="ar-SA"/>
      </w:rPr>
    </w:lvl>
    <w:lvl w:ilvl="8" w:tentative="0">
      <w:start w:val="0"/>
      <w:numFmt w:val="bullet"/>
      <w:lvlText w:val="•"/>
      <w:lvlJc w:val="left"/>
      <w:pPr>
        <w:ind w:left="8912" w:hanging="154"/>
      </w:pPr>
      <w:rPr>
        <w:rFonts w:hint="default"/>
        <w:lang w:val="vi" w:eastAsia="en-US" w:bidi="ar-SA"/>
      </w:rPr>
    </w:lvl>
  </w:abstractNum>
  <w:abstractNum w:abstractNumId="3">
    <w:nsid w:val="9C8AC8EF"/>
    <w:multiLevelType w:val="multilevel"/>
    <w:tmpl w:val="9C8AC8EF"/>
    <w:lvl w:ilvl="0" w:tentative="0">
      <w:start w:val="1"/>
      <w:numFmt w:val="decimal"/>
      <w:lvlText w:val="%1."/>
      <w:lvlJc w:val="left"/>
      <w:pPr>
        <w:ind w:left="560" w:hanging="240"/>
        <w:jc w:val="left"/>
      </w:pPr>
      <w:rPr>
        <w:rFonts w:hint="default" w:ascii="Times New Roman" w:hAnsi="Times New Roman" w:eastAsia="Times New Roman" w:cs="Times New Roman"/>
        <w:b/>
        <w:bCs/>
        <w:color w:val="FF0000"/>
        <w:w w:val="97"/>
        <w:sz w:val="24"/>
        <w:szCs w:val="24"/>
        <w:lang w:val="vi" w:eastAsia="en-US" w:bidi="ar-SA"/>
      </w:rPr>
    </w:lvl>
    <w:lvl w:ilvl="1" w:tentative="0">
      <w:start w:val="0"/>
      <w:numFmt w:val="bullet"/>
      <w:lvlText w:val="•"/>
      <w:lvlJc w:val="left"/>
      <w:pPr>
        <w:ind w:left="1610" w:hanging="240"/>
      </w:pPr>
      <w:rPr>
        <w:rFonts w:hint="default"/>
        <w:lang w:val="vi" w:eastAsia="en-US" w:bidi="ar-SA"/>
      </w:rPr>
    </w:lvl>
    <w:lvl w:ilvl="2" w:tentative="0">
      <w:start w:val="0"/>
      <w:numFmt w:val="bullet"/>
      <w:lvlText w:val="•"/>
      <w:lvlJc w:val="left"/>
      <w:pPr>
        <w:ind w:left="2660" w:hanging="240"/>
      </w:pPr>
      <w:rPr>
        <w:rFonts w:hint="default"/>
        <w:lang w:val="vi" w:eastAsia="en-US" w:bidi="ar-SA"/>
      </w:rPr>
    </w:lvl>
    <w:lvl w:ilvl="3" w:tentative="0">
      <w:start w:val="0"/>
      <w:numFmt w:val="bullet"/>
      <w:lvlText w:val="•"/>
      <w:lvlJc w:val="left"/>
      <w:pPr>
        <w:ind w:left="3710" w:hanging="240"/>
      </w:pPr>
      <w:rPr>
        <w:rFonts w:hint="default"/>
        <w:lang w:val="vi" w:eastAsia="en-US" w:bidi="ar-SA"/>
      </w:rPr>
    </w:lvl>
    <w:lvl w:ilvl="4" w:tentative="0">
      <w:start w:val="0"/>
      <w:numFmt w:val="bullet"/>
      <w:lvlText w:val="•"/>
      <w:lvlJc w:val="left"/>
      <w:pPr>
        <w:ind w:left="4760" w:hanging="240"/>
      </w:pPr>
      <w:rPr>
        <w:rFonts w:hint="default"/>
        <w:lang w:val="vi" w:eastAsia="en-US" w:bidi="ar-SA"/>
      </w:rPr>
    </w:lvl>
    <w:lvl w:ilvl="5" w:tentative="0">
      <w:start w:val="0"/>
      <w:numFmt w:val="bullet"/>
      <w:lvlText w:val="•"/>
      <w:lvlJc w:val="left"/>
      <w:pPr>
        <w:ind w:left="5810" w:hanging="240"/>
      </w:pPr>
      <w:rPr>
        <w:rFonts w:hint="default"/>
        <w:lang w:val="vi" w:eastAsia="en-US" w:bidi="ar-SA"/>
      </w:rPr>
    </w:lvl>
    <w:lvl w:ilvl="6" w:tentative="0">
      <w:start w:val="0"/>
      <w:numFmt w:val="bullet"/>
      <w:lvlText w:val="•"/>
      <w:lvlJc w:val="left"/>
      <w:pPr>
        <w:ind w:left="6860" w:hanging="240"/>
      </w:pPr>
      <w:rPr>
        <w:rFonts w:hint="default"/>
        <w:lang w:val="vi" w:eastAsia="en-US" w:bidi="ar-SA"/>
      </w:rPr>
    </w:lvl>
    <w:lvl w:ilvl="7" w:tentative="0">
      <w:start w:val="0"/>
      <w:numFmt w:val="bullet"/>
      <w:lvlText w:val="•"/>
      <w:lvlJc w:val="left"/>
      <w:pPr>
        <w:ind w:left="7910" w:hanging="240"/>
      </w:pPr>
      <w:rPr>
        <w:rFonts w:hint="default"/>
        <w:lang w:val="vi" w:eastAsia="en-US" w:bidi="ar-SA"/>
      </w:rPr>
    </w:lvl>
    <w:lvl w:ilvl="8" w:tentative="0">
      <w:start w:val="0"/>
      <w:numFmt w:val="bullet"/>
      <w:lvlText w:val="•"/>
      <w:lvlJc w:val="left"/>
      <w:pPr>
        <w:ind w:left="8960" w:hanging="240"/>
      </w:pPr>
      <w:rPr>
        <w:rFonts w:hint="default"/>
        <w:lang w:val="vi" w:eastAsia="en-US" w:bidi="ar-SA"/>
      </w:rPr>
    </w:lvl>
  </w:abstractNum>
  <w:abstractNum w:abstractNumId="4">
    <w:nsid w:val="B0F1ACD9"/>
    <w:multiLevelType w:val="multilevel"/>
    <w:tmpl w:val="B0F1ACD9"/>
    <w:lvl w:ilvl="0" w:tentative="0">
      <w:start w:val="1"/>
      <w:numFmt w:val="decimal"/>
      <w:lvlText w:val="%1."/>
      <w:lvlJc w:val="left"/>
      <w:pPr>
        <w:ind w:left="320" w:hanging="255"/>
        <w:jc w:val="left"/>
      </w:pPr>
      <w:rPr>
        <w:rFonts w:hint="default" w:ascii="Times New Roman" w:hAnsi="Times New Roman" w:eastAsia="Times New Roman" w:cs="Times New Roman"/>
        <w:w w:val="100"/>
        <w:sz w:val="24"/>
        <w:szCs w:val="24"/>
        <w:lang w:val="vi" w:eastAsia="en-US" w:bidi="ar-SA"/>
      </w:rPr>
    </w:lvl>
    <w:lvl w:ilvl="1" w:tentative="0">
      <w:start w:val="0"/>
      <w:numFmt w:val="bullet"/>
      <w:lvlText w:val="•"/>
      <w:lvlJc w:val="left"/>
      <w:pPr>
        <w:ind w:left="1394" w:hanging="255"/>
      </w:pPr>
      <w:rPr>
        <w:rFonts w:hint="default"/>
        <w:lang w:val="vi" w:eastAsia="en-US" w:bidi="ar-SA"/>
      </w:rPr>
    </w:lvl>
    <w:lvl w:ilvl="2" w:tentative="0">
      <w:start w:val="0"/>
      <w:numFmt w:val="bullet"/>
      <w:lvlText w:val="•"/>
      <w:lvlJc w:val="left"/>
      <w:pPr>
        <w:ind w:left="2468" w:hanging="255"/>
      </w:pPr>
      <w:rPr>
        <w:rFonts w:hint="default"/>
        <w:lang w:val="vi" w:eastAsia="en-US" w:bidi="ar-SA"/>
      </w:rPr>
    </w:lvl>
    <w:lvl w:ilvl="3" w:tentative="0">
      <w:start w:val="0"/>
      <w:numFmt w:val="bullet"/>
      <w:lvlText w:val="•"/>
      <w:lvlJc w:val="left"/>
      <w:pPr>
        <w:ind w:left="3542" w:hanging="255"/>
      </w:pPr>
      <w:rPr>
        <w:rFonts w:hint="default"/>
        <w:lang w:val="vi" w:eastAsia="en-US" w:bidi="ar-SA"/>
      </w:rPr>
    </w:lvl>
    <w:lvl w:ilvl="4" w:tentative="0">
      <w:start w:val="0"/>
      <w:numFmt w:val="bullet"/>
      <w:lvlText w:val="•"/>
      <w:lvlJc w:val="left"/>
      <w:pPr>
        <w:ind w:left="4616" w:hanging="255"/>
      </w:pPr>
      <w:rPr>
        <w:rFonts w:hint="default"/>
        <w:lang w:val="vi" w:eastAsia="en-US" w:bidi="ar-SA"/>
      </w:rPr>
    </w:lvl>
    <w:lvl w:ilvl="5" w:tentative="0">
      <w:start w:val="0"/>
      <w:numFmt w:val="bullet"/>
      <w:lvlText w:val="•"/>
      <w:lvlJc w:val="left"/>
      <w:pPr>
        <w:ind w:left="5690" w:hanging="255"/>
      </w:pPr>
      <w:rPr>
        <w:rFonts w:hint="default"/>
        <w:lang w:val="vi" w:eastAsia="en-US" w:bidi="ar-SA"/>
      </w:rPr>
    </w:lvl>
    <w:lvl w:ilvl="6" w:tentative="0">
      <w:start w:val="0"/>
      <w:numFmt w:val="bullet"/>
      <w:lvlText w:val="•"/>
      <w:lvlJc w:val="left"/>
      <w:pPr>
        <w:ind w:left="6764" w:hanging="255"/>
      </w:pPr>
      <w:rPr>
        <w:rFonts w:hint="default"/>
        <w:lang w:val="vi" w:eastAsia="en-US" w:bidi="ar-SA"/>
      </w:rPr>
    </w:lvl>
    <w:lvl w:ilvl="7" w:tentative="0">
      <w:start w:val="0"/>
      <w:numFmt w:val="bullet"/>
      <w:lvlText w:val="•"/>
      <w:lvlJc w:val="left"/>
      <w:pPr>
        <w:ind w:left="7838" w:hanging="255"/>
      </w:pPr>
      <w:rPr>
        <w:rFonts w:hint="default"/>
        <w:lang w:val="vi" w:eastAsia="en-US" w:bidi="ar-SA"/>
      </w:rPr>
    </w:lvl>
    <w:lvl w:ilvl="8" w:tentative="0">
      <w:start w:val="0"/>
      <w:numFmt w:val="bullet"/>
      <w:lvlText w:val="•"/>
      <w:lvlJc w:val="left"/>
      <w:pPr>
        <w:ind w:left="8912" w:hanging="255"/>
      </w:pPr>
      <w:rPr>
        <w:rFonts w:hint="default"/>
        <w:lang w:val="vi" w:eastAsia="en-US" w:bidi="ar-SA"/>
      </w:rPr>
    </w:lvl>
  </w:abstractNum>
  <w:abstractNum w:abstractNumId="5">
    <w:nsid w:val="B5E306ED"/>
    <w:multiLevelType w:val="multilevel"/>
    <w:tmpl w:val="B5E306ED"/>
    <w:lvl w:ilvl="0" w:tentative="0">
      <w:start w:val="1"/>
      <w:numFmt w:val="decimal"/>
      <w:lvlText w:val="%1."/>
      <w:lvlJc w:val="left"/>
      <w:pPr>
        <w:ind w:left="320" w:hanging="298"/>
        <w:jc w:val="left"/>
      </w:pPr>
      <w:rPr>
        <w:rFonts w:hint="default" w:ascii="Times New Roman" w:hAnsi="Times New Roman" w:eastAsia="Times New Roman" w:cs="Times New Roman"/>
        <w:spacing w:val="-26"/>
        <w:w w:val="97"/>
        <w:sz w:val="24"/>
        <w:szCs w:val="24"/>
        <w:lang w:val="vi" w:eastAsia="en-US" w:bidi="ar-SA"/>
      </w:rPr>
    </w:lvl>
    <w:lvl w:ilvl="1" w:tentative="0">
      <w:start w:val="0"/>
      <w:numFmt w:val="bullet"/>
      <w:lvlText w:val="•"/>
      <w:lvlJc w:val="left"/>
      <w:pPr>
        <w:ind w:left="1394" w:hanging="298"/>
      </w:pPr>
      <w:rPr>
        <w:rFonts w:hint="default"/>
        <w:lang w:val="vi" w:eastAsia="en-US" w:bidi="ar-SA"/>
      </w:rPr>
    </w:lvl>
    <w:lvl w:ilvl="2" w:tentative="0">
      <w:start w:val="0"/>
      <w:numFmt w:val="bullet"/>
      <w:lvlText w:val="•"/>
      <w:lvlJc w:val="left"/>
      <w:pPr>
        <w:ind w:left="2468" w:hanging="298"/>
      </w:pPr>
      <w:rPr>
        <w:rFonts w:hint="default"/>
        <w:lang w:val="vi" w:eastAsia="en-US" w:bidi="ar-SA"/>
      </w:rPr>
    </w:lvl>
    <w:lvl w:ilvl="3" w:tentative="0">
      <w:start w:val="0"/>
      <w:numFmt w:val="bullet"/>
      <w:lvlText w:val="•"/>
      <w:lvlJc w:val="left"/>
      <w:pPr>
        <w:ind w:left="3542" w:hanging="298"/>
      </w:pPr>
      <w:rPr>
        <w:rFonts w:hint="default"/>
        <w:lang w:val="vi" w:eastAsia="en-US" w:bidi="ar-SA"/>
      </w:rPr>
    </w:lvl>
    <w:lvl w:ilvl="4" w:tentative="0">
      <w:start w:val="0"/>
      <w:numFmt w:val="bullet"/>
      <w:lvlText w:val="•"/>
      <w:lvlJc w:val="left"/>
      <w:pPr>
        <w:ind w:left="4616" w:hanging="298"/>
      </w:pPr>
      <w:rPr>
        <w:rFonts w:hint="default"/>
        <w:lang w:val="vi" w:eastAsia="en-US" w:bidi="ar-SA"/>
      </w:rPr>
    </w:lvl>
    <w:lvl w:ilvl="5" w:tentative="0">
      <w:start w:val="0"/>
      <w:numFmt w:val="bullet"/>
      <w:lvlText w:val="•"/>
      <w:lvlJc w:val="left"/>
      <w:pPr>
        <w:ind w:left="5690" w:hanging="298"/>
      </w:pPr>
      <w:rPr>
        <w:rFonts w:hint="default"/>
        <w:lang w:val="vi" w:eastAsia="en-US" w:bidi="ar-SA"/>
      </w:rPr>
    </w:lvl>
    <w:lvl w:ilvl="6" w:tentative="0">
      <w:start w:val="0"/>
      <w:numFmt w:val="bullet"/>
      <w:lvlText w:val="•"/>
      <w:lvlJc w:val="left"/>
      <w:pPr>
        <w:ind w:left="6764" w:hanging="298"/>
      </w:pPr>
      <w:rPr>
        <w:rFonts w:hint="default"/>
        <w:lang w:val="vi" w:eastAsia="en-US" w:bidi="ar-SA"/>
      </w:rPr>
    </w:lvl>
    <w:lvl w:ilvl="7" w:tentative="0">
      <w:start w:val="0"/>
      <w:numFmt w:val="bullet"/>
      <w:lvlText w:val="•"/>
      <w:lvlJc w:val="left"/>
      <w:pPr>
        <w:ind w:left="7838" w:hanging="298"/>
      </w:pPr>
      <w:rPr>
        <w:rFonts w:hint="default"/>
        <w:lang w:val="vi" w:eastAsia="en-US" w:bidi="ar-SA"/>
      </w:rPr>
    </w:lvl>
    <w:lvl w:ilvl="8" w:tentative="0">
      <w:start w:val="0"/>
      <w:numFmt w:val="bullet"/>
      <w:lvlText w:val="•"/>
      <w:lvlJc w:val="left"/>
      <w:pPr>
        <w:ind w:left="8912" w:hanging="298"/>
      </w:pPr>
      <w:rPr>
        <w:rFonts w:hint="default"/>
        <w:lang w:val="vi" w:eastAsia="en-US" w:bidi="ar-SA"/>
      </w:rPr>
    </w:lvl>
  </w:abstractNum>
  <w:abstractNum w:abstractNumId="6">
    <w:nsid w:val="BE923771"/>
    <w:multiLevelType w:val="multilevel"/>
    <w:tmpl w:val="BE923771"/>
    <w:lvl w:ilvl="0" w:tentative="0">
      <w:start w:val="0"/>
      <w:numFmt w:val="bullet"/>
      <w:lvlText w:val=""/>
      <w:lvlJc w:val="left"/>
      <w:pPr>
        <w:ind w:left="963" w:hanging="363"/>
      </w:pPr>
      <w:rPr>
        <w:rFonts w:hint="default" w:ascii="Wingdings" w:hAnsi="Wingdings" w:eastAsia="Wingdings" w:cs="Wingdings"/>
        <w:w w:val="100"/>
        <w:sz w:val="24"/>
        <w:szCs w:val="24"/>
        <w:lang w:val="vi" w:eastAsia="en-US" w:bidi="ar-SA"/>
      </w:rPr>
    </w:lvl>
    <w:lvl w:ilvl="1" w:tentative="0">
      <w:start w:val="0"/>
      <w:numFmt w:val="bullet"/>
      <w:lvlText w:val="•"/>
      <w:lvlJc w:val="left"/>
      <w:pPr>
        <w:ind w:left="1276" w:hanging="363"/>
      </w:pPr>
      <w:rPr>
        <w:rFonts w:hint="default"/>
        <w:lang w:val="vi" w:eastAsia="en-US" w:bidi="ar-SA"/>
      </w:rPr>
    </w:lvl>
    <w:lvl w:ilvl="2" w:tentative="0">
      <w:start w:val="0"/>
      <w:numFmt w:val="bullet"/>
      <w:lvlText w:val="•"/>
      <w:lvlJc w:val="left"/>
      <w:pPr>
        <w:ind w:left="1593" w:hanging="363"/>
      </w:pPr>
      <w:rPr>
        <w:rFonts w:hint="default"/>
        <w:lang w:val="vi" w:eastAsia="en-US" w:bidi="ar-SA"/>
      </w:rPr>
    </w:lvl>
    <w:lvl w:ilvl="3" w:tentative="0">
      <w:start w:val="0"/>
      <w:numFmt w:val="bullet"/>
      <w:lvlText w:val="•"/>
      <w:lvlJc w:val="left"/>
      <w:pPr>
        <w:ind w:left="1909" w:hanging="363"/>
      </w:pPr>
      <w:rPr>
        <w:rFonts w:hint="default"/>
        <w:lang w:val="vi" w:eastAsia="en-US" w:bidi="ar-SA"/>
      </w:rPr>
    </w:lvl>
    <w:lvl w:ilvl="4" w:tentative="0">
      <w:start w:val="0"/>
      <w:numFmt w:val="bullet"/>
      <w:lvlText w:val="•"/>
      <w:lvlJc w:val="left"/>
      <w:pPr>
        <w:ind w:left="2226" w:hanging="363"/>
      </w:pPr>
      <w:rPr>
        <w:rFonts w:hint="default"/>
        <w:lang w:val="vi" w:eastAsia="en-US" w:bidi="ar-SA"/>
      </w:rPr>
    </w:lvl>
    <w:lvl w:ilvl="5" w:tentative="0">
      <w:start w:val="0"/>
      <w:numFmt w:val="bullet"/>
      <w:lvlText w:val="•"/>
      <w:lvlJc w:val="left"/>
      <w:pPr>
        <w:ind w:left="2542" w:hanging="363"/>
      </w:pPr>
      <w:rPr>
        <w:rFonts w:hint="default"/>
        <w:lang w:val="vi" w:eastAsia="en-US" w:bidi="ar-SA"/>
      </w:rPr>
    </w:lvl>
    <w:lvl w:ilvl="6" w:tentative="0">
      <w:start w:val="0"/>
      <w:numFmt w:val="bullet"/>
      <w:lvlText w:val="•"/>
      <w:lvlJc w:val="left"/>
      <w:pPr>
        <w:ind w:left="2858" w:hanging="363"/>
      </w:pPr>
      <w:rPr>
        <w:rFonts w:hint="default"/>
        <w:lang w:val="vi" w:eastAsia="en-US" w:bidi="ar-SA"/>
      </w:rPr>
    </w:lvl>
    <w:lvl w:ilvl="7" w:tentative="0">
      <w:start w:val="0"/>
      <w:numFmt w:val="bullet"/>
      <w:lvlText w:val="•"/>
      <w:lvlJc w:val="left"/>
      <w:pPr>
        <w:ind w:left="3175" w:hanging="363"/>
      </w:pPr>
      <w:rPr>
        <w:rFonts w:hint="default"/>
        <w:lang w:val="vi" w:eastAsia="en-US" w:bidi="ar-SA"/>
      </w:rPr>
    </w:lvl>
    <w:lvl w:ilvl="8" w:tentative="0">
      <w:start w:val="0"/>
      <w:numFmt w:val="bullet"/>
      <w:lvlText w:val="•"/>
      <w:lvlJc w:val="left"/>
      <w:pPr>
        <w:ind w:left="3491" w:hanging="363"/>
      </w:pPr>
      <w:rPr>
        <w:rFonts w:hint="default"/>
        <w:lang w:val="vi" w:eastAsia="en-US" w:bidi="ar-SA"/>
      </w:rPr>
    </w:lvl>
  </w:abstractNum>
  <w:abstractNum w:abstractNumId="7">
    <w:nsid w:val="BF205925"/>
    <w:multiLevelType w:val="multilevel"/>
    <w:tmpl w:val="BF205925"/>
    <w:lvl w:ilvl="0" w:tentative="0">
      <w:start w:val="1"/>
      <w:numFmt w:val="upperRoman"/>
      <w:lvlText w:val="%1."/>
      <w:lvlJc w:val="left"/>
      <w:pPr>
        <w:ind w:left="320" w:hanging="212"/>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900" w:hanging="212"/>
      </w:pPr>
      <w:rPr>
        <w:rFonts w:hint="default"/>
        <w:lang w:val="vi" w:eastAsia="en-US" w:bidi="ar-SA"/>
      </w:rPr>
    </w:lvl>
    <w:lvl w:ilvl="2" w:tentative="0">
      <w:start w:val="0"/>
      <w:numFmt w:val="bullet"/>
      <w:lvlText w:val="•"/>
      <w:lvlJc w:val="left"/>
      <w:pPr>
        <w:ind w:left="2028" w:hanging="212"/>
      </w:pPr>
      <w:rPr>
        <w:rFonts w:hint="default"/>
        <w:lang w:val="vi" w:eastAsia="en-US" w:bidi="ar-SA"/>
      </w:rPr>
    </w:lvl>
    <w:lvl w:ilvl="3" w:tentative="0">
      <w:start w:val="0"/>
      <w:numFmt w:val="bullet"/>
      <w:lvlText w:val="•"/>
      <w:lvlJc w:val="left"/>
      <w:pPr>
        <w:ind w:left="3157" w:hanging="212"/>
      </w:pPr>
      <w:rPr>
        <w:rFonts w:hint="default"/>
        <w:lang w:val="vi" w:eastAsia="en-US" w:bidi="ar-SA"/>
      </w:rPr>
    </w:lvl>
    <w:lvl w:ilvl="4" w:tentative="0">
      <w:start w:val="0"/>
      <w:numFmt w:val="bullet"/>
      <w:lvlText w:val="•"/>
      <w:lvlJc w:val="left"/>
      <w:pPr>
        <w:ind w:left="4286" w:hanging="212"/>
      </w:pPr>
      <w:rPr>
        <w:rFonts w:hint="default"/>
        <w:lang w:val="vi" w:eastAsia="en-US" w:bidi="ar-SA"/>
      </w:rPr>
    </w:lvl>
    <w:lvl w:ilvl="5" w:tentative="0">
      <w:start w:val="0"/>
      <w:numFmt w:val="bullet"/>
      <w:lvlText w:val="•"/>
      <w:lvlJc w:val="left"/>
      <w:pPr>
        <w:ind w:left="5415" w:hanging="212"/>
      </w:pPr>
      <w:rPr>
        <w:rFonts w:hint="default"/>
        <w:lang w:val="vi" w:eastAsia="en-US" w:bidi="ar-SA"/>
      </w:rPr>
    </w:lvl>
    <w:lvl w:ilvl="6" w:tentative="0">
      <w:start w:val="0"/>
      <w:numFmt w:val="bullet"/>
      <w:lvlText w:val="•"/>
      <w:lvlJc w:val="left"/>
      <w:pPr>
        <w:ind w:left="6544" w:hanging="212"/>
      </w:pPr>
      <w:rPr>
        <w:rFonts w:hint="default"/>
        <w:lang w:val="vi" w:eastAsia="en-US" w:bidi="ar-SA"/>
      </w:rPr>
    </w:lvl>
    <w:lvl w:ilvl="7" w:tentative="0">
      <w:start w:val="0"/>
      <w:numFmt w:val="bullet"/>
      <w:lvlText w:val="•"/>
      <w:lvlJc w:val="left"/>
      <w:pPr>
        <w:ind w:left="7673" w:hanging="212"/>
      </w:pPr>
      <w:rPr>
        <w:rFonts w:hint="default"/>
        <w:lang w:val="vi" w:eastAsia="en-US" w:bidi="ar-SA"/>
      </w:rPr>
    </w:lvl>
    <w:lvl w:ilvl="8" w:tentative="0">
      <w:start w:val="0"/>
      <w:numFmt w:val="bullet"/>
      <w:lvlText w:val="•"/>
      <w:lvlJc w:val="left"/>
      <w:pPr>
        <w:ind w:left="8802" w:hanging="212"/>
      </w:pPr>
      <w:rPr>
        <w:rFonts w:hint="default"/>
        <w:lang w:val="vi" w:eastAsia="en-US" w:bidi="ar-SA"/>
      </w:rPr>
    </w:lvl>
  </w:abstractNum>
  <w:abstractNum w:abstractNumId="8">
    <w:nsid w:val="C8879AEF"/>
    <w:multiLevelType w:val="multilevel"/>
    <w:tmpl w:val="C8879AEF"/>
    <w:lvl w:ilvl="0" w:tentative="0">
      <w:start w:val="0"/>
      <w:numFmt w:val="bullet"/>
      <w:lvlText w:val="-"/>
      <w:lvlJc w:val="left"/>
      <w:pPr>
        <w:ind w:left="320" w:hanging="164"/>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94" w:hanging="164"/>
      </w:pPr>
      <w:rPr>
        <w:rFonts w:hint="default"/>
        <w:lang w:val="vi" w:eastAsia="en-US" w:bidi="ar-SA"/>
      </w:rPr>
    </w:lvl>
    <w:lvl w:ilvl="2" w:tentative="0">
      <w:start w:val="0"/>
      <w:numFmt w:val="bullet"/>
      <w:lvlText w:val="•"/>
      <w:lvlJc w:val="left"/>
      <w:pPr>
        <w:ind w:left="2468" w:hanging="164"/>
      </w:pPr>
      <w:rPr>
        <w:rFonts w:hint="default"/>
        <w:lang w:val="vi" w:eastAsia="en-US" w:bidi="ar-SA"/>
      </w:rPr>
    </w:lvl>
    <w:lvl w:ilvl="3" w:tentative="0">
      <w:start w:val="0"/>
      <w:numFmt w:val="bullet"/>
      <w:lvlText w:val="•"/>
      <w:lvlJc w:val="left"/>
      <w:pPr>
        <w:ind w:left="3542" w:hanging="164"/>
      </w:pPr>
      <w:rPr>
        <w:rFonts w:hint="default"/>
        <w:lang w:val="vi" w:eastAsia="en-US" w:bidi="ar-SA"/>
      </w:rPr>
    </w:lvl>
    <w:lvl w:ilvl="4" w:tentative="0">
      <w:start w:val="0"/>
      <w:numFmt w:val="bullet"/>
      <w:lvlText w:val="•"/>
      <w:lvlJc w:val="left"/>
      <w:pPr>
        <w:ind w:left="4616" w:hanging="164"/>
      </w:pPr>
      <w:rPr>
        <w:rFonts w:hint="default"/>
        <w:lang w:val="vi" w:eastAsia="en-US" w:bidi="ar-SA"/>
      </w:rPr>
    </w:lvl>
    <w:lvl w:ilvl="5" w:tentative="0">
      <w:start w:val="0"/>
      <w:numFmt w:val="bullet"/>
      <w:lvlText w:val="•"/>
      <w:lvlJc w:val="left"/>
      <w:pPr>
        <w:ind w:left="5690" w:hanging="164"/>
      </w:pPr>
      <w:rPr>
        <w:rFonts w:hint="default"/>
        <w:lang w:val="vi" w:eastAsia="en-US" w:bidi="ar-SA"/>
      </w:rPr>
    </w:lvl>
    <w:lvl w:ilvl="6" w:tentative="0">
      <w:start w:val="0"/>
      <w:numFmt w:val="bullet"/>
      <w:lvlText w:val="•"/>
      <w:lvlJc w:val="left"/>
      <w:pPr>
        <w:ind w:left="6764" w:hanging="164"/>
      </w:pPr>
      <w:rPr>
        <w:rFonts w:hint="default"/>
        <w:lang w:val="vi" w:eastAsia="en-US" w:bidi="ar-SA"/>
      </w:rPr>
    </w:lvl>
    <w:lvl w:ilvl="7" w:tentative="0">
      <w:start w:val="0"/>
      <w:numFmt w:val="bullet"/>
      <w:lvlText w:val="•"/>
      <w:lvlJc w:val="left"/>
      <w:pPr>
        <w:ind w:left="7838" w:hanging="164"/>
      </w:pPr>
      <w:rPr>
        <w:rFonts w:hint="default"/>
        <w:lang w:val="vi" w:eastAsia="en-US" w:bidi="ar-SA"/>
      </w:rPr>
    </w:lvl>
    <w:lvl w:ilvl="8" w:tentative="0">
      <w:start w:val="0"/>
      <w:numFmt w:val="bullet"/>
      <w:lvlText w:val="•"/>
      <w:lvlJc w:val="left"/>
      <w:pPr>
        <w:ind w:left="8912" w:hanging="164"/>
      </w:pPr>
      <w:rPr>
        <w:rFonts w:hint="default"/>
        <w:lang w:val="vi" w:eastAsia="en-US" w:bidi="ar-SA"/>
      </w:rPr>
    </w:lvl>
  </w:abstractNum>
  <w:abstractNum w:abstractNumId="9">
    <w:nsid w:val="CF092B84"/>
    <w:multiLevelType w:val="multilevel"/>
    <w:tmpl w:val="CF092B84"/>
    <w:lvl w:ilvl="0" w:tentative="0">
      <w:start w:val="1"/>
      <w:numFmt w:val="decimal"/>
      <w:lvlText w:val="(%1)"/>
      <w:lvlJc w:val="left"/>
      <w:pPr>
        <w:ind w:left="320" w:hanging="339"/>
        <w:jc w:val="left"/>
      </w:pPr>
      <w:rPr>
        <w:rFonts w:hint="default"/>
        <w:i/>
        <w:spacing w:val="-6"/>
        <w:w w:val="99"/>
        <w:lang w:val="vi" w:eastAsia="en-US" w:bidi="ar-SA"/>
      </w:rPr>
    </w:lvl>
    <w:lvl w:ilvl="1" w:tentative="0">
      <w:start w:val="0"/>
      <w:numFmt w:val="bullet"/>
      <w:lvlText w:val="•"/>
      <w:lvlJc w:val="left"/>
      <w:pPr>
        <w:ind w:left="900" w:hanging="339"/>
      </w:pPr>
      <w:rPr>
        <w:rFonts w:hint="default"/>
        <w:lang w:val="vi" w:eastAsia="en-US" w:bidi="ar-SA"/>
      </w:rPr>
    </w:lvl>
    <w:lvl w:ilvl="2" w:tentative="0">
      <w:start w:val="0"/>
      <w:numFmt w:val="bullet"/>
      <w:lvlText w:val="•"/>
      <w:lvlJc w:val="left"/>
      <w:pPr>
        <w:ind w:left="2028" w:hanging="339"/>
      </w:pPr>
      <w:rPr>
        <w:rFonts w:hint="default"/>
        <w:lang w:val="vi" w:eastAsia="en-US" w:bidi="ar-SA"/>
      </w:rPr>
    </w:lvl>
    <w:lvl w:ilvl="3" w:tentative="0">
      <w:start w:val="0"/>
      <w:numFmt w:val="bullet"/>
      <w:lvlText w:val="•"/>
      <w:lvlJc w:val="left"/>
      <w:pPr>
        <w:ind w:left="3157" w:hanging="339"/>
      </w:pPr>
      <w:rPr>
        <w:rFonts w:hint="default"/>
        <w:lang w:val="vi" w:eastAsia="en-US" w:bidi="ar-SA"/>
      </w:rPr>
    </w:lvl>
    <w:lvl w:ilvl="4" w:tentative="0">
      <w:start w:val="0"/>
      <w:numFmt w:val="bullet"/>
      <w:lvlText w:val="•"/>
      <w:lvlJc w:val="left"/>
      <w:pPr>
        <w:ind w:left="4286" w:hanging="339"/>
      </w:pPr>
      <w:rPr>
        <w:rFonts w:hint="default"/>
        <w:lang w:val="vi" w:eastAsia="en-US" w:bidi="ar-SA"/>
      </w:rPr>
    </w:lvl>
    <w:lvl w:ilvl="5" w:tentative="0">
      <w:start w:val="0"/>
      <w:numFmt w:val="bullet"/>
      <w:lvlText w:val="•"/>
      <w:lvlJc w:val="left"/>
      <w:pPr>
        <w:ind w:left="5415" w:hanging="339"/>
      </w:pPr>
      <w:rPr>
        <w:rFonts w:hint="default"/>
        <w:lang w:val="vi" w:eastAsia="en-US" w:bidi="ar-SA"/>
      </w:rPr>
    </w:lvl>
    <w:lvl w:ilvl="6" w:tentative="0">
      <w:start w:val="0"/>
      <w:numFmt w:val="bullet"/>
      <w:lvlText w:val="•"/>
      <w:lvlJc w:val="left"/>
      <w:pPr>
        <w:ind w:left="6544" w:hanging="339"/>
      </w:pPr>
      <w:rPr>
        <w:rFonts w:hint="default"/>
        <w:lang w:val="vi" w:eastAsia="en-US" w:bidi="ar-SA"/>
      </w:rPr>
    </w:lvl>
    <w:lvl w:ilvl="7" w:tentative="0">
      <w:start w:val="0"/>
      <w:numFmt w:val="bullet"/>
      <w:lvlText w:val="•"/>
      <w:lvlJc w:val="left"/>
      <w:pPr>
        <w:ind w:left="7673" w:hanging="339"/>
      </w:pPr>
      <w:rPr>
        <w:rFonts w:hint="default"/>
        <w:lang w:val="vi" w:eastAsia="en-US" w:bidi="ar-SA"/>
      </w:rPr>
    </w:lvl>
    <w:lvl w:ilvl="8" w:tentative="0">
      <w:start w:val="0"/>
      <w:numFmt w:val="bullet"/>
      <w:lvlText w:val="•"/>
      <w:lvlJc w:val="left"/>
      <w:pPr>
        <w:ind w:left="8802" w:hanging="339"/>
      </w:pPr>
      <w:rPr>
        <w:rFonts w:hint="default"/>
        <w:lang w:val="vi" w:eastAsia="en-US" w:bidi="ar-SA"/>
      </w:rPr>
    </w:lvl>
  </w:abstractNum>
  <w:abstractNum w:abstractNumId="10">
    <w:nsid w:val="D7F9FE59"/>
    <w:multiLevelType w:val="multilevel"/>
    <w:tmpl w:val="D7F9FE59"/>
    <w:lvl w:ilvl="0" w:tentative="0">
      <w:start w:val="1"/>
      <w:numFmt w:val="decimal"/>
      <w:lvlText w:val="%1"/>
      <w:lvlJc w:val="left"/>
      <w:pPr>
        <w:ind w:left="740" w:hanging="421"/>
        <w:jc w:val="left"/>
      </w:pPr>
      <w:rPr>
        <w:rFonts w:hint="default"/>
        <w:lang w:val="vi" w:eastAsia="en-US" w:bidi="ar-SA"/>
      </w:rPr>
    </w:lvl>
    <w:lvl w:ilvl="1" w:tentative="0">
      <w:start w:val="1"/>
      <w:numFmt w:val="decimal"/>
      <w:lvlText w:val="%1.%2."/>
      <w:lvlJc w:val="left"/>
      <w:pPr>
        <w:ind w:left="740" w:hanging="421"/>
        <w:jc w:val="left"/>
      </w:pPr>
      <w:rPr>
        <w:rFonts w:hint="default" w:ascii="Times New Roman" w:hAnsi="Times New Roman" w:eastAsia="Times New Roman" w:cs="Times New Roman"/>
        <w:b/>
        <w:bCs/>
        <w:spacing w:val="-3"/>
        <w:w w:val="100"/>
        <w:sz w:val="24"/>
        <w:szCs w:val="24"/>
        <w:lang w:val="vi" w:eastAsia="en-US" w:bidi="ar-SA"/>
      </w:rPr>
    </w:lvl>
    <w:lvl w:ilvl="2" w:tentative="0">
      <w:start w:val="0"/>
      <w:numFmt w:val="bullet"/>
      <w:lvlText w:val="•"/>
      <w:lvlJc w:val="left"/>
      <w:pPr>
        <w:ind w:left="2804" w:hanging="421"/>
      </w:pPr>
      <w:rPr>
        <w:rFonts w:hint="default"/>
        <w:lang w:val="vi" w:eastAsia="en-US" w:bidi="ar-SA"/>
      </w:rPr>
    </w:lvl>
    <w:lvl w:ilvl="3" w:tentative="0">
      <w:start w:val="0"/>
      <w:numFmt w:val="bullet"/>
      <w:lvlText w:val="•"/>
      <w:lvlJc w:val="left"/>
      <w:pPr>
        <w:ind w:left="3836" w:hanging="421"/>
      </w:pPr>
      <w:rPr>
        <w:rFonts w:hint="default"/>
        <w:lang w:val="vi" w:eastAsia="en-US" w:bidi="ar-SA"/>
      </w:rPr>
    </w:lvl>
    <w:lvl w:ilvl="4" w:tentative="0">
      <w:start w:val="0"/>
      <w:numFmt w:val="bullet"/>
      <w:lvlText w:val="•"/>
      <w:lvlJc w:val="left"/>
      <w:pPr>
        <w:ind w:left="4868" w:hanging="421"/>
      </w:pPr>
      <w:rPr>
        <w:rFonts w:hint="default"/>
        <w:lang w:val="vi" w:eastAsia="en-US" w:bidi="ar-SA"/>
      </w:rPr>
    </w:lvl>
    <w:lvl w:ilvl="5" w:tentative="0">
      <w:start w:val="0"/>
      <w:numFmt w:val="bullet"/>
      <w:lvlText w:val="•"/>
      <w:lvlJc w:val="left"/>
      <w:pPr>
        <w:ind w:left="5900" w:hanging="421"/>
      </w:pPr>
      <w:rPr>
        <w:rFonts w:hint="default"/>
        <w:lang w:val="vi" w:eastAsia="en-US" w:bidi="ar-SA"/>
      </w:rPr>
    </w:lvl>
    <w:lvl w:ilvl="6" w:tentative="0">
      <w:start w:val="0"/>
      <w:numFmt w:val="bullet"/>
      <w:lvlText w:val="•"/>
      <w:lvlJc w:val="left"/>
      <w:pPr>
        <w:ind w:left="6932" w:hanging="421"/>
      </w:pPr>
      <w:rPr>
        <w:rFonts w:hint="default"/>
        <w:lang w:val="vi" w:eastAsia="en-US" w:bidi="ar-SA"/>
      </w:rPr>
    </w:lvl>
    <w:lvl w:ilvl="7" w:tentative="0">
      <w:start w:val="0"/>
      <w:numFmt w:val="bullet"/>
      <w:lvlText w:val="•"/>
      <w:lvlJc w:val="left"/>
      <w:pPr>
        <w:ind w:left="7964" w:hanging="421"/>
      </w:pPr>
      <w:rPr>
        <w:rFonts w:hint="default"/>
        <w:lang w:val="vi" w:eastAsia="en-US" w:bidi="ar-SA"/>
      </w:rPr>
    </w:lvl>
    <w:lvl w:ilvl="8" w:tentative="0">
      <w:start w:val="0"/>
      <w:numFmt w:val="bullet"/>
      <w:lvlText w:val="•"/>
      <w:lvlJc w:val="left"/>
      <w:pPr>
        <w:ind w:left="8996" w:hanging="421"/>
      </w:pPr>
      <w:rPr>
        <w:rFonts w:hint="default"/>
        <w:lang w:val="vi" w:eastAsia="en-US" w:bidi="ar-SA"/>
      </w:rPr>
    </w:lvl>
  </w:abstractNum>
  <w:abstractNum w:abstractNumId="11">
    <w:nsid w:val="DCBA6B53"/>
    <w:multiLevelType w:val="multilevel"/>
    <w:tmpl w:val="DCBA6B53"/>
    <w:lvl w:ilvl="0" w:tentative="0">
      <w:start w:val="1"/>
      <w:numFmt w:val="upperLetter"/>
      <w:lvlText w:val="%1."/>
      <w:lvlJc w:val="left"/>
      <w:pPr>
        <w:ind w:left="610" w:hanging="293"/>
        <w:jc w:val="left"/>
      </w:pPr>
      <w:rPr>
        <w:rFonts w:hint="default" w:ascii="Times New Roman" w:hAnsi="Times New Roman" w:eastAsia="Times New Roman" w:cs="Times New Roman"/>
        <w:b/>
        <w:bCs/>
        <w:color w:val="0000FF"/>
        <w:spacing w:val="0"/>
        <w:w w:val="97"/>
        <w:sz w:val="24"/>
        <w:szCs w:val="24"/>
        <w:lang w:val="vi" w:eastAsia="en-US" w:bidi="ar-SA"/>
      </w:rPr>
    </w:lvl>
    <w:lvl w:ilvl="1" w:tentative="0">
      <w:start w:val="0"/>
      <w:numFmt w:val="bullet"/>
      <w:lvlText w:val="•"/>
      <w:lvlJc w:val="left"/>
      <w:pPr>
        <w:ind w:left="1664" w:hanging="293"/>
      </w:pPr>
      <w:rPr>
        <w:rFonts w:hint="default"/>
        <w:lang w:val="vi" w:eastAsia="en-US" w:bidi="ar-SA"/>
      </w:rPr>
    </w:lvl>
    <w:lvl w:ilvl="2" w:tentative="0">
      <w:start w:val="0"/>
      <w:numFmt w:val="bullet"/>
      <w:lvlText w:val="•"/>
      <w:lvlJc w:val="left"/>
      <w:pPr>
        <w:ind w:left="2708" w:hanging="293"/>
      </w:pPr>
      <w:rPr>
        <w:rFonts w:hint="default"/>
        <w:lang w:val="vi" w:eastAsia="en-US" w:bidi="ar-SA"/>
      </w:rPr>
    </w:lvl>
    <w:lvl w:ilvl="3" w:tentative="0">
      <w:start w:val="0"/>
      <w:numFmt w:val="bullet"/>
      <w:lvlText w:val="•"/>
      <w:lvlJc w:val="left"/>
      <w:pPr>
        <w:ind w:left="3752" w:hanging="293"/>
      </w:pPr>
      <w:rPr>
        <w:rFonts w:hint="default"/>
        <w:lang w:val="vi" w:eastAsia="en-US" w:bidi="ar-SA"/>
      </w:rPr>
    </w:lvl>
    <w:lvl w:ilvl="4" w:tentative="0">
      <w:start w:val="0"/>
      <w:numFmt w:val="bullet"/>
      <w:lvlText w:val="•"/>
      <w:lvlJc w:val="left"/>
      <w:pPr>
        <w:ind w:left="4796" w:hanging="293"/>
      </w:pPr>
      <w:rPr>
        <w:rFonts w:hint="default"/>
        <w:lang w:val="vi" w:eastAsia="en-US" w:bidi="ar-SA"/>
      </w:rPr>
    </w:lvl>
    <w:lvl w:ilvl="5" w:tentative="0">
      <w:start w:val="0"/>
      <w:numFmt w:val="bullet"/>
      <w:lvlText w:val="•"/>
      <w:lvlJc w:val="left"/>
      <w:pPr>
        <w:ind w:left="5840" w:hanging="293"/>
      </w:pPr>
      <w:rPr>
        <w:rFonts w:hint="default"/>
        <w:lang w:val="vi" w:eastAsia="en-US" w:bidi="ar-SA"/>
      </w:rPr>
    </w:lvl>
    <w:lvl w:ilvl="6" w:tentative="0">
      <w:start w:val="0"/>
      <w:numFmt w:val="bullet"/>
      <w:lvlText w:val="•"/>
      <w:lvlJc w:val="left"/>
      <w:pPr>
        <w:ind w:left="6884" w:hanging="293"/>
      </w:pPr>
      <w:rPr>
        <w:rFonts w:hint="default"/>
        <w:lang w:val="vi" w:eastAsia="en-US" w:bidi="ar-SA"/>
      </w:rPr>
    </w:lvl>
    <w:lvl w:ilvl="7" w:tentative="0">
      <w:start w:val="0"/>
      <w:numFmt w:val="bullet"/>
      <w:lvlText w:val="•"/>
      <w:lvlJc w:val="left"/>
      <w:pPr>
        <w:ind w:left="7928" w:hanging="293"/>
      </w:pPr>
      <w:rPr>
        <w:rFonts w:hint="default"/>
        <w:lang w:val="vi" w:eastAsia="en-US" w:bidi="ar-SA"/>
      </w:rPr>
    </w:lvl>
    <w:lvl w:ilvl="8" w:tentative="0">
      <w:start w:val="0"/>
      <w:numFmt w:val="bullet"/>
      <w:lvlText w:val="•"/>
      <w:lvlJc w:val="left"/>
      <w:pPr>
        <w:ind w:left="8972" w:hanging="293"/>
      </w:pPr>
      <w:rPr>
        <w:rFonts w:hint="default"/>
        <w:lang w:val="vi" w:eastAsia="en-US" w:bidi="ar-SA"/>
      </w:rPr>
    </w:lvl>
  </w:abstractNum>
  <w:abstractNum w:abstractNumId="12">
    <w:nsid w:val="F4B5D9F5"/>
    <w:multiLevelType w:val="multilevel"/>
    <w:tmpl w:val="F4B5D9F5"/>
    <w:lvl w:ilvl="0" w:tentative="0">
      <w:start w:val="1"/>
      <w:numFmt w:val="upperLetter"/>
      <w:lvlText w:val="%1."/>
      <w:lvlJc w:val="left"/>
      <w:pPr>
        <w:ind w:left="610" w:hanging="293"/>
        <w:jc w:val="left"/>
      </w:pPr>
      <w:rPr>
        <w:rFonts w:hint="default" w:ascii="Times New Roman" w:hAnsi="Times New Roman" w:eastAsia="Times New Roman" w:cs="Times New Roman"/>
        <w:b/>
        <w:bCs/>
        <w:color w:val="0000FF"/>
        <w:spacing w:val="0"/>
        <w:w w:val="97"/>
        <w:sz w:val="24"/>
        <w:szCs w:val="24"/>
        <w:lang w:val="vi" w:eastAsia="en-US" w:bidi="ar-SA"/>
      </w:rPr>
    </w:lvl>
    <w:lvl w:ilvl="1" w:tentative="0">
      <w:start w:val="0"/>
      <w:numFmt w:val="bullet"/>
      <w:lvlText w:val="•"/>
      <w:lvlJc w:val="left"/>
      <w:pPr>
        <w:ind w:left="1664" w:hanging="293"/>
      </w:pPr>
      <w:rPr>
        <w:rFonts w:hint="default"/>
        <w:lang w:val="vi" w:eastAsia="en-US" w:bidi="ar-SA"/>
      </w:rPr>
    </w:lvl>
    <w:lvl w:ilvl="2" w:tentative="0">
      <w:start w:val="0"/>
      <w:numFmt w:val="bullet"/>
      <w:lvlText w:val="•"/>
      <w:lvlJc w:val="left"/>
      <w:pPr>
        <w:ind w:left="2708" w:hanging="293"/>
      </w:pPr>
      <w:rPr>
        <w:rFonts w:hint="default"/>
        <w:lang w:val="vi" w:eastAsia="en-US" w:bidi="ar-SA"/>
      </w:rPr>
    </w:lvl>
    <w:lvl w:ilvl="3" w:tentative="0">
      <w:start w:val="0"/>
      <w:numFmt w:val="bullet"/>
      <w:lvlText w:val="•"/>
      <w:lvlJc w:val="left"/>
      <w:pPr>
        <w:ind w:left="3752" w:hanging="293"/>
      </w:pPr>
      <w:rPr>
        <w:rFonts w:hint="default"/>
        <w:lang w:val="vi" w:eastAsia="en-US" w:bidi="ar-SA"/>
      </w:rPr>
    </w:lvl>
    <w:lvl w:ilvl="4" w:tentative="0">
      <w:start w:val="0"/>
      <w:numFmt w:val="bullet"/>
      <w:lvlText w:val="•"/>
      <w:lvlJc w:val="left"/>
      <w:pPr>
        <w:ind w:left="4796" w:hanging="293"/>
      </w:pPr>
      <w:rPr>
        <w:rFonts w:hint="default"/>
        <w:lang w:val="vi" w:eastAsia="en-US" w:bidi="ar-SA"/>
      </w:rPr>
    </w:lvl>
    <w:lvl w:ilvl="5" w:tentative="0">
      <w:start w:val="0"/>
      <w:numFmt w:val="bullet"/>
      <w:lvlText w:val="•"/>
      <w:lvlJc w:val="left"/>
      <w:pPr>
        <w:ind w:left="5840" w:hanging="293"/>
      </w:pPr>
      <w:rPr>
        <w:rFonts w:hint="default"/>
        <w:lang w:val="vi" w:eastAsia="en-US" w:bidi="ar-SA"/>
      </w:rPr>
    </w:lvl>
    <w:lvl w:ilvl="6" w:tentative="0">
      <w:start w:val="0"/>
      <w:numFmt w:val="bullet"/>
      <w:lvlText w:val="•"/>
      <w:lvlJc w:val="left"/>
      <w:pPr>
        <w:ind w:left="6884" w:hanging="293"/>
      </w:pPr>
      <w:rPr>
        <w:rFonts w:hint="default"/>
        <w:lang w:val="vi" w:eastAsia="en-US" w:bidi="ar-SA"/>
      </w:rPr>
    </w:lvl>
    <w:lvl w:ilvl="7" w:tentative="0">
      <w:start w:val="0"/>
      <w:numFmt w:val="bullet"/>
      <w:lvlText w:val="•"/>
      <w:lvlJc w:val="left"/>
      <w:pPr>
        <w:ind w:left="7928" w:hanging="293"/>
      </w:pPr>
      <w:rPr>
        <w:rFonts w:hint="default"/>
        <w:lang w:val="vi" w:eastAsia="en-US" w:bidi="ar-SA"/>
      </w:rPr>
    </w:lvl>
    <w:lvl w:ilvl="8" w:tentative="0">
      <w:start w:val="0"/>
      <w:numFmt w:val="bullet"/>
      <w:lvlText w:val="•"/>
      <w:lvlJc w:val="left"/>
      <w:pPr>
        <w:ind w:left="8972" w:hanging="293"/>
      </w:pPr>
      <w:rPr>
        <w:rFonts w:hint="default"/>
        <w:lang w:val="vi" w:eastAsia="en-US" w:bidi="ar-SA"/>
      </w:rPr>
    </w:lvl>
  </w:abstractNum>
  <w:abstractNum w:abstractNumId="13">
    <w:nsid w:val="0053208E"/>
    <w:multiLevelType w:val="multilevel"/>
    <w:tmpl w:val="0053208E"/>
    <w:lvl w:ilvl="0" w:tentative="0">
      <w:start w:val="1"/>
      <w:numFmt w:val="decimal"/>
      <w:lvlText w:val="%1."/>
      <w:lvlJc w:val="left"/>
      <w:pPr>
        <w:ind w:left="560" w:hanging="240"/>
        <w:jc w:val="left"/>
      </w:pPr>
      <w:rPr>
        <w:rFonts w:hint="default"/>
        <w:b/>
        <w:bCs/>
        <w:i/>
        <w:spacing w:val="-3"/>
        <w:w w:val="100"/>
        <w:lang w:val="vi" w:eastAsia="en-US" w:bidi="ar-SA"/>
      </w:rPr>
    </w:lvl>
    <w:lvl w:ilvl="1" w:tentative="0">
      <w:start w:val="1"/>
      <w:numFmt w:val="upperLetter"/>
      <w:lvlText w:val="%2."/>
      <w:lvlJc w:val="left"/>
      <w:pPr>
        <w:ind w:left="8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2028" w:hanging="294"/>
      </w:pPr>
      <w:rPr>
        <w:rFonts w:hint="default"/>
        <w:lang w:val="vi" w:eastAsia="en-US" w:bidi="ar-SA"/>
      </w:rPr>
    </w:lvl>
    <w:lvl w:ilvl="3" w:tentative="0">
      <w:start w:val="0"/>
      <w:numFmt w:val="bullet"/>
      <w:lvlText w:val="•"/>
      <w:lvlJc w:val="left"/>
      <w:pPr>
        <w:ind w:left="3157" w:hanging="294"/>
      </w:pPr>
      <w:rPr>
        <w:rFonts w:hint="default"/>
        <w:lang w:val="vi" w:eastAsia="en-US" w:bidi="ar-SA"/>
      </w:rPr>
    </w:lvl>
    <w:lvl w:ilvl="4" w:tentative="0">
      <w:start w:val="0"/>
      <w:numFmt w:val="bullet"/>
      <w:lvlText w:val="•"/>
      <w:lvlJc w:val="left"/>
      <w:pPr>
        <w:ind w:left="4286" w:hanging="294"/>
      </w:pPr>
      <w:rPr>
        <w:rFonts w:hint="default"/>
        <w:lang w:val="vi" w:eastAsia="en-US" w:bidi="ar-SA"/>
      </w:rPr>
    </w:lvl>
    <w:lvl w:ilvl="5" w:tentative="0">
      <w:start w:val="0"/>
      <w:numFmt w:val="bullet"/>
      <w:lvlText w:val="•"/>
      <w:lvlJc w:val="left"/>
      <w:pPr>
        <w:ind w:left="5415" w:hanging="294"/>
      </w:pPr>
      <w:rPr>
        <w:rFonts w:hint="default"/>
        <w:lang w:val="vi" w:eastAsia="en-US" w:bidi="ar-SA"/>
      </w:rPr>
    </w:lvl>
    <w:lvl w:ilvl="6" w:tentative="0">
      <w:start w:val="0"/>
      <w:numFmt w:val="bullet"/>
      <w:lvlText w:val="•"/>
      <w:lvlJc w:val="left"/>
      <w:pPr>
        <w:ind w:left="6544" w:hanging="294"/>
      </w:pPr>
      <w:rPr>
        <w:rFonts w:hint="default"/>
        <w:lang w:val="vi" w:eastAsia="en-US" w:bidi="ar-SA"/>
      </w:rPr>
    </w:lvl>
    <w:lvl w:ilvl="7" w:tentative="0">
      <w:start w:val="0"/>
      <w:numFmt w:val="bullet"/>
      <w:lvlText w:val="•"/>
      <w:lvlJc w:val="left"/>
      <w:pPr>
        <w:ind w:left="7673" w:hanging="294"/>
      </w:pPr>
      <w:rPr>
        <w:rFonts w:hint="default"/>
        <w:lang w:val="vi" w:eastAsia="en-US" w:bidi="ar-SA"/>
      </w:rPr>
    </w:lvl>
    <w:lvl w:ilvl="8" w:tentative="0">
      <w:start w:val="0"/>
      <w:numFmt w:val="bullet"/>
      <w:lvlText w:val="•"/>
      <w:lvlJc w:val="left"/>
      <w:pPr>
        <w:ind w:left="8802" w:hanging="294"/>
      </w:pPr>
      <w:rPr>
        <w:rFonts w:hint="default"/>
        <w:lang w:val="vi" w:eastAsia="en-US" w:bidi="ar-SA"/>
      </w:rPr>
    </w:lvl>
  </w:abstractNum>
  <w:abstractNum w:abstractNumId="14">
    <w:nsid w:val="0248C179"/>
    <w:multiLevelType w:val="multilevel"/>
    <w:tmpl w:val="0248C179"/>
    <w:lvl w:ilvl="0" w:tentative="0">
      <w:start w:val="64"/>
      <w:numFmt w:val="decimal"/>
      <w:lvlText w:val="%1."/>
      <w:lvlJc w:val="left"/>
      <w:pPr>
        <w:ind w:left="680" w:hanging="361"/>
        <w:jc w:val="right"/>
      </w:pPr>
      <w:rPr>
        <w:rFonts w:hint="default" w:ascii="Times New Roman" w:hAnsi="Times New Roman" w:eastAsia="Times New Roman" w:cs="Times New Roman"/>
        <w:b/>
        <w:bCs/>
        <w:color w:val="0000FF"/>
        <w:spacing w:val="-3"/>
        <w:w w:val="100"/>
        <w:sz w:val="24"/>
        <w:szCs w:val="24"/>
        <w:lang w:val="vi" w:eastAsia="en-US" w:bidi="ar-SA"/>
      </w:rPr>
    </w:lvl>
    <w:lvl w:ilvl="1" w:tentative="0">
      <w:start w:val="1"/>
      <w:numFmt w:val="upperLetter"/>
      <w:lvlText w:val="%2."/>
      <w:lvlJc w:val="left"/>
      <w:pPr>
        <w:ind w:left="896" w:hanging="294"/>
        <w:jc w:val="left"/>
      </w:pPr>
      <w:rPr>
        <w:rFonts w:hint="default" w:ascii="Times New Roman" w:hAnsi="Times New Roman" w:eastAsia="Times New Roman" w:cs="Times New Roman"/>
        <w:b/>
        <w:bCs/>
        <w:color w:val="0000FF"/>
        <w:w w:val="99"/>
        <w:sz w:val="24"/>
        <w:szCs w:val="24"/>
        <w:lang w:val="vi" w:eastAsia="en-US" w:bidi="ar-SA"/>
      </w:rPr>
    </w:lvl>
    <w:lvl w:ilvl="2" w:tentative="0">
      <w:start w:val="0"/>
      <w:numFmt w:val="bullet"/>
      <w:lvlText w:val="•"/>
      <w:lvlJc w:val="left"/>
      <w:pPr>
        <w:ind w:left="680" w:hanging="294"/>
      </w:pPr>
      <w:rPr>
        <w:rFonts w:hint="default"/>
        <w:lang w:val="vi" w:eastAsia="en-US" w:bidi="ar-SA"/>
      </w:rPr>
    </w:lvl>
    <w:lvl w:ilvl="3" w:tentative="0">
      <w:start w:val="0"/>
      <w:numFmt w:val="bullet"/>
      <w:lvlText w:val="•"/>
      <w:lvlJc w:val="left"/>
      <w:pPr>
        <w:ind w:left="880" w:hanging="294"/>
      </w:pPr>
      <w:rPr>
        <w:rFonts w:hint="default"/>
        <w:lang w:val="vi" w:eastAsia="en-US" w:bidi="ar-SA"/>
      </w:rPr>
    </w:lvl>
    <w:lvl w:ilvl="4" w:tentative="0">
      <w:start w:val="0"/>
      <w:numFmt w:val="bullet"/>
      <w:lvlText w:val="•"/>
      <w:lvlJc w:val="left"/>
      <w:pPr>
        <w:ind w:left="900" w:hanging="294"/>
      </w:pPr>
      <w:rPr>
        <w:rFonts w:hint="default"/>
        <w:lang w:val="vi" w:eastAsia="en-US" w:bidi="ar-SA"/>
      </w:rPr>
    </w:lvl>
    <w:lvl w:ilvl="5" w:tentative="0">
      <w:start w:val="0"/>
      <w:numFmt w:val="bullet"/>
      <w:lvlText w:val="•"/>
      <w:lvlJc w:val="left"/>
      <w:pPr>
        <w:ind w:left="920" w:hanging="294"/>
      </w:pPr>
      <w:rPr>
        <w:rFonts w:hint="default"/>
        <w:lang w:val="vi" w:eastAsia="en-US" w:bidi="ar-SA"/>
      </w:rPr>
    </w:lvl>
    <w:lvl w:ilvl="6" w:tentative="0">
      <w:start w:val="0"/>
      <w:numFmt w:val="bullet"/>
      <w:lvlText w:val="•"/>
      <w:lvlJc w:val="left"/>
      <w:pPr>
        <w:ind w:left="2948" w:hanging="294"/>
      </w:pPr>
      <w:rPr>
        <w:rFonts w:hint="default"/>
        <w:lang w:val="vi" w:eastAsia="en-US" w:bidi="ar-SA"/>
      </w:rPr>
    </w:lvl>
    <w:lvl w:ilvl="7" w:tentative="0">
      <w:start w:val="0"/>
      <w:numFmt w:val="bullet"/>
      <w:lvlText w:val="•"/>
      <w:lvlJc w:val="left"/>
      <w:pPr>
        <w:ind w:left="4976" w:hanging="294"/>
      </w:pPr>
      <w:rPr>
        <w:rFonts w:hint="default"/>
        <w:lang w:val="vi" w:eastAsia="en-US" w:bidi="ar-SA"/>
      </w:rPr>
    </w:lvl>
    <w:lvl w:ilvl="8" w:tentative="0">
      <w:start w:val="0"/>
      <w:numFmt w:val="bullet"/>
      <w:lvlText w:val="•"/>
      <w:lvlJc w:val="left"/>
      <w:pPr>
        <w:ind w:left="7004" w:hanging="294"/>
      </w:pPr>
      <w:rPr>
        <w:rFonts w:hint="default"/>
        <w:lang w:val="vi" w:eastAsia="en-US" w:bidi="ar-SA"/>
      </w:rPr>
    </w:lvl>
  </w:abstractNum>
  <w:abstractNum w:abstractNumId="15">
    <w:nsid w:val="03D62ECE"/>
    <w:multiLevelType w:val="multilevel"/>
    <w:tmpl w:val="03D62ECE"/>
    <w:lvl w:ilvl="0" w:tentative="0">
      <w:start w:val="36"/>
      <w:numFmt w:val="decimal"/>
      <w:lvlText w:val="%1."/>
      <w:lvlJc w:val="left"/>
      <w:pPr>
        <w:ind w:left="680" w:hanging="361"/>
        <w:jc w:val="left"/>
      </w:pPr>
      <w:rPr>
        <w:rFonts w:hint="default" w:ascii="Times New Roman" w:hAnsi="Times New Roman" w:eastAsia="Times New Roman" w:cs="Times New Roman"/>
        <w:b/>
        <w:bCs/>
        <w:color w:val="0000FF"/>
        <w:spacing w:val="-5"/>
        <w:w w:val="97"/>
        <w:sz w:val="24"/>
        <w:szCs w:val="24"/>
        <w:lang w:val="vi" w:eastAsia="en-US" w:bidi="ar-SA"/>
      </w:rPr>
    </w:lvl>
    <w:lvl w:ilvl="1" w:tentative="0">
      <w:start w:val="1"/>
      <w:numFmt w:val="upperLetter"/>
      <w:lvlText w:val="%2."/>
      <w:lvlJc w:val="left"/>
      <w:pPr>
        <w:ind w:left="896" w:hanging="294"/>
        <w:jc w:val="left"/>
      </w:pPr>
      <w:rPr>
        <w:rFonts w:hint="default"/>
        <w:b/>
        <w:bCs/>
        <w:w w:val="99"/>
        <w:lang w:val="vi" w:eastAsia="en-US" w:bidi="ar-SA"/>
      </w:rPr>
    </w:lvl>
    <w:lvl w:ilvl="2" w:tentative="0">
      <w:start w:val="1"/>
      <w:numFmt w:val="upperLetter"/>
      <w:lvlText w:val="%3."/>
      <w:lvlJc w:val="left"/>
      <w:pPr>
        <w:ind w:left="1378" w:hanging="294"/>
        <w:jc w:val="left"/>
      </w:pPr>
      <w:rPr>
        <w:rFonts w:hint="default" w:ascii="Times New Roman" w:hAnsi="Times New Roman" w:eastAsia="Times New Roman" w:cs="Times New Roman"/>
        <w:b/>
        <w:bCs/>
        <w:i/>
        <w:color w:val="0000FF"/>
        <w:spacing w:val="-1"/>
        <w:w w:val="97"/>
        <w:sz w:val="24"/>
        <w:szCs w:val="24"/>
        <w:lang w:val="vi" w:eastAsia="en-US" w:bidi="ar-SA"/>
      </w:rPr>
    </w:lvl>
    <w:lvl w:ilvl="3" w:tentative="0">
      <w:start w:val="0"/>
      <w:numFmt w:val="bullet"/>
      <w:lvlText w:val="•"/>
      <w:lvlJc w:val="left"/>
      <w:pPr>
        <w:ind w:left="960" w:hanging="294"/>
      </w:pPr>
      <w:rPr>
        <w:rFonts w:hint="default"/>
        <w:lang w:val="vi" w:eastAsia="en-US" w:bidi="ar-SA"/>
      </w:rPr>
    </w:lvl>
    <w:lvl w:ilvl="4" w:tentative="0">
      <w:start w:val="0"/>
      <w:numFmt w:val="bullet"/>
      <w:lvlText w:val="•"/>
      <w:lvlJc w:val="left"/>
      <w:pPr>
        <w:ind w:left="1380" w:hanging="294"/>
      </w:pPr>
      <w:rPr>
        <w:rFonts w:hint="default"/>
        <w:lang w:val="vi" w:eastAsia="en-US" w:bidi="ar-SA"/>
      </w:rPr>
    </w:lvl>
    <w:lvl w:ilvl="5" w:tentative="0">
      <w:start w:val="0"/>
      <w:numFmt w:val="bullet"/>
      <w:lvlText w:val="•"/>
      <w:lvlJc w:val="left"/>
      <w:pPr>
        <w:ind w:left="1395" w:hanging="294"/>
      </w:pPr>
      <w:rPr>
        <w:rFonts w:hint="default"/>
        <w:lang w:val="vi" w:eastAsia="en-US" w:bidi="ar-SA"/>
      </w:rPr>
    </w:lvl>
    <w:lvl w:ilvl="6" w:tentative="0">
      <w:start w:val="0"/>
      <w:numFmt w:val="bullet"/>
      <w:lvlText w:val="•"/>
      <w:lvlJc w:val="left"/>
      <w:pPr>
        <w:ind w:left="1411" w:hanging="294"/>
      </w:pPr>
      <w:rPr>
        <w:rFonts w:hint="default"/>
        <w:lang w:val="vi" w:eastAsia="en-US" w:bidi="ar-SA"/>
      </w:rPr>
    </w:lvl>
    <w:lvl w:ilvl="7" w:tentative="0">
      <w:start w:val="0"/>
      <w:numFmt w:val="bullet"/>
      <w:lvlText w:val="•"/>
      <w:lvlJc w:val="left"/>
      <w:pPr>
        <w:ind w:left="1427" w:hanging="294"/>
      </w:pPr>
      <w:rPr>
        <w:rFonts w:hint="default"/>
        <w:lang w:val="vi" w:eastAsia="en-US" w:bidi="ar-SA"/>
      </w:rPr>
    </w:lvl>
    <w:lvl w:ilvl="8" w:tentative="0">
      <w:start w:val="0"/>
      <w:numFmt w:val="bullet"/>
      <w:lvlText w:val="•"/>
      <w:lvlJc w:val="left"/>
      <w:pPr>
        <w:ind w:left="1443" w:hanging="294"/>
      </w:pPr>
      <w:rPr>
        <w:rFonts w:hint="default"/>
        <w:lang w:val="vi" w:eastAsia="en-US" w:bidi="ar-SA"/>
      </w:rPr>
    </w:lvl>
  </w:abstractNum>
  <w:abstractNum w:abstractNumId="16">
    <w:nsid w:val="0E640482"/>
    <w:multiLevelType w:val="multilevel"/>
    <w:tmpl w:val="0E640482"/>
    <w:lvl w:ilvl="0" w:tentative="0">
      <w:start w:val="15"/>
      <w:numFmt w:val="decimal"/>
      <w:lvlText w:val="%1."/>
      <w:lvlJc w:val="left"/>
      <w:pPr>
        <w:ind w:left="680" w:hanging="361"/>
        <w:jc w:val="left"/>
      </w:pPr>
      <w:rPr>
        <w:rFonts w:hint="default" w:ascii="Times New Roman" w:hAnsi="Times New Roman" w:eastAsia="Times New Roman" w:cs="Times New Roman"/>
        <w:b/>
        <w:bCs/>
        <w:color w:val="FF0000"/>
        <w:w w:val="97"/>
        <w:sz w:val="24"/>
        <w:szCs w:val="24"/>
        <w:lang w:val="vi" w:eastAsia="en-US" w:bidi="ar-SA"/>
      </w:rPr>
    </w:lvl>
    <w:lvl w:ilvl="1" w:tentative="0">
      <w:start w:val="1"/>
      <w:numFmt w:val="upperLetter"/>
      <w:lvlText w:val="%2."/>
      <w:lvlJc w:val="left"/>
      <w:pPr>
        <w:ind w:left="612" w:hanging="296"/>
        <w:jc w:val="left"/>
      </w:pPr>
      <w:rPr>
        <w:rFonts w:hint="default" w:ascii="Times New Roman" w:hAnsi="Times New Roman" w:eastAsia="Times New Roman" w:cs="Times New Roman"/>
        <w:spacing w:val="-1"/>
        <w:w w:val="99"/>
        <w:sz w:val="24"/>
        <w:szCs w:val="24"/>
        <w:lang w:val="vi" w:eastAsia="en-US" w:bidi="ar-SA"/>
      </w:rPr>
    </w:lvl>
    <w:lvl w:ilvl="2" w:tentative="0">
      <w:start w:val="0"/>
      <w:numFmt w:val="bullet"/>
      <w:lvlText w:val="•"/>
      <w:lvlJc w:val="left"/>
      <w:pPr>
        <w:ind w:left="1833" w:hanging="296"/>
      </w:pPr>
      <w:rPr>
        <w:rFonts w:hint="default"/>
        <w:lang w:val="vi" w:eastAsia="en-US" w:bidi="ar-SA"/>
      </w:rPr>
    </w:lvl>
    <w:lvl w:ilvl="3" w:tentative="0">
      <w:start w:val="0"/>
      <w:numFmt w:val="bullet"/>
      <w:lvlText w:val="•"/>
      <w:lvlJc w:val="left"/>
      <w:pPr>
        <w:ind w:left="2986" w:hanging="296"/>
      </w:pPr>
      <w:rPr>
        <w:rFonts w:hint="default"/>
        <w:lang w:val="vi" w:eastAsia="en-US" w:bidi="ar-SA"/>
      </w:rPr>
    </w:lvl>
    <w:lvl w:ilvl="4" w:tentative="0">
      <w:start w:val="0"/>
      <w:numFmt w:val="bullet"/>
      <w:lvlText w:val="•"/>
      <w:lvlJc w:val="left"/>
      <w:pPr>
        <w:ind w:left="4140" w:hanging="296"/>
      </w:pPr>
      <w:rPr>
        <w:rFonts w:hint="default"/>
        <w:lang w:val="vi" w:eastAsia="en-US" w:bidi="ar-SA"/>
      </w:rPr>
    </w:lvl>
    <w:lvl w:ilvl="5" w:tentative="0">
      <w:start w:val="0"/>
      <w:numFmt w:val="bullet"/>
      <w:lvlText w:val="•"/>
      <w:lvlJc w:val="left"/>
      <w:pPr>
        <w:ind w:left="5293" w:hanging="296"/>
      </w:pPr>
      <w:rPr>
        <w:rFonts w:hint="default"/>
        <w:lang w:val="vi" w:eastAsia="en-US" w:bidi="ar-SA"/>
      </w:rPr>
    </w:lvl>
    <w:lvl w:ilvl="6" w:tentative="0">
      <w:start w:val="0"/>
      <w:numFmt w:val="bullet"/>
      <w:lvlText w:val="•"/>
      <w:lvlJc w:val="left"/>
      <w:pPr>
        <w:ind w:left="6447" w:hanging="296"/>
      </w:pPr>
      <w:rPr>
        <w:rFonts w:hint="default"/>
        <w:lang w:val="vi" w:eastAsia="en-US" w:bidi="ar-SA"/>
      </w:rPr>
    </w:lvl>
    <w:lvl w:ilvl="7" w:tentative="0">
      <w:start w:val="0"/>
      <w:numFmt w:val="bullet"/>
      <w:lvlText w:val="•"/>
      <w:lvlJc w:val="left"/>
      <w:pPr>
        <w:ind w:left="7600" w:hanging="296"/>
      </w:pPr>
      <w:rPr>
        <w:rFonts w:hint="default"/>
        <w:lang w:val="vi" w:eastAsia="en-US" w:bidi="ar-SA"/>
      </w:rPr>
    </w:lvl>
    <w:lvl w:ilvl="8" w:tentative="0">
      <w:start w:val="0"/>
      <w:numFmt w:val="bullet"/>
      <w:lvlText w:val="•"/>
      <w:lvlJc w:val="left"/>
      <w:pPr>
        <w:ind w:left="8753" w:hanging="296"/>
      </w:pPr>
      <w:rPr>
        <w:rFonts w:hint="default"/>
        <w:lang w:val="vi" w:eastAsia="en-US" w:bidi="ar-SA"/>
      </w:rPr>
    </w:lvl>
  </w:abstractNum>
  <w:abstractNum w:abstractNumId="17">
    <w:nsid w:val="2470EC97"/>
    <w:multiLevelType w:val="multilevel"/>
    <w:tmpl w:val="2470EC97"/>
    <w:lvl w:ilvl="0" w:tentative="0">
      <w:start w:val="1"/>
      <w:numFmt w:val="upperLetter"/>
      <w:lvlText w:val="%1."/>
      <w:lvlJc w:val="left"/>
      <w:pPr>
        <w:ind w:left="610" w:hanging="293"/>
        <w:jc w:val="left"/>
      </w:pPr>
      <w:rPr>
        <w:rFonts w:hint="default" w:ascii="Times New Roman" w:hAnsi="Times New Roman" w:eastAsia="Times New Roman" w:cs="Times New Roman"/>
        <w:b/>
        <w:bCs/>
        <w:color w:val="0000FF"/>
        <w:spacing w:val="0"/>
        <w:w w:val="97"/>
        <w:sz w:val="24"/>
        <w:szCs w:val="24"/>
        <w:lang w:val="vi" w:eastAsia="en-US" w:bidi="ar-SA"/>
      </w:rPr>
    </w:lvl>
    <w:lvl w:ilvl="1" w:tentative="0">
      <w:start w:val="0"/>
      <w:numFmt w:val="bullet"/>
      <w:lvlText w:val="•"/>
      <w:lvlJc w:val="left"/>
      <w:pPr>
        <w:ind w:left="1664" w:hanging="293"/>
      </w:pPr>
      <w:rPr>
        <w:rFonts w:hint="default"/>
        <w:lang w:val="vi" w:eastAsia="en-US" w:bidi="ar-SA"/>
      </w:rPr>
    </w:lvl>
    <w:lvl w:ilvl="2" w:tentative="0">
      <w:start w:val="0"/>
      <w:numFmt w:val="bullet"/>
      <w:lvlText w:val="•"/>
      <w:lvlJc w:val="left"/>
      <w:pPr>
        <w:ind w:left="2708" w:hanging="293"/>
      </w:pPr>
      <w:rPr>
        <w:rFonts w:hint="default"/>
        <w:lang w:val="vi" w:eastAsia="en-US" w:bidi="ar-SA"/>
      </w:rPr>
    </w:lvl>
    <w:lvl w:ilvl="3" w:tentative="0">
      <w:start w:val="0"/>
      <w:numFmt w:val="bullet"/>
      <w:lvlText w:val="•"/>
      <w:lvlJc w:val="left"/>
      <w:pPr>
        <w:ind w:left="3752" w:hanging="293"/>
      </w:pPr>
      <w:rPr>
        <w:rFonts w:hint="default"/>
        <w:lang w:val="vi" w:eastAsia="en-US" w:bidi="ar-SA"/>
      </w:rPr>
    </w:lvl>
    <w:lvl w:ilvl="4" w:tentative="0">
      <w:start w:val="0"/>
      <w:numFmt w:val="bullet"/>
      <w:lvlText w:val="•"/>
      <w:lvlJc w:val="left"/>
      <w:pPr>
        <w:ind w:left="4796" w:hanging="293"/>
      </w:pPr>
      <w:rPr>
        <w:rFonts w:hint="default"/>
        <w:lang w:val="vi" w:eastAsia="en-US" w:bidi="ar-SA"/>
      </w:rPr>
    </w:lvl>
    <w:lvl w:ilvl="5" w:tentative="0">
      <w:start w:val="0"/>
      <w:numFmt w:val="bullet"/>
      <w:lvlText w:val="•"/>
      <w:lvlJc w:val="left"/>
      <w:pPr>
        <w:ind w:left="5840" w:hanging="293"/>
      </w:pPr>
      <w:rPr>
        <w:rFonts w:hint="default"/>
        <w:lang w:val="vi" w:eastAsia="en-US" w:bidi="ar-SA"/>
      </w:rPr>
    </w:lvl>
    <w:lvl w:ilvl="6" w:tentative="0">
      <w:start w:val="0"/>
      <w:numFmt w:val="bullet"/>
      <w:lvlText w:val="•"/>
      <w:lvlJc w:val="left"/>
      <w:pPr>
        <w:ind w:left="6884" w:hanging="293"/>
      </w:pPr>
      <w:rPr>
        <w:rFonts w:hint="default"/>
        <w:lang w:val="vi" w:eastAsia="en-US" w:bidi="ar-SA"/>
      </w:rPr>
    </w:lvl>
    <w:lvl w:ilvl="7" w:tentative="0">
      <w:start w:val="0"/>
      <w:numFmt w:val="bullet"/>
      <w:lvlText w:val="•"/>
      <w:lvlJc w:val="left"/>
      <w:pPr>
        <w:ind w:left="7928" w:hanging="293"/>
      </w:pPr>
      <w:rPr>
        <w:rFonts w:hint="default"/>
        <w:lang w:val="vi" w:eastAsia="en-US" w:bidi="ar-SA"/>
      </w:rPr>
    </w:lvl>
    <w:lvl w:ilvl="8" w:tentative="0">
      <w:start w:val="0"/>
      <w:numFmt w:val="bullet"/>
      <w:lvlText w:val="•"/>
      <w:lvlJc w:val="left"/>
      <w:pPr>
        <w:ind w:left="8972" w:hanging="293"/>
      </w:pPr>
      <w:rPr>
        <w:rFonts w:hint="default"/>
        <w:lang w:val="vi" w:eastAsia="en-US" w:bidi="ar-SA"/>
      </w:rPr>
    </w:lvl>
  </w:abstractNum>
  <w:abstractNum w:abstractNumId="18">
    <w:nsid w:val="25B654F3"/>
    <w:multiLevelType w:val="multilevel"/>
    <w:tmpl w:val="25B654F3"/>
    <w:lvl w:ilvl="0" w:tentative="0">
      <w:start w:val="1"/>
      <w:numFmt w:val="upperRoman"/>
      <w:lvlText w:val="(%1)"/>
      <w:lvlJc w:val="left"/>
      <w:pPr>
        <w:ind w:left="901" w:hanging="301"/>
        <w:jc w:val="left"/>
      </w:pPr>
      <w:rPr>
        <w:rFonts w:hint="default" w:ascii="Times New Roman" w:hAnsi="Times New Roman" w:eastAsia="Times New Roman" w:cs="Times New Roman"/>
        <w:spacing w:val="-8"/>
        <w:w w:val="99"/>
        <w:sz w:val="24"/>
        <w:szCs w:val="24"/>
        <w:lang w:val="vi" w:eastAsia="en-US" w:bidi="ar-SA"/>
      </w:rPr>
    </w:lvl>
    <w:lvl w:ilvl="1" w:tentative="0">
      <w:start w:val="0"/>
      <w:numFmt w:val="bullet"/>
      <w:lvlText w:val="•"/>
      <w:lvlJc w:val="left"/>
      <w:pPr>
        <w:ind w:left="1916" w:hanging="301"/>
      </w:pPr>
      <w:rPr>
        <w:rFonts w:hint="default"/>
        <w:lang w:val="vi" w:eastAsia="en-US" w:bidi="ar-SA"/>
      </w:rPr>
    </w:lvl>
    <w:lvl w:ilvl="2" w:tentative="0">
      <w:start w:val="0"/>
      <w:numFmt w:val="bullet"/>
      <w:lvlText w:val="•"/>
      <w:lvlJc w:val="left"/>
      <w:pPr>
        <w:ind w:left="2932" w:hanging="301"/>
      </w:pPr>
      <w:rPr>
        <w:rFonts w:hint="default"/>
        <w:lang w:val="vi" w:eastAsia="en-US" w:bidi="ar-SA"/>
      </w:rPr>
    </w:lvl>
    <w:lvl w:ilvl="3" w:tentative="0">
      <w:start w:val="0"/>
      <w:numFmt w:val="bullet"/>
      <w:lvlText w:val="•"/>
      <w:lvlJc w:val="left"/>
      <w:pPr>
        <w:ind w:left="3948" w:hanging="301"/>
      </w:pPr>
      <w:rPr>
        <w:rFonts w:hint="default"/>
        <w:lang w:val="vi" w:eastAsia="en-US" w:bidi="ar-SA"/>
      </w:rPr>
    </w:lvl>
    <w:lvl w:ilvl="4" w:tentative="0">
      <w:start w:val="0"/>
      <w:numFmt w:val="bullet"/>
      <w:lvlText w:val="•"/>
      <w:lvlJc w:val="left"/>
      <w:pPr>
        <w:ind w:left="4964" w:hanging="301"/>
      </w:pPr>
      <w:rPr>
        <w:rFonts w:hint="default"/>
        <w:lang w:val="vi" w:eastAsia="en-US" w:bidi="ar-SA"/>
      </w:rPr>
    </w:lvl>
    <w:lvl w:ilvl="5" w:tentative="0">
      <w:start w:val="0"/>
      <w:numFmt w:val="bullet"/>
      <w:lvlText w:val="•"/>
      <w:lvlJc w:val="left"/>
      <w:pPr>
        <w:ind w:left="5980" w:hanging="301"/>
      </w:pPr>
      <w:rPr>
        <w:rFonts w:hint="default"/>
        <w:lang w:val="vi" w:eastAsia="en-US" w:bidi="ar-SA"/>
      </w:rPr>
    </w:lvl>
    <w:lvl w:ilvl="6" w:tentative="0">
      <w:start w:val="0"/>
      <w:numFmt w:val="bullet"/>
      <w:lvlText w:val="•"/>
      <w:lvlJc w:val="left"/>
      <w:pPr>
        <w:ind w:left="6996" w:hanging="301"/>
      </w:pPr>
      <w:rPr>
        <w:rFonts w:hint="default"/>
        <w:lang w:val="vi" w:eastAsia="en-US" w:bidi="ar-SA"/>
      </w:rPr>
    </w:lvl>
    <w:lvl w:ilvl="7" w:tentative="0">
      <w:start w:val="0"/>
      <w:numFmt w:val="bullet"/>
      <w:lvlText w:val="•"/>
      <w:lvlJc w:val="left"/>
      <w:pPr>
        <w:ind w:left="8012" w:hanging="301"/>
      </w:pPr>
      <w:rPr>
        <w:rFonts w:hint="default"/>
        <w:lang w:val="vi" w:eastAsia="en-US" w:bidi="ar-SA"/>
      </w:rPr>
    </w:lvl>
    <w:lvl w:ilvl="8" w:tentative="0">
      <w:start w:val="0"/>
      <w:numFmt w:val="bullet"/>
      <w:lvlText w:val="•"/>
      <w:lvlJc w:val="left"/>
      <w:pPr>
        <w:ind w:left="9028" w:hanging="301"/>
      </w:pPr>
      <w:rPr>
        <w:rFonts w:hint="default"/>
        <w:lang w:val="vi" w:eastAsia="en-US" w:bidi="ar-SA"/>
      </w:rPr>
    </w:lvl>
  </w:abstractNum>
  <w:abstractNum w:abstractNumId="19">
    <w:nsid w:val="2A8F537B"/>
    <w:multiLevelType w:val="multilevel"/>
    <w:tmpl w:val="2A8F537B"/>
    <w:lvl w:ilvl="0" w:tentative="0">
      <w:start w:val="1"/>
      <w:numFmt w:val="lowerLetter"/>
      <w:lvlText w:val="(%1)"/>
      <w:lvlJc w:val="left"/>
      <w:pPr>
        <w:ind w:left="644" w:hanging="327"/>
        <w:jc w:val="left"/>
      </w:pPr>
      <w:rPr>
        <w:rFonts w:hint="default" w:ascii="Times New Roman" w:hAnsi="Times New Roman" w:eastAsia="Times New Roman" w:cs="Times New Roman"/>
        <w:spacing w:val="-6"/>
        <w:w w:val="94"/>
        <w:sz w:val="24"/>
        <w:szCs w:val="24"/>
        <w:lang w:val="vi" w:eastAsia="en-US" w:bidi="ar-SA"/>
      </w:rPr>
    </w:lvl>
    <w:lvl w:ilvl="1" w:tentative="0">
      <w:start w:val="0"/>
      <w:numFmt w:val="bullet"/>
      <w:lvlText w:val="•"/>
      <w:lvlJc w:val="left"/>
      <w:pPr>
        <w:ind w:left="1682" w:hanging="327"/>
      </w:pPr>
      <w:rPr>
        <w:rFonts w:hint="default"/>
        <w:lang w:val="vi" w:eastAsia="en-US" w:bidi="ar-SA"/>
      </w:rPr>
    </w:lvl>
    <w:lvl w:ilvl="2" w:tentative="0">
      <w:start w:val="0"/>
      <w:numFmt w:val="bullet"/>
      <w:lvlText w:val="•"/>
      <w:lvlJc w:val="left"/>
      <w:pPr>
        <w:ind w:left="2724" w:hanging="327"/>
      </w:pPr>
      <w:rPr>
        <w:rFonts w:hint="default"/>
        <w:lang w:val="vi" w:eastAsia="en-US" w:bidi="ar-SA"/>
      </w:rPr>
    </w:lvl>
    <w:lvl w:ilvl="3" w:tentative="0">
      <w:start w:val="0"/>
      <w:numFmt w:val="bullet"/>
      <w:lvlText w:val="•"/>
      <w:lvlJc w:val="left"/>
      <w:pPr>
        <w:ind w:left="3766" w:hanging="327"/>
      </w:pPr>
      <w:rPr>
        <w:rFonts w:hint="default"/>
        <w:lang w:val="vi" w:eastAsia="en-US" w:bidi="ar-SA"/>
      </w:rPr>
    </w:lvl>
    <w:lvl w:ilvl="4" w:tentative="0">
      <w:start w:val="0"/>
      <w:numFmt w:val="bullet"/>
      <w:lvlText w:val="•"/>
      <w:lvlJc w:val="left"/>
      <w:pPr>
        <w:ind w:left="4808" w:hanging="327"/>
      </w:pPr>
      <w:rPr>
        <w:rFonts w:hint="default"/>
        <w:lang w:val="vi" w:eastAsia="en-US" w:bidi="ar-SA"/>
      </w:rPr>
    </w:lvl>
    <w:lvl w:ilvl="5" w:tentative="0">
      <w:start w:val="0"/>
      <w:numFmt w:val="bullet"/>
      <w:lvlText w:val="•"/>
      <w:lvlJc w:val="left"/>
      <w:pPr>
        <w:ind w:left="5850" w:hanging="327"/>
      </w:pPr>
      <w:rPr>
        <w:rFonts w:hint="default"/>
        <w:lang w:val="vi" w:eastAsia="en-US" w:bidi="ar-SA"/>
      </w:rPr>
    </w:lvl>
    <w:lvl w:ilvl="6" w:tentative="0">
      <w:start w:val="0"/>
      <w:numFmt w:val="bullet"/>
      <w:lvlText w:val="•"/>
      <w:lvlJc w:val="left"/>
      <w:pPr>
        <w:ind w:left="6892" w:hanging="327"/>
      </w:pPr>
      <w:rPr>
        <w:rFonts w:hint="default"/>
        <w:lang w:val="vi" w:eastAsia="en-US" w:bidi="ar-SA"/>
      </w:rPr>
    </w:lvl>
    <w:lvl w:ilvl="7" w:tentative="0">
      <w:start w:val="0"/>
      <w:numFmt w:val="bullet"/>
      <w:lvlText w:val="•"/>
      <w:lvlJc w:val="left"/>
      <w:pPr>
        <w:ind w:left="7934" w:hanging="327"/>
      </w:pPr>
      <w:rPr>
        <w:rFonts w:hint="default"/>
        <w:lang w:val="vi" w:eastAsia="en-US" w:bidi="ar-SA"/>
      </w:rPr>
    </w:lvl>
    <w:lvl w:ilvl="8" w:tentative="0">
      <w:start w:val="0"/>
      <w:numFmt w:val="bullet"/>
      <w:lvlText w:val="•"/>
      <w:lvlJc w:val="left"/>
      <w:pPr>
        <w:ind w:left="8976" w:hanging="327"/>
      </w:pPr>
      <w:rPr>
        <w:rFonts w:hint="default"/>
        <w:lang w:val="vi" w:eastAsia="en-US" w:bidi="ar-SA"/>
      </w:rPr>
    </w:lvl>
  </w:abstractNum>
  <w:abstractNum w:abstractNumId="20">
    <w:nsid w:val="39A0D9AC"/>
    <w:multiLevelType w:val="multilevel"/>
    <w:tmpl w:val="39A0D9AC"/>
    <w:lvl w:ilvl="0" w:tentative="0">
      <w:start w:val="1"/>
      <w:numFmt w:val="upperLetter"/>
      <w:lvlText w:val="%1."/>
      <w:lvlJc w:val="left"/>
      <w:pPr>
        <w:ind w:left="320" w:hanging="313"/>
        <w:jc w:val="left"/>
      </w:pPr>
      <w:rPr>
        <w:rFonts w:hint="default" w:ascii="Times New Roman" w:hAnsi="Times New Roman" w:eastAsia="Times New Roman" w:cs="Times New Roman"/>
        <w:spacing w:val="0"/>
        <w:w w:val="97"/>
        <w:sz w:val="24"/>
        <w:szCs w:val="24"/>
        <w:lang w:val="vi" w:eastAsia="en-US" w:bidi="ar-SA"/>
      </w:rPr>
    </w:lvl>
    <w:lvl w:ilvl="1" w:tentative="0">
      <w:start w:val="0"/>
      <w:numFmt w:val="bullet"/>
      <w:lvlText w:val="•"/>
      <w:lvlJc w:val="left"/>
      <w:pPr>
        <w:ind w:left="1394" w:hanging="313"/>
      </w:pPr>
      <w:rPr>
        <w:rFonts w:hint="default"/>
        <w:lang w:val="vi" w:eastAsia="en-US" w:bidi="ar-SA"/>
      </w:rPr>
    </w:lvl>
    <w:lvl w:ilvl="2" w:tentative="0">
      <w:start w:val="0"/>
      <w:numFmt w:val="bullet"/>
      <w:lvlText w:val="•"/>
      <w:lvlJc w:val="left"/>
      <w:pPr>
        <w:ind w:left="2468" w:hanging="313"/>
      </w:pPr>
      <w:rPr>
        <w:rFonts w:hint="default"/>
        <w:lang w:val="vi" w:eastAsia="en-US" w:bidi="ar-SA"/>
      </w:rPr>
    </w:lvl>
    <w:lvl w:ilvl="3" w:tentative="0">
      <w:start w:val="0"/>
      <w:numFmt w:val="bullet"/>
      <w:lvlText w:val="•"/>
      <w:lvlJc w:val="left"/>
      <w:pPr>
        <w:ind w:left="3542" w:hanging="313"/>
      </w:pPr>
      <w:rPr>
        <w:rFonts w:hint="default"/>
        <w:lang w:val="vi" w:eastAsia="en-US" w:bidi="ar-SA"/>
      </w:rPr>
    </w:lvl>
    <w:lvl w:ilvl="4" w:tentative="0">
      <w:start w:val="0"/>
      <w:numFmt w:val="bullet"/>
      <w:lvlText w:val="•"/>
      <w:lvlJc w:val="left"/>
      <w:pPr>
        <w:ind w:left="4616" w:hanging="313"/>
      </w:pPr>
      <w:rPr>
        <w:rFonts w:hint="default"/>
        <w:lang w:val="vi" w:eastAsia="en-US" w:bidi="ar-SA"/>
      </w:rPr>
    </w:lvl>
    <w:lvl w:ilvl="5" w:tentative="0">
      <w:start w:val="0"/>
      <w:numFmt w:val="bullet"/>
      <w:lvlText w:val="•"/>
      <w:lvlJc w:val="left"/>
      <w:pPr>
        <w:ind w:left="5690" w:hanging="313"/>
      </w:pPr>
      <w:rPr>
        <w:rFonts w:hint="default"/>
        <w:lang w:val="vi" w:eastAsia="en-US" w:bidi="ar-SA"/>
      </w:rPr>
    </w:lvl>
    <w:lvl w:ilvl="6" w:tentative="0">
      <w:start w:val="0"/>
      <w:numFmt w:val="bullet"/>
      <w:lvlText w:val="•"/>
      <w:lvlJc w:val="left"/>
      <w:pPr>
        <w:ind w:left="6764" w:hanging="313"/>
      </w:pPr>
      <w:rPr>
        <w:rFonts w:hint="default"/>
        <w:lang w:val="vi" w:eastAsia="en-US" w:bidi="ar-SA"/>
      </w:rPr>
    </w:lvl>
    <w:lvl w:ilvl="7" w:tentative="0">
      <w:start w:val="0"/>
      <w:numFmt w:val="bullet"/>
      <w:lvlText w:val="•"/>
      <w:lvlJc w:val="left"/>
      <w:pPr>
        <w:ind w:left="7838" w:hanging="313"/>
      </w:pPr>
      <w:rPr>
        <w:rFonts w:hint="default"/>
        <w:lang w:val="vi" w:eastAsia="en-US" w:bidi="ar-SA"/>
      </w:rPr>
    </w:lvl>
    <w:lvl w:ilvl="8" w:tentative="0">
      <w:start w:val="0"/>
      <w:numFmt w:val="bullet"/>
      <w:lvlText w:val="•"/>
      <w:lvlJc w:val="left"/>
      <w:pPr>
        <w:ind w:left="8912" w:hanging="313"/>
      </w:pPr>
      <w:rPr>
        <w:rFonts w:hint="default"/>
        <w:lang w:val="vi" w:eastAsia="en-US" w:bidi="ar-SA"/>
      </w:rPr>
    </w:lvl>
  </w:abstractNum>
  <w:abstractNum w:abstractNumId="21">
    <w:nsid w:val="46A08BB8"/>
    <w:multiLevelType w:val="multilevel"/>
    <w:tmpl w:val="46A08BB8"/>
    <w:lvl w:ilvl="0" w:tentative="0">
      <w:start w:val="2"/>
      <w:numFmt w:val="upperLetter"/>
      <w:lvlText w:val="%1."/>
      <w:lvlJc w:val="left"/>
      <w:pPr>
        <w:ind w:left="596" w:hanging="279"/>
        <w:jc w:val="left"/>
      </w:pPr>
      <w:rPr>
        <w:rFonts w:hint="default" w:ascii="Times New Roman" w:hAnsi="Times New Roman" w:eastAsia="Times New Roman" w:cs="Times New Roman"/>
        <w:spacing w:val="-5"/>
        <w:w w:val="100"/>
        <w:sz w:val="24"/>
        <w:szCs w:val="24"/>
        <w:lang w:val="vi" w:eastAsia="en-US" w:bidi="ar-SA"/>
      </w:rPr>
    </w:lvl>
    <w:lvl w:ilvl="1" w:tentative="0">
      <w:start w:val="0"/>
      <w:numFmt w:val="bullet"/>
      <w:lvlText w:val="•"/>
      <w:lvlJc w:val="left"/>
      <w:pPr>
        <w:ind w:left="1646" w:hanging="279"/>
      </w:pPr>
      <w:rPr>
        <w:rFonts w:hint="default"/>
        <w:lang w:val="vi" w:eastAsia="en-US" w:bidi="ar-SA"/>
      </w:rPr>
    </w:lvl>
    <w:lvl w:ilvl="2" w:tentative="0">
      <w:start w:val="0"/>
      <w:numFmt w:val="bullet"/>
      <w:lvlText w:val="•"/>
      <w:lvlJc w:val="left"/>
      <w:pPr>
        <w:ind w:left="2692" w:hanging="279"/>
      </w:pPr>
      <w:rPr>
        <w:rFonts w:hint="default"/>
        <w:lang w:val="vi" w:eastAsia="en-US" w:bidi="ar-SA"/>
      </w:rPr>
    </w:lvl>
    <w:lvl w:ilvl="3" w:tentative="0">
      <w:start w:val="0"/>
      <w:numFmt w:val="bullet"/>
      <w:lvlText w:val="•"/>
      <w:lvlJc w:val="left"/>
      <w:pPr>
        <w:ind w:left="3738" w:hanging="279"/>
      </w:pPr>
      <w:rPr>
        <w:rFonts w:hint="default"/>
        <w:lang w:val="vi" w:eastAsia="en-US" w:bidi="ar-SA"/>
      </w:rPr>
    </w:lvl>
    <w:lvl w:ilvl="4" w:tentative="0">
      <w:start w:val="0"/>
      <w:numFmt w:val="bullet"/>
      <w:lvlText w:val="•"/>
      <w:lvlJc w:val="left"/>
      <w:pPr>
        <w:ind w:left="4784" w:hanging="279"/>
      </w:pPr>
      <w:rPr>
        <w:rFonts w:hint="default"/>
        <w:lang w:val="vi" w:eastAsia="en-US" w:bidi="ar-SA"/>
      </w:rPr>
    </w:lvl>
    <w:lvl w:ilvl="5" w:tentative="0">
      <w:start w:val="0"/>
      <w:numFmt w:val="bullet"/>
      <w:lvlText w:val="•"/>
      <w:lvlJc w:val="left"/>
      <w:pPr>
        <w:ind w:left="5830" w:hanging="279"/>
      </w:pPr>
      <w:rPr>
        <w:rFonts w:hint="default"/>
        <w:lang w:val="vi" w:eastAsia="en-US" w:bidi="ar-SA"/>
      </w:rPr>
    </w:lvl>
    <w:lvl w:ilvl="6" w:tentative="0">
      <w:start w:val="0"/>
      <w:numFmt w:val="bullet"/>
      <w:lvlText w:val="•"/>
      <w:lvlJc w:val="left"/>
      <w:pPr>
        <w:ind w:left="6876" w:hanging="279"/>
      </w:pPr>
      <w:rPr>
        <w:rFonts w:hint="default"/>
        <w:lang w:val="vi" w:eastAsia="en-US" w:bidi="ar-SA"/>
      </w:rPr>
    </w:lvl>
    <w:lvl w:ilvl="7" w:tentative="0">
      <w:start w:val="0"/>
      <w:numFmt w:val="bullet"/>
      <w:lvlText w:val="•"/>
      <w:lvlJc w:val="left"/>
      <w:pPr>
        <w:ind w:left="7922" w:hanging="279"/>
      </w:pPr>
      <w:rPr>
        <w:rFonts w:hint="default"/>
        <w:lang w:val="vi" w:eastAsia="en-US" w:bidi="ar-SA"/>
      </w:rPr>
    </w:lvl>
    <w:lvl w:ilvl="8" w:tentative="0">
      <w:start w:val="0"/>
      <w:numFmt w:val="bullet"/>
      <w:lvlText w:val="•"/>
      <w:lvlJc w:val="left"/>
      <w:pPr>
        <w:ind w:left="8968" w:hanging="279"/>
      </w:pPr>
      <w:rPr>
        <w:rFonts w:hint="default"/>
        <w:lang w:val="vi" w:eastAsia="en-US" w:bidi="ar-SA"/>
      </w:rPr>
    </w:lvl>
  </w:abstractNum>
  <w:abstractNum w:abstractNumId="22">
    <w:nsid w:val="4C1BAE26"/>
    <w:multiLevelType w:val="multilevel"/>
    <w:tmpl w:val="4C1BAE26"/>
    <w:lvl w:ilvl="0" w:tentative="0">
      <w:start w:val="0"/>
      <w:numFmt w:val="bullet"/>
      <w:lvlText w:val="-"/>
      <w:lvlJc w:val="left"/>
      <w:pPr>
        <w:ind w:left="32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94" w:hanging="142"/>
      </w:pPr>
      <w:rPr>
        <w:rFonts w:hint="default"/>
        <w:lang w:val="vi" w:eastAsia="en-US" w:bidi="ar-SA"/>
      </w:rPr>
    </w:lvl>
    <w:lvl w:ilvl="2" w:tentative="0">
      <w:start w:val="0"/>
      <w:numFmt w:val="bullet"/>
      <w:lvlText w:val="•"/>
      <w:lvlJc w:val="left"/>
      <w:pPr>
        <w:ind w:left="2468" w:hanging="142"/>
      </w:pPr>
      <w:rPr>
        <w:rFonts w:hint="default"/>
        <w:lang w:val="vi" w:eastAsia="en-US" w:bidi="ar-SA"/>
      </w:rPr>
    </w:lvl>
    <w:lvl w:ilvl="3" w:tentative="0">
      <w:start w:val="0"/>
      <w:numFmt w:val="bullet"/>
      <w:lvlText w:val="•"/>
      <w:lvlJc w:val="left"/>
      <w:pPr>
        <w:ind w:left="3542" w:hanging="142"/>
      </w:pPr>
      <w:rPr>
        <w:rFonts w:hint="default"/>
        <w:lang w:val="vi" w:eastAsia="en-US" w:bidi="ar-SA"/>
      </w:rPr>
    </w:lvl>
    <w:lvl w:ilvl="4" w:tentative="0">
      <w:start w:val="0"/>
      <w:numFmt w:val="bullet"/>
      <w:lvlText w:val="•"/>
      <w:lvlJc w:val="left"/>
      <w:pPr>
        <w:ind w:left="4616" w:hanging="142"/>
      </w:pPr>
      <w:rPr>
        <w:rFonts w:hint="default"/>
        <w:lang w:val="vi" w:eastAsia="en-US" w:bidi="ar-SA"/>
      </w:rPr>
    </w:lvl>
    <w:lvl w:ilvl="5" w:tentative="0">
      <w:start w:val="0"/>
      <w:numFmt w:val="bullet"/>
      <w:lvlText w:val="•"/>
      <w:lvlJc w:val="left"/>
      <w:pPr>
        <w:ind w:left="5690" w:hanging="142"/>
      </w:pPr>
      <w:rPr>
        <w:rFonts w:hint="default"/>
        <w:lang w:val="vi" w:eastAsia="en-US" w:bidi="ar-SA"/>
      </w:rPr>
    </w:lvl>
    <w:lvl w:ilvl="6" w:tentative="0">
      <w:start w:val="0"/>
      <w:numFmt w:val="bullet"/>
      <w:lvlText w:val="•"/>
      <w:lvlJc w:val="left"/>
      <w:pPr>
        <w:ind w:left="6764" w:hanging="142"/>
      </w:pPr>
      <w:rPr>
        <w:rFonts w:hint="default"/>
        <w:lang w:val="vi" w:eastAsia="en-US" w:bidi="ar-SA"/>
      </w:rPr>
    </w:lvl>
    <w:lvl w:ilvl="7" w:tentative="0">
      <w:start w:val="0"/>
      <w:numFmt w:val="bullet"/>
      <w:lvlText w:val="•"/>
      <w:lvlJc w:val="left"/>
      <w:pPr>
        <w:ind w:left="7838" w:hanging="142"/>
      </w:pPr>
      <w:rPr>
        <w:rFonts w:hint="default"/>
        <w:lang w:val="vi" w:eastAsia="en-US" w:bidi="ar-SA"/>
      </w:rPr>
    </w:lvl>
    <w:lvl w:ilvl="8" w:tentative="0">
      <w:start w:val="0"/>
      <w:numFmt w:val="bullet"/>
      <w:lvlText w:val="•"/>
      <w:lvlJc w:val="left"/>
      <w:pPr>
        <w:ind w:left="8912" w:hanging="142"/>
      </w:pPr>
      <w:rPr>
        <w:rFonts w:hint="default"/>
        <w:lang w:val="vi" w:eastAsia="en-US" w:bidi="ar-SA"/>
      </w:rPr>
    </w:lvl>
  </w:abstractNum>
  <w:abstractNum w:abstractNumId="23">
    <w:nsid w:val="4D4DC07F"/>
    <w:multiLevelType w:val="multilevel"/>
    <w:tmpl w:val="4D4DC07F"/>
    <w:lvl w:ilvl="0" w:tentative="0">
      <w:start w:val="0"/>
      <w:numFmt w:val="bullet"/>
      <w:lvlText w:val="-"/>
      <w:lvlJc w:val="left"/>
      <w:pPr>
        <w:ind w:left="459" w:hanging="142"/>
      </w:pPr>
      <w:rPr>
        <w:rFonts w:hint="default" w:ascii="Times New Roman" w:hAnsi="Times New Roman" w:eastAsia="Times New Roman" w:cs="Times New Roman"/>
        <w:i/>
        <w:w w:val="97"/>
        <w:sz w:val="24"/>
        <w:szCs w:val="24"/>
        <w:lang w:val="vi" w:eastAsia="en-US" w:bidi="ar-SA"/>
      </w:rPr>
    </w:lvl>
    <w:lvl w:ilvl="1" w:tentative="0">
      <w:start w:val="0"/>
      <w:numFmt w:val="bullet"/>
      <w:lvlText w:val="•"/>
      <w:lvlJc w:val="left"/>
      <w:pPr>
        <w:ind w:left="1520" w:hanging="142"/>
      </w:pPr>
      <w:rPr>
        <w:rFonts w:hint="default"/>
        <w:lang w:val="vi" w:eastAsia="en-US" w:bidi="ar-SA"/>
      </w:rPr>
    </w:lvl>
    <w:lvl w:ilvl="2" w:tentative="0">
      <w:start w:val="0"/>
      <w:numFmt w:val="bullet"/>
      <w:lvlText w:val="•"/>
      <w:lvlJc w:val="left"/>
      <w:pPr>
        <w:ind w:left="2580" w:hanging="142"/>
      </w:pPr>
      <w:rPr>
        <w:rFonts w:hint="default"/>
        <w:lang w:val="vi" w:eastAsia="en-US" w:bidi="ar-SA"/>
      </w:rPr>
    </w:lvl>
    <w:lvl w:ilvl="3" w:tentative="0">
      <w:start w:val="0"/>
      <w:numFmt w:val="bullet"/>
      <w:lvlText w:val="•"/>
      <w:lvlJc w:val="left"/>
      <w:pPr>
        <w:ind w:left="3640" w:hanging="142"/>
      </w:pPr>
      <w:rPr>
        <w:rFonts w:hint="default"/>
        <w:lang w:val="vi" w:eastAsia="en-US" w:bidi="ar-SA"/>
      </w:rPr>
    </w:lvl>
    <w:lvl w:ilvl="4" w:tentative="0">
      <w:start w:val="0"/>
      <w:numFmt w:val="bullet"/>
      <w:lvlText w:val="•"/>
      <w:lvlJc w:val="left"/>
      <w:pPr>
        <w:ind w:left="4700" w:hanging="142"/>
      </w:pPr>
      <w:rPr>
        <w:rFonts w:hint="default"/>
        <w:lang w:val="vi" w:eastAsia="en-US" w:bidi="ar-SA"/>
      </w:rPr>
    </w:lvl>
    <w:lvl w:ilvl="5" w:tentative="0">
      <w:start w:val="0"/>
      <w:numFmt w:val="bullet"/>
      <w:lvlText w:val="•"/>
      <w:lvlJc w:val="left"/>
      <w:pPr>
        <w:ind w:left="5760" w:hanging="142"/>
      </w:pPr>
      <w:rPr>
        <w:rFonts w:hint="default"/>
        <w:lang w:val="vi" w:eastAsia="en-US" w:bidi="ar-SA"/>
      </w:rPr>
    </w:lvl>
    <w:lvl w:ilvl="6" w:tentative="0">
      <w:start w:val="0"/>
      <w:numFmt w:val="bullet"/>
      <w:lvlText w:val="•"/>
      <w:lvlJc w:val="left"/>
      <w:pPr>
        <w:ind w:left="6820" w:hanging="142"/>
      </w:pPr>
      <w:rPr>
        <w:rFonts w:hint="default"/>
        <w:lang w:val="vi" w:eastAsia="en-US" w:bidi="ar-SA"/>
      </w:rPr>
    </w:lvl>
    <w:lvl w:ilvl="7" w:tentative="0">
      <w:start w:val="0"/>
      <w:numFmt w:val="bullet"/>
      <w:lvlText w:val="•"/>
      <w:lvlJc w:val="left"/>
      <w:pPr>
        <w:ind w:left="7880" w:hanging="142"/>
      </w:pPr>
      <w:rPr>
        <w:rFonts w:hint="default"/>
        <w:lang w:val="vi" w:eastAsia="en-US" w:bidi="ar-SA"/>
      </w:rPr>
    </w:lvl>
    <w:lvl w:ilvl="8" w:tentative="0">
      <w:start w:val="0"/>
      <w:numFmt w:val="bullet"/>
      <w:lvlText w:val="•"/>
      <w:lvlJc w:val="left"/>
      <w:pPr>
        <w:ind w:left="8940" w:hanging="142"/>
      </w:pPr>
      <w:rPr>
        <w:rFonts w:hint="default"/>
        <w:lang w:val="vi" w:eastAsia="en-US" w:bidi="ar-SA"/>
      </w:rPr>
    </w:lvl>
  </w:abstractNum>
  <w:abstractNum w:abstractNumId="24">
    <w:nsid w:val="58765686"/>
    <w:multiLevelType w:val="multilevel"/>
    <w:tmpl w:val="58765686"/>
    <w:lvl w:ilvl="0" w:tentative="0">
      <w:start w:val="0"/>
      <w:numFmt w:val="bullet"/>
      <w:lvlText w:val="-"/>
      <w:lvlJc w:val="left"/>
      <w:pPr>
        <w:ind w:left="32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94" w:hanging="142"/>
      </w:pPr>
      <w:rPr>
        <w:rFonts w:hint="default"/>
        <w:lang w:val="vi" w:eastAsia="en-US" w:bidi="ar-SA"/>
      </w:rPr>
    </w:lvl>
    <w:lvl w:ilvl="2" w:tentative="0">
      <w:start w:val="0"/>
      <w:numFmt w:val="bullet"/>
      <w:lvlText w:val="•"/>
      <w:lvlJc w:val="left"/>
      <w:pPr>
        <w:ind w:left="2468" w:hanging="142"/>
      </w:pPr>
      <w:rPr>
        <w:rFonts w:hint="default"/>
        <w:lang w:val="vi" w:eastAsia="en-US" w:bidi="ar-SA"/>
      </w:rPr>
    </w:lvl>
    <w:lvl w:ilvl="3" w:tentative="0">
      <w:start w:val="0"/>
      <w:numFmt w:val="bullet"/>
      <w:lvlText w:val="•"/>
      <w:lvlJc w:val="left"/>
      <w:pPr>
        <w:ind w:left="3542" w:hanging="142"/>
      </w:pPr>
      <w:rPr>
        <w:rFonts w:hint="default"/>
        <w:lang w:val="vi" w:eastAsia="en-US" w:bidi="ar-SA"/>
      </w:rPr>
    </w:lvl>
    <w:lvl w:ilvl="4" w:tentative="0">
      <w:start w:val="0"/>
      <w:numFmt w:val="bullet"/>
      <w:lvlText w:val="•"/>
      <w:lvlJc w:val="left"/>
      <w:pPr>
        <w:ind w:left="4616" w:hanging="142"/>
      </w:pPr>
      <w:rPr>
        <w:rFonts w:hint="default"/>
        <w:lang w:val="vi" w:eastAsia="en-US" w:bidi="ar-SA"/>
      </w:rPr>
    </w:lvl>
    <w:lvl w:ilvl="5" w:tentative="0">
      <w:start w:val="0"/>
      <w:numFmt w:val="bullet"/>
      <w:lvlText w:val="•"/>
      <w:lvlJc w:val="left"/>
      <w:pPr>
        <w:ind w:left="5690" w:hanging="142"/>
      </w:pPr>
      <w:rPr>
        <w:rFonts w:hint="default"/>
        <w:lang w:val="vi" w:eastAsia="en-US" w:bidi="ar-SA"/>
      </w:rPr>
    </w:lvl>
    <w:lvl w:ilvl="6" w:tentative="0">
      <w:start w:val="0"/>
      <w:numFmt w:val="bullet"/>
      <w:lvlText w:val="•"/>
      <w:lvlJc w:val="left"/>
      <w:pPr>
        <w:ind w:left="6764" w:hanging="142"/>
      </w:pPr>
      <w:rPr>
        <w:rFonts w:hint="default"/>
        <w:lang w:val="vi" w:eastAsia="en-US" w:bidi="ar-SA"/>
      </w:rPr>
    </w:lvl>
    <w:lvl w:ilvl="7" w:tentative="0">
      <w:start w:val="0"/>
      <w:numFmt w:val="bullet"/>
      <w:lvlText w:val="•"/>
      <w:lvlJc w:val="left"/>
      <w:pPr>
        <w:ind w:left="7838" w:hanging="142"/>
      </w:pPr>
      <w:rPr>
        <w:rFonts w:hint="default"/>
        <w:lang w:val="vi" w:eastAsia="en-US" w:bidi="ar-SA"/>
      </w:rPr>
    </w:lvl>
    <w:lvl w:ilvl="8" w:tentative="0">
      <w:start w:val="0"/>
      <w:numFmt w:val="bullet"/>
      <w:lvlText w:val="•"/>
      <w:lvlJc w:val="left"/>
      <w:pPr>
        <w:ind w:left="8912" w:hanging="142"/>
      </w:pPr>
      <w:rPr>
        <w:rFonts w:hint="default"/>
        <w:lang w:val="vi" w:eastAsia="en-US" w:bidi="ar-SA"/>
      </w:rPr>
    </w:lvl>
  </w:abstractNum>
  <w:abstractNum w:abstractNumId="25">
    <w:nsid w:val="59ADCABA"/>
    <w:multiLevelType w:val="multilevel"/>
    <w:tmpl w:val="59ADCABA"/>
    <w:lvl w:ilvl="0" w:tentative="0">
      <w:start w:val="5"/>
      <w:numFmt w:val="decimal"/>
      <w:lvlText w:val="%1."/>
      <w:lvlJc w:val="left"/>
      <w:pPr>
        <w:ind w:left="603" w:hanging="286"/>
        <w:jc w:val="right"/>
      </w:pPr>
      <w:rPr>
        <w:rFonts w:hint="default"/>
        <w:b/>
        <w:bCs/>
        <w:i/>
        <w:spacing w:val="-17"/>
        <w:w w:val="100"/>
        <w:lang w:val="vi" w:eastAsia="en-US" w:bidi="ar-SA"/>
      </w:rPr>
    </w:lvl>
    <w:lvl w:ilvl="1" w:tentative="0">
      <w:start w:val="1"/>
      <w:numFmt w:val="upperLetter"/>
      <w:lvlText w:val="%2."/>
      <w:lvlJc w:val="left"/>
      <w:pPr>
        <w:ind w:left="896" w:hanging="296"/>
        <w:jc w:val="left"/>
      </w:pPr>
      <w:rPr>
        <w:rFonts w:hint="default"/>
        <w:b/>
        <w:bCs/>
        <w:spacing w:val="0"/>
        <w:w w:val="97"/>
        <w:lang w:val="vi" w:eastAsia="en-US" w:bidi="ar-SA"/>
      </w:rPr>
    </w:lvl>
    <w:lvl w:ilvl="2" w:tentative="0">
      <w:start w:val="0"/>
      <w:numFmt w:val="bullet"/>
      <w:lvlText w:val="•"/>
      <w:lvlJc w:val="left"/>
      <w:pPr>
        <w:ind w:left="900" w:hanging="296"/>
      </w:pPr>
      <w:rPr>
        <w:rFonts w:hint="default"/>
        <w:lang w:val="vi" w:eastAsia="en-US" w:bidi="ar-SA"/>
      </w:rPr>
    </w:lvl>
    <w:lvl w:ilvl="3" w:tentative="0">
      <w:start w:val="0"/>
      <w:numFmt w:val="bullet"/>
      <w:lvlText w:val="•"/>
      <w:lvlJc w:val="left"/>
      <w:pPr>
        <w:ind w:left="2170" w:hanging="296"/>
      </w:pPr>
      <w:rPr>
        <w:rFonts w:hint="default"/>
        <w:lang w:val="vi" w:eastAsia="en-US" w:bidi="ar-SA"/>
      </w:rPr>
    </w:lvl>
    <w:lvl w:ilvl="4" w:tentative="0">
      <w:start w:val="0"/>
      <w:numFmt w:val="bullet"/>
      <w:lvlText w:val="•"/>
      <w:lvlJc w:val="left"/>
      <w:pPr>
        <w:ind w:left="3440" w:hanging="296"/>
      </w:pPr>
      <w:rPr>
        <w:rFonts w:hint="default"/>
        <w:lang w:val="vi" w:eastAsia="en-US" w:bidi="ar-SA"/>
      </w:rPr>
    </w:lvl>
    <w:lvl w:ilvl="5" w:tentative="0">
      <w:start w:val="0"/>
      <w:numFmt w:val="bullet"/>
      <w:lvlText w:val="•"/>
      <w:lvlJc w:val="left"/>
      <w:pPr>
        <w:ind w:left="4710" w:hanging="296"/>
      </w:pPr>
      <w:rPr>
        <w:rFonts w:hint="default"/>
        <w:lang w:val="vi" w:eastAsia="en-US" w:bidi="ar-SA"/>
      </w:rPr>
    </w:lvl>
    <w:lvl w:ilvl="6" w:tentative="0">
      <w:start w:val="0"/>
      <w:numFmt w:val="bullet"/>
      <w:lvlText w:val="•"/>
      <w:lvlJc w:val="left"/>
      <w:pPr>
        <w:ind w:left="5980" w:hanging="296"/>
      </w:pPr>
      <w:rPr>
        <w:rFonts w:hint="default"/>
        <w:lang w:val="vi" w:eastAsia="en-US" w:bidi="ar-SA"/>
      </w:rPr>
    </w:lvl>
    <w:lvl w:ilvl="7" w:tentative="0">
      <w:start w:val="0"/>
      <w:numFmt w:val="bullet"/>
      <w:lvlText w:val="•"/>
      <w:lvlJc w:val="left"/>
      <w:pPr>
        <w:ind w:left="7250" w:hanging="296"/>
      </w:pPr>
      <w:rPr>
        <w:rFonts w:hint="default"/>
        <w:lang w:val="vi" w:eastAsia="en-US" w:bidi="ar-SA"/>
      </w:rPr>
    </w:lvl>
    <w:lvl w:ilvl="8" w:tentative="0">
      <w:start w:val="0"/>
      <w:numFmt w:val="bullet"/>
      <w:lvlText w:val="•"/>
      <w:lvlJc w:val="left"/>
      <w:pPr>
        <w:ind w:left="8520" w:hanging="296"/>
      </w:pPr>
      <w:rPr>
        <w:rFonts w:hint="default"/>
        <w:lang w:val="vi" w:eastAsia="en-US" w:bidi="ar-SA"/>
      </w:rPr>
    </w:lvl>
  </w:abstractNum>
  <w:abstractNum w:abstractNumId="26">
    <w:nsid w:val="5A241D34"/>
    <w:multiLevelType w:val="multilevel"/>
    <w:tmpl w:val="5A241D34"/>
    <w:lvl w:ilvl="0" w:tentative="0">
      <w:start w:val="1"/>
      <w:numFmt w:val="upperRoman"/>
      <w:lvlText w:val="%1."/>
      <w:lvlJc w:val="left"/>
      <w:pPr>
        <w:ind w:left="514" w:hanging="197"/>
        <w:jc w:val="left"/>
      </w:pPr>
      <w:rPr>
        <w:rFonts w:hint="default" w:ascii="Times New Roman" w:hAnsi="Times New Roman" w:eastAsia="Times New Roman" w:cs="Times New Roman"/>
        <w:spacing w:val="-4"/>
        <w:w w:val="94"/>
        <w:position w:val="2"/>
        <w:sz w:val="24"/>
        <w:szCs w:val="24"/>
        <w:lang w:val="vi" w:eastAsia="en-US" w:bidi="ar-SA"/>
      </w:rPr>
    </w:lvl>
    <w:lvl w:ilvl="1" w:tentative="0">
      <w:start w:val="0"/>
      <w:numFmt w:val="bullet"/>
      <w:lvlText w:val="•"/>
      <w:lvlJc w:val="left"/>
      <w:pPr>
        <w:ind w:left="1574" w:hanging="197"/>
      </w:pPr>
      <w:rPr>
        <w:rFonts w:hint="default"/>
        <w:lang w:val="vi" w:eastAsia="en-US" w:bidi="ar-SA"/>
      </w:rPr>
    </w:lvl>
    <w:lvl w:ilvl="2" w:tentative="0">
      <w:start w:val="0"/>
      <w:numFmt w:val="bullet"/>
      <w:lvlText w:val="•"/>
      <w:lvlJc w:val="left"/>
      <w:pPr>
        <w:ind w:left="2628" w:hanging="197"/>
      </w:pPr>
      <w:rPr>
        <w:rFonts w:hint="default"/>
        <w:lang w:val="vi" w:eastAsia="en-US" w:bidi="ar-SA"/>
      </w:rPr>
    </w:lvl>
    <w:lvl w:ilvl="3" w:tentative="0">
      <w:start w:val="0"/>
      <w:numFmt w:val="bullet"/>
      <w:lvlText w:val="•"/>
      <w:lvlJc w:val="left"/>
      <w:pPr>
        <w:ind w:left="3682" w:hanging="197"/>
      </w:pPr>
      <w:rPr>
        <w:rFonts w:hint="default"/>
        <w:lang w:val="vi" w:eastAsia="en-US" w:bidi="ar-SA"/>
      </w:rPr>
    </w:lvl>
    <w:lvl w:ilvl="4" w:tentative="0">
      <w:start w:val="0"/>
      <w:numFmt w:val="bullet"/>
      <w:lvlText w:val="•"/>
      <w:lvlJc w:val="left"/>
      <w:pPr>
        <w:ind w:left="4736" w:hanging="197"/>
      </w:pPr>
      <w:rPr>
        <w:rFonts w:hint="default"/>
        <w:lang w:val="vi" w:eastAsia="en-US" w:bidi="ar-SA"/>
      </w:rPr>
    </w:lvl>
    <w:lvl w:ilvl="5" w:tentative="0">
      <w:start w:val="0"/>
      <w:numFmt w:val="bullet"/>
      <w:lvlText w:val="•"/>
      <w:lvlJc w:val="left"/>
      <w:pPr>
        <w:ind w:left="5790" w:hanging="197"/>
      </w:pPr>
      <w:rPr>
        <w:rFonts w:hint="default"/>
        <w:lang w:val="vi" w:eastAsia="en-US" w:bidi="ar-SA"/>
      </w:rPr>
    </w:lvl>
    <w:lvl w:ilvl="6" w:tentative="0">
      <w:start w:val="0"/>
      <w:numFmt w:val="bullet"/>
      <w:lvlText w:val="•"/>
      <w:lvlJc w:val="left"/>
      <w:pPr>
        <w:ind w:left="6844" w:hanging="197"/>
      </w:pPr>
      <w:rPr>
        <w:rFonts w:hint="default"/>
        <w:lang w:val="vi" w:eastAsia="en-US" w:bidi="ar-SA"/>
      </w:rPr>
    </w:lvl>
    <w:lvl w:ilvl="7" w:tentative="0">
      <w:start w:val="0"/>
      <w:numFmt w:val="bullet"/>
      <w:lvlText w:val="•"/>
      <w:lvlJc w:val="left"/>
      <w:pPr>
        <w:ind w:left="7898" w:hanging="197"/>
      </w:pPr>
      <w:rPr>
        <w:rFonts w:hint="default"/>
        <w:lang w:val="vi" w:eastAsia="en-US" w:bidi="ar-SA"/>
      </w:rPr>
    </w:lvl>
    <w:lvl w:ilvl="8" w:tentative="0">
      <w:start w:val="0"/>
      <w:numFmt w:val="bullet"/>
      <w:lvlText w:val="•"/>
      <w:lvlJc w:val="left"/>
      <w:pPr>
        <w:ind w:left="8952" w:hanging="197"/>
      </w:pPr>
      <w:rPr>
        <w:rFonts w:hint="default"/>
        <w:lang w:val="vi" w:eastAsia="en-US" w:bidi="ar-SA"/>
      </w:rPr>
    </w:lvl>
  </w:abstractNum>
  <w:abstractNum w:abstractNumId="27">
    <w:nsid w:val="60382F6E"/>
    <w:multiLevelType w:val="multilevel"/>
    <w:tmpl w:val="60382F6E"/>
    <w:lvl w:ilvl="0" w:tentative="0">
      <w:start w:val="0"/>
      <w:numFmt w:val="bullet"/>
      <w:lvlText w:val="-"/>
      <w:lvlJc w:val="left"/>
      <w:pPr>
        <w:ind w:left="320" w:hanging="15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1394" w:hanging="152"/>
      </w:pPr>
      <w:rPr>
        <w:rFonts w:hint="default"/>
        <w:lang w:val="vi" w:eastAsia="en-US" w:bidi="ar-SA"/>
      </w:rPr>
    </w:lvl>
    <w:lvl w:ilvl="2" w:tentative="0">
      <w:start w:val="0"/>
      <w:numFmt w:val="bullet"/>
      <w:lvlText w:val="•"/>
      <w:lvlJc w:val="left"/>
      <w:pPr>
        <w:ind w:left="2468" w:hanging="152"/>
      </w:pPr>
      <w:rPr>
        <w:rFonts w:hint="default"/>
        <w:lang w:val="vi" w:eastAsia="en-US" w:bidi="ar-SA"/>
      </w:rPr>
    </w:lvl>
    <w:lvl w:ilvl="3" w:tentative="0">
      <w:start w:val="0"/>
      <w:numFmt w:val="bullet"/>
      <w:lvlText w:val="•"/>
      <w:lvlJc w:val="left"/>
      <w:pPr>
        <w:ind w:left="3542" w:hanging="152"/>
      </w:pPr>
      <w:rPr>
        <w:rFonts w:hint="default"/>
        <w:lang w:val="vi" w:eastAsia="en-US" w:bidi="ar-SA"/>
      </w:rPr>
    </w:lvl>
    <w:lvl w:ilvl="4" w:tentative="0">
      <w:start w:val="0"/>
      <w:numFmt w:val="bullet"/>
      <w:lvlText w:val="•"/>
      <w:lvlJc w:val="left"/>
      <w:pPr>
        <w:ind w:left="4616" w:hanging="152"/>
      </w:pPr>
      <w:rPr>
        <w:rFonts w:hint="default"/>
        <w:lang w:val="vi" w:eastAsia="en-US" w:bidi="ar-SA"/>
      </w:rPr>
    </w:lvl>
    <w:lvl w:ilvl="5" w:tentative="0">
      <w:start w:val="0"/>
      <w:numFmt w:val="bullet"/>
      <w:lvlText w:val="•"/>
      <w:lvlJc w:val="left"/>
      <w:pPr>
        <w:ind w:left="5690" w:hanging="152"/>
      </w:pPr>
      <w:rPr>
        <w:rFonts w:hint="default"/>
        <w:lang w:val="vi" w:eastAsia="en-US" w:bidi="ar-SA"/>
      </w:rPr>
    </w:lvl>
    <w:lvl w:ilvl="6" w:tentative="0">
      <w:start w:val="0"/>
      <w:numFmt w:val="bullet"/>
      <w:lvlText w:val="•"/>
      <w:lvlJc w:val="left"/>
      <w:pPr>
        <w:ind w:left="6764" w:hanging="152"/>
      </w:pPr>
      <w:rPr>
        <w:rFonts w:hint="default"/>
        <w:lang w:val="vi" w:eastAsia="en-US" w:bidi="ar-SA"/>
      </w:rPr>
    </w:lvl>
    <w:lvl w:ilvl="7" w:tentative="0">
      <w:start w:val="0"/>
      <w:numFmt w:val="bullet"/>
      <w:lvlText w:val="•"/>
      <w:lvlJc w:val="left"/>
      <w:pPr>
        <w:ind w:left="7838" w:hanging="152"/>
      </w:pPr>
      <w:rPr>
        <w:rFonts w:hint="default"/>
        <w:lang w:val="vi" w:eastAsia="en-US" w:bidi="ar-SA"/>
      </w:rPr>
    </w:lvl>
    <w:lvl w:ilvl="8" w:tentative="0">
      <w:start w:val="0"/>
      <w:numFmt w:val="bullet"/>
      <w:lvlText w:val="•"/>
      <w:lvlJc w:val="left"/>
      <w:pPr>
        <w:ind w:left="8912" w:hanging="152"/>
      </w:pPr>
      <w:rPr>
        <w:rFonts w:hint="default"/>
        <w:lang w:val="vi" w:eastAsia="en-US" w:bidi="ar-SA"/>
      </w:rPr>
    </w:lvl>
  </w:abstractNum>
  <w:abstractNum w:abstractNumId="28">
    <w:nsid w:val="629F7852"/>
    <w:multiLevelType w:val="multilevel"/>
    <w:tmpl w:val="629F7852"/>
    <w:lvl w:ilvl="0" w:tentative="0">
      <w:start w:val="81"/>
      <w:numFmt w:val="decimal"/>
      <w:lvlText w:val="%1."/>
      <w:lvlJc w:val="left"/>
      <w:pPr>
        <w:ind w:left="680" w:hanging="361"/>
        <w:jc w:val="left"/>
      </w:pPr>
      <w:rPr>
        <w:rFonts w:hint="default" w:ascii="Times New Roman" w:hAnsi="Times New Roman" w:eastAsia="Times New Roman" w:cs="Times New Roman"/>
        <w:b/>
        <w:bCs/>
        <w:color w:val="FF0000"/>
        <w:w w:val="97"/>
        <w:sz w:val="24"/>
        <w:szCs w:val="24"/>
        <w:lang w:val="vi" w:eastAsia="en-US" w:bidi="ar-SA"/>
      </w:rPr>
    </w:lvl>
    <w:lvl w:ilvl="1" w:tentative="0">
      <w:start w:val="0"/>
      <w:numFmt w:val="bullet"/>
      <w:lvlText w:val="•"/>
      <w:lvlJc w:val="left"/>
      <w:pPr>
        <w:ind w:left="1718" w:hanging="361"/>
      </w:pPr>
      <w:rPr>
        <w:rFonts w:hint="default"/>
        <w:lang w:val="vi" w:eastAsia="en-US" w:bidi="ar-SA"/>
      </w:rPr>
    </w:lvl>
    <w:lvl w:ilvl="2" w:tentative="0">
      <w:start w:val="0"/>
      <w:numFmt w:val="bullet"/>
      <w:lvlText w:val="•"/>
      <w:lvlJc w:val="left"/>
      <w:pPr>
        <w:ind w:left="2756" w:hanging="361"/>
      </w:pPr>
      <w:rPr>
        <w:rFonts w:hint="default"/>
        <w:lang w:val="vi" w:eastAsia="en-US" w:bidi="ar-SA"/>
      </w:rPr>
    </w:lvl>
    <w:lvl w:ilvl="3" w:tentative="0">
      <w:start w:val="0"/>
      <w:numFmt w:val="bullet"/>
      <w:lvlText w:val="•"/>
      <w:lvlJc w:val="left"/>
      <w:pPr>
        <w:ind w:left="3794" w:hanging="361"/>
      </w:pPr>
      <w:rPr>
        <w:rFonts w:hint="default"/>
        <w:lang w:val="vi" w:eastAsia="en-US" w:bidi="ar-SA"/>
      </w:rPr>
    </w:lvl>
    <w:lvl w:ilvl="4" w:tentative="0">
      <w:start w:val="0"/>
      <w:numFmt w:val="bullet"/>
      <w:lvlText w:val="•"/>
      <w:lvlJc w:val="left"/>
      <w:pPr>
        <w:ind w:left="4832" w:hanging="361"/>
      </w:pPr>
      <w:rPr>
        <w:rFonts w:hint="default"/>
        <w:lang w:val="vi" w:eastAsia="en-US" w:bidi="ar-SA"/>
      </w:rPr>
    </w:lvl>
    <w:lvl w:ilvl="5" w:tentative="0">
      <w:start w:val="0"/>
      <w:numFmt w:val="bullet"/>
      <w:lvlText w:val="•"/>
      <w:lvlJc w:val="left"/>
      <w:pPr>
        <w:ind w:left="5870" w:hanging="361"/>
      </w:pPr>
      <w:rPr>
        <w:rFonts w:hint="default"/>
        <w:lang w:val="vi" w:eastAsia="en-US" w:bidi="ar-SA"/>
      </w:rPr>
    </w:lvl>
    <w:lvl w:ilvl="6" w:tentative="0">
      <w:start w:val="0"/>
      <w:numFmt w:val="bullet"/>
      <w:lvlText w:val="•"/>
      <w:lvlJc w:val="left"/>
      <w:pPr>
        <w:ind w:left="6908" w:hanging="361"/>
      </w:pPr>
      <w:rPr>
        <w:rFonts w:hint="default"/>
        <w:lang w:val="vi" w:eastAsia="en-US" w:bidi="ar-SA"/>
      </w:rPr>
    </w:lvl>
    <w:lvl w:ilvl="7" w:tentative="0">
      <w:start w:val="0"/>
      <w:numFmt w:val="bullet"/>
      <w:lvlText w:val="•"/>
      <w:lvlJc w:val="left"/>
      <w:pPr>
        <w:ind w:left="7946" w:hanging="361"/>
      </w:pPr>
      <w:rPr>
        <w:rFonts w:hint="default"/>
        <w:lang w:val="vi" w:eastAsia="en-US" w:bidi="ar-SA"/>
      </w:rPr>
    </w:lvl>
    <w:lvl w:ilvl="8" w:tentative="0">
      <w:start w:val="0"/>
      <w:numFmt w:val="bullet"/>
      <w:lvlText w:val="•"/>
      <w:lvlJc w:val="left"/>
      <w:pPr>
        <w:ind w:left="8984" w:hanging="361"/>
      </w:pPr>
      <w:rPr>
        <w:rFonts w:hint="default"/>
        <w:lang w:val="vi" w:eastAsia="en-US" w:bidi="ar-SA"/>
      </w:rPr>
    </w:lvl>
  </w:abstractNum>
  <w:abstractNum w:abstractNumId="29">
    <w:nsid w:val="72183CF9"/>
    <w:multiLevelType w:val="multilevel"/>
    <w:tmpl w:val="72183CF9"/>
    <w:lvl w:ilvl="0" w:tentative="0">
      <w:start w:val="0"/>
      <w:numFmt w:val="bullet"/>
      <w:lvlText w:val="-"/>
      <w:lvlJc w:val="left"/>
      <w:pPr>
        <w:ind w:left="1179" w:hanging="142"/>
      </w:pPr>
      <w:rPr>
        <w:rFonts w:hint="default" w:ascii="Times New Roman" w:hAnsi="Times New Roman" w:eastAsia="Times New Roman" w:cs="Times New Roman"/>
        <w:i/>
        <w:w w:val="97"/>
        <w:sz w:val="24"/>
        <w:szCs w:val="24"/>
        <w:lang w:val="vi" w:eastAsia="en-US" w:bidi="ar-SA"/>
      </w:rPr>
    </w:lvl>
    <w:lvl w:ilvl="1" w:tentative="0">
      <w:start w:val="0"/>
      <w:numFmt w:val="bullet"/>
      <w:lvlText w:val="•"/>
      <w:lvlJc w:val="left"/>
      <w:pPr>
        <w:ind w:left="2168" w:hanging="142"/>
      </w:pPr>
      <w:rPr>
        <w:rFonts w:hint="default"/>
        <w:lang w:val="vi" w:eastAsia="en-US" w:bidi="ar-SA"/>
      </w:rPr>
    </w:lvl>
    <w:lvl w:ilvl="2" w:tentative="0">
      <w:start w:val="0"/>
      <w:numFmt w:val="bullet"/>
      <w:lvlText w:val="•"/>
      <w:lvlJc w:val="left"/>
      <w:pPr>
        <w:ind w:left="3156" w:hanging="142"/>
      </w:pPr>
      <w:rPr>
        <w:rFonts w:hint="default"/>
        <w:lang w:val="vi" w:eastAsia="en-US" w:bidi="ar-SA"/>
      </w:rPr>
    </w:lvl>
    <w:lvl w:ilvl="3" w:tentative="0">
      <w:start w:val="0"/>
      <w:numFmt w:val="bullet"/>
      <w:lvlText w:val="•"/>
      <w:lvlJc w:val="left"/>
      <w:pPr>
        <w:ind w:left="4144" w:hanging="142"/>
      </w:pPr>
      <w:rPr>
        <w:rFonts w:hint="default"/>
        <w:lang w:val="vi" w:eastAsia="en-US" w:bidi="ar-SA"/>
      </w:rPr>
    </w:lvl>
    <w:lvl w:ilvl="4" w:tentative="0">
      <w:start w:val="0"/>
      <w:numFmt w:val="bullet"/>
      <w:lvlText w:val="•"/>
      <w:lvlJc w:val="left"/>
      <w:pPr>
        <w:ind w:left="5132" w:hanging="142"/>
      </w:pPr>
      <w:rPr>
        <w:rFonts w:hint="default"/>
        <w:lang w:val="vi" w:eastAsia="en-US" w:bidi="ar-SA"/>
      </w:rPr>
    </w:lvl>
    <w:lvl w:ilvl="5" w:tentative="0">
      <w:start w:val="0"/>
      <w:numFmt w:val="bullet"/>
      <w:lvlText w:val="•"/>
      <w:lvlJc w:val="left"/>
      <w:pPr>
        <w:ind w:left="6120" w:hanging="142"/>
      </w:pPr>
      <w:rPr>
        <w:rFonts w:hint="default"/>
        <w:lang w:val="vi" w:eastAsia="en-US" w:bidi="ar-SA"/>
      </w:rPr>
    </w:lvl>
    <w:lvl w:ilvl="6" w:tentative="0">
      <w:start w:val="0"/>
      <w:numFmt w:val="bullet"/>
      <w:lvlText w:val="•"/>
      <w:lvlJc w:val="left"/>
      <w:pPr>
        <w:ind w:left="7108" w:hanging="142"/>
      </w:pPr>
      <w:rPr>
        <w:rFonts w:hint="default"/>
        <w:lang w:val="vi" w:eastAsia="en-US" w:bidi="ar-SA"/>
      </w:rPr>
    </w:lvl>
    <w:lvl w:ilvl="7" w:tentative="0">
      <w:start w:val="0"/>
      <w:numFmt w:val="bullet"/>
      <w:lvlText w:val="•"/>
      <w:lvlJc w:val="left"/>
      <w:pPr>
        <w:ind w:left="8096" w:hanging="142"/>
      </w:pPr>
      <w:rPr>
        <w:rFonts w:hint="default"/>
        <w:lang w:val="vi" w:eastAsia="en-US" w:bidi="ar-SA"/>
      </w:rPr>
    </w:lvl>
    <w:lvl w:ilvl="8" w:tentative="0">
      <w:start w:val="0"/>
      <w:numFmt w:val="bullet"/>
      <w:lvlText w:val="•"/>
      <w:lvlJc w:val="left"/>
      <w:pPr>
        <w:ind w:left="9084" w:hanging="142"/>
      </w:pPr>
      <w:rPr>
        <w:rFonts w:hint="default"/>
        <w:lang w:val="vi" w:eastAsia="en-US" w:bidi="ar-SA"/>
      </w:rPr>
    </w:lvl>
  </w:abstractNum>
  <w:abstractNum w:abstractNumId="30">
    <w:nsid w:val="77ECEA79"/>
    <w:multiLevelType w:val="multilevel"/>
    <w:tmpl w:val="77ECEA79"/>
    <w:lvl w:ilvl="0" w:tentative="0">
      <w:start w:val="0"/>
      <w:numFmt w:val="bullet"/>
      <w:lvlText w:val="-"/>
      <w:lvlJc w:val="left"/>
      <w:pPr>
        <w:ind w:left="320" w:hanging="142"/>
      </w:pPr>
      <w:rPr>
        <w:rFonts w:hint="default" w:ascii="Times New Roman" w:hAnsi="Times New Roman" w:eastAsia="Times New Roman" w:cs="Times New Roman"/>
        <w:w w:val="97"/>
        <w:sz w:val="24"/>
        <w:szCs w:val="24"/>
        <w:lang w:val="vi" w:eastAsia="en-US" w:bidi="ar-SA"/>
      </w:rPr>
    </w:lvl>
    <w:lvl w:ilvl="1" w:tentative="0">
      <w:start w:val="0"/>
      <w:numFmt w:val="bullet"/>
      <w:lvlText w:val="•"/>
      <w:lvlJc w:val="left"/>
      <w:pPr>
        <w:ind w:left="680" w:hanging="142"/>
      </w:pPr>
      <w:rPr>
        <w:rFonts w:hint="default"/>
        <w:lang w:val="vi" w:eastAsia="en-US" w:bidi="ar-SA"/>
      </w:rPr>
    </w:lvl>
    <w:lvl w:ilvl="2" w:tentative="0">
      <w:start w:val="0"/>
      <w:numFmt w:val="bullet"/>
      <w:lvlText w:val="•"/>
      <w:lvlJc w:val="left"/>
      <w:pPr>
        <w:ind w:left="748" w:hanging="142"/>
      </w:pPr>
      <w:rPr>
        <w:rFonts w:hint="default"/>
        <w:lang w:val="vi" w:eastAsia="en-US" w:bidi="ar-SA"/>
      </w:rPr>
    </w:lvl>
    <w:lvl w:ilvl="3" w:tentative="0">
      <w:start w:val="0"/>
      <w:numFmt w:val="bullet"/>
      <w:lvlText w:val="•"/>
      <w:lvlJc w:val="left"/>
      <w:pPr>
        <w:ind w:left="816" w:hanging="142"/>
      </w:pPr>
      <w:rPr>
        <w:rFonts w:hint="default"/>
        <w:lang w:val="vi" w:eastAsia="en-US" w:bidi="ar-SA"/>
      </w:rPr>
    </w:lvl>
    <w:lvl w:ilvl="4" w:tentative="0">
      <w:start w:val="0"/>
      <w:numFmt w:val="bullet"/>
      <w:lvlText w:val="•"/>
      <w:lvlJc w:val="left"/>
      <w:pPr>
        <w:ind w:left="884" w:hanging="142"/>
      </w:pPr>
      <w:rPr>
        <w:rFonts w:hint="default"/>
        <w:lang w:val="vi" w:eastAsia="en-US" w:bidi="ar-SA"/>
      </w:rPr>
    </w:lvl>
    <w:lvl w:ilvl="5" w:tentative="0">
      <w:start w:val="0"/>
      <w:numFmt w:val="bullet"/>
      <w:lvlText w:val="•"/>
      <w:lvlJc w:val="left"/>
      <w:pPr>
        <w:ind w:left="952" w:hanging="142"/>
      </w:pPr>
      <w:rPr>
        <w:rFonts w:hint="default"/>
        <w:lang w:val="vi" w:eastAsia="en-US" w:bidi="ar-SA"/>
      </w:rPr>
    </w:lvl>
    <w:lvl w:ilvl="6" w:tentative="0">
      <w:start w:val="0"/>
      <w:numFmt w:val="bullet"/>
      <w:lvlText w:val="•"/>
      <w:lvlJc w:val="left"/>
      <w:pPr>
        <w:ind w:left="1020" w:hanging="142"/>
      </w:pPr>
      <w:rPr>
        <w:rFonts w:hint="default"/>
        <w:lang w:val="vi" w:eastAsia="en-US" w:bidi="ar-SA"/>
      </w:rPr>
    </w:lvl>
    <w:lvl w:ilvl="7" w:tentative="0">
      <w:start w:val="0"/>
      <w:numFmt w:val="bullet"/>
      <w:lvlText w:val="•"/>
      <w:lvlJc w:val="left"/>
      <w:pPr>
        <w:ind w:left="1089" w:hanging="142"/>
      </w:pPr>
      <w:rPr>
        <w:rFonts w:hint="default"/>
        <w:lang w:val="vi" w:eastAsia="en-US" w:bidi="ar-SA"/>
      </w:rPr>
    </w:lvl>
    <w:lvl w:ilvl="8" w:tentative="0">
      <w:start w:val="0"/>
      <w:numFmt w:val="bullet"/>
      <w:lvlText w:val="•"/>
      <w:lvlJc w:val="left"/>
      <w:pPr>
        <w:ind w:left="1157" w:hanging="142"/>
      </w:pPr>
      <w:rPr>
        <w:rFonts w:hint="default"/>
        <w:lang w:val="vi" w:eastAsia="en-US" w:bidi="ar-SA"/>
      </w:rPr>
    </w:lvl>
  </w:abstractNum>
  <w:abstractNum w:abstractNumId="31">
    <w:nsid w:val="7C246926"/>
    <w:multiLevelType w:val="multilevel"/>
    <w:tmpl w:val="7C246926"/>
    <w:lvl w:ilvl="0" w:tentative="0">
      <w:start w:val="41"/>
      <w:numFmt w:val="decimal"/>
      <w:lvlText w:val="%1."/>
      <w:lvlJc w:val="left"/>
      <w:pPr>
        <w:ind w:left="680" w:hanging="361"/>
        <w:jc w:val="left"/>
      </w:pPr>
      <w:rPr>
        <w:rFonts w:hint="default" w:ascii="Times New Roman" w:hAnsi="Times New Roman" w:eastAsia="Times New Roman" w:cs="Times New Roman"/>
        <w:b/>
        <w:bCs/>
        <w:color w:val="FF0000"/>
        <w:w w:val="100"/>
        <w:sz w:val="24"/>
        <w:szCs w:val="24"/>
        <w:lang w:val="vi" w:eastAsia="en-US" w:bidi="ar-SA"/>
      </w:rPr>
    </w:lvl>
    <w:lvl w:ilvl="1" w:tentative="0">
      <w:start w:val="0"/>
      <w:numFmt w:val="bullet"/>
      <w:lvlText w:val=""/>
      <w:lvlJc w:val="left"/>
      <w:pPr>
        <w:ind w:left="1040" w:hanging="363"/>
      </w:pPr>
      <w:rPr>
        <w:rFonts w:hint="default" w:ascii="Symbol" w:hAnsi="Symbol" w:eastAsia="Symbol" w:cs="Symbol"/>
        <w:w w:val="100"/>
        <w:sz w:val="24"/>
        <w:szCs w:val="24"/>
        <w:lang w:val="vi" w:eastAsia="en-US" w:bidi="ar-SA"/>
      </w:rPr>
    </w:lvl>
    <w:lvl w:ilvl="2" w:tentative="0">
      <w:start w:val="0"/>
      <w:numFmt w:val="bullet"/>
      <w:lvlText w:val="•"/>
      <w:lvlJc w:val="left"/>
      <w:pPr>
        <w:ind w:left="1720" w:hanging="363"/>
      </w:pPr>
      <w:rPr>
        <w:rFonts w:hint="default"/>
        <w:lang w:val="vi" w:eastAsia="en-US" w:bidi="ar-SA"/>
      </w:rPr>
    </w:lvl>
    <w:lvl w:ilvl="3" w:tentative="0">
      <w:start w:val="0"/>
      <w:numFmt w:val="bullet"/>
      <w:lvlText w:val="•"/>
      <w:lvlJc w:val="left"/>
      <w:pPr>
        <w:ind w:left="2887" w:hanging="363"/>
      </w:pPr>
      <w:rPr>
        <w:rFonts w:hint="default"/>
        <w:lang w:val="vi" w:eastAsia="en-US" w:bidi="ar-SA"/>
      </w:rPr>
    </w:lvl>
    <w:lvl w:ilvl="4" w:tentative="0">
      <w:start w:val="0"/>
      <w:numFmt w:val="bullet"/>
      <w:lvlText w:val="•"/>
      <w:lvlJc w:val="left"/>
      <w:pPr>
        <w:ind w:left="4055" w:hanging="363"/>
      </w:pPr>
      <w:rPr>
        <w:rFonts w:hint="default"/>
        <w:lang w:val="vi" w:eastAsia="en-US" w:bidi="ar-SA"/>
      </w:rPr>
    </w:lvl>
    <w:lvl w:ilvl="5" w:tentative="0">
      <w:start w:val="0"/>
      <w:numFmt w:val="bullet"/>
      <w:lvlText w:val="•"/>
      <w:lvlJc w:val="left"/>
      <w:pPr>
        <w:ind w:left="5222" w:hanging="363"/>
      </w:pPr>
      <w:rPr>
        <w:rFonts w:hint="default"/>
        <w:lang w:val="vi" w:eastAsia="en-US" w:bidi="ar-SA"/>
      </w:rPr>
    </w:lvl>
    <w:lvl w:ilvl="6" w:tentative="0">
      <w:start w:val="0"/>
      <w:numFmt w:val="bullet"/>
      <w:lvlText w:val="•"/>
      <w:lvlJc w:val="left"/>
      <w:pPr>
        <w:ind w:left="6390" w:hanging="363"/>
      </w:pPr>
      <w:rPr>
        <w:rFonts w:hint="default"/>
        <w:lang w:val="vi" w:eastAsia="en-US" w:bidi="ar-SA"/>
      </w:rPr>
    </w:lvl>
    <w:lvl w:ilvl="7" w:tentative="0">
      <w:start w:val="0"/>
      <w:numFmt w:val="bullet"/>
      <w:lvlText w:val="•"/>
      <w:lvlJc w:val="left"/>
      <w:pPr>
        <w:ind w:left="7558" w:hanging="363"/>
      </w:pPr>
      <w:rPr>
        <w:rFonts w:hint="default"/>
        <w:lang w:val="vi" w:eastAsia="en-US" w:bidi="ar-SA"/>
      </w:rPr>
    </w:lvl>
    <w:lvl w:ilvl="8" w:tentative="0">
      <w:start w:val="0"/>
      <w:numFmt w:val="bullet"/>
      <w:lvlText w:val="•"/>
      <w:lvlJc w:val="left"/>
      <w:pPr>
        <w:ind w:left="8725" w:hanging="363"/>
      </w:pPr>
      <w:rPr>
        <w:rFonts w:hint="default"/>
        <w:lang w:val="vi" w:eastAsia="en-US" w:bidi="ar-SA"/>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E0A4D87"/>
    <w:rsid w:val="35A34183"/>
    <w:rsid w:val="6A4F4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32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320"/>
    </w:pPr>
    <w:rPr>
      <w:rFonts w:ascii="Times New Roman" w:hAnsi="Times New Roman" w:eastAsia="Times New Roman" w:cs="Times New Roman"/>
      <w:sz w:val="24"/>
      <w:szCs w:val="24"/>
      <w:lang w:val="vi" w:eastAsia="en-US" w:bidi="ar-SA"/>
    </w:rPr>
  </w:style>
  <w:style w:type="paragraph" w:styleId="6">
    <w:name w:val="header"/>
    <w:basedOn w:val="1"/>
    <w:uiPriority w:val="0"/>
    <w:pPr>
      <w:tabs>
        <w:tab w:val="center" w:pos="4153"/>
        <w:tab w:val="right" w:pos="8306"/>
      </w:tabs>
      <w:snapToGrid w:val="0"/>
    </w:pPr>
    <w:rPr>
      <w:sz w:val="18"/>
      <w:szCs w:val="18"/>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80" w:hanging="361"/>
    </w:pPr>
    <w:rPr>
      <w:rFonts w:ascii="Times New Roman" w:hAnsi="Times New Roman" w:eastAsia="Times New Roman" w:cs="Times New Roman"/>
      <w:lang w:val="vi" w:eastAsia="en-US" w:bidi="ar-SA"/>
    </w:rPr>
  </w:style>
  <w:style w:type="paragraph" w:customStyle="1" w:styleId="9">
    <w:name w:val="Table Paragraph"/>
    <w:basedOn w:val="1"/>
    <w:qFormat/>
    <w:uiPriority w:val="1"/>
    <w:pPr>
      <w:ind w:left="25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jpe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theme" Target="theme/theme1.xml"/><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footer" Target="footer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jpe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5"/>
    <customShpInfo spid="_x0000_s1046"/>
    <customShpInfo spid="_x0000_s1047"/>
    <customShpInfo spid="_x0000_s1044"/>
    <customShpInfo spid="_x0000_s1049"/>
    <customShpInfo spid="_x0000_s1050"/>
    <customShpInfo spid="_x0000_s1051"/>
    <customShpInfo spid="_x0000_s1052"/>
    <customShpInfo spid="_x0000_s1048"/>
    <customShpInfo spid="_x0000_s1053"/>
    <customShpInfo spid="_x0000_s1054"/>
    <customShpInfo spid="_x0000_s1055"/>
    <customShpInfo spid="_x0000_s1056"/>
    <customShpInfo spid="_x0000_s1057"/>
    <customShpInfo spid="_x0000_s1058"/>
    <customShpInfo spid="_x0000_s1060"/>
    <customShpInfo spid="_x0000_s1061"/>
    <customShpInfo spid="_x0000_s1059"/>
    <customShpInfo spid="_x0000_s1062"/>
    <customShpInfo spid="_x0000_s1064"/>
    <customShpInfo spid="_x0000_s1065"/>
    <customShpInfo spid="_x0000_s1066"/>
    <customShpInfo spid="_x0000_s1063"/>
    <customShpInfo spid="_x0000_s1068"/>
    <customShpInfo spid="_x0000_s1069"/>
    <customShpInfo spid="_x0000_s1070"/>
    <customShpInfo spid="_x0000_s1071"/>
    <customShpInfo spid="_x0000_s1072"/>
    <customShpInfo spid="_x0000_s1073"/>
    <customShpInfo spid="_x0000_s1067"/>
    <customShpInfo spid="_x0000_s1074"/>
    <customShpInfo spid="_x0000_s1076"/>
    <customShpInfo spid="_x0000_s1077"/>
    <customShpInfo spid="_x0000_s1078"/>
    <customShpInfo spid="_x0000_s1075"/>
    <customShpInfo spid="_x0000_s1080"/>
    <customShpInfo spid="_x0000_s1081"/>
    <customShpInfo spid="_x0000_s1079"/>
    <customShpInfo spid="_x0000_s1083"/>
    <customShpInfo spid="_x0000_s1084"/>
    <customShpInfo spid="_x0000_s1085"/>
    <customShpInfo spid="_x0000_s1082"/>
    <customShpInfo spid="_x0000_s1087"/>
    <customShpInfo spid="_x0000_s1088"/>
    <customShpInfo spid="_x0000_s1086"/>
    <customShpInfo spid="_x0000_s1090"/>
    <customShpInfo spid="_x0000_s1091"/>
    <customShpInfo spid="_x0000_s1089"/>
    <customShpInfo spid="_x0000_s1093"/>
    <customShpInfo spid="_x0000_s1094"/>
    <customShpInfo spid="_x0000_s1092"/>
    <customShpInfo spid="_x0000_s1096"/>
    <customShpInfo spid="_x0000_s1097"/>
    <customShpInfo spid="_x0000_s1095"/>
    <customShpInfo spid="_x0000_s1099"/>
    <customShpInfo spid="_x0000_s1100"/>
    <customShpInfo spid="_x0000_s1098"/>
    <customShpInfo spid="_x0000_s1102"/>
    <customShpInfo spid="_x0000_s1103"/>
    <customShpInfo spid="_x0000_s1101"/>
    <customShpInfo spid="_x0000_s1104"/>
    <customShpInfo spid="_x0000_s1105"/>
    <customShpInfo spid="_x0000_s1107"/>
    <customShpInfo spid="_x0000_s1108"/>
    <customShpInfo spid="_x0000_s1109"/>
    <customShpInfo spid="_x0000_s1110"/>
    <customShpInfo spid="_x0000_s1106"/>
    <customShpInfo spid="_x0000_s1111"/>
    <customShpInfo spid="_x0000_s1112"/>
    <customShpInfo spid="_x0000_s1113"/>
    <customShpInfo spid="_x0000_s1114"/>
    <customShpInfo spid="_x0000_s1116"/>
    <customShpInfo spid="_x0000_s1115"/>
    <customShpInfo spid="_x0000_s1118"/>
    <customShpInfo spid="_x0000_s1117"/>
    <customShpInfo spid="_x0000_s1119"/>
    <customShpInfo spid="_x0000_s1120"/>
    <customShpInfo spid="_x0000_s1121"/>
    <customShpInfo spid="_x0000_s1122"/>
    <customShpInfo spid="_x0000_s1124"/>
    <customShpInfo spid="_x0000_s1123"/>
    <customShpInfo spid="_x0000_s1125"/>
    <customShpInfo spid="_x0000_s1126"/>
    <customShpInfo spid="_x0000_s1127"/>
    <customShpInfo spid="_x0000_s1129"/>
    <customShpInfo spid="_x0000_s1130"/>
    <customShpInfo spid="_x0000_s1128"/>
    <customShpInfo spid="_x0000_s1131"/>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32"/>
    <customShpInfo spid="_x0000_s1157"/>
    <customShpInfo spid="_x0000_s1158"/>
    <customShpInfo spid="_x0000_s1159"/>
    <customShpInfo spid="_x0000_s1160"/>
    <customShpInfo spid="_x0000_s1161"/>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62"/>
    <customShpInfo spid="_x0000_s1176"/>
    <customShpInfo spid="_x0000_s1177"/>
    <customShpInfo spid="_x0000_s1178"/>
    <customShpInfo spid="_x0000_s1179"/>
    <customShpInfo spid="_x0000_s1181"/>
    <customShpInfo spid="_x0000_s1182"/>
    <customShpInfo spid="_x0000_s1183"/>
    <customShpInfo spid="_x0000_s1184"/>
    <customShpInfo spid="_x0000_s1185"/>
    <customShpInfo spid="_x0000_s1180"/>
    <customShpInfo spid="_x0000_s1186"/>
    <customShpInfo spid="_x0000_s1187"/>
    <customShpInfo spid="_x0000_s1189"/>
    <customShpInfo spid="_x0000_s1188"/>
    <customShpInfo spid="_x0000_s1190"/>
    <customShpInfo spid="_x0000_s1191"/>
    <customShpInfo spid="_x0000_s1192"/>
    <customShpInfo spid="_x0000_s1193"/>
    <customShpInfo spid="_x0000_s1194"/>
    <customShpInfo spid="_x0000_s1195"/>
    <customShpInfo spid="_x0000_s1197"/>
    <customShpInfo spid="_x0000_s1198"/>
    <customShpInfo spid="_x0000_s1196"/>
    <customShpInfo spid="_x0000_s1199"/>
    <customShpInfo spid="_x0000_s1200"/>
    <customShpInfo spid="_x0000_s1201"/>
    <customShpInfo spid="_x0000_s1202"/>
    <customShpInfo spid="_x0000_s1204"/>
    <customShpInfo spid="_x0000_s1205"/>
    <customShpInfo spid="_x0000_s1206"/>
    <customShpInfo spid="_x0000_s1207"/>
    <customShpInfo spid="_x0000_s1203"/>
    <customShpInfo spid="_x0000_s1208"/>
    <customShpInfo spid="_x0000_s1209"/>
    <customShpInfo spid="_x0000_s1210"/>
    <customShpInfo spid="_x0000_s1211"/>
    <customShpInfo spid="_x0000_s1212"/>
    <customShpInfo spid="_x0000_s1213"/>
    <customShpInfo spid="_x0000_s1214"/>
    <customShpInfo spid="_x0000_s1215"/>
    <customShpInfo spid="_x0000_s1217"/>
    <customShpInfo spid="_x0000_s1216"/>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18"/>
    <customShpInfo spid="_x0000_s1232"/>
    <customShpInfo spid="_x0000_s1233"/>
    <customShpInfo spid="_x0000_s1235"/>
    <customShpInfo spid="_x0000_s1234"/>
    <customShpInfo spid="_x0000_s1237"/>
    <customShpInfo spid="_x0000_s1236"/>
    <customShpInfo spid="_x0000_s1238"/>
    <customShpInfo spid="_x0000_s1239"/>
    <customShpInfo spid="_x0000_s1240"/>
    <customShpInfo spid="_x0000_s1241"/>
    <customShpInfo spid="_x0000_s1242"/>
    <customShpInfo spid="_x0000_s1243"/>
    <customShpInfo spid="_x0000_s1245"/>
    <customShpInfo spid="_x0000_s1246"/>
    <customShpInfo spid="_x0000_s1244"/>
    <customShpInfo spid="_x0000_s1248"/>
    <customShpInfo spid="_x0000_s1249"/>
    <customShpInfo spid="_x0000_s1247"/>
    <customShpInfo spid="_x0000_s1250"/>
    <customShpInfo spid="_x0000_s1251"/>
    <customShpInfo spid="_x0000_s1253"/>
    <customShpInfo spid="_x0000_s1254"/>
    <customShpInfo spid="_x0000_s1255"/>
    <customShpInfo spid="_x0000_s1252"/>
    <customShpInfo spid="_x0000_s1257"/>
    <customShpInfo spid="_x0000_s1256"/>
    <customShpInfo spid="_x0000_s1259"/>
    <customShpInfo spid="_x0000_s1258"/>
    <customShpInfo spid="_x0000_s1260"/>
    <customShpInfo spid="_x0000_s1262"/>
    <customShpInfo spid="_x0000_s1261"/>
    <customShpInfo spid="_x0000_s1264"/>
    <customShpInfo spid="_x0000_s1263"/>
    <customShpInfo spid="_x0000_s1265"/>
    <customShpInfo spid="_x0000_s1267"/>
    <customShpInfo spid="_x0000_s1268"/>
    <customShpInfo spid="_x0000_s1269"/>
    <customShpInfo spid="_x0000_s1266"/>
    <customShpInfo spid="_x0000_s1270"/>
    <customShpInfo spid="_x0000_s12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TotalTime>2</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2021-12-26T09:07:00Z</dcterms:created>
  <dc:creator>ichig</dc:creator>
  <cp:lastModifiedBy>Toai Nguyenkim</cp:lastModifiedBy>
  <dcterms:modified xsi:type="dcterms:W3CDTF">2024-08-10T02:41:41Z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2F0FF3CE5E5E4266A03BE83238789604</vt:lpwstr>
  </property>
</Properties>
</file>