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7F551">
      <w:pPr>
        <w:spacing w:before="90"/>
        <w:ind w:left="4451" w:right="0" w:firstLine="0"/>
        <w:jc w:val="left"/>
        <w:rPr>
          <w:b/>
          <w:sz w:val="24"/>
        </w:rPr>
      </w:pPr>
      <w:bookmarkStart w:id="3" w:name="_GoBack"/>
      <w:bookmarkEnd w:id="3"/>
      <w:r>
        <w:rPr>
          <w:b/>
          <w:sz w:val="24"/>
        </w:rPr>
        <w:t>NỘI DUNG BÀI THI</w:t>
      </w:r>
    </w:p>
    <w:p w14:paraId="35560257">
      <w:pPr>
        <w:spacing w:before="43"/>
        <w:ind w:left="320" w:right="0" w:firstLine="0"/>
        <w:jc w:val="left"/>
        <w:rPr>
          <w:b/>
          <w:sz w:val="24"/>
        </w:rPr>
      </w:pPr>
      <w:r>
        <w:rPr>
          <w:b/>
          <w:sz w:val="24"/>
        </w:rPr>
        <w:t>PHẦN 1. NGÔN NGỮ</w:t>
      </w:r>
    </w:p>
    <w:p w14:paraId="66650270">
      <w:pPr>
        <w:spacing w:before="44"/>
        <w:ind w:left="320" w:right="0" w:firstLine="0"/>
        <w:jc w:val="left"/>
        <w:rPr>
          <w:b/>
          <w:sz w:val="24"/>
        </w:rPr>
      </w:pPr>
      <w:r>
        <w:rPr>
          <w:b/>
          <w:sz w:val="24"/>
        </w:rPr>
        <w:t>1.1 TIẾNG VIỆT</w:t>
      </w:r>
    </w:p>
    <w:p w14:paraId="5AFE3BBB">
      <w:pPr>
        <w:pStyle w:val="8"/>
        <w:numPr>
          <w:ilvl w:val="0"/>
          <w:numId w:val="1"/>
        </w:numPr>
        <w:tabs>
          <w:tab w:val="left" w:pos="560"/>
        </w:tabs>
        <w:spacing w:before="36" w:after="0" w:line="240" w:lineRule="auto"/>
        <w:ind w:left="560" w:right="0" w:hanging="240"/>
        <w:jc w:val="left"/>
        <w:rPr>
          <w:i/>
          <w:color w:val="0000FF"/>
          <w:sz w:val="24"/>
        </w:rPr>
      </w:pPr>
      <w:r>
        <w:rPr>
          <w:sz w:val="24"/>
        </w:rPr>
        <w:t xml:space="preserve">Chọn từ đúng dưới đây để điền vào chỗ trống </w:t>
      </w:r>
      <w:r>
        <w:rPr>
          <w:i/>
          <w:sz w:val="24"/>
        </w:rPr>
        <w:t>“Tôm đi …, cá đi rạng</w:t>
      </w:r>
      <w:r>
        <w:rPr>
          <w:i/>
          <w:spacing w:val="-20"/>
          <w:sz w:val="24"/>
        </w:rPr>
        <w:t xml:space="preserve"> </w:t>
      </w:r>
      <w:r>
        <w:rPr>
          <w:i/>
          <w:sz w:val="24"/>
        </w:rPr>
        <w:t>đông”</w:t>
      </w:r>
    </w:p>
    <w:p w14:paraId="3C563557">
      <w:pPr>
        <w:pStyle w:val="8"/>
        <w:numPr>
          <w:ilvl w:val="1"/>
          <w:numId w:val="1"/>
        </w:numPr>
        <w:tabs>
          <w:tab w:val="left" w:pos="897"/>
          <w:tab w:val="left" w:pos="3152"/>
          <w:tab w:val="left" w:pos="5992"/>
          <w:tab w:val="left" w:pos="8827"/>
        </w:tabs>
        <w:spacing w:before="137" w:after="0" w:line="240" w:lineRule="auto"/>
        <w:ind w:left="896" w:right="0" w:hanging="294"/>
        <w:jc w:val="left"/>
        <w:rPr>
          <w:sz w:val="24"/>
        </w:rPr>
      </w:pPr>
      <w:r>
        <w:rPr>
          <w:sz w:val="24"/>
        </w:rPr>
        <w:t>ráng</w:t>
      </w:r>
      <w:r>
        <w:rPr>
          <w:spacing w:val="-6"/>
          <w:sz w:val="24"/>
        </w:rPr>
        <w:t xml:space="preserve"> </w:t>
      </w:r>
      <w:r>
        <w:rPr>
          <w:sz w:val="24"/>
        </w:rPr>
        <w:t>chiều</w:t>
      </w:r>
      <w:r>
        <w:rPr>
          <w:sz w:val="24"/>
        </w:rPr>
        <w:tab/>
      </w:r>
      <w:r>
        <w:rPr>
          <w:b/>
          <w:color w:val="0000FF"/>
          <w:sz w:val="24"/>
        </w:rPr>
        <w:t xml:space="preserve">B. </w:t>
      </w:r>
      <w:r>
        <w:rPr>
          <w:sz w:val="24"/>
        </w:rPr>
        <w:t>chạng</w:t>
      </w:r>
      <w:r>
        <w:rPr>
          <w:spacing w:val="-3"/>
          <w:sz w:val="24"/>
        </w:rPr>
        <w:t xml:space="preserve"> </w:t>
      </w:r>
      <w:r>
        <w:rPr>
          <w:sz w:val="24"/>
        </w:rPr>
        <w:t>vạng</w:t>
      </w:r>
      <w:r>
        <w:rPr>
          <w:sz w:val="24"/>
        </w:rPr>
        <w:tab/>
      </w:r>
      <w:r>
        <w:rPr>
          <w:b/>
          <w:color w:val="0000FF"/>
          <w:sz w:val="24"/>
        </w:rPr>
        <w:t>C.</w:t>
      </w:r>
      <w:r>
        <w:rPr>
          <w:b/>
          <w:color w:val="0000FF"/>
          <w:spacing w:val="-1"/>
          <w:sz w:val="24"/>
        </w:rPr>
        <w:t xml:space="preserve"> </w:t>
      </w:r>
      <w:r>
        <w:rPr>
          <w:sz w:val="24"/>
        </w:rPr>
        <w:t>chập choạng</w:t>
      </w:r>
      <w:r>
        <w:rPr>
          <w:sz w:val="24"/>
        </w:rPr>
        <w:tab/>
      </w:r>
      <w:r>
        <w:rPr>
          <w:b/>
          <w:color w:val="0000FF"/>
          <w:sz w:val="24"/>
        </w:rPr>
        <w:t xml:space="preserve">D. </w:t>
      </w:r>
      <w:r>
        <w:rPr>
          <w:sz w:val="24"/>
        </w:rPr>
        <w:t>nhá</w:t>
      </w:r>
      <w:r>
        <w:rPr>
          <w:spacing w:val="-4"/>
          <w:sz w:val="24"/>
        </w:rPr>
        <w:t xml:space="preserve"> </w:t>
      </w:r>
      <w:r>
        <w:rPr>
          <w:sz w:val="24"/>
        </w:rPr>
        <w:t>nhem</w:t>
      </w:r>
    </w:p>
    <w:p w14:paraId="244B1D9F">
      <w:pPr>
        <w:pStyle w:val="8"/>
        <w:numPr>
          <w:ilvl w:val="0"/>
          <w:numId w:val="1"/>
        </w:numPr>
        <w:tabs>
          <w:tab w:val="left" w:pos="560"/>
        </w:tabs>
        <w:spacing w:before="139" w:after="0" w:line="240" w:lineRule="auto"/>
        <w:ind w:left="560" w:right="0" w:hanging="240"/>
        <w:jc w:val="left"/>
        <w:rPr>
          <w:color w:val="0000FF"/>
          <w:sz w:val="24"/>
        </w:rPr>
      </w:pPr>
      <w:r>
        <w:rPr>
          <w:sz w:val="24"/>
        </w:rPr>
        <w:t xml:space="preserve">Nội dung của tác phẩm </w:t>
      </w:r>
      <w:r>
        <w:rPr>
          <w:i/>
          <w:sz w:val="24"/>
        </w:rPr>
        <w:t>Cảnh ngày hè</w:t>
      </w:r>
      <w:r>
        <w:rPr>
          <w:i/>
          <w:spacing w:val="-14"/>
          <w:sz w:val="24"/>
        </w:rPr>
        <w:t xml:space="preserve"> </w:t>
      </w:r>
      <w:r>
        <w:rPr>
          <w:sz w:val="24"/>
        </w:rPr>
        <w:t>là:</w:t>
      </w:r>
    </w:p>
    <w:p w14:paraId="4ED158C9">
      <w:pPr>
        <w:pStyle w:val="8"/>
        <w:numPr>
          <w:ilvl w:val="1"/>
          <w:numId w:val="1"/>
        </w:numPr>
        <w:tabs>
          <w:tab w:val="left" w:pos="897"/>
        </w:tabs>
        <w:spacing w:before="137" w:after="0" w:line="240" w:lineRule="auto"/>
        <w:ind w:left="896" w:right="0" w:hanging="297"/>
        <w:jc w:val="left"/>
        <w:rPr>
          <w:sz w:val="24"/>
        </w:rPr>
      </w:pPr>
      <w:r>
        <w:rPr>
          <w:sz w:val="24"/>
        </w:rPr>
        <w:t>Hình ảnh người nam tử với hào khí Đông A của thời đại nhà</w:t>
      </w:r>
      <w:r>
        <w:rPr>
          <w:spacing w:val="-12"/>
          <w:sz w:val="24"/>
        </w:rPr>
        <w:t xml:space="preserve"> </w:t>
      </w:r>
      <w:r>
        <w:rPr>
          <w:sz w:val="24"/>
        </w:rPr>
        <w:t>Trần.</w:t>
      </w:r>
    </w:p>
    <w:p w14:paraId="3CD57A79">
      <w:pPr>
        <w:pStyle w:val="8"/>
        <w:numPr>
          <w:ilvl w:val="1"/>
          <w:numId w:val="1"/>
        </w:numPr>
        <w:tabs>
          <w:tab w:val="left" w:pos="885"/>
        </w:tabs>
        <w:spacing w:before="139" w:after="0" w:line="240" w:lineRule="auto"/>
        <w:ind w:left="884" w:right="0" w:hanging="285"/>
        <w:jc w:val="left"/>
        <w:rPr>
          <w:sz w:val="24"/>
        </w:rPr>
      </w:pPr>
      <w:r>
        <w:rPr>
          <w:sz w:val="24"/>
        </w:rPr>
        <w:t>Khung cảnh mùa thu và nỗi niềm tha hương của tác</w:t>
      </w:r>
      <w:r>
        <w:rPr>
          <w:spacing w:val="-10"/>
          <w:sz w:val="24"/>
        </w:rPr>
        <w:t xml:space="preserve"> </w:t>
      </w:r>
      <w:r>
        <w:rPr>
          <w:sz w:val="24"/>
        </w:rPr>
        <w:t>giả.</w:t>
      </w:r>
    </w:p>
    <w:p w14:paraId="05565793">
      <w:pPr>
        <w:pStyle w:val="8"/>
        <w:numPr>
          <w:ilvl w:val="1"/>
          <w:numId w:val="1"/>
        </w:numPr>
        <w:tabs>
          <w:tab w:val="left" w:pos="897"/>
        </w:tabs>
        <w:spacing w:before="137" w:after="0" w:line="240" w:lineRule="auto"/>
        <w:ind w:left="896" w:right="0" w:hanging="297"/>
        <w:jc w:val="left"/>
        <w:rPr>
          <w:sz w:val="24"/>
        </w:rPr>
      </w:pPr>
      <w:r>
        <w:rPr>
          <w:sz w:val="24"/>
        </w:rPr>
        <w:t>Tấm lòng xót thương cho những thân phận tài hoa bạc</w:t>
      </w:r>
      <w:r>
        <w:rPr>
          <w:spacing w:val="-14"/>
          <w:sz w:val="24"/>
        </w:rPr>
        <w:t xml:space="preserve"> </w:t>
      </w:r>
      <w:r>
        <w:rPr>
          <w:sz w:val="24"/>
        </w:rPr>
        <w:t>mệnh.</w:t>
      </w:r>
    </w:p>
    <w:p w14:paraId="4DDB253C">
      <w:pPr>
        <w:pStyle w:val="8"/>
        <w:numPr>
          <w:ilvl w:val="1"/>
          <w:numId w:val="1"/>
        </w:numPr>
        <w:tabs>
          <w:tab w:val="left" w:pos="914"/>
        </w:tabs>
        <w:spacing w:before="142" w:after="0" w:line="357" w:lineRule="auto"/>
        <w:ind w:left="320" w:right="606" w:firstLine="283"/>
        <w:jc w:val="left"/>
        <w:rPr>
          <w:sz w:val="24"/>
        </w:rPr>
      </w:pPr>
      <w:r>
        <w:rPr>
          <w:sz w:val="24"/>
        </w:rPr>
        <w:t>Vẻ đẹp độc đáo của bức tranh ngày hè và tâm hồn yêu thiên nhiên, yêu đời, yêu nhân dân, đất nước của tác</w:t>
      </w:r>
      <w:r>
        <w:rPr>
          <w:spacing w:val="-1"/>
          <w:sz w:val="24"/>
        </w:rPr>
        <w:t xml:space="preserve"> </w:t>
      </w:r>
      <w:r>
        <w:rPr>
          <w:sz w:val="24"/>
        </w:rPr>
        <w:t>giả.</w:t>
      </w:r>
    </w:p>
    <w:p w14:paraId="0B8FAF56">
      <w:pPr>
        <w:pStyle w:val="8"/>
        <w:numPr>
          <w:ilvl w:val="0"/>
          <w:numId w:val="1"/>
        </w:numPr>
        <w:tabs>
          <w:tab w:val="left" w:pos="560"/>
        </w:tabs>
        <w:spacing w:before="3" w:after="0" w:line="360" w:lineRule="auto"/>
        <w:ind w:left="320" w:right="288" w:firstLine="0"/>
        <w:jc w:val="left"/>
        <w:rPr>
          <w:color w:val="0000FF"/>
          <w:sz w:val="24"/>
        </w:rPr>
      </w:pPr>
      <w:r>
        <w:rPr>
          <w:i/>
          <w:sz w:val="24"/>
        </w:rPr>
        <w:t xml:space="preserve">“Ngày xuân con én đưa thoi/ Thiều quang chín chục đã ngoài sáu mươi/ Cỏ non xanh tận chân trời/ Cành lê trắng điểm một vài bông hoa </w:t>
      </w:r>
      <w:r>
        <w:rPr>
          <w:sz w:val="24"/>
        </w:rPr>
        <w:t>(</w:t>
      </w:r>
      <w:r>
        <w:rPr>
          <w:i/>
          <w:sz w:val="24"/>
        </w:rPr>
        <w:t xml:space="preserve">Truyện Kiều </w:t>
      </w:r>
      <w:r>
        <w:rPr>
          <w:sz w:val="24"/>
        </w:rPr>
        <w:t>– Nguyễn</w:t>
      </w:r>
      <w:r>
        <w:rPr>
          <w:spacing w:val="-3"/>
          <w:sz w:val="24"/>
        </w:rPr>
        <w:t xml:space="preserve"> </w:t>
      </w:r>
      <w:r>
        <w:rPr>
          <w:sz w:val="24"/>
        </w:rPr>
        <w:t>Du)</w:t>
      </w:r>
    </w:p>
    <w:p w14:paraId="6D67F9BF">
      <w:pPr>
        <w:pStyle w:val="5"/>
      </w:pPr>
      <w:r>
        <w:t>Đoạn thơ được viết theo thể thơ:</w:t>
      </w:r>
    </w:p>
    <w:p w14:paraId="0668221D">
      <w:pPr>
        <w:pStyle w:val="8"/>
        <w:numPr>
          <w:ilvl w:val="1"/>
          <w:numId w:val="1"/>
        </w:numPr>
        <w:tabs>
          <w:tab w:val="left" w:pos="899"/>
          <w:tab w:val="left" w:pos="3152"/>
          <w:tab w:val="left" w:pos="5992"/>
          <w:tab w:val="left" w:pos="8827"/>
        </w:tabs>
        <w:spacing w:before="137" w:after="0" w:line="240" w:lineRule="auto"/>
        <w:ind w:left="898" w:right="0" w:hanging="296"/>
        <w:jc w:val="left"/>
        <w:rPr>
          <w:sz w:val="24"/>
        </w:rPr>
      </w:pPr>
      <w:r>
        <w:rPr>
          <w:sz w:val="24"/>
        </w:rPr>
        <w:t>Lục</w:t>
      </w:r>
      <w:r>
        <w:rPr>
          <w:spacing w:val="-6"/>
          <w:sz w:val="24"/>
        </w:rPr>
        <w:t xml:space="preserve"> </w:t>
      </w:r>
      <w:r>
        <w:rPr>
          <w:sz w:val="24"/>
        </w:rPr>
        <w:t>bát</w:t>
      </w:r>
      <w:r>
        <w:rPr>
          <w:sz w:val="24"/>
        </w:rPr>
        <w:tab/>
      </w:r>
      <w:r>
        <w:rPr>
          <w:b/>
          <w:color w:val="0000FF"/>
          <w:sz w:val="24"/>
        </w:rPr>
        <w:t xml:space="preserve">B. </w:t>
      </w:r>
      <w:r>
        <w:rPr>
          <w:sz w:val="24"/>
        </w:rPr>
        <w:t>Thất ngôn</w:t>
      </w:r>
      <w:r>
        <w:rPr>
          <w:spacing w:val="-5"/>
          <w:sz w:val="24"/>
        </w:rPr>
        <w:t xml:space="preserve"> </w:t>
      </w:r>
      <w:r>
        <w:rPr>
          <w:sz w:val="24"/>
        </w:rPr>
        <w:t>bát</w:t>
      </w:r>
      <w:r>
        <w:rPr>
          <w:spacing w:val="1"/>
          <w:sz w:val="24"/>
        </w:rPr>
        <w:t xml:space="preserve"> </w:t>
      </w:r>
      <w:r>
        <w:rPr>
          <w:sz w:val="24"/>
        </w:rPr>
        <w:t>cú</w:t>
      </w:r>
      <w:r>
        <w:rPr>
          <w:sz w:val="24"/>
        </w:rPr>
        <w:tab/>
      </w:r>
      <w:r>
        <w:rPr>
          <w:b/>
          <w:color w:val="0000FF"/>
          <w:sz w:val="24"/>
        </w:rPr>
        <w:t xml:space="preserve">C. </w:t>
      </w:r>
      <w:r>
        <w:rPr>
          <w:sz w:val="24"/>
        </w:rPr>
        <w:t>Song thất</w:t>
      </w:r>
      <w:r>
        <w:rPr>
          <w:spacing w:val="-10"/>
          <w:sz w:val="24"/>
        </w:rPr>
        <w:t xml:space="preserve"> </w:t>
      </w:r>
      <w:r>
        <w:rPr>
          <w:sz w:val="24"/>
        </w:rPr>
        <w:t>lục</w:t>
      </w:r>
      <w:r>
        <w:rPr>
          <w:spacing w:val="-1"/>
          <w:sz w:val="24"/>
        </w:rPr>
        <w:t xml:space="preserve"> </w:t>
      </w:r>
      <w:r>
        <w:rPr>
          <w:sz w:val="24"/>
        </w:rPr>
        <w:t>bát</w:t>
      </w:r>
      <w:r>
        <w:rPr>
          <w:sz w:val="24"/>
        </w:rPr>
        <w:tab/>
      </w:r>
      <w:r>
        <w:rPr>
          <w:b/>
          <w:color w:val="0000FF"/>
          <w:sz w:val="24"/>
        </w:rPr>
        <w:t xml:space="preserve">D. </w:t>
      </w:r>
      <w:r>
        <w:rPr>
          <w:sz w:val="24"/>
        </w:rPr>
        <w:t>Tự</w:t>
      </w:r>
      <w:r>
        <w:rPr>
          <w:spacing w:val="-2"/>
          <w:sz w:val="24"/>
        </w:rPr>
        <w:t xml:space="preserve"> </w:t>
      </w:r>
      <w:r>
        <w:rPr>
          <w:sz w:val="24"/>
        </w:rPr>
        <w:t>do</w:t>
      </w:r>
    </w:p>
    <w:p w14:paraId="7E8A7E31">
      <w:pPr>
        <w:pStyle w:val="8"/>
        <w:numPr>
          <w:ilvl w:val="0"/>
          <w:numId w:val="1"/>
        </w:numPr>
        <w:tabs>
          <w:tab w:val="left" w:pos="560"/>
        </w:tabs>
        <w:spacing w:before="139" w:after="0" w:line="240" w:lineRule="auto"/>
        <w:ind w:left="560" w:right="0" w:hanging="240"/>
        <w:jc w:val="left"/>
        <w:rPr>
          <w:color w:val="0000FF"/>
          <w:sz w:val="24"/>
        </w:rPr>
      </w:pPr>
      <w:r>
        <w:rPr>
          <w:sz w:val="24"/>
        </w:rPr>
        <w:t>Câu sau vi phạm phương châm hội thoại nào: “Trâu là một loại gia súc nuôi ở</w:t>
      </w:r>
      <w:r>
        <w:rPr>
          <w:spacing w:val="-8"/>
          <w:sz w:val="24"/>
        </w:rPr>
        <w:t xml:space="preserve"> </w:t>
      </w:r>
      <w:r>
        <w:rPr>
          <w:sz w:val="24"/>
        </w:rPr>
        <w:t>nhà”</w:t>
      </w:r>
    </w:p>
    <w:p w14:paraId="33FEB6CC">
      <w:pPr>
        <w:pStyle w:val="8"/>
        <w:numPr>
          <w:ilvl w:val="1"/>
          <w:numId w:val="1"/>
        </w:numPr>
        <w:tabs>
          <w:tab w:val="left" w:pos="897"/>
          <w:tab w:val="left" w:pos="5992"/>
        </w:tabs>
        <w:spacing w:before="137" w:after="0" w:line="240" w:lineRule="auto"/>
        <w:ind w:left="896" w:right="0" w:hanging="294"/>
        <w:jc w:val="left"/>
        <w:rPr>
          <w:sz w:val="24"/>
        </w:rPr>
      </w:pPr>
      <w:r>
        <w:rPr>
          <w:sz w:val="24"/>
        </w:rPr>
        <w:t>Phương châm</w:t>
      </w:r>
      <w:r>
        <w:rPr>
          <w:spacing w:val="-7"/>
          <w:sz w:val="24"/>
        </w:rPr>
        <w:t xml:space="preserve"> </w:t>
      </w:r>
      <w:r>
        <w:rPr>
          <w:sz w:val="24"/>
        </w:rPr>
        <w:t>về lượng</w:t>
      </w:r>
      <w:r>
        <w:rPr>
          <w:sz w:val="24"/>
        </w:rPr>
        <w:tab/>
      </w:r>
      <w:r>
        <w:rPr>
          <w:b/>
          <w:color w:val="0000FF"/>
          <w:sz w:val="24"/>
        </w:rPr>
        <w:t xml:space="preserve">B. </w:t>
      </w:r>
      <w:r>
        <w:rPr>
          <w:sz w:val="24"/>
        </w:rPr>
        <w:t>Phương châm về</w:t>
      </w:r>
      <w:r>
        <w:rPr>
          <w:spacing w:val="-4"/>
          <w:sz w:val="24"/>
        </w:rPr>
        <w:t xml:space="preserve"> </w:t>
      </w:r>
      <w:r>
        <w:rPr>
          <w:sz w:val="24"/>
        </w:rPr>
        <w:t>chất</w:t>
      </w:r>
    </w:p>
    <w:p w14:paraId="41A6C0B6">
      <w:pPr>
        <w:pStyle w:val="5"/>
        <w:tabs>
          <w:tab w:val="left" w:pos="5992"/>
        </w:tabs>
        <w:spacing w:before="140"/>
        <w:ind w:left="603"/>
      </w:pPr>
      <w:r>
        <w:rPr>
          <w:b/>
          <w:color w:val="0000FF"/>
        </w:rPr>
        <w:t xml:space="preserve">C. </w:t>
      </w:r>
      <w:r>
        <w:t>Phương châm</w:t>
      </w:r>
      <w:r>
        <w:rPr>
          <w:spacing w:val="-7"/>
        </w:rPr>
        <w:t xml:space="preserve"> </w:t>
      </w:r>
      <w:r>
        <w:t>quan hệ</w:t>
      </w:r>
      <w:r>
        <w:tab/>
      </w:r>
      <w:r>
        <w:rPr>
          <w:b/>
          <w:color w:val="0000FF"/>
        </w:rPr>
        <w:t xml:space="preserve">D. </w:t>
      </w:r>
      <w:r>
        <w:t>Phương châm cách</w:t>
      </w:r>
      <w:r>
        <w:rPr>
          <w:spacing w:val="-6"/>
        </w:rPr>
        <w:t xml:space="preserve"> </w:t>
      </w:r>
      <w:r>
        <w:t>thức</w:t>
      </w:r>
    </w:p>
    <w:p w14:paraId="6C715C8B">
      <w:pPr>
        <w:pStyle w:val="8"/>
        <w:numPr>
          <w:ilvl w:val="0"/>
          <w:numId w:val="1"/>
        </w:numPr>
        <w:tabs>
          <w:tab w:val="left" w:pos="560"/>
        </w:tabs>
        <w:spacing w:before="137" w:after="0" w:line="240" w:lineRule="auto"/>
        <w:ind w:left="560" w:right="0" w:hanging="240"/>
        <w:jc w:val="left"/>
        <w:rPr>
          <w:color w:val="0000FF"/>
          <w:sz w:val="24"/>
        </w:rPr>
      </w:pPr>
      <w:r>
        <w:rPr>
          <w:sz w:val="24"/>
        </w:rPr>
        <w:t>Điền vào chỗ trống trong câu thơ sau: “</w:t>
      </w:r>
      <w:r>
        <w:rPr>
          <w:i/>
          <w:sz w:val="24"/>
        </w:rPr>
        <w:t xml:space="preserve">Từ ấy trong tôi bừng… / … chân lí chói qua tim” </w:t>
      </w:r>
      <w:r>
        <w:rPr>
          <w:sz w:val="24"/>
        </w:rPr>
        <w:t>(</w:t>
      </w:r>
      <w:r>
        <w:rPr>
          <w:i/>
          <w:sz w:val="24"/>
        </w:rPr>
        <w:t>Từ ấy</w:t>
      </w:r>
      <w:r>
        <w:rPr>
          <w:sz w:val="24"/>
        </w:rPr>
        <w:t>, Tố</w:t>
      </w:r>
      <w:r>
        <w:rPr>
          <w:spacing w:val="-36"/>
          <w:sz w:val="24"/>
        </w:rPr>
        <w:t xml:space="preserve"> </w:t>
      </w:r>
      <w:r>
        <w:rPr>
          <w:sz w:val="24"/>
        </w:rPr>
        <w:t>Hữu)</w:t>
      </w:r>
    </w:p>
    <w:p w14:paraId="64219C97">
      <w:pPr>
        <w:pStyle w:val="8"/>
        <w:numPr>
          <w:ilvl w:val="1"/>
          <w:numId w:val="1"/>
        </w:numPr>
        <w:tabs>
          <w:tab w:val="left" w:pos="897"/>
          <w:tab w:val="left" w:pos="3152"/>
          <w:tab w:val="left" w:pos="5992"/>
          <w:tab w:val="left" w:pos="8827"/>
        </w:tabs>
        <w:spacing w:before="139" w:after="0" w:line="240" w:lineRule="auto"/>
        <w:ind w:left="896" w:right="0" w:hanging="294"/>
        <w:jc w:val="left"/>
        <w:rPr>
          <w:sz w:val="24"/>
        </w:rPr>
      </w:pPr>
      <w:r>
        <w:rPr>
          <w:sz w:val="24"/>
        </w:rPr>
        <w:t>ánh sáng,</w:t>
      </w:r>
      <w:r>
        <w:rPr>
          <w:spacing w:val="-1"/>
          <w:sz w:val="24"/>
        </w:rPr>
        <w:t xml:space="preserve"> </w:t>
      </w:r>
      <w:r>
        <w:rPr>
          <w:sz w:val="24"/>
        </w:rPr>
        <w:t>vầng</w:t>
      </w:r>
      <w:r>
        <w:rPr>
          <w:spacing w:val="-7"/>
          <w:sz w:val="24"/>
        </w:rPr>
        <w:t xml:space="preserve"> </w:t>
      </w:r>
      <w:r>
        <w:rPr>
          <w:sz w:val="24"/>
        </w:rPr>
        <w:t>trăng</w:t>
      </w:r>
      <w:r>
        <w:rPr>
          <w:sz w:val="24"/>
        </w:rPr>
        <w:tab/>
      </w:r>
      <w:r>
        <w:rPr>
          <w:b/>
          <w:color w:val="0000FF"/>
          <w:sz w:val="24"/>
        </w:rPr>
        <w:t xml:space="preserve">B. </w:t>
      </w:r>
      <w:r>
        <w:rPr>
          <w:sz w:val="24"/>
        </w:rPr>
        <w:t>lửa đỏ,</w:t>
      </w:r>
      <w:r>
        <w:rPr>
          <w:spacing w:val="-2"/>
          <w:sz w:val="24"/>
        </w:rPr>
        <w:t xml:space="preserve"> </w:t>
      </w:r>
      <w:r>
        <w:rPr>
          <w:sz w:val="24"/>
        </w:rPr>
        <w:t>tia</w:t>
      </w:r>
      <w:r>
        <w:rPr>
          <w:spacing w:val="-1"/>
          <w:sz w:val="24"/>
        </w:rPr>
        <w:t xml:space="preserve"> </w:t>
      </w:r>
      <w:r>
        <w:rPr>
          <w:sz w:val="24"/>
        </w:rPr>
        <w:t>chớp</w:t>
      </w:r>
      <w:r>
        <w:rPr>
          <w:sz w:val="24"/>
        </w:rPr>
        <w:tab/>
      </w:r>
      <w:r>
        <w:rPr>
          <w:b/>
          <w:color w:val="0000FF"/>
          <w:sz w:val="24"/>
        </w:rPr>
        <w:t xml:space="preserve">C. </w:t>
      </w:r>
      <w:r>
        <w:rPr>
          <w:sz w:val="24"/>
        </w:rPr>
        <w:t>niềm tin,</w:t>
      </w:r>
      <w:r>
        <w:rPr>
          <w:spacing w:val="1"/>
          <w:sz w:val="24"/>
        </w:rPr>
        <w:t xml:space="preserve"> </w:t>
      </w:r>
      <w:r>
        <w:rPr>
          <w:sz w:val="24"/>
        </w:rPr>
        <w:t>hy</w:t>
      </w:r>
      <w:r>
        <w:rPr>
          <w:spacing w:val="-10"/>
          <w:sz w:val="24"/>
        </w:rPr>
        <w:t xml:space="preserve"> </w:t>
      </w:r>
      <w:r>
        <w:rPr>
          <w:sz w:val="24"/>
        </w:rPr>
        <w:t>vọng</w:t>
      </w:r>
      <w:r>
        <w:rPr>
          <w:sz w:val="24"/>
        </w:rPr>
        <w:tab/>
      </w:r>
      <w:r>
        <w:rPr>
          <w:b/>
          <w:color w:val="0000FF"/>
          <w:sz w:val="24"/>
        </w:rPr>
        <w:t xml:space="preserve">D. </w:t>
      </w:r>
      <w:r>
        <w:rPr>
          <w:sz w:val="24"/>
        </w:rPr>
        <w:t>nắng hạ, mặt</w:t>
      </w:r>
      <w:r>
        <w:rPr>
          <w:spacing w:val="-6"/>
          <w:sz w:val="24"/>
        </w:rPr>
        <w:t xml:space="preserve"> </w:t>
      </w:r>
      <w:r>
        <w:rPr>
          <w:sz w:val="24"/>
        </w:rPr>
        <w:t>trời</w:t>
      </w:r>
    </w:p>
    <w:p w14:paraId="413237DE">
      <w:pPr>
        <w:pStyle w:val="8"/>
        <w:numPr>
          <w:ilvl w:val="0"/>
          <w:numId w:val="1"/>
        </w:numPr>
        <w:tabs>
          <w:tab w:val="left" w:pos="563"/>
        </w:tabs>
        <w:spacing w:before="139" w:after="0" w:line="360" w:lineRule="auto"/>
        <w:ind w:left="320" w:right="293" w:firstLine="0"/>
        <w:jc w:val="left"/>
        <w:rPr>
          <w:color w:val="0000FF"/>
          <w:sz w:val="24"/>
        </w:rPr>
      </w:pPr>
      <w:r>
        <w:rPr>
          <w:sz w:val="24"/>
        </w:rPr>
        <w:t>“</w:t>
      </w:r>
      <w:r>
        <w:rPr>
          <w:i/>
          <w:sz w:val="24"/>
        </w:rPr>
        <w:t xml:space="preserve">Anh không xứng là biển xanh/ Nhưng anh mong em là bờ cát trắng/ Bờ cát dài phẳng lặng/ Soi ánh nắng pha lê…” </w:t>
      </w:r>
      <w:r>
        <w:rPr>
          <w:sz w:val="24"/>
        </w:rPr>
        <w:t>(</w:t>
      </w:r>
      <w:r>
        <w:rPr>
          <w:i/>
          <w:sz w:val="24"/>
        </w:rPr>
        <w:t>Biển</w:t>
      </w:r>
      <w:r>
        <w:rPr>
          <w:sz w:val="24"/>
        </w:rPr>
        <w:t>, Xuân Diệu). Đoạn trên thuộc dòng</w:t>
      </w:r>
      <w:r>
        <w:rPr>
          <w:spacing w:val="-7"/>
          <w:sz w:val="24"/>
        </w:rPr>
        <w:t xml:space="preserve"> </w:t>
      </w:r>
      <w:r>
        <w:rPr>
          <w:sz w:val="24"/>
        </w:rPr>
        <w:t>thơ:</w:t>
      </w:r>
    </w:p>
    <w:p w14:paraId="0DA5BCA0">
      <w:pPr>
        <w:spacing w:after="0" w:line="360" w:lineRule="auto"/>
        <w:jc w:val="left"/>
        <w:rPr>
          <w:sz w:val="24"/>
        </w:rPr>
        <w:sectPr>
          <w:footerReference r:id="rId5" w:type="default"/>
          <w:type w:val="continuous"/>
          <w:pgSz w:w="11930" w:h="16860"/>
          <w:pgMar w:top="240" w:right="460" w:bottom="800" w:left="400" w:header="720" w:footer="601" w:gutter="0"/>
          <w:pgNumType w:start="1"/>
          <w:cols w:space="720" w:num="1"/>
        </w:sectPr>
      </w:pPr>
    </w:p>
    <w:p w14:paraId="298B0D7F">
      <w:pPr>
        <w:pStyle w:val="8"/>
        <w:numPr>
          <w:ilvl w:val="1"/>
          <w:numId w:val="1"/>
        </w:numPr>
        <w:tabs>
          <w:tab w:val="left" w:pos="895"/>
          <w:tab w:val="left" w:pos="3152"/>
          <w:tab w:val="left" w:pos="5992"/>
          <w:tab w:val="left" w:pos="8827"/>
        </w:tabs>
        <w:spacing w:before="61" w:after="0" w:line="240" w:lineRule="auto"/>
        <w:ind w:left="894" w:right="0" w:hanging="292"/>
        <w:jc w:val="left"/>
        <w:rPr>
          <w:sz w:val="24"/>
        </w:rPr>
      </w:pPr>
      <w:r>
        <w:rPr>
          <w:sz w:val="24"/>
        </w:rPr>
        <w:t>dân gian</w:t>
      </w:r>
      <w:r>
        <w:rPr>
          <w:sz w:val="24"/>
        </w:rPr>
        <w:tab/>
      </w:r>
      <w:r>
        <w:rPr>
          <w:b/>
          <w:color w:val="0000FF"/>
          <w:sz w:val="24"/>
        </w:rPr>
        <w:t xml:space="preserve">B. </w:t>
      </w:r>
      <w:r>
        <w:rPr>
          <w:sz w:val="24"/>
        </w:rPr>
        <w:t>trung</w:t>
      </w:r>
      <w:r>
        <w:rPr>
          <w:spacing w:val="-6"/>
          <w:sz w:val="24"/>
        </w:rPr>
        <w:t xml:space="preserve"> </w:t>
      </w:r>
      <w:r>
        <w:rPr>
          <w:sz w:val="24"/>
        </w:rPr>
        <w:t>đại</w:t>
      </w:r>
      <w:r>
        <w:rPr>
          <w:sz w:val="24"/>
        </w:rPr>
        <w:tab/>
      </w:r>
      <w:r>
        <w:rPr>
          <w:b/>
          <w:color w:val="0000FF"/>
          <w:sz w:val="24"/>
        </w:rPr>
        <w:t xml:space="preserve">C. </w:t>
      </w:r>
      <w:r>
        <w:rPr>
          <w:sz w:val="24"/>
        </w:rPr>
        <w:t>thơ</w:t>
      </w:r>
      <w:r>
        <w:rPr>
          <w:spacing w:val="-1"/>
          <w:sz w:val="24"/>
        </w:rPr>
        <w:t xml:space="preserve"> </w:t>
      </w:r>
      <w:r>
        <w:rPr>
          <w:sz w:val="24"/>
        </w:rPr>
        <w:t>Mới</w:t>
      </w:r>
      <w:r>
        <w:rPr>
          <w:sz w:val="24"/>
        </w:rPr>
        <w:tab/>
      </w:r>
      <w:r>
        <w:rPr>
          <w:b/>
          <w:color w:val="0000FF"/>
          <w:sz w:val="24"/>
        </w:rPr>
        <w:t xml:space="preserve">D. </w:t>
      </w:r>
      <w:r>
        <w:rPr>
          <w:sz w:val="24"/>
        </w:rPr>
        <w:t>hiện</w:t>
      </w:r>
      <w:r>
        <w:rPr>
          <w:spacing w:val="-1"/>
          <w:sz w:val="24"/>
        </w:rPr>
        <w:t xml:space="preserve"> </w:t>
      </w:r>
      <w:r>
        <w:rPr>
          <w:sz w:val="24"/>
        </w:rPr>
        <w:t>đại</w:t>
      </w:r>
    </w:p>
    <w:p w14:paraId="555D9C65">
      <w:pPr>
        <w:pStyle w:val="8"/>
        <w:numPr>
          <w:ilvl w:val="0"/>
          <w:numId w:val="1"/>
        </w:numPr>
        <w:tabs>
          <w:tab w:val="left" w:pos="560"/>
        </w:tabs>
        <w:spacing w:before="137" w:after="0" w:line="240" w:lineRule="auto"/>
        <w:ind w:left="560" w:right="0" w:hanging="240"/>
        <w:jc w:val="both"/>
        <w:rPr>
          <w:color w:val="0000FF"/>
          <w:sz w:val="24"/>
        </w:rPr>
      </w:pPr>
      <w:r>
        <w:rPr>
          <w:sz w:val="24"/>
        </w:rPr>
        <w:t xml:space="preserve">Qua tác phẩm </w:t>
      </w:r>
      <w:r>
        <w:rPr>
          <w:i/>
          <w:sz w:val="24"/>
        </w:rPr>
        <w:t>Tuyên ngôn Độc lập</w:t>
      </w:r>
      <w:r>
        <w:rPr>
          <w:sz w:val="24"/>
        </w:rPr>
        <w:t>, tác giả Hồ Chí Minh muốn thể hiện điều</w:t>
      </w:r>
      <w:r>
        <w:rPr>
          <w:spacing w:val="-17"/>
          <w:sz w:val="24"/>
        </w:rPr>
        <w:t xml:space="preserve"> </w:t>
      </w:r>
      <w:r>
        <w:rPr>
          <w:sz w:val="24"/>
        </w:rPr>
        <w:t>gì?</w:t>
      </w:r>
    </w:p>
    <w:p w14:paraId="6DC00294">
      <w:pPr>
        <w:pStyle w:val="8"/>
        <w:numPr>
          <w:ilvl w:val="1"/>
          <w:numId w:val="1"/>
        </w:numPr>
        <w:tabs>
          <w:tab w:val="left" w:pos="897"/>
        </w:tabs>
        <w:spacing w:before="140" w:after="0" w:line="240" w:lineRule="auto"/>
        <w:ind w:left="896" w:right="0" w:hanging="297"/>
        <w:jc w:val="left"/>
        <w:rPr>
          <w:sz w:val="24"/>
        </w:rPr>
      </w:pPr>
      <w:r>
        <w:rPr>
          <w:sz w:val="24"/>
        </w:rPr>
        <w:t>Tuyên bố với thế giới về sự ra đời của nước Việt Nam Dân chủ Cộng</w:t>
      </w:r>
      <w:r>
        <w:rPr>
          <w:spacing w:val="-7"/>
          <w:sz w:val="24"/>
        </w:rPr>
        <w:t xml:space="preserve"> </w:t>
      </w:r>
      <w:r>
        <w:rPr>
          <w:sz w:val="24"/>
        </w:rPr>
        <w:t>hòa.</w:t>
      </w:r>
    </w:p>
    <w:p w14:paraId="48BC5434">
      <w:pPr>
        <w:pStyle w:val="8"/>
        <w:numPr>
          <w:ilvl w:val="1"/>
          <w:numId w:val="1"/>
        </w:numPr>
        <w:tabs>
          <w:tab w:val="left" w:pos="885"/>
        </w:tabs>
        <w:spacing w:before="137" w:after="0" w:line="240" w:lineRule="auto"/>
        <w:ind w:left="884" w:right="0" w:hanging="285"/>
        <w:jc w:val="left"/>
        <w:rPr>
          <w:sz w:val="24"/>
        </w:rPr>
      </w:pPr>
      <w:r>
        <w:rPr>
          <w:sz w:val="24"/>
        </w:rPr>
        <w:t>Khẳng định tinh thần yêu nước và lòng quyết tâm chống giặc ngoại xâm của dân tộc Việt</w:t>
      </w:r>
      <w:r>
        <w:rPr>
          <w:spacing w:val="-25"/>
          <w:sz w:val="24"/>
        </w:rPr>
        <w:t xml:space="preserve"> </w:t>
      </w:r>
      <w:r>
        <w:rPr>
          <w:sz w:val="24"/>
        </w:rPr>
        <w:t>Nam.</w:t>
      </w:r>
    </w:p>
    <w:p w14:paraId="05F056D8">
      <w:pPr>
        <w:pStyle w:val="8"/>
        <w:numPr>
          <w:ilvl w:val="1"/>
          <w:numId w:val="1"/>
        </w:numPr>
        <w:tabs>
          <w:tab w:val="left" w:pos="897"/>
        </w:tabs>
        <w:spacing w:before="139" w:after="0" w:line="240" w:lineRule="auto"/>
        <w:ind w:left="896" w:right="0" w:hanging="297"/>
        <w:jc w:val="left"/>
        <w:rPr>
          <w:sz w:val="24"/>
        </w:rPr>
      </w:pPr>
      <w:r>
        <w:rPr>
          <w:sz w:val="24"/>
        </w:rPr>
        <w:t>Nêu lên tội ác của thực dân Pháp đối với nhân dân Việt</w:t>
      </w:r>
      <w:r>
        <w:rPr>
          <w:spacing w:val="-2"/>
          <w:sz w:val="24"/>
        </w:rPr>
        <w:t xml:space="preserve"> </w:t>
      </w:r>
      <w:r>
        <w:rPr>
          <w:sz w:val="24"/>
        </w:rPr>
        <w:t>Nam.</w:t>
      </w:r>
    </w:p>
    <w:p w14:paraId="38E2E94A">
      <w:pPr>
        <w:pStyle w:val="8"/>
        <w:numPr>
          <w:ilvl w:val="1"/>
          <w:numId w:val="1"/>
        </w:numPr>
        <w:tabs>
          <w:tab w:val="left" w:pos="897"/>
        </w:tabs>
        <w:spacing w:before="137" w:after="0" w:line="240" w:lineRule="auto"/>
        <w:ind w:left="896" w:right="0" w:hanging="297"/>
        <w:jc w:val="left"/>
        <w:rPr>
          <w:sz w:val="24"/>
        </w:rPr>
      </w:pPr>
      <w:r>
        <w:rPr>
          <w:sz w:val="24"/>
        </w:rPr>
        <w:t>Tất cả các đáp án trên đều</w:t>
      </w:r>
      <w:r>
        <w:rPr>
          <w:spacing w:val="-4"/>
          <w:sz w:val="24"/>
        </w:rPr>
        <w:t xml:space="preserve"> </w:t>
      </w:r>
      <w:r>
        <w:rPr>
          <w:sz w:val="24"/>
        </w:rPr>
        <w:t>đúng.</w:t>
      </w:r>
    </w:p>
    <w:p w14:paraId="023B2083">
      <w:pPr>
        <w:pStyle w:val="8"/>
        <w:numPr>
          <w:ilvl w:val="0"/>
          <w:numId w:val="1"/>
        </w:numPr>
        <w:tabs>
          <w:tab w:val="left" w:pos="560"/>
        </w:tabs>
        <w:spacing w:before="139" w:after="0" w:line="240" w:lineRule="auto"/>
        <w:ind w:left="560" w:right="0" w:hanging="240"/>
        <w:jc w:val="both"/>
        <w:rPr>
          <w:color w:val="0000FF"/>
          <w:sz w:val="24"/>
        </w:rPr>
      </w:pPr>
      <w:r>
        <w:rPr>
          <w:sz w:val="24"/>
        </w:rPr>
        <w:t>Chọn từ viết đúng chính tả trong các từ</w:t>
      </w:r>
      <w:r>
        <w:rPr>
          <w:spacing w:val="-8"/>
          <w:sz w:val="24"/>
        </w:rPr>
        <w:t xml:space="preserve"> </w:t>
      </w:r>
      <w:r>
        <w:rPr>
          <w:sz w:val="24"/>
        </w:rPr>
        <w:t>sau:</w:t>
      </w:r>
    </w:p>
    <w:p w14:paraId="5F61BA25">
      <w:pPr>
        <w:pStyle w:val="8"/>
        <w:numPr>
          <w:ilvl w:val="1"/>
          <w:numId w:val="1"/>
        </w:numPr>
        <w:tabs>
          <w:tab w:val="left" w:pos="897"/>
          <w:tab w:val="left" w:pos="3152"/>
          <w:tab w:val="left" w:pos="5992"/>
          <w:tab w:val="left" w:pos="8827"/>
        </w:tabs>
        <w:spacing w:before="137" w:after="0" w:line="240" w:lineRule="auto"/>
        <w:ind w:left="896" w:right="0" w:hanging="294"/>
        <w:jc w:val="both"/>
        <w:rPr>
          <w:sz w:val="24"/>
        </w:rPr>
      </w:pPr>
      <w:r>
        <w:rPr>
          <w:sz w:val="24"/>
        </w:rPr>
        <w:t>huy</w:t>
      </w:r>
      <w:r>
        <w:rPr>
          <w:spacing w:val="-10"/>
          <w:sz w:val="24"/>
        </w:rPr>
        <w:t xml:space="preserve"> </w:t>
      </w:r>
      <w:r>
        <w:rPr>
          <w:sz w:val="24"/>
        </w:rPr>
        <w:t>hoàn</w:t>
      </w:r>
      <w:r>
        <w:rPr>
          <w:sz w:val="24"/>
        </w:rPr>
        <w:tab/>
      </w:r>
      <w:r>
        <w:rPr>
          <w:b/>
          <w:color w:val="0000FF"/>
          <w:sz w:val="24"/>
        </w:rPr>
        <w:t>B.</w:t>
      </w:r>
      <w:r>
        <w:rPr>
          <w:b/>
          <w:color w:val="0000FF"/>
          <w:spacing w:val="-1"/>
          <w:sz w:val="24"/>
        </w:rPr>
        <w:t xml:space="preserve"> </w:t>
      </w:r>
      <w:r>
        <w:rPr>
          <w:sz w:val="24"/>
        </w:rPr>
        <w:t>sương</w:t>
      </w:r>
      <w:r>
        <w:rPr>
          <w:spacing w:val="-6"/>
          <w:sz w:val="24"/>
        </w:rPr>
        <w:t xml:space="preserve"> </w:t>
      </w:r>
      <w:r>
        <w:rPr>
          <w:sz w:val="24"/>
        </w:rPr>
        <w:t>sông</w:t>
      </w:r>
      <w:r>
        <w:rPr>
          <w:sz w:val="24"/>
        </w:rPr>
        <w:tab/>
      </w:r>
      <w:r>
        <w:rPr>
          <w:b/>
          <w:color w:val="0000FF"/>
          <w:sz w:val="24"/>
        </w:rPr>
        <w:t xml:space="preserve">C. </w:t>
      </w:r>
      <w:r>
        <w:rPr>
          <w:sz w:val="24"/>
        </w:rPr>
        <w:t>xông</w:t>
      </w:r>
      <w:r>
        <w:rPr>
          <w:spacing w:val="-4"/>
          <w:sz w:val="24"/>
        </w:rPr>
        <w:t xml:space="preserve"> </w:t>
      </w:r>
      <w:r>
        <w:rPr>
          <w:sz w:val="24"/>
        </w:rPr>
        <w:t>xáo</w:t>
      </w:r>
      <w:r>
        <w:rPr>
          <w:sz w:val="24"/>
        </w:rPr>
        <w:tab/>
      </w:r>
      <w:r>
        <w:rPr>
          <w:b/>
          <w:color w:val="0000FF"/>
          <w:sz w:val="24"/>
        </w:rPr>
        <w:t xml:space="preserve">D. </w:t>
      </w:r>
      <w:r>
        <w:rPr>
          <w:sz w:val="24"/>
        </w:rPr>
        <w:t>buôn</w:t>
      </w:r>
      <w:r>
        <w:rPr>
          <w:spacing w:val="-1"/>
          <w:sz w:val="24"/>
        </w:rPr>
        <w:t xml:space="preserve"> </w:t>
      </w:r>
      <w:r>
        <w:rPr>
          <w:sz w:val="24"/>
        </w:rPr>
        <w:t>ba</w:t>
      </w:r>
    </w:p>
    <w:p w14:paraId="23E766A2">
      <w:pPr>
        <w:pStyle w:val="8"/>
        <w:numPr>
          <w:ilvl w:val="0"/>
          <w:numId w:val="1"/>
        </w:numPr>
        <w:tabs>
          <w:tab w:val="left" w:pos="563"/>
        </w:tabs>
        <w:spacing w:before="141" w:after="0" w:line="360" w:lineRule="auto"/>
        <w:ind w:left="320" w:right="255" w:firstLine="0"/>
        <w:jc w:val="both"/>
        <w:rPr>
          <w:color w:val="0000FF"/>
          <w:sz w:val="24"/>
        </w:rPr>
      </w:pPr>
      <w:r>
        <w:rPr>
          <w:sz w:val="24"/>
        </w:rPr>
        <w:t>Chọn từ viết đúng chính tả để điền vào chỗ trống trong câu sau: “</w:t>
      </w:r>
      <w:r>
        <w:rPr>
          <w:i/>
          <w:sz w:val="24"/>
        </w:rPr>
        <w:t>Đứng trên cầu, nhìn dòng sông Hồng đỏ rực nước cuồn cuộn chảy với sức mạnh không gì ngăn nổi, nhấn chìm bao màu xanh thân thương, bao làng mạc… đôi bờ, tôi cảm thấy chiếc cầu như chiếc võng đung đưa, nhưng vẫn….., vững chắc</w:t>
      </w:r>
      <w:r>
        <w:rPr>
          <w:sz w:val="24"/>
        </w:rPr>
        <w:t>” (Theo Thúy</w:t>
      </w:r>
      <w:r>
        <w:rPr>
          <w:spacing w:val="-22"/>
          <w:sz w:val="24"/>
        </w:rPr>
        <w:t xml:space="preserve"> </w:t>
      </w:r>
      <w:r>
        <w:rPr>
          <w:sz w:val="24"/>
        </w:rPr>
        <w:t>Lan)</w:t>
      </w:r>
    </w:p>
    <w:p w14:paraId="3C76CF84">
      <w:pPr>
        <w:pStyle w:val="8"/>
        <w:numPr>
          <w:ilvl w:val="1"/>
          <w:numId w:val="1"/>
        </w:numPr>
        <w:tabs>
          <w:tab w:val="left" w:pos="897"/>
          <w:tab w:val="left" w:pos="3152"/>
          <w:tab w:val="left" w:pos="5992"/>
          <w:tab w:val="left" w:pos="8827"/>
        </w:tabs>
        <w:spacing w:before="0" w:after="0" w:line="271" w:lineRule="exact"/>
        <w:ind w:left="896" w:right="0" w:hanging="294"/>
        <w:jc w:val="left"/>
        <w:rPr>
          <w:sz w:val="24"/>
        </w:rPr>
      </w:pPr>
      <w:r>
        <w:rPr>
          <w:sz w:val="24"/>
        </w:rPr>
        <w:t>chù phú,</w:t>
      </w:r>
      <w:r>
        <w:rPr>
          <w:spacing w:val="-5"/>
          <w:sz w:val="24"/>
        </w:rPr>
        <w:t xml:space="preserve"> </w:t>
      </w:r>
      <w:r>
        <w:rPr>
          <w:sz w:val="24"/>
        </w:rPr>
        <w:t>dẻo dai</w:t>
      </w:r>
      <w:r>
        <w:rPr>
          <w:sz w:val="24"/>
        </w:rPr>
        <w:tab/>
      </w:r>
      <w:r>
        <w:rPr>
          <w:b/>
          <w:color w:val="0000FF"/>
          <w:sz w:val="24"/>
        </w:rPr>
        <w:t xml:space="preserve">B. </w:t>
      </w:r>
      <w:r>
        <w:rPr>
          <w:sz w:val="24"/>
        </w:rPr>
        <w:t>trù phú,</w:t>
      </w:r>
      <w:r>
        <w:rPr>
          <w:spacing w:val="-2"/>
          <w:sz w:val="24"/>
        </w:rPr>
        <w:t xml:space="preserve"> </w:t>
      </w:r>
      <w:r>
        <w:rPr>
          <w:sz w:val="24"/>
        </w:rPr>
        <w:t>dẻo dai</w:t>
      </w:r>
      <w:r>
        <w:rPr>
          <w:sz w:val="24"/>
        </w:rPr>
        <w:tab/>
      </w:r>
      <w:r>
        <w:rPr>
          <w:b/>
          <w:color w:val="0000FF"/>
          <w:sz w:val="24"/>
        </w:rPr>
        <w:t xml:space="preserve">C. </w:t>
      </w:r>
      <w:r>
        <w:rPr>
          <w:sz w:val="24"/>
        </w:rPr>
        <w:t>trù phú,</w:t>
      </w:r>
      <w:r>
        <w:rPr>
          <w:spacing w:val="-4"/>
          <w:sz w:val="24"/>
        </w:rPr>
        <w:t xml:space="preserve"> </w:t>
      </w:r>
      <w:r>
        <w:rPr>
          <w:sz w:val="24"/>
        </w:rPr>
        <w:t>rẻo</w:t>
      </w:r>
      <w:r>
        <w:rPr>
          <w:spacing w:val="-1"/>
          <w:sz w:val="24"/>
        </w:rPr>
        <w:t xml:space="preserve"> </w:t>
      </w:r>
      <w:r>
        <w:rPr>
          <w:sz w:val="24"/>
        </w:rPr>
        <w:t>rai</w:t>
      </w:r>
      <w:r>
        <w:rPr>
          <w:sz w:val="24"/>
        </w:rPr>
        <w:tab/>
      </w:r>
      <w:r>
        <w:rPr>
          <w:b/>
          <w:color w:val="0000FF"/>
          <w:sz w:val="24"/>
        </w:rPr>
        <w:t xml:space="preserve">D. </w:t>
      </w:r>
      <w:r>
        <w:rPr>
          <w:sz w:val="24"/>
        </w:rPr>
        <w:t>chù phú, dẻo</w:t>
      </w:r>
      <w:r>
        <w:rPr>
          <w:spacing w:val="-2"/>
          <w:sz w:val="24"/>
        </w:rPr>
        <w:t xml:space="preserve"> </w:t>
      </w:r>
      <w:r>
        <w:rPr>
          <w:sz w:val="24"/>
        </w:rPr>
        <w:t>rai</w:t>
      </w:r>
    </w:p>
    <w:p w14:paraId="777D4DF4">
      <w:pPr>
        <w:pStyle w:val="8"/>
        <w:numPr>
          <w:ilvl w:val="0"/>
          <w:numId w:val="1"/>
        </w:numPr>
        <w:tabs>
          <w:tab w:val="left" w:pos="688"/>
        </w:tabs>
        <w:spacing w:before="142" w:after="0" w:line="360" w:lineRule="auto"/>
        <w:ind w:left="320" w:right="424" w:firstLine="0"/>
        <w:jc w:val="left"/>
        <w:rPr>
          <w:i/>
          <w:color w:val="0000FF"/>
          <w:sz w:val="24"/>
        </w:rPr>
      </w:pPr>
      <w:r>
        <w:rPr>
          <w:sz w:val="24"/>
        </w:rPr>
        <w:t xml:space="preserve">Từ nào bị dùng sai trong câu sau: </w:t>
      </w:r>
      <w:r>
        <w:rPr>
          <w:i/>
          <w:sz w:val="24"/>
        </w:rPr>
        <w:t>“Đùng đùng, cai lệ dật phắt cái thừng trong tay anh này và chạy sầm sập đến chỗ anh</w:t>
      </w:r>
      <w:r>
        <w:rPr>
          <w:i/>
          <w:spacing w:val="-4"/>
          <w:sz w:val="24"/>
        </w:rPr>
        <w:t xml:space="preserve"> </w:t>
      </w:r>
      <w:r>
        <w:rPr>
          <w:i/>
          <w:sz w:val="24"/>
        </w:rPr>
        <w:t>Dậu”</w:t>
      </w:r>
    </w:p>
    <w:p w14:paraId="36AE862A">
      <w:pPr>
        <w:pStyle w:val="8"/>
        <w:numPr>
          <w:ilvl w:val="1"/>
          <w:numId w:val="1"/>
        </w:numPr>
        <w:tabs>
          <w:tab w:val="left" w:pos="897"/>
          <w:tab w:val="left" w:pos="5992"/>
        </w:tabs>
        <w:spacing w:before="0" w:after="0" w:line="240" w:lineRule="auto"/>
        <w:ind w:left="896" w:right="0" w:hanging="294"/>
        <w:jc w:val="left"/>
        <w:rPr>
          <w:sz w:val="24"/>
        </w:rPr>
      </w:pPr>
      <w:r>
        <w:rPr>
          <w:sz w:val="24"/>
        </w:rPr>
        <w:t>dật</w:t>
      </w:r>
      <w:r>
        <w:rPr>
          <w:sz w:val="24"/>
        </w:rPr>
        <w:tab/>
      </w:r>
      <w:r>
        <w:rPr>
          <w:b/>
          <w:color w:val="0000FF"/>
          <w:sz w:val="24"/>
        </w:rPr>
        <w:t xml:space="preserve">B. </w:t>
      </w:r>
      <w:r>
        <w:rPr>
          <w:sz w:val="24"/>
        </w:rPr>
        <w:t>tay</w:t>
      </w:r>
    </w:p>
    <w:p w14:paraId="55AC0A71">
      <w:pPr>
        <w:pStyle w:val="5"/>
        <w:tabs>
          <w:tab w:val="left" w:pos="5992"/>
        </w:tabs>
        <w:spacing w:before="137"/>
        <w:ind w:left="603"/>
      </w:pPr>
      <w:r>
        <w:rPr>
          <w:b/>
          <w:color w:val="0000FF"/>
        </w:rPr>
        <w:t>C.</w:t>
      </w:r>
      <w:r>
        <w:rPr>
          <w:b/>
          <w:color w:val="0000FF"/>
          <w:spacing w:val="-4"/>
        </w:rPr>
        <w:t xml:space="preserve"> </w:t>
      </w:r>
      <w:r>
        <w:t>sầm</w:t>
      </w:r>
      <w:r>
        <w:rPr>
          <w:spacing w:val="-1"/>
        </w:rPr>
        <w:t xml:space="preserve"> </w:t>
      </w:r>
      <w:r>
        <w:t>sập</w:t>
      </w:r>
      <w:r>
        <w:tab/>
      </w:r>
      <w:r>
        <w:rPr>
          <w:b/>
          <w:color w:val="0000FF"/>
        </w:rPr>
        <w:t xml:space="preserve">D. </w:t>
      </w:r>
      <w:r>
        <w:t>không có từ dùng</w:t>
      </w:r>
      <w:r>
        <w:rPr>
          <w:spacing w:val="-9"/>
        </w:rPr>
        <w:t xml:space="preserve"> </w:t>
      </w:r>
      <w:r>
        <w:t>sai</w:t>
      </w:r>
    </w:p>
    <w:p w14:paraId="6BD8068A">
      <w:pPr>
        <w:pStyle w:val="8"/>
        <w:numPr>
          <w:ilvl w:val="0"/>
          <w:numId w:val="1"/>
        </w:numPr>
        <w:tabs>
          <w:tab w:val="left" w:pos="703"/>
        </w:tabs>
        <w:spacing w:before="139" w:after="0" w:line="360" w:lineRule="auto"/>
        <w:ind w:left="320" w:right="254" w:firstLine="0"/>
        <w:jc w:val="both"/>
        <w:rPr>
          <w:i/>
          <w:color w:val="0000FF"/>
          <w:sz w:val="24"/>
        </w:rPr>
      </w:pPr>
      <w:r>
        <w:rPr>
          <w:sz w:val="24"/>
        </w:rPr>
        <w:t xml:space="preserve">Nhận xét phép liên kết trong đoạn sau: </w:t>
      </w:r>
      <w:r>
        <w:rPr>
          <w:i/>
          <w:sz w:val="24"/>
        </w:rPr>
        <w:t xml:space="preserve">“Tôi tưởng con bé sẽ lăn ra khóc, sẽ giẫy, sẽ đạp đổ cả mâm cơm, hoặc sẽ chạy vụt đi. Nhưng không, nó ngồi im, đầu cúi gằm xuống.” </w:t>
      </w:r>
      <w:r>
        <w:rPr>
          <w:sz w:val="24"/>
        </w:rPr>
        <w:t>(</w:t>
      </w:r>
      <w:r>
        <w:rPr>
          <w:i/>
          <w:sz w:val="24"/>
        </w:rPr>
        <w:t>Chiếc lược ngà</w:t>
      </w:r>
      <w:r>
        <w:rPr>
          <w:sz w:val="24"/>
        </w:rPr>
        <w:t>, Nguyễn Quang Sáng)</w:t>
      </w:r>
      <w:r>
        <w:rPr>
          <w:i/>
          <w:sz w:val="24"/>
        </w:rPr>
        <w:t>.</w:t>
      </w:r>
    </w:p>
    <w:p w14:paraId="6CE7B569">
      <w:pPr>
        <w:pStyle w:val="8"/>
        <w:numPr>
          <w:ilvl w:val="1"/>
          <w:numId w:val="1"/>
        </w:numPr>
        <w:tabs>
          <w:tab w:val="left" w:pos="897"/>
          <w:tab w:val="left" w:pos="5992"/>
        </w:tabs>
        <w:spacing w:before="0" w:after="0" w:line="273" w:lineRule="exact"/>
        <w:ind w:left="896" w:right="0" w:hanging="294"/>
        <w:jc w:val="both"/>
        <w:rPr>
          <w:sz w:val="24"/>
        </w:rPr>
      </w:pPr>
      <w:r>
        <w:rPr>
          <w:sz w:val="24"/>
        </w:rPr>
        <w:t>Phép thế,</w:t>
      </w:r>
      <w:r>
        <w:rPr>
          <w:spacing w:val="-4"/>
          <w:sz w:val="24"/>
        </w:rPr>
        <w:t xml:space="preserve"> </w:t>
      </w:r>
      <w:r>
        <w:rPr>
          <w:sz w:val="24"/>
        </w:rPr>
        <w:t>phép</w:t>
      </w:r>
      <w:r>
        <w:rPr>
          <w:spacing w:val="-1"/>
          <w:sz w:val="24"/>
        </w:rPr>
        <w:t xml:space="preserve"> </w:t>
      </w:r>
      <w:r>
        <w:rPr>
          <w:sz w:val="24"/>
        </w:rPr>
        <w:t>nối</w:t>
      </w:r>
      <w:r>
        <w:rPr>
          <w:sz w:val="24"/>
        </w:rPr>
        <w:tab/>
      </w:r>
      <w:r>
        <w:rPr>
          <w:b/>
          <w:color w:val="0000FF"/>
          <w:sz w:val="24"/>
        </w:rPr>
        <w:t xml:space="preserve">B. </w:t>
      </w:r>
      <w:r>
        <w:rPr>
          <w:sz w:val="24"/>
        </w:rPr>
        <w:t>Phép nối, phép lặp</w:t>
      </w:r>
    </w:p>
    <w:p w14:paraId="68D87FCF">
      <w:pPr>
        <w:pStyle w:val="5"/>
        <w:tabs>
          <w:tab w:val="left" w:pos="5992"/>
        </w:tabs>
        <w:spacing w:before="142"/>
        <w:ind w:left="603"/>
        <w:jc w:val="both"/>
      </w:pPr>
      <w:r>
        <w:rPr>
          <w:b/>
          <w:color w:val="0000FF"/>
        </w:rPr>
        <w:t xml:space="preserve">C. </w:t>
      </w:r>
      <w:r>
        <w:t>Phép lặp,</w:t>
      </w:r>
      <w:r>
        <w:rPr>
          <w:spacing w:val="-4"/>
        </w:rPr>
        <w:t xml:space="preserve"> </w:t>
      </w:r>
      <w:r>
        <w:t>phép</w:t>
      </w:r>
      <w:r>
        <w:rPr>
          <w:spacing w:val="-1"/>
        </w:rPr>
        <w:t xml:space="preserve"> </w:t>
      </w:r>
      <w:r>
        <w:t>thế</w:t>
      </w:r>
      <w:r>
        <w:tab/>
      </w:r>
      <w:r>
        <w:rPr>
          <w:b/>
          <w:color w:val="0000FF"/>
        </w:rPr>
        <w:t xml:space="preserve">D. </w:t>
      </w:r>
      <w:r>
        <w:t>Phép liên tưởng, phép</w:t>
      </w:r>
      <w:r>
        <w:rPr>
          <w:spacing w:val="2"/>
        </w:rPr>
        <w:t xml:space="preserve"> </w:t>
      </w:r>
      <w:r>
        <w:t>nối</w:t>
      </w:r>
    </w:p>
    <w:p w14:paraId="60554776">
      <w:pPr>
        <w:pStyle w:val="8"/>
        <w:numPr>
          <w:ilvl w:val="0"/>
          <w:numId w:val="1"/>
        </w:numPr>
        <w:tabs>
          <w:tab w:val="left" w:pos="683"/>
        </w:tabs>
        <w:spacing w:before="136" w:after="0" w:line="240" w:lineRule="auto"/>
        <w:ind w:left="682" w:right="0" w:hanging="366"/>
        <w:jc w:val="left"/>
        <w:rPr>
          <w:i/>
          <w:color w:val="0000FF"/>
          <w:sz w:val="24"/>
        </w:rPr>
      </w:pPr>
      <w:r>
        <w:rPr>
          <w:i/>
          <w:sz w:val="24"/>
        </w:rPr>
        <w:t>“Những bông hoa sưa mong manh đến nỗi chỉ cần một làn gió nhẹ cũng đủ làm nên một trận</w:t>
      </w:r>
      <w:r>
        <w:rPr>
          <w:i/>
          <w:spacing w:val="10"/>
          <w:sz w:val="24"/>
        </w:rPr>
        <w:t xml:space="preserve"> </w:t>
      </w:r>
      <w:r>
        <w:rPr>
          <w:i/>
          <w:sz w:val="24"/>
        </w:rPr>
        <w:t>mưa hoa”</w:t>
      </w:r>
    </w:p>
    <w:p w14:paraId="4BFA2C3E">
      <w:pPr>
        <w:pStyle w:val="5"/>
        <w:spacing w:before="140"/>
      </w:pPr>
      <w:r>
        <w:t>Đây là câu:</w:t>
      </w:r>
    </w:p>
    <w:p w14:paraId="4E87A8CE">
      <w:pPr>
        <w:pStyle w:val="8"/>
        <w:numPr>
          <w:ilvl w:val="1"/>
          <w:numId w:val="1"/>
        </w:numPr>
        <w:tabs>
          <w:tab w:val="left" w:pos="897"/>
          <w:tab w:val="left" w:pos="3152"/>
          <w:tab w:val="left" w:pos="5992"/>
          <w:tab w:val="left" w:pos="8827"/>
        </w:tabs>
        <w:spacing w:before="136" w:after="0" w:line="240" w:lineRule="auto"/>
        <w:ind w:left="896" w:right="0" w:hanging="294"/>
        <w:jc w:val="left"/>
        <w:rPr>
          <w:sz w:val="24"/>
        </w:rPr>
      </w:pPr>
      <w:r>
        <w:rPr>
          <w:sz w:val="24"/>
        </w:rPr>
        <w:t>thiếu</w:t>
      </w:r>
      <w:r>
        <w:rPr>
          <w:spacing w:val="-4"/>
          <w:sz w:val="24"/>
        </w:rPr>
        <w:t xml:space="preserve"> </w:t>
      </w:r>
      <w:r>
        <w:rPr>
          <w:sz w:val="24"/>
        </w:rPr>
        <w:t>chủ</w:t>
      </w:r>
      <w:r>
        <w:rPr>
          <w:spacing w:val="-1"/>
          <w:sz w:val="24"/>
        </w:rPr>
        <w:t xml:space="preserve"> </w:t>
      </w:r>
      <w:r>
        <w:rPr>
          <w:sz w:val="24"/>
        </w:rPr>
        <w:t>ngữ</w:t>
      </w:r>
      <w:r>
        <w:rPr>
          <w:sz w:val="24"/>
        </w:rPr>
        <w:tab/>
      </w:r>
      <w:r>
        <w:rPr>
          <w:b/>
          <w:color w:val="0000FF"/>
          <w:sz w:val="24"/>
        </w:rPr>
        <w:t xml:space="preserve">B. </w:t>
      </w:r>
      <w:r>
        <w:rPr>
          <w:sz w:val="24"/>
        </w:rPr>
        <w:t>thiếu</w:t>
      </w:r>
      <w:r>
        <w:rPr>
          <w:spacing w:val="-2"/>
          <w:sz w:val="24"/>
        </w:rPr>
        <w:t xml:space="preserve"> </w:t>
      </w:r>
      <w:r>
        <w:rPr>
          <w:sz w:val="24"/>
        </w:rPr>
        <w:t>vị ngữ</w:t>
      </w:r>
      <w:r>
        <w:rPr>
          <w:sz w:val="24"/>
        </w:rPr>
        <w:tab/>
      </w:r>
      <w:r>
        <w:rPr>
          <w:b/>
          <w:color w:val="0000FF"/>
          <w:sz w:val="24"/>
        </w:rPr>
        <w:t xml:space="preserve">C. </w:t>
      </w:r>
      <w:r>
        <w:rPr>
          <w:sz w:val="24"/>
        </w:rPr>
        <w:t>không mắc</w:t>
      </w:r>
      <w:r>
        <w:rPr>
          <w:spacing w:val="-9"/>
          <w:sz w:val="24"/>
        </w:rPr>
        <w:t xml:space="preserve"> </w:t>
      </w:r>
      <w:r>
        <w:rPr>
          <w:sz w:val="24"/>
        </w:rPr>
        <w:t>lỗi sai</w:t>
      </w:r>
      <w:r>
        <w:rPr>
          <w:sz w:val="24"/>
        </w:rPr>
        <w:tab/>
      </w:r>
      <w:r>
        <w:rPr>
          <w:b/>
          <w:color w:val="0000FF"/>
          <w:sz w:val="24"/>
        </w:rPr>
        <w:t xml:space="preserve">D. </w:t>
      </w:r>
      <w:r>
        <w:rPr>
          <w:sz w:val="24"/>
        </w:rPr>
        <w:t>sai</w:t>
      </w:r>
      <w:r>
        <w:rPr>
          <w:spacing w:val="-2"/>
          <w:sz w:val="24"/>
        </w:rPr>
        <w:t xml:space="preserve"> </w:t>
      </w:r>
      <w:r>
        <w:rPr>
          <w:sz w:val="24"/>
        </w:rPr>
        <w:t>logic</w:t>
      </w:r>
    </w:p>
    <w:p w14:paraId="49B630CA">
      <w:pPr>
        <w:pStyle w:val="8"/>
        <w:numPr>
          <w:ilvl w:val="0"/>
          <w:numId w:val="1"/>
        </w:numPr>
        <w:tabs>
          <w:tab w:val="left" w:pos="743"/>
        </w:tabs>
        <w:spacing w:before="140" w:after="0" w:line="360" w:lineRule="auto"/>
        <w:ind w:left="320" w:right="284" w:hanging="3"/>
        <w:jc w:val="left"/>
        <w:rPr>
          <w:i/>
          <w:color w:val="0000FF"/>
          <w:sz w:val="24"/>
        </w:rPr>
      </w:pPr>
      <w:r>
        <w:rPr>
          <w:sz w:val="24"/>
        </w:rPr>
        <w:t>Nhận xét về cách thức trình bày đoạn văn: “</w:t>
      </w:r>
      <w:r>
        <w:rPr>
          <w:i/>
          <w:sz w:val="24"/>
        </w:rPr>
        <w:t>Sáng tác thơ là một công việc rất đặc biệt, rất khó khăn, đòi hỏi người nghệ sĩ phải hình thành một cá tính sáng tạo. Tuy vậy, theo Xuân Diệu - tuyệt nhiên không</w:t>
      </w:r>
      <w:r>
        <w:rPr>
          <w:i/>
          <w:spacing w:val="-9"/>
          <w:sz w:val="24"/>
        </w:rPr>
        <w:t xml:space="preserve"> </w:t>
      </w:r>
      <w:r>
        <w:rPr>
          <w:i/>
          <w:sz w:val="24"/>
        </w:rPr>
        <w:t>nên</w:t>
      </w:r>
    </w:p>
    <w:p w14:paraId="541BDC8D">
      <w:pPr>
        <w:spacing w:before="0" w:line="355" w:lineRule="auto"/>
        <w:ind w:left="320" w:right="331" w:firstLine="0"/>
        <w:jc w:val="left"/>
        <w:rPr>
          <w:i/>
          <w:sz w:val="24"/>
        </w:rPr>
      </w:pPr>
      <w:r>
        <w:rPr>
          <w:i/>
          <w:sz w:val="24"/>
        </w:rPr>
        <w:t xml:space="preserve">thổi phồng cái cá biệt, cái độc đáo ấy lên một cách quá đáng. Điều ấy không hợp với thơ và không phải phẩm chất của người làm thơ chân chính. Hãy sáng tác thơ một cách tự nhiên, bình dị, phải đấu tranh để  cải thiện cái việc tự sáng tạo ấy không trở thành anh hùng chủ nghĩa. Trong khi sáng tác </w:t>
      </w:r>
      <w:r>
        <w:rPr>
          <w:i/>
          <w:spacing w:val="2"/>
          <w:sz w:val="24"/>
        </w:rPr>
        <w:t xml:space="preserve">nhà </w:t>
      </w:r>
      <w:r>
        <w:rPr>
          <w:i/>
          <w:sz w:val="24"/>
        </w:rPr>
        <w:t>thơ không thể cứ chăm chăm: mình phải ghi dấu ấn của mình vào trong bài thơ này, tập thơ nọ. Chính trong quá trình lao động dồn toàn tâm toàn ý bằng sự xúc cảm tràn đầy, có thể nhà thơ sẽ tạo ra được bản sắc riêng biệt một cách tự nhiên, nhà thơ sẽ biểu hiện được cái cá biệt của mình trong những giây phút cầm</w:t>
      </w:r>
      <w:r>
        <w:rPr>
          <w:i/>
          <w:spacing w:val="-8"/>
          <w:sz w:val="24"/>
        </w:rPr>
        <w:t xml:space="preserve"> </w:t>
      </w:r>
      <w:r>
        <w:rPr>
          <w:i/>
          <w:sz w:val="24"/>
        </w:rPr>
        <w:t>bút”.</w:t>
      </w:r>
    </w:p>
    <w:p w14:paraId="2800F36D">
      <w:pPr>
        <w:pStyle w:val="8"/>
        <w:numPr>
          <w:ilvl w:val="1"/>
          <w:numId w:val="1"/>
        </w:numPr>
        <w:tabs>
          <w:tab w:val="left" w:pos="897"/>
          <w:tab w:val="left" w:pos="5992"/>
        </w:tabs>
        <w:spacing w:before="7" w:after="0" w:line="240" w:lineRule="auto"/>
        <w:ind w:left="896" w:right="0" w:hanging="294"/>
        <w:jc w:val="left"/>
        <w:rPr>
          <w:sz w:val="24"/>
        </w:rPr>
      </w:pPr>
      <w:r>
        <w:rPr>
          <w:sz w:val="24"/>
        </w:rPr>
        <w:t>Đoạn văn</w:t>
      </w:r>
      <w:r>
        <w:rPr>
          <w:spacing w:val="-5"/>
          <w:sz w:val="24"/>
        </w:rPr>
        <w:t xml:space="preserve"> </w:t>
      </w:r>
      <w:r>
        <w:rPr>
          <w:sz w:val="24"/>
        </w:rPr>
        <w:t>diễn</w:t>
      </w:r>
      <w:r>
        <w:rPr>
          <w:spacing w:val="-2"/>
          <w:sz w:val="24"/>
        </w:rPr>
        <w:t xml:space="preserve"> </w:t>
      </w:r>
      <w:r>
        <w:rPr>
          <w:sz w:val="24"/>
        </w:rPr>
        <w:t>dịch</w:t>
      </w:r>
      <w:r>
        <w:rPr>
          <w:sz w:val="24"/>
        </w:rPr>
        <w:tab/>
      </w:r>
      <w:r>
        <w:rPr>
          <w:b/>
          <w:color w:val="0000FF"/>
          <w:sz w:val="24"/>
        </w:rPr>
        <w:t xml:space="preserve">B. </w:t>
      </w:r>
      <w:r>
        <w:rPr>
          <w:sz w:val="24"/>
        </w:rPr>
        <w:t>Đoạn văn tổng phân</w:t>
      </w:r>
      <w:r>
        <w:rPr>
          <w:spacing w:val="-6"/>
          <w:sz w:val="24"/>
        </w:rPr>
        <w:t xml:space="preserve"> </w:t>
      </w:r>
      <w:r>
        <w:rPr>
          <w:sz w:val="24"/>
        </w:rPr>
        <w:t>hợp</w:t>
      </w:r>
    </w:p>
    <w:p w14:paraId="682C1ECF">
      <w:pPr>
        <w:pStyle w:val="5"/>
        <w:tabs>
          <w:tab w:val="left" w:pos="5992"/>
        </w:tabs>
        <w:spacing w:before="135"/>
        <w:ind w:left="603"/>
      </w:pPr>
      <w:r>
        <w:rPr>
          <w:b/>
          <w:color w:val="0000FF"/>
        </w:rPr>
        <w:t xml:space="preserve">C. </w:t>
      </w:r>
      <w:r>
        <w:t>Đoạn văn</w:t>
      </w:r>
      <w:r>
        <w:rPr>
          <w:spacing w:val="-1"/>
        </w:rPr>
        <w:t xml:space="preserve"> </w:t>
      </w:r>
      <w:r>
        <w:t>quy</w:t>
      </w:r>
      <w:r>
        <w:rPr>
          <w:spacing w:val="-11"/>
        </w:rPr>
        <w:t xml:space="preserve"> </w:t>
      </w:r>
      <w:r>
        <w:t>nạp</w:t>
      </w:r>
      <w:r>
        <w:tab/>
      </w:r>
      <w:r>
        <w:rPr>
          <w:b/>
          <w:color w:val="0000FF"/>
        </w:rPr>
        <w:t xml:space="preserve">D. </w:t>
      </w:r>
      <w:r>
        <w:t>Đoạn văn song</w:t>
      </w:r>
      <w:r>
        <w:rPr>
          <w:spacing w:val="-5"/>
        </w:rPr>
        <w:t xml:space="preserve"> </w:t>
      </w:r>
      <w:r>
        <w:t>hành</w:t>
      </w:r>
    </w:p>
    <w:p w14:paraId="64024F08">
      <w:pPr>
        <w:pStyle w:val="8"/>
        <w:numPr>
          <w:ilvl w:val="0"/>
          <w:numId w:val="1"/>
        </w:numPr>
        <w:tabs>
          <w:tab w:val="left" w:pos="705"/>
        </w:tabs>
        <w:spacing w:before="141" w:after="0" w:line="357" w:lineRule="auto"/>
        <w:ind w:left="320" w:right="253" w:firstLine="0"/>
        <w:jc w:val="left"/>
        <w:rPr>
          <w:color w:val="0000FF"/>
          <w:sz w:val="24"/>
        </w:rPr>
      </w:pPr>
      <w:r>
        <w:rPr>
          <w:position w:val="2"/>
          <w:sz w:val="24"/>
        </w:rPr>
        <w:t>“</w:t>
      </w:r>
      <w:r>
        <w:rPr>
          <w:i/>
          <w:position w:val="2"/>
          <w:sz w:val="24"/>
        </w:rPr>
        <w:t>Ngày ngày mặt trời</w:t>
      </w:r>
      <w:r>
        <w:rPr>
          <w:i/>
          <w:sz w:val="16"/>
        </w:rPr>
        <w:t xml:space="preserve">1 </w:t>
      </w:r>
      <w:r>
        <w:rPr>
          <w:i/>
          <w:position w:val="2"/>
          <w:sz w:val="24"/>
        </w:rPr>
        <w:t>đi qua trên lăng/ Thấy một mặt trời</w:t>
      </w:r>
      <w:r>
        <w:rPr>
          <w:i/>
          <w:sz w:val="16"/>
        </w:rPr>
        <w:t xml:space="preserve">2 </w:t>
      </w:r>
      <w:r>
        <w:rPr>
          <w:i/>
          <w:position w:val="2"/>
          <w:sz w:val="24"/>
        </w:rPr>
        <w:t xml:space="preserve">trong lăng rất đỏ” </w:t>
      </w:r>
      <w:r>
        <w:rPr>
          <w:position w:val="2"/>
          <w:sz w:val="24"/>
        </w:rPr>
        <w:t>(</w:t>
      </w:r>
      <w:r>
        <w:rPr>
          <w:i/>
          <w:position w:val="2"/>
          <w:sz w:val="24"/>
        </w:rPr>
        <w:t>Viếng lăng Bác</w:t>
      </w:r>
      <w:r>
        <w:rPr>
          <w:position w:val="2"/>
          <w:sz w:val="24"/>
        </w:rPr>
        <w:t>, Viễn</w:t>
      </w:r>
      <w:r>
        <w:rPr>
          <w:sz w:val="24"/>
        </w:rPr>
        <w:t xml:space="preserve"> Phương)</w:t>
      </w:r>
    </w:p>
    <w:p w14:paraId="00D00045">
      <w:pPr>
        <w:spacing w:before="0" w:line="277" w:lineRule="exact"/>
        <w:ind w:left="320" w:right="0" w:firstLine="0"/>
        <w:jc w:val="left"/>
        <w:rPr>
          <w:sz w:val="24"/>
        </w:rPr>
      </w:pPr>
      <w:r>
        <w:rPr>
          <w:position w:val="2"/>
          <w:sz w:val="24"/>
        </w:rPr>
        <w:t xml:space="preserve">Từ </w:t>
      </w:r>
      <w:r>
        <w:rPr>
          <w:i/>
          <w:position w:val="2"/>
          <w:sz w:val="24"/>
        </w:rPr>
        <w:t>mặt trời</w:t>
      </w:r>
      <w:r>
        <w:rPr>
          <w:i/>
          <w:sz w:val="16"/>
        </w:rPr>
        <w:t xml:space="preserve">2 </w:t>
      </w:r>
      <w:r>
        <w:rPr>
          <w:position w:val="2"/>
          <w:sz w:val="24"/>
        </w:rPr>
        <w:t>chỉ đối tượng nào?</w:t>
      </w:r>
    </w:p>
    <w:p w14:paraId="6329763E">
      <w:pPr>
        <w:spacing w:after="0" w:line="277" w:lineRule="exact"/>
        <w:jc w:val="left"/>
        <w:rPr>
          <w:sz w:val="24"/>
        </w:rPr>
        <w:sectPr>
          <w:pgSz w:w="11930" w:h="16860"/>
          <w:pgMar w:top="640" w:right="460" w:bottom="800" w:left="400" w:header="0" w:footer="601" w:gutter="0"/>
          <w:cols w:space="720" w:num="1"/>
        </w:sectPr>
      </w:pPr>
    </w:p>
    <w:p w14:paraId="68CCA09A">
      <w:pPr>
        <w:pStyle w:val="8"/>
        <w:numPr>
          <w:ilvl w:val="1"/>
          <w:numId w:val="1"/>
        </w:numPr>
        <w:tabs>
          <w:tab w:val="left" w:pos="897"/>
          <w:tab w:val="left" w:pos="5992"/>
        </w:tabs>
        <w:spacing w:before="61" w:after="0" w:line="240" w:lineRule="auto"/>
        <w:ind w:left="896" w:right="0" w:hanging="294"/>
        <w:jc w:val="left"/>
        <w:rPr>
          <w:sz w:val="24"/>
        </w:rPr>
      </w:pPr>
      <w:r>
        <w:rPr>
          <w:sz w:val="24"/>
        </w:rPr>
        <w:t>Mặt trời của</w:t>
      </w:r>
      <w:r>
        <w:rPr>
          <w:spacing w:val="-8"/>
          <w:sz w:val="24"/>
        </w:rPr>
        <w:t xml:space="preserve"> </w:t>
      </w:r>
      <w:r>
        <w:rPr>
          <w:sz w:val="24"/>
        </w:rPr>
        <w:t>tự</w:t>
      </w:r>
      <w:r>
        <w:rPr>
          <w:spacing w:val="-1"/>
          <w:sz w:val="24"/>
        </w:rPr>
        <w:t xml:space="preserve"> </w:t>
      </w:r>
      <w:r>
        <w:rPr>
          <w:sz w:val="24"/>
        </w:rPr>
        <w:t>nhiên</w:t>
      </w:r>
      <w:r>
        <w:rPr>
          <w:sz w:val="24"/>
        </w:rPr>
        <w:tab/>
      </w:r>
      <w:r>
        <w:rPr>
          <w:b/>
          <w:color w:val="0000FF"/>
          <w:sz w:val="24"/>
        </w:rPr>
        <w:t xml:space="preserve">B. </w:t>
      </w:r>
      <w:r>
        <w:rPr>
          <w:sz w:val="24"/>
        </w:rPr>
        <w:t>Đoàn người vào viếng lăng</w:t>
      </w:r>
      <w:r>
        <w:rPr>
          <w:spacing w:val="-3"/>
          <w:sz w:val="24"/>
        </w:rPr>
        <w:t xml:space="preserve"> </w:t>
      </w:r>
      <w:r>
        <w:rPr>
          <w:sz w:val="24"/>
        </w:rPr>
        <w:t>Bác</w:t>
      </w:r>
    </w:p>
    <w:p w14:paraId="36372649">
      <w:pPr>
        <w:pStyle w:val="5"/>
        <w:tabs>
          <w:tab w:val="left" w:pos="5992"/>
        </w:tabs>
        <w:spacing w:before="137"/>
        <w:ind w:left="603"/>
      </w:pPr>
      <w:r>
        <w:rPr>
          <w:b/>
          <w:color w:val="0000FF"/>
        </w:rPr>
        <w:t xml:space="preserve">C. </w:t>
      </w:r>
      <w:r>
        <w:t>Nhân dân</w:t>
      </w:r>
      <w:r>
        <w:rPr>
          <w:spacing w:val="-6"/>
        </w:rPr>
        <w:t xml:space="preserve"> </w:t>
      </w:r>
      <w:r>
        <w:t>miền</w:t>
      </w:r>
      <w:r>
        <w:rPr>
          <w:spacing w:val="-1"/>
        </w:rPr>
        <w:t xml:space="preserve"> </w:t>
      </w:r>
      <w:r>
        <w:t>Nam</w:t>
      </w:r>
      <w:r>
        <w:tab/>
      </w:r>
      <w:r>
        <w:rPr>
          <w:b/>
          <w:color w:val="0000FF"/>
        </w:rPr>
        <w:t xml:space="preserve">D. </w:t>
      </w:r>
      <w:r>
        <w:t>Chủ tịch Hồ Chí</w:t>
      </w:r>
      <w:r>
        <w:rPr>
          <w:spacing w:val="-2"/>
        </w:rPr>
        <w:t xml:space="preserve"> </w:t>
      </w:r>
      <w:r>
        <w:t>Minh</w:t>
      </w:r>
    </w:p>
    <w:p w14:paraId="1AFED9F5">
      <w:pPr>
        <w:pStyle w:val="8"/>
        <w:numPr>
          <w:ilvl w:val="0"/>
          <w:numId w:val="1"/>
        </w:numPr>
        <w:tabs>
          <w:tab w:val="left" w:pos="681"/>
        </w:tabs>
        <w:spacing w:before="140" w:after="0" w:line="240" w:lineRule="auto"/>
        <w:ind w:left="680" w:right="0" w:hanging="361"/>
        <w:jc w:val="both"/>
        <w:rPr>
          <w:color w:val="0000FF"/>
          <w:sz w:val="24"/>
        </w:rPr>
      </w:pPr>
      <w:r>
        <w:rPr>
          <w:sz w:val="24"/>
        </w:rPr>
        <w:t>Trong các câu</w:t>
      </w:r>
      <w:r>
        <w:rPr>
          <w:spacing w:val="-5"/>
          <w:sz w:val="24"/>
        </w:rPr>
        <w:t xml:space="preserve"> </w:t>
      </w:r>
      <w:r>
        <w:rPr>
          <w:sz w:val="24"/>
        </w:rPr>
        <w:t>sau:</w:t>
      </w:r>
    </w:p>
    <w:p w14:paraId="31D7E465">
      <w:pPr>
        <w:pStyle w:val="8"/>
        <w:numPr>
          <w:ilvl w:val="0"/>
          <w:numId w:val="2"/>
        </w:numPr>
        <w:tabs>
          <w:tab w:val="left" w:pos="551"/>
        </w:tabs>
        <w:spacing w:before="139" w:after="0" w:line="360" w:lineRule="auto"/>
        <w:ind w:left="320" w:right="254" w:firstLine="0"/>
        <w:jc w:val="both"/>
        <w:rPr>
          <w:sz w:val="24"/>
        </w:rPr>
      </w:pPr>
      <w:r>
        <w:rPr>
          <w:sz w:val="24"/>
        </w:rPr>
        <w:t xml:space="preserve">Những cánh rừng nước Nga đang rên siết dưới lưỡi rìu, hàng triệu cây bị chết, hang thú vật, </w:t>
      </w:r>
      <w:r>
        <w:rPr>
          <w:spacing w:val="2"/>
          <w:sz w:val="24"/>
        </w:rPr>
        <w:t xml:space="preserve">tổ </w:t>
      </w:r>
      <w:r>
        <w:rPr>
          <w:sz w:val="24"/>
        </w:rPr>
        <w:t>chim muông trống rỗng chẳng còn gì; sông ngòi bị cát bồi và khô cạn dần, những phong cảnh tuyệt diệu mãi mãi mất hẳn</w:t>
      </w:r>
      <w:r>
        <w:rPr>
          <w:spacing w:val="-1"/>
          <w:sz w:val="24"/>
        </w:rPr>
        <w:t xml:space="preserve"> </w:t>
      </w:r>
      <w:r>
        <w:rPr>
          <w:sz w:val="24"/>
        </w:rPr>
        <w:t>đi…</w:t>
      </w:r>
    </w:p>
    <w:p w14:paraId="0B18A269">
      <w:pPr>
        <w:pStyle w:val="8"/>
        <w:numPr>
          <w:ilvl w:val="0"/>
          <w:numId w:val="2"/>
        </w:numPr>
        <w:tabs>
          <w:tab w:val="left" w:pos="596"/>
        </w:tabs>
        <w:spacing w:before="0" w:after="0" w:line="275" w:lineRule="exact"/>
        <w:ind w:left="596" w:right="0" w:hanging="279"/>
        <w:jc w:val="both"/>
        <w:rPr>
          <w:sz w:val="24"/>
        </w:rPr>
      </w:pPr>
      <w:r>
        <w:rPr>
          <w:sz w:val="24"/>
        </w:rPr>
        <w:t>Màn sương dày dần lên khiến cảnh vật xung quanh mờ</w:t>
      </w:r>
      <w:r>
        <w:rPr>
          <w:spacing w:val="-20"/>
          <w:sz w:val="24"/>
        </w:rPr>
        <w:t xml:space="preserve"> </w:t>
      </w:r>
      <w:r>
        <w:rPr>
          <w:sz w:val="24"/>
        </w:rPr>
        <w:t>đi.</w:t>
      </w:r>
    </w:p>
    <w:p w14:paraId="414CC738">
      <w:pPr>
        <w:pStyle w:val="8"/>
        <w:numPr>
          <w:ilvl w:val="0"/>
          <w:numId w:val="2"/>
        </w:numPr>
        <w:tabs>
          <w:tab w:val="left" w:pos="676"/>
        </w:tabs>
        <w:spacing w:before="137" w:after="0" w:line="240" w:lineRule="auto"/>
        <w:ind w:left="675" w:right="0" w:hanging="359"/>
        <w:jc w:val="both"/>
        <w:rPr>
          <w:sz w:val="24"/>
        </w:rPr>
      </w:pPr>
      <w:r>
        <w:rPr>
          <w:sz w:val="24"/>
        </w:rPr>
        <w:t>Con gái Huế nội tâm thật phong phú và âm thầm, kín đáo, sâu</w:t>
      </w:r>
      <w:r>
        <w:rPr>
          <w:spacing w:val="-2"/>
          <w:sz w:val="24"/>
        </w:rPr>
        <w:t xml:space="preserve"> </w:t>
      </w:r>
      <w:r>
        <w:rPr>
          <w:sz w:val="24"/>
        </w:rPr>
        <w:t>thẳm.</w:t>
      </w:r>
    </w:p>
    <w:p w14:paraId="7E66EA26">
      <w:pPr>
        <w:pStyle w:val="8"/>
        <w:numPr>
          <w:ilvl w:val="0"/>
          <w:numId w:val="2"/>
        </w:numPr>
        <w:tabs>
          <w:tab w:val="left" w:pos="700"/>
        </w:tabs>
        <w:spacing w:before="139" w:after="0" w:line="360" w:lineRule="auto"/>
        <w:ind w:left="320" w:right="262" w:firstLine="0"/>
        <w:jc w:val="both"/>
        <w:rPr>
          <w:sz w:val="24"/>
        </w:rPr>
      </w:pPr>
      <w:r>
        <w:rPr>
          <w:sz w:val="24"/>
        </w:rPr>
        <w:t>Tiếng Việt của chúng ta phản ánh sự hình ảnh và trưởng thành của xã hội Việt Nam và của dân tộc Việt Nam, của tập thể nhỏ gia đình, làng xóm, họ hàng và tập thể lớn là dân tộc, quốc</w:t>
      </w:r>
      <w:r>
        <w:rPr>
          <w:spacing w:val="-15"/>
          <w:sz w:val="24"/>
        </w:rPr>
        <w:t xml:space="preserve"> </w:t>
      </w:r>
      <w:r>
        <w:rPr>
          <w:sz w:val="24"/>
        </w:rPr>
        <w:t>gia.</w:t>
      </w:r>
    </w:p>
    <w:p w14:paraId="0623A8A9">
      <w:pPr>
        <w:pStyle w:val="5"/>
        <w:spacing w:before="1"/>
        <w:jc w:val="both"/>
      </w:pPr>
      <w:r>
        <w:t>Những câu nào mắc lỗi:</w:t>
      </w:r>
    </w:p>
    <w:p w14:paraId="6460228F">
      <w:pPr>
        <w:tabs>
          <w:tab w:val="left" w:pos="3152"/>
          <w:tab w:val="left" w:pos="5992"/>
          <w:tab w:val="left" w:pos="8827"/>
        </w:tabs>
        <w:spacing w:before="136"/>
        <w:ind w:left="603" w:right="0" w:firstLine="0"/>
        <w:jc w:val="left"/>
        <w:rPr>
          <w:sz w:val="24"/>
        </w:rPr>
      </w:pPr>
      <w:r>
        <w:rPr>
          <w:b/>
          <w:color w:val="0000FF"/>
          <w:sz w:val="24"/>
        </w:rPr>
        <w:t xml:space="preserve">A. </w:t>
      </w:r>
      <w:r>
        <w:rPr>
          <w:sz w:val="24"/>
        </w:rPr>
        <w:t>I</w:t>
      </w:r>
      <w:r>
        <w:rPr>
          <w:spacing w:val="-6"/>
          <w:sz w:val="24"/>
        </w:rPr>
        <w:t xml:space="preserve"> </w:t>
      </w:r>
      <w:r>
        <w:rPr>
          <w:sz w:val="24"/>
        </w:rPr>
        <w:t>và</w:t>
      </w:r>
      <w:r>
        <w:rPr>
          <w:spacing w:val="1"/>
          <w:sz w:val="24"/>
        </w:rPr>
        <w:t xml:space="preserve"> </w:t>
      </w:r>
      <w:r>
        <w:rPr>
          <w:sz w:val="24"/>
        </w:rPr>
        <w:t>II</w:t>
      </w:r>
      <w:r>
        <w:rPr>
          <w:sz w:val="24"/>
        </w:rPr>
        <w:tab/>
      </w:r>
      <w:r>
        <w:rPr>
          <w:b/>
          <w:color w:val="0000FF"/>
          <w:sz w:val="24"/>
        </w:rPr>
        <w:t xml:space="preserve">B. </w:t>
      </w:r>
      <w:r>
        <w:rPr>
          <w:spacing w:val="-4"/>
          <w:sz w:val="24"/>
        </w:rPr>
        <w:t xml:space="preserve">I, </w:t>
      </w:r>
      <w:r>
        <w:rPr>
          <w:sz w:val="24"/>
        </w:rPr>
        <w:t>III</w:t>
      </w:r>
      <w:r>
        <w:rPr>
          <w:spacing w:val="1"/>
          <w:sz w:val="24"/>
        </w:rPr>
        <w:t xml:space="preserve"> </w:t>
      </w:r>
      <w:r>
        <w:rPr>
          <w:sz w:val="24"/>
        </w:rPr>
        <w:t>và</w:t>
      </w:r>
      <w:r>
        <w:rPr>
          <w:spacing w:val="2"/>
          <w:sz w:val="24"/>
        </w:rPr>
        <w:t xml:space="preserve"> </w:t>
      </w:r>
      <w:r>
        <w:rPr>
          <w:sz w:val="24"/>
        </w:rPr>
        <w:t>IV</w:t>
      </w:r>
      <w:r>
        <w:rPr>
          <w:sz w:val="24"/>
        </w:rPr>
        <w:tab/>
      </w:r>
      <w:r>
        <w:rPr>
          <w:b/>
          <w:color w:val="0000FF"/>
          <w:sz w:val="24"/>
        </w:rPr>
        <w:t xml:space="preserve">C. </w:t>
      </w:r>
      <w:r>
        <w:rPr>
          <w:sz w:val="24"/>
        </w:rPr>
        <w:t>III</w:t>
      </w:r>
      <w:r>
        <w:rPr>
          <w:spacing w:val="-8"/>
          <w:sz w:val="24"/>
        </w:rPr>
        <w:t xml:space="preserve"> </w:t>
      </w:r>
      <w:r>
        <w:rPr>
          <w:sz w:val="24"/>
        </w:rPr>
        <w:t>và IV</w:t>
      </w:r>
      <w:r>
        <w:rPr>
          <w:sz w:val="24"/>
        </w:rPr>
        <w:tab/>
      </w:r>
      <w:r>
        <w:rPr>
          <w:b/>
          <w:color w:val="0000FF"/>
          <w:sz w:val="24"/>
        </w:rPr>
        <w:t xml:space="preserve">D. </w:t>
      </w:r>
      <w:r>
        <w:rPr>
          <w:sz w:val="24"/>
        </w:rPr>
        <w:t>I và</w:t>
      </w:r>
      <w:r>
        <w:rPr>
          <w:spacing w:val="-2"/>
          <w:sz w:val="24"/>
        </w:rPr>
        <w:t xml:space="preserve"> </w:t>
      </w:r>
      <w:r>
        <w:rPr>
          <w:spacing w:val="-4"/>
          <w:sz w:val="24"/>
        </w:rPr>
        <w:t>IV</w:t>
      </w:r>
    </w:p>
    <w:p w14:paraId="542F39E6">
      <w:pPr>
        <w:pStyle w:val="2"/>
        <w:spacing w:before="144"/>
        <w:jc w:val="both"/>
      </w:pPr>
      <w:bookmarkStart w:id="0" w:name="Đọc đoạn trích sau và trả lời các câu hỏ"/>
      <w:bookmarkEnd w:id="0"/>
      <w:r>
        <w:t>Đọc đoạn trích sau và trả lời các câu hỏi từ câu 16 đến câu 20:</w:t>
      </w:r>
    </w:p>
    <w:p w14:paraId="4D4F6A0C">
      <w:pPr>
        <w:spacing w:before="132" w:line="360" w:lineRule="auto"/>
        <w:ind w:left="320" w:right="608" w:firstLine="0"/>
        <w:jc w:val="both"/>
        <w:rPr>
          <w:i/>
          <w:sz w:val="24"/>
        </w:rPr>
      </w:pPr>
      <w:r>
        <w:rPr>
          <w:i/>
          <w:sz w:val="24"/>
        </w:rPr>
        <w:t>“(1) Có hai hạt lúa nọ được giữ lại để làm hạt giống cho vụ sau vì cả hai đều là những hạt lúa tốt, đều to khỏe và chắc mẩy.</w:t>
      </w:r>
    </w:p>
    <w:p w14:paraId="5D54BA3F">
      <w:pPr>
        <w:pStyle w:val="8"/>
        <w:numPr>
          <w:ilvl w:val="0"/>
          <w:numId w:val="3"/>
        </w:numPr>
        <w:tabs>
          <w:tab w:val="left" w:pos="681"/>
        </w:tabs>
        <w:spacing w:before="1" w:after="0" w:line="360" w:lineRule="auto"/>
        <w:ind w:left="320" w:right="264" w:firstLine="0"/>
        <w:jc w:val="both"/>
        <w:rPr>
          <w:i/>
          <w:sz w:val="24"/>
        </w:rPr>
      </w:pPr>
      <w:r>
        <w:rPr>
          <w:i/>
          <w:sz w:val="24"/>
        </w:rPr>
        <w:t>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trong lớp vỏ này và tìm một nơi lý tưởng để trú ngụ”. Thế là nó chọn một góc khuất trong kho lúa để lăn vào</w:t>
      </w:r>
      <w:r>
        <w:rPr>
          <w:i/>
          <w:spacing w:val="-1"/>
          <w:sz w:val="24"/>
        </w:rPr>
        <w:t xml:space="preserve"> </w:t>
      </w:r>
      <w:r>
        <w:rPr>
          <w:i/>
          <w:sz w:val="24"/>
        </w:rPr>
        <w:t>đó.</w:t>
      </w:r>
    </w:p>
    <w:p w14:paraId="710981F7">
      <w:pPr>
        <w:pStyle w:val="8"/>
        <w:numPr>
          <w:ilvl w:val="0"/>
          <w:numId w:val="3"/>
        </w:numPr>
        <w:tabs>
          <w:tab w:val="left" w:pos="671"/>
        </w:tabs>
        <w:spacing w:before="3" w:after="0" w:line="360" w:lineRule="auto"/>
        <w:ind w:left="320" w:right="265" w:firstLine="0"/>
        <w:jc w:val="both"/>
        <w:rPr>
          <w:i/>
          <w:sz w:val="24"/>
        </w:rPr>
      </w:pPr>
      <w:r>
        <w:rPr>
          <w:i/>
          <w:sz w:val="24"/>
        </w:rPr>
        <w:t>Còn hạt lúa thứ hai thì ngày đêm mong được ông chủ mang gieo xuống đất. Nó thật sự sung sướng khi được bắt đầu một cuộc đời</w:t>
      </w:r>
      <w:r>
        <w:rPr>
          <w:i/>
          <w:spacing w:val="-8"/>
          <w:sz w:val="24"/>
        </w:rPr>
        <w:t xml:space="preserve"> </w:t>
      </w:r>
      <w:r>
        <w:rPr>
          <w:i/>
          <w:sz w:val="24"/>
        </w:rPr>
        <w:t>mới.</w:t>
      </w:r>
    </w:p>
    <w:p w14:paraId="406D5365">
      <w:pPr>
        <w:pStyle w:val="8"/>
        <w:numPr>
          <w:ilvl w:val="0"/>
          <w:numId w:val="3"/>
        </w:numPr>
        <w:tabs>
          <w:tab w:val="left" w:pos="683"/>
        </w:tabs>
        <w:spacing w:before="0" w:after="0" w:line="360" w:lineRule="auto"/>
        <w:ind w:left="320" w:right="258" w:firstLine="0"/>
        <w:jc w:val="both"/>
        <w:rPr>
          <w:i/>
          <w:sz w:val="24"/>
        </w:rPr>
      </w:pPr>
      <w:r>
        <w:rPr>
          <w:i/>
          <w:sz w:val="24"/>
        </w:rPr>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w:t>
      </w:r>
      <w:r>
        <w:rPr>
          <w:i/>
          <w:spacing w:val="-1"/>
          <w:sz w:val="24"/>
        </w:rPr>
        <w:t xml:space="preserve"> </w:t>
      </w:r>
      <w:r>
        <w:rPr>
          <w:i/>
          <w:sz w:val="24"/>
        </w:rPr>
        <w:t>mới...</w:t>
      </w:r>
    </w:p>
    <w:p w14:paraId="6ECE5778">
      <w:pPr>
        <w:pStyle w:val="8"/>
        <w:numPr>
          <w:ilvl w:val="0"/>
          <w:numId w:val="3"/>
        </w:numPr>
        <w:tabs>
          <w:tab w:val="left" w:pos="669"/>
        </w:tabs>
        <w:spacing w:before="0" w:after="0" w:line="246" w:lineRule="exact"/>
        <w:ind w:left="668" w:right="0" w:hanging="352"/>
        <w:jc w:val="both"/>
        <w:rPr>
          <w:i/>
          <w:sz w:val="24"/>
        </w:rPr>
      </w:pPr>
      <w:r>
        <w:rPr>
          <w:i/>
          <w:sz w:val="24"/>
        </w:rPr>
        <w:t>Đừng</w:t>
      </w:r>
      <w:r>
        <w:rPr>
          <w:i/>
          <w:spacing w:val="8"/>
          <w:sz w:val="24"/>
        </w:rPr>
        <w:t xml:space="preserve"> </w:t>
      </w:r>
      <w:r>
        <w:rPr>
          <w:i/>
          <w:sz w:val="24"/>
        </w:rPr>
        <w:t>bao</w:t>
      </w:r>
      <w:r>
        <w:rPr>
          <w:i/>
          <w:spacing w:val="9"/>
          <w:sz w:val="24"/>
        </w:rPr>
        <w:t xml:space="preserve"> </w:t>
      </w:r>
      <w:r>
        <w:rPr>
          <w:i/>
          <w:sz w:val="24"/>
        </w:rPr>
        <w:t>giờ</w:t>
      </w:r>
      <w:r>
        <w:rPr>
          <w:i/>
          <w:spacing w:val="8"/>
          <w:sz w:val="24"/>
        </w:rPr>
        <w:t xml:space="preserve"> </w:t>
      </w:r>
      <w:r>
        <w:rPr>
          <w:i/>
          <w:sz w:val="24"/>
        </w:rPr>
        <w:t>tự</w:t>
      </w:r>
      <w:r>
        <w:rPr>
          <w:i/>
          <w:spacing w:val="10"/>
          <w:sz w:val="24"/>
        </w:rPr>
        <w:t xml:space="preserve"> </w:t>
      </w:r>
      <w:r>
        <w:rPr>
          <w:i/>
          <w:sz w:val="24"/>
        </w:rPr>
        <w:t>khép</w:t>
      </w:r>
      <w:r>
        <w:rPr>
          <w:i/>
          <w:spacing w:val="10"/>
          <w:sz w:val="24"/>
        </w:rPr>
        <w:t xml:space="preserve"> </w:t>
      </w:r>
      <w:r>
        <w:rPr>
          <w:i/>
          <w:sz w:val="24"/>
        </w:rPr>
        <w:t>mình</w:t>
      </w:r>
      <w:r>
        <w:rPr>
          <w:i/>
          <w:spacing w:val="9"/>
          <w:sz w:val="24"/>
        </w:rPr>
        <w:t xml:space="preserve"> </w:t>
      </w:r>
      <w:r>
        <w:rPr>
          <w:i/>
          <w:sz w:val="24"/>
        </w:rPr>
        <w:t>trong</w:t>
      </w:r>
      <w:r>
        <w:rPr>
          <w:i/>
          <w:spacing w:val="12"/>
          <w:sz w:val="24"/>
        </w:rPr>
        <w:t xml:space="preserve"> </w:t>
      </w:r>
      <w:r>
        <w:rPr>
          <w:i/>
          <w:sz w:val="24"/>
        </w:rPr>
        <w:t>lớp</w:t>
      </w:r>
      <w:r>
        <w:rPr>
          <w:i/>
          <w:spacing w:val="8"/>
          <w:sz w:val="24"/>
        </w:rPr>
        <w:t xml:space="preserve"> </w:t>
      </w:r>
      <w:r>
        <w:rPr>
          <w:i/>
          <w:sz w:val="24"/>
        </w:rPr>
        <w:t>vỏ</w:t>
      </w:r>
      <w:r>
        <w:rPr>
          <w:i/>
          <w:spacing w:val="12"/>
          <w:sz w:val="24"/>
        </w:rPr>
        <w:t xml:space="preserve"> </w:t>
      </w:r>
      <w:r>
        <w:rPr>
          <w:i/>
          <w:sz w:val="24"/>
        </w:rPr>
        <w:t>chắc</w:t>
      </w:r>
      <w:r>
        <w:rPr>
          <w:i/>
          <w:spacing w:val="9"/>
          <w:sz w:val="24"/>
        </w:rPr>
        <w:t xml:space="preserve"> </w:t>
      </w:r>
      <w:r>
        <w:rPr>
          <w:i/>
          <w:sz w:val="24"/>
        </w:rPr>
        <w:t>chắn</w:t>
      </w:r>
      <w:r>
        <w:rPr>
          <w:i/>
          <w:spacing w:val="8"/>
          <w:sz w:val="24"/>
        </w:rPr>
        <w:t xml:space="preserve"> </w:t>
      </w:r>
      <w:r>
        <w:rPr>
          <w:i/>
          <w:sz w:val="24"/>
        </w:rPr>
        <w:t>để</w:t>
      </w:r>
      <w:r>
        <w:rPr>
          <w:i/>
          <w:spacing w:val="8"/>
          <w:sz w:val="24"/>
        </w:rPr>
        <w:t xml:space="preserve"> </w:t>
      </w:r>
      <w:r>
        <w:rPr>
          <w:i/>
          <w:sz w:val="24"/>
        </w:rPr>
        <w:t>cố</w:t>
      </w:r>
      <w:r>
        <w:rPr>
          <w:i/>
          <w:spacing w:val="9"/>
          <w:sz w:val="24"/>
        </w:rPr>
        <w:t xml:space="preserve"> </w:t>
      </w:r>
      <w:r>
        <w:rPr>
          <w:i/>
          <w:sz w:val="24"/>
        </w:rPr>
        <w:t>giữ</w:t>
      </w:r>
      <w:r>
        <w:rPr>
          <w:i/>
          <w:spacing w:val="12"/>
          <w:sz w:val="24"/>
        </w:rPr>
        <w:t xml:space="preserve"> </w:t>
      </w:r>
      <w:r>
        <w:rPr>
          <w:i/>
          <w:sz w:val="24"/>
        </w:rPr>
        <w:t>sự</w:t>
      </w:r>
      <w:r>
        <w:rPr>
          <w:i/>
          <w:spacing w:val="13"/>
          <w:sz w:val="24"/>
        </w:rPr>
        <w:t xml:space="preserve"> </w:t>
      </w:r>
      <w:r>
        <w:rPr>
          <w:i/>
          <w:sz w:val="24"/>
        </w:rPr>
        <w:t>nguyên</w:t>
      </w:r>
      <w:r>
        <w:rPr>
          <w:i/>
          <w:spacing w:val="9"/>
          <w:sz w:val="24"/>
        </w:rPr>
        <w:t xml:space="preserve"> </w:t>
      </w:r>
      <w:r>
        <w:rPr>
          <w:i/>
          <w:sz w:val="24"/>
        </w:rPr>
        <w:t>vẹn</w:t>
      </w:r>
      <w:r>
        <w:rPr>
          <w:i/>
          <w:spacing w:val="12"/>
          <w:sz w:val="24"/>
        </w:rPr>
        <w:t xml:space="preserve"> </w:t>
      </w:r>
      <w:r>
        <w:rPr>
          <w:i/>
          <w:sz w:val="24"/>
        </w:rPr>
        <w:t>vô</w:t>
      </w:r>
      <w:r>
        <w:rPr>
          <w:i/>
          <w:spacing w:val="9"/>
          <w:sz w:val="24"/>
        </w:rPr>
        <w:t xml:space="preserve"> </w:t>
      </w:r>
      <w:r>
        <w:rPr>
          <w:i/>
          <w:sz w:val="24"/>
        </w:rPr>
        <w:t>nghĩa</w:t>
      </w:r>
      <w:r>
        <w:rPr>
          <w:i/>
          <w:spacing w:val="11"/>
          <w:sz w:val="24"/>
        </w:rPr>
        <w:t xml:space="preserve"> </w:t>
      </w:r>
      <w:r>
        <w:rPr>
          <w:i/>
          <w:sz w:val="24"/>
        </w:rPr>
        <w:t>của</w:t>
      </w:r>
      <w:r>
        <w:rPr>
          <w:i/>
          <w:spacing w:val="10"/>
          <w:sz w:val="24"/>
        </w:rPr>
        <w:t xml:space="preserve"> </w:t>
      </w:r>
      <w:r>
        <w:rPr>
          <w:i/>
          <w:sz w:val="24"/>
        </w:rPr>
        <w:t>bản</w:t>
      </w:r>
      <w:r>
        <w:rPr>
          <w:i/>
          <w:spacing w:val="8"/>
          <w:sz w:val="24"/>
        </w:rPr>
        <w:t xml:space="preserve"> </w:t>
      </w:r>
      <w:r>
        <w:rPr>
          <w:i/>
          <w:sz w:val="24"/>
        </w:rPr>
        <w:t>thân</w:t>
      </w:r>
      <w:r>
        <w:rPr>
          <w:i/>
          <w:spacing w:val="12"/>
          <w:sz w:val="24"/>
        </w:rPr>
        <w:t xml:space="preserve"> </w:t>
      </w:r>
      <w:r>
        <w:rPr>
          <w:i/>
          <w:sz w:val="24"/>
        </w:rPr>
        <w:t>mà</w:t>
      </w:r>
    </w:p>
    <w:p w14:paraId="08A2F836">
      <w:pPr>
        <w:spacing w:before="134" w:line="360" w:lineRule="auto"/>
        <w:ind w:left="320" w:right="392" w:firstLine="0"/>
        <w:jc w:val="both"/>
        <w:rPr>
          <w:i/>
          <w:sz w:val="24"/>
        </w:rPr>
      </w:pPr>
      <w:r>
        <w:rPr>
          <w:i/>
          <w:sz w:val="24"/>
        </w:rPr>
        <w:t>hãy can đảm bước đi, âm thầm chịu nát tan để góp cho cánh đồng cuộc đời một cây lúa nhỏ - đó là sự chọn lựa của hạt giống thứ hai”.</w:t>
      </w:r>
    </w:p>
    <w:p w14:paraId="048A19B7">
      <w:pPr>
        <w:pStyle w:val="5"/>
        <w:spacing w:line="274" w:lineRule="exact"/>
        <w:ind w:left="8047"/>
      </w:pPr>
      <w:r>
        <w:t>(Trích “Hạt giống tâm hồn”)</w:t>
      </w:r>
    </w:p>
    <w:p w14:paraId="451D60F1">
      <w:pPr>
        <w:pStyle w:val="8"/>
        <w:numPr>
          <w:ilvl w:val="0"/>
          <w:numId w:val="1"/>
        </w:numPr>
        <w:tabs>
          <w:tab w:val="left" w:pos="681"/>
        </w:tabs>
        <w:spacing w:before="137" w:after="0" w:line="240" w:lineRule="auto"/>
        <w:ind w:left="680" w:right="0" w:hanging="361"/>
        <w:jc w:val="left"/>
        <w:rPr>
          <w:color w:val="0000FF"/>
          <w:sz w:val="24"/>
        </w:rPr>
      </w:pPr>
      <w:r>
        <w:rPr>
          <w:sz w:val="24"/>
        </w:rPr>
        <w:t>Phương thức biểu đạt chính của đoạn trích trên là</w:t>
      </w:r>
      <w:r>
        <w:rPr>
          <w:spacing w:val="-7"/>
          <w:sz w:val="24"/>
        </w:rPr>
        <w:t xml:space="preserve"> </w:t>
      </w:r>
      <w:r>
        <w:rPr>
          <w:sz w:val="24"/>
        </w:rPr>
        <w:t>gì?</w:t>
      </w:r>
    </w:p>
    <w:p w14:paraId="62A2F6BA">
      <w:pPr>
        <w:pStyle w:val="8"/>
        <w:numPr>
          <w:ilvl w:val="1"/>
          <w:numId w:val="1"/>
        </w:numPr>
        <w:tabs>
          <w:tab w:val="left" w:pos="897"/>
          <w:tab w:val="left" w:pos="3152"/>
          <w:tab w:val="left" w:pos="5992"/>
          <w:tab w:val="left" w:pos="8827"/>
        </w:tabs>
        <w:spacing w:before="139" w:after="0" w:line="240" w:lineRule="auto"/>
        <w:ind w:left="896" w:right="0" w:hanging="294"/>
        <w:jc w:val="left"/>
        <w:rPr>
          <w:sz w:val="24"/>
        </w:rPr>
      </w:pPr>
      <w:r>
        <w:rPr>
          <w:sz w:val="24"/>
        </w:rPr>
        <w:t>Miêu</w:t>
      </w:r>
      <w:r>
        <w:rPr>
          <w:spacing w:val="-1"/>
          <w:sz w:val="24"/>
        </w:rPr>
        <w:t xml:space="preserve"> </w:t>
      </w:r>
      <w:r>
        <w:rPr>
          <w:sz w:val="24"/>
        </w:rPr>
        <w:t>tả</w:t>
      </w:r>
      <w:r>
        <w:rPr>
          <w:sz w:val="24"/>
        </w:rPr>
        <w:tab/>
      </w:r>
      <w:r>
        <w:rPr>
          <w:b/>
          <w:color w:val="0000FF"/>
          <w:sz w:val="24"/>
        </w:rPr>
        <w:t>B.</w:t>
      </w:r>
      <w:r>
        <w:rPr>
          <w:b/>
          <w:color w:val="0000FF"/>
          <w:spacing w:val="-1"/>
          <w:sz w:val="24"/>
        </w:rPr>
        <w:t xml:space="preserve"> </w:t>
      </w:r>
      <w:r>
        <w:rPr>
          <w:sz w:val="24"/>
        </w:rPr>
        <w:t>Biểu</w:t>
      </w:r>
      <w:r>
        <w:rPr>
          <w:spacing w:val="-2"/>
          <w:sz w:val="24"/>
        </w:rPr>
        <w:t xml:space="preserve"> </w:t>
      </w:r>
      <w:r>
        <w:rPr>
          <w:sz w:val="24"/>
        </w:rPr>
        <w:t>cảm</w:t>
      </w:r>
      <w:r>
        <w:rPr>
          <w:sz w:val="24"/>
        </w:rPr>
        <w:tab/>
      </w:r>
      <w:r>
        <w:rPr>
          <w:b/>
          <w:color w:val="0000FF"/>
          <w:sz w:val="24"/>
        </w:rPr>
        <w:t>C.</w:t>
      </w:r>
      <w:r>
        <w:rPr>
          <w:b/>
          <w:color w:val="0000FF"/>
          <w:spacing w:val="-1"/>
          <w:sz w:val="24"/>
        </w:rPr>
        <w:t xml:space="preserve"> </w:t>
      </w:r>
      <w:r>
        <w:rPr>
          <w:sz w:val="24"/>
        </w:rPr>
        <w:t>Tự</w:t>
      </w:r>
      <w:r>
        <w:rPr>
          <w:spacing w:val="-1"/>
          <w:sz w:val="24"/>
        </w:rPr>
        <w:t xml:space="preserve"> </w:t>
      </w:r>
      <w:r>
        <w:rPr>
          <w:sz w:val="24"/>
        </w:rPr>
        <w:t>sự</w:t>
      </w:r>
      <w:r>
        <w:rPr>
          <w:sz w:val="24"/>
        </w:rPr>
        <w:tab/>
      </w:r>
      <w:r>
        <w:rPr>
          <w:b/>
          <w:color w:val="0000FF"/>
          <w:sz w:val="24"/>
        </w:rPr>
        <w:t xml:space="preserve">D. </w:t>
      </w:r>
      <w:r>
        <w:rPr>
          <w:sz w:val="24"/>
        </w:rPr>
        <w:t>Nghị</w:t>
      </w:r>
      <w:r>
        <w:rPr>
          <w:spacing w:val="-2"/>
          <w:sz w:val="24"/>
        </w:rPr>
        <w:t xml:space="preserve"> </w:t>
      </w:r>
      <w:r>
        <w:rPr>
          <w:sz w:val="24"/>
        </w:rPr>
        <w:t>luận</w:t>
      </w:r>
    </w:p>
    <w:p w14:paraId="2EAD7A7B">
      <w:pPr>
        <w:pStyle w:val="8"/>
        <w:numPr>
          <w:ilvl w:val="0"/>
          <w:numId w:val="1"/>
        </w:numPr>
        <w:tabs>
          <w:tab w:val="left" w:pos="681"/>
        </w:tabs>
        <w:spacing w:before="137" w:after="0" w:line="240" w:lineRule="auto"/>
        <w:ind w:left="680" w:right="0" w:hanging="361"/>
        <w:jc w:val="left"/>
        <w:rPr>
          <w:color w:val="0000FF"/>
          <w:sz w:val="24"/>
        </w:rPr>
      </w:pPr>
      <w:r>
        <w:rPr>
          <w:sz w:val="24"/>
        </w:rPr>
        <w:t>Hãy đặt tiêu đề phù hợp nhất cho câu chuyện</w:t>
      </w:r>
      <w:r>
        <w:rPr>
          <w:spacing w:val="-7"/>
          <w:sz w:val="24"/>
        </w:rPr>
        <w:t xml:space="preserve"> </w:t>
      </w:r>
      <w:r>
        <w:rPr>
          <w:sz w:val="24"/>
        </w:rPr>
        <w:t>trên.</w:t>
      </w:r>
    </w:p>
    <w:p w14:paraId="108FF288">
      <w:pPr>
        <w:pStyle w:val="8"/>
        <w:numPr>
          <w:ilvl w:val="1"/>
          <w:numId w:val="1"/>
        </w:numPr>
        <w:tabs>
          <w:tab w:val="left" w:pos="897"/>
          <w:tab w:val="left" w:pos="5992"/>
        </w:tabs>
        <w:spacing w:before="139" w:after="0" w:line="240" w:lineRule="auto"/>
        <w:ind w:left="896" w:right="0" w:hanging="294"/>
        <w:jc w:val="left"/>
        <w:rPr>
          <w:sz w:val="24"/>
        </w:rPr>
      </w:pPr>
      <w:r>
        <w:rPr>
          <w:sz w:val="24"/>
        </w:rPr>
        <w:t>Hai</w:t>
      </w:r>
      <w:r>
        <w:rPr>
          <w:spacing w:val="-3"/>
          <w:sz w:val="24"/>
        </w:rPr>
        <w:t xml:space="preserve"> </w:t>
      </w:r>
      <w:r>
        <w:rPr>
          <w:sz w:val="24"/>
        </w:rPr>
        <w:t>hạt</w:t>
      </w:r>
      <w:r>
        <w:rPr>
          <w:spacing w:val="-1"/>
          <w:sz w:val="24"/>
        </w:rPr>
        <w:t xml:space="preserve"> </w:t>
      </w:r>
      <w:r>
        <w:rPr>
          <w:sz w:val="24"/>
        </w:rPr>
        <w:t>lúa</w:t>
      </w:r>
      <w:r>
        <w:rPr>
          <w:sz w:val="24"/>
        </w:rPr>
        <w:tab/>
      </w:r>
      <w:r>
        <w:rPr>
          <w:b/>
          <w:color w:val="0000FF"/>
          <w:sz w:val="24"/>
        </w:rPr>
        <w:t xml:space="preserve">B. </w:t>
      </w:r>
      <w:r>
        <w:rPr>
          <w:sz w:val="24"/>
        </w:rPr>
        <w:t>Sống là cống</w:t>
      </w:r>
      <w:r>
        <w:rPr>
          <w:spacing w:val="-12"/>
          <w:sz w:val="24"/>
        </w:rPr>
        <w:t xml:space="preserve"> </w:t>
      </w:r>
      <w:r>
        <w:rPr>
          <w:sz w:val="24"/>
        </w:rPr>
        <w:t>hiến</w:t>
      </w:r>
    </w:p>
    <w:p w14:paraId="12FE159C">
      <w:pPr>
        <w:pStyle w:val="5"/>
        <w:tabs>
          <w:tab w:val="left" w:pos="5992"/>
        </w:tabs>
        <w:spacing w:before="139"/>
        <w:ind w:left="603"/>
      </w:pPr>
      <w:r>
        <w:rPr>
          <w:b/>
          <w:color w:val="0000FF"/>
        </w:rPr>
        <w:t xml:space="preserve">C. </w:t>
      </w:r>
      <w:r>
        <w:t>Đừng sống</w:t>
      </w:r>
      <w:r>
        <w:rPr>
          <w:spacing w:val="-14"/>
        </w:rPr>
        <w:t xml:space="preserve"> </w:t>
      </w:r>
      <w:r>
        <w:t>thu mình</w:t>
      </w:r>
      <w:r>
        <w:tab/>
      </w:r>
      <w:r>
        <w:rPr>
          <w:b/>
          <w:color w:val="0000FF"/>
        </w:rPr>
        <w:t xml:space="preserve">D. </w:t>
      </w:r>
      <w:r>
        <w:t>Tất cả các đáp án</w:t>
      </w:r>
      <w:r>
        <w:rPr>
          <w:spacing w:val="-4"/>
        </w:rPr>
        <w:t xml:space="preserve"> </w:t>
      </w:r>
      <w:r>
        <w:t>trên</w:t>
      </w:r>
    </w:p>
    <w:p w14:paraId="34525597">
      <w:pPr>
        <w:pStyle w:val="8"/>
        <w:numPr>
          <w:ilvl w:val="0"/>
          <w:numId w:val="1"/>
        </w:numPr>
        <w:tabs>
          <w:tab w:val="left" w:pos="681"/>
        </w:tabs>
        <w:spacing w:before="140" w:after="0" w:line="240" w:lineRule="auto"/>
        <w:ind w:left="680" w:right="0" w:hanging="361"/>
        <w:jc w:val="left"/>
        <w:rPr>
          <w:color w:val="0000FF"/>
          <w:sz w:val="24"/>
        </w:rPr>
      </w:pPr>
      <w:r>
        <w:rPr>
          <w:sz w:val="24"/>
        </w:rPr>
        <w:t>Hạt lúa thứ hai có tâm trạng thế nào khi được gieo xuống</w:t>
      </w:r>
      <w:r>
        <w:rPr>
          <w:spacing w:val="-11"/>
          <w:sz w:val="24"/>
        </w:rPr>
        <w:t xml:space="preserve"> </w:t>
      </w:r>
      <w:r>
        <w:rPr>
          <w:sz w:val="24"/>
        </w:rPr>
        <w:t>đất?</w:t>
      </w:r>
    </w:p>
    <w:p w14:paraId="504E8E2D">
      <w:pPr>
        <w:pStyle w:val="8"/>
        <w:numPr>
          <w:ilvl w:val="1"/>
          <w:numId w:val="1"/>
        </w:numPr>
        <w:tabs>
          <w:tab w:val="left" w:pos="897"/>
          <w:tab w:val="left" w:pos="3152"/>
          <w:tab w:val="left" w:pos="5992"/>
          <w:tab w:val="left" w:pos="8827"/>
        </w:tabs>
        <w:spacing w:before="136" w:after="0" w:line="240" w:lineRule="auto"/>
        <w:ind w:left="896" w:right="0" w:hanging="294"/>
        <w:jc w:val="left"/>
        <w:rPr>
          <w:sz w:val="24"/>
        </w:rPr>
      </w:pPr>
      <w:r>
        <w:rPr>
          <w:sz w:val="24"/>
        </w:rPr>
        <w:t>Sợ</w:t>
      </w:r>
      <w:r>
        <w:rPr>
          <w:spacing w:val="-1"/>
          <w:sz w:val="24"/>
        </w:rPr>
        <w:t xml:space="preserve"> </w:t>
      </w:r>
      <w:r>
        <w:rPr>
          <w:sz w:val="24"/>
        </w:rPr>
        <w:t>hãi</w:t>
      </w:r>
      <w:r>
        <w:rPr>
          <w:sz w:val="24"/>
        </w:rPr>
        <w:tab/>
      </w:r>
      <w:r>
        <w:rPr>
          <w:b/>
          <w:color w:val="0000FF"/>
          <w:sz w:val="24"/>
        </w:rPr>
        <w:t>B.</w:t>
      </w:r>
      <w:r>
        <w:rPr>
          <w:b/>
          <w:color w:val="0000FF"/>
          <w:spacing w:val="-4"/>
          <w:sz w:val="24"/>
        </w:rPr>
        <w:t xml:space="preserve"> </w:t>
      </w:r>
      <w:r>
        <w:rPr>
          <w:sz w:val="24"/>
        </w:rPr>
        <w:t>Vui</w:t>
      </w:r>
      <w:r>
        <w:rPr>
          <w:spacing w:val="-4"/>
          <w:sz w:val="24"/>
        </w:rPr>
        <w:t xml:space="preserve"> </w:t>
      </w:r>
      <w:r>
        <w:rPr>
          <w:sz w:val="24"/>
        </w:rPr>
        <w:t>sướng</w:t>
      </w:r>
      <w:r>
        <w:rPr>
          <w:sz w:val="24"/>
        </w:rPr>
        <w:tab/>
      </w:r>
      <w:r>
        <w:rPr>
          <w:b/>
          <w:color w:val="0000FF"/>
          <w:sz w:val="24"/>
        </w:rPr>
        <w:t xml:space="preserve">C. </w:t>
      </w:r>
      <w:r>
        <w:rPr>
          <w:sz w:val="24"/>
        </w:rPr>
        <w:t>Buồn</w:t>
      </w:r>
      <w:r>
        <w:rPr>
          <w:spacing w:val="-1"/>
          <w:sz w:val="24"/>
        </w:rPr>
        <w:t xml:space="preserve"> </w:t>
      </w:r>
      <w:r>
        <w:rPr>
          <w:sz w:val="24"/>
        </w:rPr>
        <w:t>bã</w:t>
      </w:r>
      <w:r>
        <w:rPr>
          <w:sz w:val="24"/>
        </w:rPr>
        <w:tab/>
      </w:r>
      <w:r>
        <w:rPr>
          <w:b/>
          <w:color w:val="0000FF"/>
          <w:sz w:val="24"/>
        </w:rPr>
        <w:t xml:space="preserve">D. </w:t>
      </w:r>
      <w:r>
        <w:rPr>
          <w:sz w:val="24"/>
        </w:rPr>
        <w:t>Chán</w:t>
      </w:r>
      <w:r>
        <w:rPr>
          <w:spacing w:val="-1"/>
          <w:sz w:val="24"/>
        </w:rPr>
        <w:t xml:space="preserve"> </w:t>
      </w:r>
      <w:r>
        <w:rPr>
          <w:sz w:val="24"/>
        </w:rPr>
        <w:t>nản</w:t>
      </w:r>
    </w:p>
    <w:p w14:paraId="4662E6A6">
      <w:pPr>
        <w:pStyle w:val="8"/>
        <w:numPr>
          <w:ilvl w:val="0"/>
          <w:numId w:val="1"/>
        </w:numPr>
        <w:tabs>
          <w:tab w:val="left" w:pos="681"/>
        </w:tabs>
        <w:spacing w:before="135" w:after="0" w:line="240" w:lineRule="auto"/>
        <w:ind w:left="680" w:right="0" w:hanging="361"/>
        <w:jc w:val="left"/>
        <w:rPr>
          <w:color w:val="0000FF"/>
          <w:sz w:val="24"/>
        </w:rPr>
      </w:pPr>
      <w:r>
        <w:rPr>
          <w:sz w:val="24"/>
        </w:rPr>
        <w:t>Đoạn trích (2) sử dụng biện pháp tu từ</w:t>
      </w:r>
      <w:r>
        <w:rPr>
          <w:spacing w:val="-9"/>
          <w:sz w:val="24"/>
        </w:rPr>
        <w:t xml:space="preserve"> </w:t>
      </w:r>
      <w:r>
        <w:rPr>
          <w:sz w:val="24"/>
        </w:rPr>
        <w:t>gì?</w:t>
      </w:r>
    </w:p>
    <w:p w14:paraId="6498AE94">
      <w:pPr>
        <w:spacing w:after="0" w:line="240" w:lineRule="auto"/>
        <w:jc w:val="left"/>
        <w:rPr>
          <w:sz w:val="24"/>
        </w:rPr>
        <w:sectPr>
          <w:pgSz w:w="11930" w:h="16860"/>
          <w:pgMar w:top="640" w:right="460" w:bottom="800" w:left="400" w:header="0" w:footer="601" w:gutter="0"/>
          <w:cols w:space="720" w:num="1"/>
        </w:sectPr>
      </w:pPr>
    </w:p>
    <w:p w14:paraId="67787384">
      <w:pPr>
        <w:pStyle w:val="8"/>
        <w:numPr>
          <w:ilvl w:val="1"/>
          <w:numId w:val="1"/>
        </w:numPr>
        <w:tabs>
          <w:tab w:val="left" w:pos="897"/>
          <w:tab w:val="left" w:pos="3152"/>
          <w:tab w:val="left" w:pos="5992"/>
          <w:tab w:val="left" w:pos="8827"/>
        </w:tabs>
        <w:spacing w:before="61" w:after="0" w:line="240" w:lineRule="auto"/>
        <w:ind w:left="896" w:right="0" w:hanging="294"/>
        <w:jc w:val="left"/>
        <w:rPr>
          <w:sz w:val="24"/>
        </w:rPr>
      </w:pPr>
      <w:r>
        <w:rPr>
          <w:sz w:val="24"/>
        </w:rPr>
        <w:t>So</w:t>
      </w:r>
      <w:r>
        <w:rPr>
          <w:spacing w:val="-1"/>
          <w:sz w:val="24"/>
        </w:rPr>
        <w:t xml:space="preserve"> </w:t>
      </w:r>
      <w:r>
        <w:rPr>
          <w:sz w:val="24"/>
        </w:rPr>
        <w:t>sánh</w:t>
      </w:r>
      <w:r>
        <w:rPr>
          <w:sz w:val="24"/>
        </w:rPr>
        <w:tab/>
      </w:r>
      <w:r>
        <w:rPr>
          <w:b/>
          <w:color w:val="0000FF"/>
          <w:sz w:val="24"/>
        </w:rPr>
        <w:t xml:space="preserve">B. </w:t>
      </w:r>
      <w:r>
        <w:rPr>
          <w:sz w:val="24"/>
        </w:rPr>
        <w:t>Hoán</w:t>
      </w:r>
      <w:r>
        <w:rPr>
          <w:spacing w:val="-1"/>
          <w:sz w:val="24"/>
        </w:rPr>
        <w:t xml:space="preserve"> </w:t>
      </w:r>
      <w:r>
        <w:rPr>
          <w:sz w:val="24"/>
        </w:rPr>
        <w:t>dụ</w:t>
      </w:r>
      <w:r>
        <w:rPr>
          <w:sz w:val="24"/>
        </w:rPr>
        <w:tab/>
      </w:r>
      <w:r>
        <w:rPr>
          <w:b/>
          <w:color w:val="0000FF"/>
          <w:sz w:val="24"/>
        </w:rPr>
        <w:t>C.</w:t>
      </w:r>
      <w:r>
        <w:rPr>
          <w:b/>
          <w:color w:val="0000FF"/>
          <w:spacing w:val="-1"/>
          <w:sz w:val="24"/>
        </w:rPr>
        <w:t xml:space="preserve"> </w:t>
      </w:r>
      <w:r>
        <w:rPr>
          <w:sz w:val="24"/>
        </w:rPr>
        <w:t>Điệp</w:t>
      </w:r>
      <w:r>
        <w:rPr>
          <w:spacing w:val="-1"/>
          <w:sz w:val="24"/>
        </w:rPr>
        <w:t xml:space="preserve"> </w:t>
      </w:r>
      <w:r>
        <w:rPr>
          <w:sz w:val="24"/>
        </w:rPr>
        <w:t>từ</w:t>
      </w:r>
      <w:r>
        <w:rPr>
          <w:sz w:val="24"/>
        </w:rPr>
        <w:tab/>
      </w:r>
      <w:r>
        <w:rPr>
          <w:b/>
          <w:color w:val="0000FF"/>
          <w:sz w:val="24"/>
        </w:rPr>
        <w:t xml:space="preserve">D. </w:t>
      </w:r>
      <w:r>
        <w:rPr>
          <w:sz w:val="24"/>
        </w:rPr>
        <w:t>Nhân</w:t>
      </w:r>
      <w:r>
        <w:rPr>
          <w:spacing w:val="-1"/>
          <w:sz w:val="24"/>
        </w:rPr>
        <w:t xml:space="preserve"> </w:t>
      </w:r>
      <w:r>
        <w:rPr>
          <w:sz w:val="24"/>
        </w:rPr>
        <w:t>hóa</w:t>
      </w:r>
    </w:p>
    <w:p w14:paraId="4933A092">
      <w:pPr>
        <w:pStyle w:val="8"/>
        <w:numPr>
          <w:ilvl w:val="0"/>
          <w:numId w:val="1"/>
        </w:numPr>
        <w:tabs>
          <w:tab w:val="left" w:pos="681"/>
        </w:tabs>
        <w:spacing w:before="137" w:after="0" w:line="240" w:lineRule="auto"/>
        <w:ind w:left="680" w:right="0" w:hanging="361"/>
        <w:jc w:val="left"/>
        <w:rPr>
          <w:color w:val="0000FF"/>
          <w:sz w:val="24"/>
        </w:rPr>
      </w:pPr>
      <w:r>
        <w:rPr>
          <w:sz w:val="24"/>
        </w:rPr>
        <w:t>Thông điệp nào được rút ra từ đoạn trích</w:t>
      </w:r>
      <w:r>
        <w:rPr>
          <w:spacing w:val="-11"/>
          <w:sz w:val="24"/>
        </w:rPr>
        <w:t xml:space="preserve"> </w:t>
      </w:r>
      <w:r>
        <w:rPr>
          <w:sz w:val="24"/>
        </w:rPr>
        <w:t>trên?</w:t>
      </w:r>
    </w:p>
    <w:p w14:paraId="40579592">
      <w:pPr>
        <w:pStyle w:val="8"/>
        <w:numPr>
          <w:ilvl w:val="1"/>
          <w:numId w:val="1"/>
        </w:numPr>
        <w:tabs>
          <w:tab w:val="left" w:pos="897"/>
          <w:tab w:val="left" w:pos="5992"/>
        </w:tabs>
        <w:spacing w:before="140" w:after="0" w:line="240" w:lineRule="auto"/>
        <w:ind w:left="896" w:right="0" w:hanging="294"/>
        <w:jc w:val="left"/>
        <w:rPr>
          <w:sz w:val="24"/>
        </w:rPr>
      </w:pPr>
      <w:r>
        <w:rPr>
          <w:sz w:val="24"/>
        </w:rPr>
        <w:t>Sống thu mình là lối sống</w:t>
      </w:r>
      <w:r>
        <w:rPr>
          <w:spacing w:val="-20"/>
          <w:sz w:val="24"/>
        </w:rPr>
        <w:t xml:space="preserve"> </w:t>
      </w:r>
      <w:r>
        <w:rPr>
          <w:sz w:val="24"/>
        </w:rPr>
        <w:t>thất bại</w:t>
      </w:r>
      <w:r>
        <w:rPr>
          <w:sz w:val="24"/>
        </w:rPr>
        <w:tab/>
      </w:r>
      <w:r>
        <w:rPr>
          <w:b/>
          <w:color w:val="0000FF"/>
          <w:sz w:val="24"/>
        </w:rPr>
        <w:t xml:space="preserve">B. </w:t>
      </w:r>
      <w:r>
        <w:rPr>
          <w:sz w:val="24"/>
        </w:rPr>
        <w:t>Chấp nhận thử thách để sống ý</w:t>
      </w:r>
      <w:r>
        <w:rPr>
          <w:spacing w:val="-10"/>
          <w:sz w:val="24"/>
        </w:rPr>
        <w:t xml:space="preserve"> </w:t>
      </w:r>
      <w:r>
        <w:rPr>
          <w:sz w:val="24"/>
        </w:rPr>
        <w:t>nghĩa</w:t>
      </w:r>
    </w:p>
    <w:p w14:paraId="1D480588">
      <w:pPr>
        <w:pStyle w:val="5"/>
        <w:tabs>
          <w:tab w:val="left" w:pos="5992"/>
        </w:tabs>
        <w:spacing w:before="137"/>
        <w:ind w:left="603"/>
      </w:pPr>
      <w:r>
        <w:rPr>
          <w:b/>
          <w:color w:val="0000FF"/>
        </w:rPr>
        <w:t xml:space="preserve">C. </w:t>
      </w:r>
      <w:r>
        <w:t>Biết cách vun trồng hạt lúa để có vụ mùa</w:t>
      </w:r>
      <w:r>
        <w:rPr>
          <w:spacing w:val="-12"/>
        </w:rPr>
        <w:t xml:space="preserve"> </w:t>
      </w:r>
      <w:r>
        <w:t>bội thu</w:t>
      </w:r>
      <w:r>
        <w:tab/>
      </w:r>
      <w:r>
        <w:rPr>
          <w:b/>
          <w:color w:val="0000FF"/>
        </w:rPr>
        <w:t xml:space="preserve">D. </w:t>
      </w:r>
      <w:r>
        <w:t>Tất cả các đáp án</w:t>
      </w:r>
      <w:r>
        <w:rPr>
          <w:spacing w:val="-5"/>
        </w:rPr>
        <w:t xml:space="preserve"> </w:t>
      </w:r>
      <w:r>
        <w:t>trên</w:t>
      </w:r>
    </w:p>
    <w:p w14:paraId="4E77A389">
      <w:pPr>
        <w:pStyle w:val="2"/>
        <w:spacing w:before="90"/>
        <w:ind w:left="58"/>
        <w:jc w:val="center"/>
      </w:pPr>
      <w:bookmarkStart w:id="1" w:name="----HẾT----"/>
      <w:bookmarkEnd w:id="1"/>
      <w:bookmarkStart w:id="2" w:name="1.2. TIẾNG ANH"/>
      <w:bookmarkEnd w:id="2"/>
      <w:r>
        <w:rPr>
          <w:color w:val="0000FF"/>
        </w:rPr>
        <w:t>----HẾT----</w:t>
      </w:r>
    </w:p>
    <w:p w14:paraId="39B16E95">
      <w:pPr>
        <w:pStyle w:val="5"/>
        <w:ind w:left="0"/>
        <w:rPr>
          <w:b/>
          <w:sz w:val="26"/>
        </w:rPr>
      </w:pPr>
    </w:p>
    <w:p w14:paraId="6FB0BB55">
      <w:pPr>
        <w:spacing w:before="155"/>
        <w:ind w:left="59" w:right="0" w:firstLine="0"/>
        <w:jc w:val="center"/>
        <w:rPr>
          <w:b/>
          <w:sz w:val="24"/>
        </w:rPr>
      </w:pPr>
      <w:r>
        <w:rPr>
          <w:b/>
          <w:color w:val="0000FF"/>
          <w:sz w:val="24"/>
        </w:rPr>
        <w:t>BẢNG ĐÁP ÁN</w:t>
      </w:r>
    </w:p>
    <w:p w14:paraId="5FBBCF99">
      <w:pPr>
        <w:pStyle w:val="5"/>
        <w:ind w:left="0"/>
        <w:rPr>
          <w:b/>
          <w:sz w:val="20"/>
        </w:rPr>
      </w:pPr>
    </w:p>
    <w:p w14:paraId="267F243F">
      <w:pPr>
        <w:pStyle w:val="5"/>
        <w:spacing w:before="4"/>
        <w:ind w:left="0"/>
        <w:rPr>
          <w:b/>
          <w:sz w:val="11"/>
        </w:rPr>
      </w:pPr>
    </w:p>
    <w:tbl>
      <w:tblPr>
        <w:tblStyle w:val="4"/>
        <w:tblW w:w="0" w:type="auto"/>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1024"/>
        <w:gridCol w:w="1025"/>
        <w:gridCol w:w="1022"/>
        <w:gridCol w:w="1027"/>
        <w:gridCol w:w="1027"/>
        <w:gridCol w:w="1025"/>
        <w:gridCol w:w="1024"/>
        <w:gridCol w:w="1027"/>
        <w:gridCol w:w="1024"/>
      </w:tblGrid>
      <w:tr w14:paraId="04BF5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25" w:type="dxa"/>
          </w:tcPr>
          <w:p w14:paraId="1A7BDF05">
            <w:pPr>
              <w:pStyle w:val="9"/>
              <w:spacing w:line="275" w:lineRule="exact"/>
              <w:ind w:left="319"/>
              <w:rPr>
                <w:b/>
                <w:sz w:val="24"/>
              </w:rPr>
            </w:pPr>
            <w:r>
              <w:rPr>
                <w:b/>
                <w:sz w:val="24"/>
              </w:rPr>
              <w:t>1. B</w:t>
            </w:r>
          </w:p>
        </w:tc>
        <w:tc>
          <w:tcPr>
            <w:tcW w:w="1024" w:type="dxa"/>
          </w:tcPr>
          <w:p w14:paraId="77ABE11C">
            <w:pPr>
              <w:pStyle w:val="9"/>
              <w:spacing w:line="275" w:lineRule="exact"/>
              <w:ind w:left="309"/>
              <w:rPr>
                <w:b/>
                <w:sz w:val="24"/>
              </w:rPr>
            </w:pPr>
            <w:r>
              <w:rPr>
                <w:b/>
                <w:sz w:val="24"/>
              </w:rPr>
              <w:t>2. D</w:t>
            </w:r>
          </w:p>
        </w:tc>
        <w:tc>
          <w:tcPr>
            <w:tcW w:w="1025" w:type="dxa"/>
          </w:tcPr>
          <w:p w14:paraId="51022A10">
            <w:pPr>
              <w:pStyle w:val="9"/>
              <w:spacing w:line="275" w:lineRule="exact"/>
              <w:ind w:left="310"/>
              <w:rPr>
                <w:b/>
                <w:sz w:val="24"/>
              </w:rPr>
            </w:pPr>
            <w:r>
              <w:rPr>
                <w:b/>
                <w:sz w:val="24"/>
              </w:rPr>
              <w:t>3. A</w:t>
            </w:r>
          </w:p>
        </w:tc>
        <w:tc>
          <w:tcPr>
            <w:tcW w:w="1022" w:type="dxa"/>
          </w:tcPr>
          <w:p w14:paraId="22ABC0F1">
            <w:pPr>
              <w:pStyle w:val="9"/>
              <w:spacing w:line="275" w:lineRule="exact"/>
              <w:ind w:left="310"/>
              <w:rPr>
                <w:b/>
                <w:sz w:val="24"/>
              </w:rPr>
            </w:pPr>
            <w:r>
              <w:rPr>
                <w:b/>
                <w:sz w:val="24"/>
              </w:rPr>
              <w:t>4. A</w:t>
            </w:r>
          </w:p>
        </w:tc>
        <w:tc>
          <w:tcPr>
            <w:tcW w:w="1027" w:type="dxa"/>
          </w:tcPr>
          <w:p w14:paraId="6253B349">
            <w:pPr>
              <w:pStyle w:val="9"/>
              <w:spacing w:line="275" w:lineRule="exact"/>
              <w:ind w:left="311"/>
              <w:rPr>
                <w:b/>
                <w:sz w:val="24"/>
              </w:rPr>
            </w:pPr>
            <w:r>
              <w:rPr>
                <w:b/>
                <w:sz w:val="24"/>
              </w:rPr>
              <w:t>5. D</w:t>
            </w:r>
          </w:p>
        </w:tc>
        <w:tc>
          <w:tcPr>
            <w:tcW w:w="1027" w:type="dxa"/>
          </w:tcPr>
          <w:p w14:paraId="33980FCD">
            <w:pPr>
              <w:pStyle w:val="9"/>
              <w:spacing w:line="275" w:lineRule="exact"/>
              <w:ind w:left="309"/>
              <w:rPr>
                <w:b/>
                <w:sz w:val="24"/>
              </w:rPr>
            </w:pPr>
            <w:r>
              <w:rPr>
                <w:b/>
                <w:sz w:val="24"/>
              </w:rPr>
              <w:t>6. D</w:t>
            </w:r>
          </w:p>
        </w:tc>
        <w:tc>
          <w:tcPr>
            <w:tcW w:w="1025" w:type="dxa"/>
          </w:tcPr>
          <w:p w14:paraId="7D10640C">
            <w:pPr>
              <w:pStyle w:val="9"/>
              <w:spacing w:line="275" w:lineRule="exact"/>
              <w:ind w:left="307"/>
              <w:rPr>
                <w:b/>
                <w:sz w:val="24"/>
              </w:rPr>
            </w:pPr>
            <w:r>
              <w:rPr>
                <w:b/>
                <w:sz w:val="24"/>
              </w:rPr>
              <w:t>7. D</w:t>
            </w:r>
          </w:p>
        </w:tc>
        <w:tc>
          <w:tcPr>
            <w:tcW w:w="1024" w:type="dxa"/>
          </w:tcPr>
          <w:p w14:paraId="5F9407A2">
            <w:pPr>
              <w:pStyle w:val="9"/>
              <w:spacing w:line="275" w:lineRule="exact"/>
              <w:ind w:left="309"/>
              <w:rPr>
                <w:b/>
                <w:sz w:val="24"/>
              </w:rPr>
            </w:pPr>
            <w:r>
              <w:rPr>
                <w:b/>
                <w:sz w:val="24"/>
              </w:rPr>
              <w:t>8. C</w:t>
            </w:r>
          </w:p>
        </w:tc>
        <w:tc>
          <w:tcPr>
            <w:tcW w:w="1027" w:type="dxa"/>
          </w:tcPr>
          <w:p w14:paraId="141E068A">
            <w:pPr>
              <w:pStyle w:val="9"/>
              <w:spacing w:line="275" w:lineRule="exact"/>
              <w:ind w:left="317"/>
              <w:rPr>
                <w:b/>
                <w:sz w:val="24"/>
              </w:rPr>
            </w:pPr>
            <w:r>
              <w:rPr>
                <w:b/>
                <w:sz w:val="24"/>
              </w:rPr>
              <w:t>9. B</w:t>
            </w:r>
          </w:p>
        </w:tc>
        <w:tc>
          <w:tcPr>
            <w:tcW w:w="1024" w:type="dxa"/>
          </w:tcPr>
          <w:p w14:paraId="0ED815F8">
            <w:pPr>
              <w:pStyle w:val="9"/>
              <w:spacing w:line="275" w:lineRule="exact"/>
              <w:ind w:left="248"/>
              <w:rPr>
                <w:b/>
                <w:sz w:val="24"/>
              </w:rPr>
            </w:pPr>
            <w:r>
              <w:rPr>
                <w:b/>
                <w:sz w:val="24"/>
              </w:rPr>
              <w:t>10. A</w:t>
            </w:r>
          </w:p>
        </w:tc>
      </w:tr>
      <w:tr w14:paraId="47548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25" w:type="dxa"/>
          </w:tcPr>
          <w:p w14:paraId="022AA31C">
            <w:pPr>
              <w:pStyle w:val="9"/>
              <w:spacing w:line="275" w:lineRule="exact"/>
              <w:ind w:left="252"/>
              <w:rPr>
                <w:b/>
                <w:sz w:val="24"/>
              </w:rPr>
            </w:pPr>
            <w:r>
              <w:rPr>
                <w:b/>
                <w:sz w:val="24"/>
              </w:rPr>
              <w:t>11. A</w:t>
            </w:r>
          </w:p>
        </w:tc>
        <w:tc>
          <w:tcPr>
            <w:tcW w:w="1024" w:type="dxa"/>
          </w:tcPr>
          <w:p w14:paraId="1CCAD978">
            <w:pPr>
              <w:pStyle w:val="9"/>
              <w:spacing w:line="275" w:lineRule="exact"/>
              <w:ind w:left="249"/>
              <w:rPr>
                <w:b/>
                <w:sz w:val="24"/>
              </w:rPr>
            </w:pPr>
            <w:r>
              <w:rPr>
                <w:b/>
                <w:sz w:val="24"/>
              </w:rPr>
              <w:t>12. C</w:t>
            </w:r>
          </w:p>
        </w:tc>
        <w:tc>
          <w:tcPr>
            <w:tcW w:w="1025" w:type="dxa"/>
          </w:tcPr>
          <w:p w14:paraId="3DCECA2F">
            <w:pPr>
              <w:pStyle w:val="9"/>
              <w:spacing w:line="275" w:lineRule="exact"/>
              <w:ind w:right="226"/>
              <w:jc w:val="right"/>
              <w:rPr>
                <w:b/>
                <w:sz w:val="24"/>
              </w:rPr>
            </w:pPr>
            <w:r>
              <w:rPr>
                <w:b/>
                <w:sz w:val="24"/>
              </w:rPr>
              <w:t>13. A</w:t>
            </w:r>
          </w:p>
        </w:tc>
        <w:tc>
          <w:tcPr>
            <w:tcW w:w="1022" w:type="dxa"/>
          </w:tcPr>
          <w:p w14:paraId="13D199BD">
            <w:pPr>
              <w:pStyle w:val="9"/>
              <w:spacing w:line="275" w:lineRule="exact"/>
              <w:ind w:left="250"/>
              <w:rPr>
                <w:b/>
                <w:sz w:val="24"/>
              </w:rPr>
            </w:pPr>
            <w:r>
              <w:rPr>
                <w:b/>
                <w:sz w:val="24"/>
              </w:rPr>
              <w:t>14. D</w:t>
            </w:r>
          </w:p>
        </w:tc>
        <w:tc>
          <w:tcPr>
            <w:tcW w:w="1027" w:type="dxa"/>
          </w:tcPr>
          <w:p w14:paraId="10CFF89D">
            <w:pPr>
              <w:pStyle w:val="9"/>
              <w:spacing w:line="275" w:lineRule="exact"/>
              <w:ind w:left="251"/>
              <w:rPr>
                <w:b/>
                <w:sz w:val="24"/>
              </w:rPr>
            </w:pPr>
            <w:r>
              <w:rPr>
                <w:b/>
                <w:sz w:val="24"/>
              </w:rPr>
              <w:t>15. D</w:t>
            </w:r>
          </w:p>
        </w:tc>
        <w:tc>
          <w:tcPr>
            <w:tcW w:w="1027" w:type="dxa"/>
          </w:tcPr>
          <w:p w14:paraId="4FD389C8">
            <w:pPr>
              <w:pStyle w:val="9"/>
              <w:spacing w:line="275" w:lineRule="exact"/>
              <w:ind w:left="249"/>
              <w:rPr>
                <w:b/>
                <w:sz w:val="24"/>
              </w:rPr>
            </w:pPr>
            <w:r>
              <w:rPr>
                <w:b/>
                <w:sz w:val="24"/>
              </w:rPr>
              <w:t>16. C</w:t>
            </w:r>
          </w:p>
        </w:tc>
        <w:tc>
          <w:tcPr>
            <w:tcW w:w="1025" w:type="dxa"/>
          </w:tcPr>
          <w:p w14:paraId="7EF231F8">
            <w:pPr>
              <w:pStyle w:val="9"/>
              <w:spacing w:line="275" w:lineRule="exact"/>
              <w:ind w:left="247"/>
              <w:rPr>
                <w:b/>
                <w:sz w:val="24"/>
              </w:rPr>
            </w:pPr>
            <w:r>
              <w:rPr>
                <w:b/>
                <w:sz w:val="24"/>
              </w:rPr>
              <w:t>17. A</w:t>
            </w:r>
          </w:p>
        </w:tc>
        <w:tc>
          <w:tcPr>
            <w:tcW w:w="1024" w:type="dxa"/>
          </w:tcPr>
          <w:p w14:paraId="049174F2">
            <w:pPr>
              <w:pStyle w:val="9"/>
              <w:spacing w:line="275" w:lineRule="exact"/>
              <w:ind w:left="259"/>
              <w:rPr>
                <w:b/>
                <w:sz w:val="24"/>
              </w:rPr>
            </w:pPr>
            <w:r>
              <w:rPr>
                <w:b/>
                <w:sz w:val="24"/>
              </w:rPr>
              <w:t>18. B</w:t>
            </w:r>
          </w:p>
        </w:tc>
        <w:tc>
          <w:tcPr>
            <w:tcW w:w="1027" w:type="dxa"/>
          </w:tcPr>
          <w:p w14:paraId="21398A5E">
            <w:pPr>
              <w:pStyle w:val="9"/>
              <w:spacing w:line="275" w:lineRule="exact"/>
              <w:ind w:right="226"/>
              <w:jc w:val="right"/>
              <w:rPr>
                <w:b/>
                <w:sz w:val="24"/>
              </w:rPr>
            </w:pPr>
            <w:r>
              <w:rPr>
                <w:b/>
                <w:sz w:val="24"/>
              </w:rPr>
              <w:t>19. D</w:t>
            </w:r>
          </w:p>
        </w:tc>
        <w:tc>
          <w:tcPr>
            <w:tcW w:w="1024" w:type="dxa"/>
          </w:tcPr>
          <w:p w14:paraId="15754F05">
            <w:pPr>
              <w:pStyle w:val="9"/>
              <w:spacing w:line="275" w:lineRule="exact"/>
              <w:ind w:left="256"/>
              <w:rPr>
                <w:b/>
                <w:sz w:val="24"/>
              </w:rPr>
            </w:pPr>
            <w:r>
              <w:rPr>
                <w:b/>
                <w:sz w:val="24"/>
              </w:rPr>
              <w:t>20. B</w:t>
            </w:r>
          </w:p>
        </w:tc>
      </w:tr>
    </w:tbl>
    <w:p w14:paraId="193258F2">
      <w:pPr>
        <w:spacing w:before="90"/>
        <w:ind w:left="4982" w:right="0" w:firstLine="0"/>
        <w:jc w:val="left"/>
        <w:rPr>
          <w:b/>
          <w:sz w:val="24"/>
        </w:rPr>
      </w:pPr>
      <w:r>
        <w:rPr>
          <w:b/>
          <w:sz w:val="24"/>
        </w:rPr>
        <w:t>----</w:t>
      </w:r>
    </w:p>
    <w:sectPr>
      <w:pgSz w:w="11930" w:h="16860"/>
      <w:pgMar w:top="640" w:right="460" w:bottom="800" w:left="400" w:header="0" w:footer="6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9283A">
    <w:pPr>
      <w:pStyle w:val="5"/>
      <w:spacing w:line="14" w:lineRule="auto"/>
      <w:ind w:left="0"/>
      <w:rPr>
        <w:sz w:val="20"/>
      </w:rPr>
    </w:pPr>
    <w:r>
      <w:pict>
        <v:group id="_x0000_s2049" o:spid="_x0000_s2049" o:spt="203" style="position:absolute;left:0pt;margin-left:30.6pt;margin-top:798.45pt;height:29.9pt;width:534.5pt;mso-position-horizontal-relative:page;mso-position-vertical-relative:page;z-index:-251657216;mso-width-relative:page;mso-height-relative:page;" coordorigin="612,15969" coordsize="10690,598">
          <o:lock v:ext="edit"/>
          <v:shape id="_x0000_s2050" o:spid="_x0000_s2050" style="position:absolute;left:612;top:15970;height:597;width:10690;" filled="f" stroked="t" coordorigin="612,15970" coordsize="10690,597" path="m612,15991l1700,15991m1743,15991l11302,15991m1721,15970l1721,16567e">
            <v:path arrowok="t"/>
            <v:fill on="f" focussize="0,0"/>
            <v:stroke weight="2.16pt" color="#808080"/>
            <v:imagedata o:title=""/>
            <o:lock v:ext="edit"/>
          </v:shape>
          <v:shape id="_x0000_s2051" o:spid="_x0000_s2051" o:spt="75" type="#_x0000_t75" style="position:absolute;left:1506;top:16083;height:198;width:114;" filled="f" stroked="f" coordsize="21600,21600">
            <v:path/>
            <v:fill on="f" focussize="0,0"/>
            <v:stroke on="f"/>
            <v:imagedata r:id="rId1" o:title=""/>
            <o:lock v:ext="edit" aspectratio="t"/>
          </v:shape>
        </v:group>
      </w:pict>
    </w:r>
    <w:r>
      <w:pict>
        <v:shape id="_x0000_s2052" o:spid="_x0000_s2052" o:spt="202" type="#_x0000_t202" style="position:absolute;left:0pt;margin-left:65.65pt;margin-top:800.7pt;height:15.3pt;width:1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0B19F0D7">
                <w:pPr>
                  <w:spacing w:before="10"/>
                  <w:ind w:left="60" w:right="0" w:firstLine="0"/>
                  <w:jc w:val="left"/>
                  <w:rPr>
                    <w:b/>
                    <w:sz w:val="24"/>
                  </w:rPr>
                </w:pPr>
                <w:r>
                  <w:fldChar w:fldCharType="begin"/>
                </w:r>
                <w:r>
                  <w:rPr>
                    <w:b/>
                    <w:color w:val="4F81BB"/>
                    <w:sz w:val="24"/>
                  </w:rPr>
                  <w:instrText xml:space="preserve"> PAGE </w:instrText>
                </w:r>
                <w:r>
                  <w:fldChar w:fldCharType="separate"/>
                </w:r>
                <w:r>
                  <w:t>10</w:t>
                </w:r>
                <w:r>
                  <w:fldChar w:fldCharType="end"/>
                </w:r>
              </w:p>
            </w:txbxContent>
          </v:textbox>
        </v:shape>
      </w:pict>
    </w:r>
    <w:r>
      <w:pict>
        <v:shape id="_x0000_s2053" o:spid="_x0000_s2053" o:spt="202" type="#_x0000_t202" style="position:absolute;left:0pt;margin-left:90.45pt;margin-top:800.2pt;height:29.1pt;width:464.6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5FC0092A"/>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upperRoman"/>
      <w:lvlText w:val="%1."/>
      <w:lvlJc w:val="left"/>
      <w:pPr>
        <w:ind w:left="320" w:hanging="231"/>
        <w:jc w:val="left"/>
      </w:pPr>
      <w:rPr>
        <w:rFonts w:hint="default" w:ascii="Times New Roman" w:hAnsi="Times New Roman" w:eastAsia="Times New Roman" w:cs="Times New Roman"/>
        <w:spacing w:val="-30"/>
        <w:w w:val="97"/>
        <w:sz w:val="24"/>
        <w:szCs w:val="24"/>
        <w:lang w:val="vi" w:eastAsia="en-US" w:bidi="ar-SA"/>
      </w:rPr>
    </w:lvl>
    <w:lvl w:ilvl="1" w:tentative="0">
      <w:start w:val="0"/>
      <w:numFmt w:val="bullet"/>
      <w:lvlText w:val="•"/>
      <w:lvlJc w:val="left"/>
      <w:pPr>
        <w:ind w:left="900" w:hanging="231"/>
      </w:pPr>
      <w:rPr>
        <w:rFonts w:hint="default"/>
        <w:lang w:val="vi" w:eastAsia="en-US" w:bidi="ar-SA"/>
      </w:rPr>
    </w:lvl>
    <w:lvl w:ilvl="2" w:tentative="0">
      <w:start w:val="0"/>
      <w:numFmt w:val="bullet"/>
      <w:lvlText w:val="•"/>
      <w:lvlJc w:val="left"/>
      <w:pPr>
        <w:ind w:left="2028" w:hanging="231"/>
      </w:pPr>
      <w:rPr>
        <w:rFonts w:hint="default"/>
        <w:lang w:val="vi" w:eastAsia="en-US" w:bidi="ar-SA"/>
      </w:rPr>
    </w:lvl>
    <w:lvl w:ilvl="3" w:tentative="0">
      <w:start w:val="0"/>
      <w:numFmt w:val="bullet"/>
      <w:lvlText w:val="•"/>
      <w:lvlJc w:val="left"/>
      <w:pPr>
        <w:ind w:left="3157" w:hanging="231"/>
      </w:pPr>
      <w:rPr>
        <w:rFonts w:hint="default"/>
        <w:lang w:val="vi" w:eastAsia="en-US" w:bidi="ar-SA"/>
      </w:rPr>
    </w:lvl>
    <w:lvl w:ilvl="4" w:tentative="0">
      <w:start w:val="0"/>
      <w:numFmt w:val="bullet"/>
      <w:lvlText w:val="•"/>
      <w:lvlJc w:val="left"/>
      <w:pPr>
        <w:ind w:left="4286" w:hanging="231"/>
      </w:pPr>
      <w:rPr>
        <w:rFonts w:hint="default"/>
        <w:lang w:val="vi" w:eastAsia="en-US" w:bidi="ar-SA"/>
      </w:rPr>
    </w:lvl>
    <w:lvl w:ilvl="5" w:tentative="0">
      <w:start w:val="0"/>
      <w:numFmt w:val="bullet"/>
      <w:lvlText w:val="•"/>
      <w:lvlJc w:val="left"/>
      <w:pPr>
        <w:ind w:left="5415" w:hanging="231"/>
      </w:pPr>
      <w:rPr>
        <w:rFonts w:hint="default"/>
        <w:lang w:val="vi" w:eastAsia="en-US" w:bidi="ar-SA"/>
      </w:rPr>
    </w:lvl>
    <w:lvl w:ilvl="6" w:tentative="0">
      <w:start w:val="0"/>
      <w:numFmt w:val="bullet"/>
      <w:lvlText w:val="•"/>
      <w:lvlJc w:val="left"/>
      <w:pPr>
        <w:ind w:left="6544" w:hanging="231"/>
      </w:pPr>
      <w:rPr>
        <w:rFonts w:hint="default"/>
        <w:lang w:val="vi" w:eastAsia="en-US" w:bidi="ar-SA"/>
      </w:rPr>
    </w:lvl>
    <w:lvl w:ilvl="7" w:tentative="0">
      <w:start w:val="0"/>
      <w:numFmt w:val="bullet"/>
      <w:lvlText w:val="•"/>
      <w:lvlJc w:val="left"/>
      <w:pPr>
        <w:ind w:left="7673" w:hanging="231"/>
      </w:pPr>
      <w:rPr>
        <w:rFonts w:hint="default"/>
        <w:lang w:val="vi" w:eastAsia="en-US" w:bidi="ar-SA"/>
      </w:rPr>
    </w:lvl>
    <w:lvl w:ilvl="8" w:tentative="0">
      <w:start w:val="0"/>
      <w:numFmt w:val="bullet"/>
      <w:lvlText w:val="•"/>
      <w:lvlJc w:val="left"/>
      <w:pPr>
        <w:ind w:left="8802" w:hanging="231"/>
      </w:pPr>
      <w:rPr>
        <w:rFonts w:hint="default"/>
        <w:lang w:val="vi" w:eastAsia="en-US" w:bidi="ar-SA"/>
      </w:rPr>
    </w:lvl>
  </w:abstractNum>
  <w:abstractNum w:abstractNumId="1">
    <w:nsid w:val="0053208E"/>
    <w:multiLevelType w:val="multilevel"/>
    <w:tmpl w:val="0053208E"/>
    <w:lvl w:ilvl="0" w:tentative="0">
      <w:start w:val="1"/>
      <w:numFmt w:val="decimal"/>
      <w:lvlText w:val="%1."/>
      <w:lvlJc w:val="left"/>
      <w:pPr>
        <w:ind w:left="560" w:hanging="240"/>
        <w:jc w:val="right"/>
      </w:pPr>
      <w:rPr>
        <w:rFonts w:hint="default"/>
        <w:b/>
        <w:bCs/>
        <w:i/>
        <w:spacing w:val="-3"/>
        <w:w w:val="100"/>
        <w:lang w:val="vi" w:eastAsia="en-US" w:bidi="ar-SA"/>
      </w:rPr>
    </w:lvl>
    <w:lvl w:ilvl="1" w:tentative="0">
      <w:start w:val="1"/>
      <w:numFmt w:val="upperLetter"/>
      <w:lvlText w:val="%2."/>
      <w:lvlJc w:val="left"/>
      <w:pPr>
        <w:ind w:left="896" w:hanging="294"/>
        <w:jc w:val="left"/>
      </w:pPr>
      <w:rPr>
        <w:rFonts w:hint="default" w:ascii="Times New Roman" w:hAnsi="Times New Roman" w:eastAsia="Times New Roman" w:cs="Times New Roman"/>
        <w:b/>
        <w:bCs/>
        <w:color w:val="0000FF"/>
        <w:spacing w:val="-1"/>
        <w:w w:val="99"/>
        <w:sz w:val="24"/>
        <w:szCs w:val="24"/>
        <w:lang w:val="vi" w:eastAsia="en-US" w:bidi="ar-SA"/>
      </w:rPr>
    </w:lvl>
    <w:lvl w:ilvl="2" w:tentative="0">
      <w:start w:val="0"/>
      <w:numFmt w:val="bullet"/>
      <w:lvlText w:val="•"/>
      <w:lvlJc w:val="left"/>
      <w:pPr>
        <w:ind w:left="620" w:hanging="294"/>
      </w:pPr>
      <w:rPr>
        <w:rFonts w:hint="default"/>
        <w:lang w:val="vi" w:eastAsia="en-US" w:bidi="ar-SA"/>
      </w:rPr>
    </w:lvl>
    <w:lvl w:ilvl="3" w:tentative="0">
      <w:start w:val="0"/>
      <w:numFmt w:val="bullet"/>
      <w:lvlText w:val="•"/>
      <w:lvlJc w:val="left"/>
      <w:pPr>
        <w:ind w:left="880" w:hanging="294"/>
      </w:pPr>
      <w:rPr>
        <w:rFonts w:hint="default"/>
        <w:lang w:val="vi" w:eastAsia="en-US" w:bidi="ar-SA"/>
      </w:rPr>
    </w:lvl>
    <w:lvl w:ilvl="4" w:tentative="0">
      <w:start w:val="0"/>
      <w:numFmt w:val="bullet"/>
      <w:lvlText w:val="•"/>
      <w:lvlJc w:val="left"/>
      <w:pPr>
        <w:ind w:left="900" w:hanging="294"/>
      </w:pPr>
      <w:rPr>
        <w:rFonts w:hint="default"/>
        <w:lang w:val="vi" w:eastAsia="en-US" w:bidi="ar-SA"/>
      </w:rPr>
    </w:lvl>
    <w:lvl w:ilvl="5" w:tentative="0">
      <w:start w:val="0"/>
      <w:numFmt w:val="bullet"/>
      <w:lvlText w:val="•"/>
      <w:lvlJc w:val="left"/>
      <w:pPr>
        <w:ind w:left="920" w:hanging="294"/>
      </w:pPr>
      <w:rPr>
        <w:rFonts w:hint="default"/>
        <w:lang w:val="vi" w:eastAsia="en-US" w:bidi="ar-SA"/>
      </w:rPr>
    </w:lvl>
    <w:lvl w:ilvl="6" w:tentative="0">
      <w:start w:val="0"/>
      <w:numFmt w:val="bullet"/>
      <w:lvlText w:val="•"/>
      <w:lvlJc w:val="left"/>
      <w:pPr>
        <w:ind w:left="940" w:hanging="294"/>
      </w:pPr>
      <w:rPr>
        <w:rFonts w:hint="default"/>
        <w:lang w:val="vi" w:eastAsia="en-US" w:bidi="ar-SA"/>
      </w:rPr>
    </w:lvl>
    <w:lvl w:ilvl="7" w:tentative="0">
      <w:start w:val="0"/>
      <w:numFmt w:val="bullet"/>
      <w:lvlText w:val="•"/>
      <w:lvlJc w:val="left"/>
      <w:pPr>
        <w:ind w:left="980" w:hanging="294"/>
      </w:pPr>
      <w:rPr>
        <w:rFonts w:hint="default"/>
        <w:lang w:val="vi" w:eastAsia="en-US" w:bidi="ar-SA"/>
      </w:rPr>
    </w:lvl>
    <w:lvl w:ilvl="8" w:tentative="0">
      <w:start w:val="0"/>
      <w:numFmt w:val="bullet"/>
      <w:lvlText w:val="•"/>
      <w:lvlJc w:val="left"/>
      <w:pPr>
        <w:ind w:left="1217" w:hanging="294"/>
      </w:pPr>
      <w:rPr>
        <w:rFonts w:hint="default"/>
        <w:lang w:val="vi" w:eastAsia="en-US" w:bidi="ar-SA"/>
      </w:rPr>
    </w:lvl>
  </w:abstractNum>
  <w:abstractNum w:abstractNumId="2">
    <w:nsid w:val="59ADCABA"/>
    <w:multiLevelType w:val="multilevel"/>
    <w:tmpl w:val="59ADCABA"/>
    <w:lvl w:ilvl="0" w:tentative="0">
      <w:start w:val="2"/>
      <w:numFmt w:val="decimal"/>
      <w:lvlText w:val="(%1)"/>
      <w:lvlJc w:val="left"/>
      <w:pPr>
        <w:ind w:left="320" w:hanging="361"/>
        <w:jc w:val="left"/>
      </w:pPr>
      <w:rPr>
        <w:rFonts w:hint="default" w:ascii="Times New Roman" w:hAnsi="Times New Roman" w:eastAsia="Times New Roman" w:cs="Times New Roman"/>
        <w:i/>
        <w:spacing w:val="-6"/>
        <w:w w:val="99"/>
        <w:sz w:val="24"/>
        <w:szCs w:val="24"/>
        <w:lang w:val="vi" w:eastAsia="en-US" w:bidi="ar-SA"/>
      </w:rPr>
    </w:lvl>
    <w:lvl w:ilvl="1" w:tentative="0">
      <w:start w:val="0"/>
      <w:numFmt w:val="bullet"/>
      <w:lvlText w:val="•"/>
      <w:lvlJc w:val="left"/>
      <w:pPr>
        <w:ind w:left="1394" w:hanging="361"/>
      </w:pPr>
      <w:rPr>
        <w:rFonts w:hint="default"/>
        <w:lang w:val="vi" w:eastAsia="en-US" w:bidi="ar-SA"/>
      </w:rPr>
    </w:lvl>
    <w:lvl w:ilvl="2" w:tentative="0">
      <w:start w:val="0"/>
      <w:numFmt w:val="bullet"/>
      <w:lvlText w:val="•"/>
      <w:lvlJc w:val="left"/>
      <w:pPr>
        <w:ind w:left="2468" w:hanging="361"/>
      </w:pPr>
      <w:rPr>
        <w:rFonts w:hint="default"/>
        <w:lang w:val="vi" w:eastAsia="en-US" w:bidi="ar-SA"/>
      </w:rPr>
    </w:lvl>
    <w:lvl w:ilvl="3" w:tentative="0">
      <w:start w:val="0"/>
      <w:numFmt w:val="bullet"/>
      <w:lvlText w:val="•"/>
      <w:lvlJc w:val="left"/>
      <w:pPr>
        <w:ind w:left="3542" w:hanging="361"/>
      </w:pPr>
      <w:rPr>
        <w:rFonts w:hint="default"/>
        <w:lang w:val="vi" w:eastAsia="en-US" w:bidi="ar-SA"/>
      </w:rPr>
    </w:lvl>
    <w:lvl w:ilvl="4" w:tentative="0">
      <w:start w:val="0"/>
      <w:numFmt w:val="bullet"/>
      <w:lvlText w:val="•"/>
      <w:lvlJc w:val="left"/>
      <w:pPr>
        <w:ind w:left="4616" w:hanging="361"/>
      </w:pPr>
      <w:rPr>
        <w:rFonts w:hint="default"/>
        <w:lang w:val="vi" w:eastAsia="en-US" w:bidi="ar-SA"/>
      </w:rPr>
    </w:lvl>
    <w:lvl w:ilvl="5" w:tentative="0">
      <w:start w:val="0"/>
      <w:numFmt w:val="bullet"/>
      <w:lvlText w:val="•"/>
      <w:lvlJc w:val="left"/>
      <w:pPr>
        <w:ind w:left="5690" w:hanging="361"/>
      </w:pPr>
      <w:rPr>
        <w:rFonts w:hint="default"/>
        <w:lang w:val="vi" w:eastAsia="en-US" w:bidi="ar-SA"/>
      </w:rPr>
    </w:lvl>
    <w:lvl w:ilvl="6" w:tentative="0">
      <w:start w:val="0"/>
      <w:numFmt w:val="bullet"/>
      <w:lvlText w:val="•"/>
      <w:lvlJc w:val="left"/>
      <w:pPr>
        <w:ind w:left="6764" w:hanging="361"/>
      </w:pPr>
      <w:rPr>
        <w:rFonts w:hint="default"/>
        <w:lang w:val="vi" w:eastAsia="en-US" w:bidi="ar-SA"/>
      </w:rPr>
    </w:lvl>
    <w:lvl w:ilvl="7" w:tentative="0">
      <w:start w:val="0"/>
      <w:numFmt w:val="bullet"/>
      <w:lvlText w:val="•"/>
      <w:lvlJc w:val="left"/>
      <w:pPr>
        <w:ind w:left="7838" w:hanging="361"/>
      </w:pPr>
      <w:rPr>
        <w:rFonts w:hint="default"/>
        <w:lang w:val="vi" w:eastAsia="en-US" w:bidi="ar-SA"/>
      </w:rPr>
    </w:lvl>
    <w:lvl w:ilvl="8" w:tentative="0">
      <w:start w:val="0"/>
      <w:numFmt w:val="bullet"/>
      <w:lvlText w:val="•"/>
      <w:lvlJc w:val="left"/>
      <w:pPr>
        <w:ind w:left="8912" w:hanging="361"/>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2E25676E"/>
    <w:rsid w:val="473806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ind w:left="320"/>
      <w:outlineLvl w:val="1"/>
    </w:pPr>
    <w:rPr>
      <w:rFonts w:ascii="Times New Roman" w:hAnsi="Times New Roman" w:eastAsia="Times New Roman" w:cs="Times New Roman"/>
      <w:b/>
      <w:bCs/>
      <w:sz w:val="24"/>
      <w:szCs w:val="24"/>
      <w:lang w:val="vi" w:eastAsia="en-US" w:bidi="ar-SA"/>
    </w:rPr>
  </w:style>
  <w:style w:type="character" w:default="1" w:styleId="3">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320"/>
    </w:pPr>
    <w:rPr>
      <w:rFonts w:ascii="Times New Roman" w:hAnsi="Times New Roman" w:eastAsia="Times New Roman" w:cs="Times New Roman"/>
      <w:sz w:val="24"/>
      <w:szCs w:val="24"/>
      <w:lang w:val="vi" w:eastAsia="en-US" w:bidi="ar-SA"/>
    </w:rPr>
  </w:style>
  <w:style w:type="paragraph" w:styleId="6">
    <w:name w:val="header"/>
    <w:basedOn w:val="1"/>
    <w:qFormat/>
    <w:uiPriority w:val="0"/>
    <w:pPr>
      <w:tabs>
        <w:tab w:val="center" w:pos="4153"/>
        <w:tab w:val="right" w:pos="8306"/>
      </w:tabs>
      <w:snapToGrid w:val="0"/>
    </w:pPr>
    <w:rPr>
      <w:sz w:val="18"/>
      <w:szCs w:val="18"/>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680" w:hanging="361"/>
    </w:pPr>
    <w:rPr>
      <w:rFonts w:ascii="Times New Roman" w:hAnsi="Times New Roman" w:eastAsia="Times New Roman" w:cs="Times New Roman"/>
      <w:lang w:val="vi" w:eastAsia="en-US" w:bidi="ar-SA"/>
    </w:rPr>
  </w:style>
  <w:style w:type="paragraph" w:customStyle="1" w:styleId="9">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TotalTime>2</TotalTime>
  <ScaleCrop>false</ScaleCrop>
  <LinksUpToDate>false</LinksUpToDate>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2021-12-26T09:53:00Z</dcterms:created>
  <dc:creator>ichig</dc:creator>
  <cp:lastModifiedBy>Toai Nguyenkim</cp:lastModifiedBy>
  <dcterms:modified xsi:type="dcterms:W3CDTF">2024-08-10T02:51:26Z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1033-12.2.0.17545</vt:lpwstr>
  </property>
  <property fmtid="{D5CDD505-2E9C-101B-9397-08002B2CF9AE}" pid="5" name="ICV">
    <vt:lpwstr>813631F9297F4530947CFEAD808236D5_12</vt:lpwstr>
  </property>
</Properties>
</file>