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12F17">
      <w:pPr>
        <w:spacing w:before="90"/>
        <w:ind w:left="4753" w:right="0" w:firstLine="0"/>
        <w:jc w:val="left"/>
        <w:rPr>
          <w:b/>
          <w:sz w:val="24"/>
        </w:rPr>
      </w:pPr>
      <w:bookmarkStart w:id="44" w:name="_GoBack"/>
      <w:bookmarkEnd w:id="44"/>
      <w:r>
        <w:rPr>
          <w:b/>
          <w:sz w:val="24"/>
        </w:rPr>
        <w:t>NỘI DUNG BÀI THI</w:t>
      </w:r>
    </w:p>
    <w:p w14:paraId="7839BB94">
      <w:pPr>
        <w:spacing w:before="43"/>
        <w:ind w:left="326" w:right="0" w:firstLine="0"/>
        <w:jc w:val="left"/>
        <w:rPr>
          <w:b/>
          <w:sz w:val="24"/>
        </w:rPr>
      </w:pPr>
      <w:r>
        <w:rPr>
          <w:b/>
          <w:sz w:val="24"/>
        </w:rPr>
        <w:t>PHẦN 1. NGÔN NGỮ</w:t>
      </w:r>
    </w:p>
    <w:p w14:paraId="20DF9426">
      <w:pPr>
        <w:spacing w:before="44"/>
        <w:ind w:left="326" w:right="0" w:firstLine="0"/>
        <w:jc w:val="left"/>
        <w:rPr>
          <w:b/>
          <w:sz w:val="24"/>
        </w:rPr>
      </w:pPr>
      <w:r>
        <w:rPr>
          <w:b/>
          <w:sz w:val="24"/>
        </w:rPr>
        <w:t>1.1 TIẾNG VIỆT</w:t>
      </w:r>
    </w:p>
    <w:p w14:paraId="27D8CAE0">
      <w:pPr>
        <w:pStyle w:val="9"/>
        <w:numPr>
          <w:ilvl w:val="0"/>
          <w:numId w:val="1"/>
        </w:numPr>
        <w:tabs>
          <w:tab w:val="left" w:pos="567"/>
        </w:tabs>
        <w:spacing w:before="36" w:after="0" w:line="240" w:lineRule="auto"/>
        <w:ind w:left="566" w:right="0" w:hanging="241"/>
        <w:jc w:val="left"/>
        <w:rPr>
          <w:i/>
          <w:color w:val="0000FF"/>
          <w:sz w:val="24"/>
        </w:rPr>
      </w:pPr>
      <w:r>
        <w:rPr>
          <w:sz w:val="24"/>
        </w:rPr>
        <w:t xml:space="preserve">Chọn từ đúng dưới đây để điền vào chỗ trống </w:t>
      </w:r>
      <w:r>
        <w:rPr>
          <w:i/>
          <w:sz w:val="24"/>
        </w:rPr>
        <w:t>“Muốn lành nghề, chớ…học</w:t>
      </w:r>
      <w:r>
        <w:rPr>
          <w:i/>
          <w:spacing w:val="-18"/>
          <w:sz w:val="24"/>
        </w:rPr>
        <w:t xml:space="preserve"> </w:t>
      </w:r>
      <w:r>
        <w:rPr>
          <w:i/>
          <w:sz w:val="24"/>
        </w:rPr>
        <w:t>hỏi”</w:t>
      </w:r>
    </w:p>
    <w:p w14:paraId="681079C7">
      <w:pPr>
        <w:pStyle w:val="9"/>
        <w:numPr>
          <w:ilvl w:val="1"/>
          <w:numId w:val="1"/>
        </w:numPr>
        <w:tabs>
          <w:tab w:val="left" w:pos="903"/>
          <w:tab w:val="left" w:pos="3161"/>
          <w:tab w:val="left" w:pos="5998"/>
          <w:tab w:val="left" w:pos="8836"/>
        </w:tabs>
        <w:spacing w:before="137" w:after="0" w:line="240" w:lineRule="auto"/>
        <w:ind w:left="902" w:right="0" w:hanging="294"/>
        <w:jc w:val="left"/>
        <w:rPr>
          <w:sz w:val="24"/>
        </w:rPr>
      </w:pPr>
      <w:r>
        <w:rPr>
          <w:sz w:val="24"/>
        </w:rPr>
        <w:t>quản</w:t>
      </w:r>
      <w:r>
        <w:rPr>
          <w:sz w:val="24"/>
        </w:rPr>
        <w:tab/>
      </w:r>
      <w:r>
        <w:rPr>
          <w:b/>
          <w:color w:val="0000FF"/>
          <w:sz w:val="24"/>
        </w:rPr>
        <w:t xml:space="preserve">B. </w:t>
      </w:r>
      <w:r>
        <w:rPr>
          <w:sz w:val="24"/>
        </w:rPr>
        <w:t>nề</w:t>
      </w:r>
      <w:r>
        <w:rPr>
          <w:sz w:val="24"/>
        </w:rPr>
        <w:tab/>
      </w:r>
      <w:r>
        <w:rPr>
          <w:b/>
          <w:color w:val="0000FF"/>
          <w:sz w:val="24"/>
        </w:rPr>
        <w:t>C.</w:t>
      </w:r>
      <w:r>
        <w:rPr>
          <w:b/>
          <w:color w:val="0000FF"/>
          <w:spacing w:val="-2"/>
          <w:sz w:val="24"/>
        </w:rPr>
        <w:t xml:space="preserve"> </w:t>
      </w:r>
      <w:r>
        <w:rPr>
          <w:sz w:val="24"/>
        </w:rPr>
        <w:t>ngại</w:t>
      </w:r>
      <w:r>
        <w:rPr>
          <w:sz w:val="24"/>
        </w:rPr>
        <w:tab/>
      </w:r>
      <w:r>
        <w:rPr>
          <w:b/>
          <w:color w:val="0000FF"/>
          <w:sz w:val="24"/>
        </w:rPr>
        <w:t>D.</w:t>
      </w:r>
      <w:r>
        <w:rPr>
          <w:b/>
          <w:color w:val="0000FF"/>
          <w:spacing w:val="-1"/>
          <w:sz w:val="24"/>
        </w:rPr>
        <w:t xml:space="preserve"> </w:t>
      </w:r>
      <w:r>
        <w:rPr>
          <w:sz w:val="24"/>
        </w:rPr>
        <w:t>sợ</w:t>
      </w:r>
    </w:p>
    <w:p w14:paraId="1DCFA0FA">
      <w:pPr>
        <w:pStyle w:val="9"/>
        <w:numPr>
          <w:ilvl w:val="0"/>
          <w:numId w:val="1"/>
        </w:numPr>
        <w:tabs>
          <w:tab w:val="left" w:pos="567"/>
        </w:tabs>
        <w:spacing w:before="139" w:after="0" w:line="240" w:lineRule="auto"/>
        <w:ind w:left="566" w:right="0" w:hanging="241"/>
        <w:jc w:val="left"/>
        <w:rPr>
          <w:color w:val="0000FF"/>
          <w:sz w:val="24"/>
        </w:rPr>
      </w:pPr>
      <w:r>
        <w:rPr>
          <w:sz w:val="24"/>
        </w:rPr>
        <w:t xml:space="preserve">Sự biến hóa của nhân vật Tấm trong truyện cổ tích </w:t>
      </w:r>
      <w:r>
        <w:rPr>
          <w:i/>
          <w:sz w:val="24"/>
        </w:rPr>
        <w:t xml:space="preserve">Tấm Cám </w:t>
      </w:r>
      <w:r>
        <w:rPr>
          <w:sz w:val="24"/>
        </w:rPr>
        <w:t>thể hiện điều</w:t>
      </w:r>
      <w:r>
        <w:rPr>
          <w:spacing w:val="-6"/>
          <w:sz w:val="24"/>
        </w:rPr>
        <w:t xml:space="preserve"> </w:t>
      </w:r>
      <w:r>
        <w:rPr>
          <w:sz w:val="24"/>
        </w:rPr>
        <w:t>gì?</w:t>
      </w:r>
    </w:p>
    <w:p w14:paraId="759AF37F">
      <w:pPr>
        <w:pStyle w:val="9"/>
        <w:numPr>
          <w:ilvl w:val="1"/>
          <w:numId w:val="1"/>
        </w:numPr>
        <w:tabs>
          <w:tab w:val="left" w:pos="903"/>
        </w:tabs>
        <w:spacing w:before="137" w:after="0" w:line="240" w:lineRule="auto"/>
        <w:ind w:left="902" w:right="0" w:hanging="294"/>
        <w:jc w:val="left"/>
        <w:rPr>
          <w:sz w:val="24"/>
        </w:rPr>
      </w:pPr>
      <w:r>
        <w:rPr>
          <w:sz w:val="24"/>
        </w:rPr>
        <w:t>Ước mơ được bất tử của nhân</w:t>
      </w:r>
      <w:r>
        <w:rPr>
          <w:spacing w:val="-7"/>
          <w:sz w:val="24"/>
        </w:rPr>
        <w:t xml:space="preserve"> </w:t>
      </w:r>
      <w:r>
        <w:rPr>
          <w:sz w:val="24"/>
        </w:rPr>
        <w:t>dân</w:t>
      </w:r>
    </w:p>
    <w:p w14:paraId="35B793D1">
      <w:pPr>
        <w:pStyle w:val="9"/>
        <w:numPr>
          <w:ilvl w:val="1"/>
          <w:numId w:val="1"/>
        </w:numPr>
        <w:tabs>
          <w:tab w:val="left" w:pos="891"/>
        </w:tabs>
        <w:spacing w:before="139" w:after="0" w:line="240" w:lineRule="auto"/>
        <w:ind w:left="890" w:right="0" w:hanging="282"/>
        <w:jc w:val="left"/>
        <w:rPr>
          <w:sz w:val="24"/>
        </w:rPr>
      </w:pPr>
      <w:r>
        <w:rPr>
          <w:sz w:val="24"/>
        </w:rPr>
        <w:t>Sức sống, sức trỗi dậy mãnh liệt của con người trước sự vùi dập của kẻ</w:t>
      </w:r>
      <w:r>
        <w:rPr>
          <w:spacing w:val="-25"/>
          <w:sz w:val="24"/>
        </w:rPr>
        <w:t xml:space="preserve"> </w:t>
      </w:r>
      <w:r>
        <w:rPr>
          <w:sz w:val="24"/>
        </w:rPr>
        <w:t>ác</w:t>
      </w:r>
    </w:p>
    <w:p w14:paraId="263E31C0">
      <w:pPr>
        <w:pStyle w:val="9"/>
        <w:numPr>
          <w:ilvl w:val="1"/>
          <w:numId w:val="1"/>
        </w:numPr>
        <w:tabs>
          <w:tab w:val="left" w:pos="903"/>
        </w:tabs>
        <w:spacing w:before="137" w:after="0" w:line="240" w:lineRule="auto"/>
        <w:ind w:left="902" w:right="0" w:hanging="294"/>
        <w:jc w:val="left"/>
        <w:rPr>
          <w:sz w:val="24"/>
        </w:rPr>
      </w:pPr>
      <w:r>
        <w:rPr>
          <w:sz w:val="24"/>
        </w:rPr>
        <w:t>Sự độc ác tột cùng của mẹ con</w:t>
      </w:r>
      <w:r>
        <w:rPr>
          <w:spacing w:val="-14"/>
          <w:sz w:val="24"/>
        </w:rPr>
        <w:t xml:space="preserve"> </w:t>
      </w:r>
      <w:r>
        <w:rPr>
          <w:sz w:val="24"/>
        </w:rPr>
        <w:t>Cám</w:t>
      </w:r>
    </w:p>
    <w:p w14:paraId="51F7E563">
      <w:pPr>
        <w:pStyle w:val="9"/>
        <w:numPr>
          <w:ilvl w:val="1"/>
          <w:numId w:val="1"/>
        </w:numPr>
        <w:tabs>
          <w:tab w:val="left" w:pos="903"/>
        </w:tabs>
        <w:spacing w:before="139" w:after="0" w:line="240" w:lineRule="auto"/>
        <w:ind w:left="902" w:right="0" w:hanging="294"/>
        <w:jc w:val="left"/>
        <w:rPr>
          <w:sz w:val="24"/>
        </w:rPr>
      </w:pPr>
      <w:r>
        <w:rPr>
          <w:sz w:val="24"/>
        </w:rPr>
        <w:t>Sự bền bỉ, kiên trì của cô Tấm trên con đường giành lại ngôi vị hoàng</w:t>
      </w:r>
      <w:r>
        <w:rPr>
          <w:spacing w:val="-7"/>
          <w:sz w:val="24"/>
        </w:rPr>
        <w:t xml:space="preserve"> </w:t>
      </w:r>
      <w:r>
        <w:rPr>
          <w:sz w:val="24"/>
        </w:rPr>
        <w:t>hậu</w:t>
      </w:r>
    </w:p>
    <w:p w14:paraId="43210C9B">
      <w:pPr>
        <w:pStyle w:val="9"/>
        <w:numPr>
          <w:ilvl w:val="0"/>
          <w:numId w:val="1"/>
        </w:numPr>
        <w:tabs>
          <w:tab w:val="left" w:pos="569"/>
        </w:tabs>
        <w:spacing w:before="140" w:after="0" w:line="360" w:lineRule="auto"/>
        <w:ind w:left="326" w:right="296" w:firstLine="0"/>
        <w:jc w:val="left"/>
        <w:rPr>
          <w:i/>
          <w:color w:val="0000FF"/>
          <w:sz w:val="24"/>
        </w:rPr>
      </w:pPr>
      <w:r>
        <w:rPr>
          <w:i/>
          <w:sz w:val="24"/>
        </w:rPr>
        <w:t>“Rượu ngon không có bạn hiền/ Không mua không phải không tiền không mua/ Câu thơ nghĩ đắn đo không viết/ Viết đưa ai, ai biết mà</w:t>
      </w:r>
      <w:r>
        <w:rPr>
          <w:i/>
          <w:spacing w:val="-3"/>
          <w:sz w:val="24"/>
        </w:rPr>
        <w:t xml:space="preserve"> </w:t>
      </w:r>
      <w:r>
        <w:rPr>
          <w:i/>
          <w:sz w:val="24"/>
        </w:rPr>
        <w:t>đưa”</w:t>
      </w:r>
    </w:p>
    <w:p w14:paraId="584A6C2B">
      <w:pPr>
        <w:spacing w:before="0" w:line="360" w:lineRule="auto"/>
        <w:ind w:left="326" w:right="7558" w:firstLine="0"/>
        <w:jc w:val="left"/>
        <w:rPr>
          <w:sz w:val="24"/>
        </w:rPr>
      </w:pPr>
      <w:r>
        <w:rPr>
          <w:sz w:val="24"/>
        </w:rPr>
        <w:t>(</w:t>
      </w:r>
      <w:r>
        <w:rPr>
          <w:i/>
          <w:sz w:val="24"/>
        </w:rPr>
        <w:t xml:space="preserve">Khóc Dương Khuê </w:t>
      </w:r>
      <w:r>
        <w:rPr>
          <w:sz w:val="24"/>
        </w:rPr>
        <w:t>– Nguyễn Khuyến) Đoạn thơ trên được viết theo thể thơ:</w:t>
      </w:r>
    </w:p>
    <w:p w14:paraId="30D28653">
      <w:pPr>
        <w:pStyle w:val="9"/>
        <w:numPr>
          <w:ilvl w:val="1"/>
          <w:numId w:val="1"/>
        </w:numPr>
        <w:tabs>
          <w:tab w:val="left" w:pos="903"/>
          <w:tab w:val="left" w:pos="3161"/>
          <w:tab w:val="left" w:pos="5998"/>
          <w:tab w:val="left" w:pos="8836"/>
        </w:tabs>
        <w:spacing w:before="0" w:after="0" w:line="240" w:lineRule="auto"/>
        <w:ind w:left="902" w:right="0" w:hanging="294"/>
        <w:jc w:val="left"/>
        <w:rPr>
          <w:sz w:val="24"/>
        </w:rPr>
      </w:pPr>
      <w:r>
        <w:rPr>
          <w:sz w:val="24"/>
        </w:rPr>
        <w:t>Song thất</w:t>
      </w:r>
      <w:r>
        <w:rPr>
          <w:spacing w:val="-9"/>
          <w:sz w:val="24"/>
        </w:rPr>
        <w:t xml:space="preserve"> </w:t>
      </w:r>
      <w:r>
        <w:rPr>
          <w:sz w:val="24"/>
        </w:rPr>
        <w:t>lục</w:t>
      </w:r>
      <w:r>
        <w:rPr>
          <w:spacing w:val="-1"/>
          <w:sz w:val="24"/>
        </w:rPr>
        <w:t xml:space="preserve"> </w:t>
      </w:r>
      <w:r>
        <w:rPr>
          <w:sz w:val="24"/>
        </w:rPr>
        <w:t>bát</w:t>
      </w:r>
      <w:r>
        <w:rPr>
          <w:sz w:val="24"/>
        </w:rPr>
        <w:tab/>
      </w:r>
      <w:r>
        <w:rPr>
          <w:b/>
          <w:color w:val="0000FF"/>
          <w:sz w:val="24"/>
        </w:rPr>
        <w:t>B.</w:t>
      </w:r>
      <w:r>
        <w:rPr>
          <w:b/>
          <w:color w:val="0000FF"/>
          <w:spacing w:val="1"/>
          <w:sz w:val="24"/>
        </w:rPr>
        <w:t xml:space="preserve"> </w:t>
      </w:r>
      <w:r>
        <w:rPr>
          <w:sz w:val="24"/>
        </w:rPr>
        <w:t>Lục</w:t>
      </w:r>
      <w:r>
        <w:rPr>
          <w:spacing w:val="-4"/>
          <w:sz w:val="24"/>
        </w:rPr>
        <w:t xml:space="preserve"> </w:t>
      </w:r>
      <w:r>
        <w:rPr>
          <w:sz w:val="24"/>
        </w:rPr>
        <w:t>bát</w:t>
      </w:r>
      <w:r>
        <w:rPr>
          <w:sz w:val="24"/>
        </w:rPr>
        <w:tab/>
      </w:r>
      <w:r>
        <w:rPr>
          <w:b/>
          <w:color w:val="0000FF"/>
          <w:sz w:val="24"/>
        </w:rPr>
        <w:t xml:space="preserve">C. </w:t>
      </w:r>
      <w:r>
        <w:rPr>
          <w:sz w:val="24"/>
        </w:rPr>
        <w:t>Thất ngôn</w:t>
      </w:r>
      <w:r>
        <w:rPr>
          <w:spacing w:val="-10"/>
          <w:sz w:val="24"/>
        </w:rPr>
        <w:t xml:space="preserve"> </w:t>
      </w:r>
      <w:r>
        <w:rPr>
          <w:sz w:val="24"/>
        </w:rPr>
        <w:t>tứ</w:t>
      </w:r>
      <w:r>
        <w:rPr>
          <w:spacing w:val="-2"/>
          <w:sz w:val="24"/>
        </w:rPr>
        <w:t xml:space="preserve"> </w:t>
      </w:r>
      <w:r>
        <w:rPr>
          <w:sz w:val="24"/>
        </w:rPr>
        <w:t>tuyệt</w:t>
      </w:r>
      <w:r>
        <w:rPr>
          <w:sz w:val="24"/>
        </w:rPr>
        <w:tab/>
      </w:r>
      <w:r>
        <w:rPr>
          <w:b/>
          <w:color w:val="0000FF"/>
          <w:sz w:val="24"/>
        </w:rPr>
        <w:t xml:space="preserve">D. </w:t>
      </w:r>
      <w:r>
        <w:rPr>
          <w:sz w:val="24"/>
        </w:rPr>
        <w:t>Tự</w:t>
      </w:r>
      <w:r>
        <w:rPr>
          <w:spacing w:val="-1"/>
          <w:sz w:val="24"/>
        </w:rPr>
        <w:t xml:space="preserve"> </w:t>
      </w:r>
      <w:r>
        <w:rPr>
          <w:sz w:val="24"/>
        </w:rPr>
        <w:t>do</w:t>
      </w:r>
    </w:p>
    <w:p w14:paraId="3174BD80">
      <w:pPr>
        <w:pStyle w:val="9"/>
        <w:numPr>
          <w:ilvl w:val="0"/>
          <w:numId w:val="1"/>
        </w:numPr>
        <w:tabs>
          <w:tab w:val="left" w:pos="569"/>
        </w:tabs>
        <w:spacing w:before="137" w:after="0" w:line="360" w:lineRule="auto"/>
        <w:ind w:left="326" w:right="2600" w:firstLine="0"/>
        <w:jc w:val="left"/>
        <w:rPr>
          <w:color w:val="0000FF"/>
          <w:sz w:val="24"/>
        </w:rPr>
      </w:pPr>
      <w:r>
        <w:rPr>
          <w:i/>
          <w:sz w:val="24"/>
        </w:rPr>
        <w:t>“</w:t>
      </w:r>
      <w:r>
        <w:rPr>
          <w:sz w:val="24"/>
        </w:rPr>
        <w:t>Một tay gây dựng cơ đồ,/ Bấy lâu bể Sở, sông Ngô tung hoành.” (Hoàng Trung Thông) Từ nào trong câu thơ trên được dùng với nghĩa</w:t>
      </w:r>
      <w:r>
        <w:rPr>
          <w:spacing w:val="-11"/>
          <w:sz w:val="24"/>
        </w:rPr>
        <w:t xml:space="preserve"> </w:t>
      </w:r>
      <w:r>
        <w:rPr>
          <w:sz w:val="24"/>
        </w:rPr>
        <w:t>chuyển?</w:t>
      </w:r>
    </w:p>
    <w:p w14:paraId="7D632636">
      <w:pPr>
        <w:pStyle w:val="9"/>
        <w:numPr>
          <w:ilvl w:val="1"/>
          <w:numId w:val="1"/>
        </w:numPr>
        <w:tabs>
          <w:tab w:val="left" w:pos="903"/>
          <w:tab w:val="left" w:pos="3161"/>
          <w:tab w:val="left" w:pos="5998"/>
          <w:tab w:val="left" w:pos="8836"/>
        </w:tabs>
        <w:spacing w:before="0" w:after="0" w:line="240" w:lineRule="auto"/>
        <w:ind w:left="902" w:right="0" w:hanging="294"/>
        <w:jc w:val="left"/>
        <w:rPr>
          <w:sz w:val="24"/>
        </w:rPr>
      </w:pPr>
      <w:r>
        <w:rPr>
          <w:sz w:val="24"/>
        </w:rPr>
        <w:t>tay</w:t>
      </w:r>
      <w:r>
        <w:rPr>
          <w:sz w:val="24"/>
        </w:rPr>
        <w:tab/>
      </w:r>
      <w:r>
        <w:rPr>
          <w:b/>
          <w:color w:val="0000FF"/>
          <w:sz w:val="24"/>
        </w:rPr>
        <w:t>B.</w:t>
      </w:r>
      <w:r>
        <w:rPr>
          <w:b/>
          <w:color w:val="0000FF"/>
          <w:spacing w:val="-1"/>
          <w:sz w:val="24"/>
        </w:rPr>
        <w:t xml:space="preserve"> </w:t>
      </w:r>
      <w:r>
        <w:rPr>
          <w:sz w:val="24"/>
        </w:rPr>
        <w:t>cơ đồ</w:t>
      </w:r>
      <w:r>
        <w:rPr>
          <w:sz w:val="24"/>
        </w:rPr>
        <w:tab/>
      </w:r>
      <w:r>
        <w:rPr>
          <w:b/>
          <w:color w:val="0000FF"/>
          <w:sz w:val="24"/>
        </w:rPr>
        <w:t>C.</w:t>
      </w:r>
      <w:r>
        <w:rPr>
          <w:b/>
          <w:color w:val="0000FF"/>
          <w:spacing w:val="-1"/>
          <w:sz w:val="24"/>
        </w:rPr>
        <w:t xml:space="preserve"> </w:t>
      </w:r>
      <w:r>
        <w:rPr>
          <w:sz w:val="24"/>
        </w:rPr>
        <w:t>bể</w:t>
      </w:r>
      <w:r>
        <w:rPr>
          <w:sz w:val="24"/>
        </w:rPr>
        <w:tab/>
      </w:r>
      <w:r>
        <w:rPr>
          <w:b/>
          <w:color w:val="0000FF"/>
          <w:sz w:val="24"/>
        </w:rPr>
        <w:t>D.</w:t>
      </w:r>
      <w:r>
        <w:rPr>
          <w:b/>
          <w:color w:val="0000FF"/>
          <w:spacing w:val="-1"/>
          <w:sz w:val="24"/>
        </w:rPr>
        <w:t xml:space="preserve"> </w:t>
      </w:r>
      <w:r>
        <w:rPr>
          <w:sz w:val="24"/>
        </w:rPr>
        <w:t>sông</w:t>
      </w:r>
    </w:p>
    <w:p w14:paraId="759DBB4C">
      <w:pPr>
        <w:pStyle w:val="9"/>
        <w:numPr>
          <w:ilvl w:val="0"/>
          <w:numId w:val="1"/>
        </w:numPr>
        <w:tabs>
          <w:tab w:val="left" w:pos="569"/>
        </w:tabs>
        <w:spacing w:before="140" w:after="0" w:line="360" w:lineRule="auto"/>
        <w:ind w:left="326" w:right="1142" w:firstLine="0"/>
        <w:jc w:val="left"/>
        <w:rPr>
          <w:i/>
          <w:color w:val="0000FF"/>
          <w:sz w:val="24"/>
        </w:rPr>
      </w:pPr>
      <w:r>
        <w:rPr>
          <w:sz w:val="24"/>
        </w:rPr>
        <w:t xml:space="preserve">Điền vào chỗ trống trong câu thơ: </w:t>
      </w:r>
      <w:r>
        <w:rPr>
          <w:i/>
          <w:sz w:val="24"/>
        </w:rPr>
        <w:t xml:space="preserve">“Sáng mát trong như sáng năm xưa/ Gió thổi mùa thu hương… mới” (Đất nước – </w:t>
      </w:r>
      <w:r>
        <w:rPr>
          <w:sz w:val="24"/>
        </w:rPr>
        <w:t>Nguyễn Đình</w:t>
      </w:r>
      <w:r>
        <w:rPr>
          <w:spacing w:val="-4"/>
          <w:sz w:val="24"/>
        </w:rPr>
        <w:t xml:space="preserve"> </w:t>
      </w:r>
      <w:r>
        <w:rPr>
          <w:sz w:val="24"/>
        </w:rPr>
        <w:t>Thi</w:t>
      </w:r>
      <w:r>
        <w:rPr>
          <w:i/>
          <w:sz w:val="24"/>
        </w:rPr>
        <w:t>)</w:t>
      </w:r>
    </w:p>
    <w:p w14:paraId="2C11E68F">
      <w:pPr>
        <w:pStyle w:val="9"/>
        <w:numPr>
          <w:ilvl w:val="1"/>
          <w:numId w:val="1"/>
        </w:numPr>
        <w:tabs>
          <w:tab w:val="left" w:pos="903"/>
          <w:tab w:val="left" w:pos="3161"/>
          <w:tab w:val="left" w:pos="5998"/>
          <w:tab w:val="left" w:pos="8836"/>
        </w:tabs>
        <w:spacing w:before="0" w:after="0" w:line="240" w:lineRule="auto"/>
        <w:ind w:left="902" w:right="0" w:hanging="294"/>
        <w:jc w:val="left"/>
        <w:rPr>
          <w:sz w:val="24"/>
        </w:rPr>
      </w:pPr>
      <w:r>
        <w:rPr>
          <w:sz w:val="24"/>
        </w:rPr>
        <w:t>chanh</w:t>
      </w:r>
      <w:r>
        <w:rPr>
          <w:sz w:val="24"/>
        </w:rPr>
        <w:tab/>
      </w:r>
      <w:r>
        <w:rPr>
          <w:b/>
          <w:color w:val="0000FF"/>
          <w:sz w:val="24"/>
        </w:rPr>
        <w:t>B.</w:t>
      </w:r>
      <w:r>
        <w:rPr>
          <w:b/>
          <w:color w:val="0000FF"/>
          <w:spacing w:val="-1"/>
          <w:sz w:val="24"/>
        </w:rPr>
        <w:t xml:space="preserve"> </w:t>
      </w:r>
      <w:r>
        <w:rPr>
          <w:sz w:val="24"/>
        </w:rPr>
        <w:t>cau</w:t>
      </w:r>
      <w:r>
        <w:rPr>
          <w:sz w:val="24"/>
        </w:rPr>
        <w:tab/>
      </w:r>
      <w:r>
        <w:rPr>
          <w:b/>
          <w:color w:val="0000FF"/>
          <w:sz w:val="24"/>
        </w:rPr>
        <w:t>C.</w:t>
      </w:r>
      <w:r>
        <w:rPr>
          <w:b/>
          <w:color w:val="0000FF"/>
          <w:spacing w:val="-1"/>
          <w:sz w:val="24"/>
        </w:rPr>
        <w:t xml:space="preserve"> </w:t>
      </w:r>
      <w:r>
        <w:rPr>
          <w:sz w:val="24"/>
        </w:rPr>
        <w:t>cốm</w:t>
      </w:r>
      <w:r>
        <w:rPr>
          <w:sz w:val="24"/>
        </w:rPr>
        <w:tab/>
      </w:r>
      <w:r>
        <w:rPr>
          <w:b/>
          <w:color w:val="0000FF"/>
          <w:sz w:val="24"/>
        </w:rPr>
        <w:t>D.</w:t>
      </w:r>
      <w:r>
        <w:rPr>
          <w:b/>
          <w:color w:val="0000FF"/>
          <w:spacing w:val="-1"/>
          <w:sz w:val="24"/>
        </w:rPr>
        <w:t xml:space="preserve"> </w:t>
      </w:r>
      <w:r>
        <w:rPr>
          <w:sz w:val="24"/>
        </w:rPr>
        <w:t>lúa</w:t>
      </w:r>
    </w:p>
    <w:p w14:paraId="5F1CA30D">
      <w:pPr>
        <w:spacing w:after="0" w:line="240" w:lineRule="auto"/>
        <w:jc w:val="left"/>
        <w:rPr>
          <w:sz w:val="24"/>
        </w:rPr>
        <w:sectPr>
          <w:footerReference r:id="rId5" w:type="default"/>
          <w:type w:val="continuous"/>
          <w:pgSz w:w="11930" w:h="16860"/>
          <w:pgMar w:top="260" w:right="0" w:bottom="700" w:left="240" w:header="720" w:footer="503" w:gutter="0"/>
          <w:pgNumType w:start="1"/>
          <w:cols w:space="720" w:num="1"/>
        </w:sectPr>
      </w:pPr>
    </w:p>
    <w:p w14:paraId="3356192B">
      <w:pPr>
        <w:pStyle w:val="9"/>
        <w:numPr>
          <w:ilvl w:val="0"/>
          <w:numId w:val="1"/>
        </w:numPr>
        <w:tabs>
          <w:tab w:val="left" w:pos="574"/>
        </w:tabs>
        <w:spacing w:before="64" w:after="0" w:line="360" w:lineRule="auto"/>
        <w:ind w:left="326" w:right="422" w:firstLine="0"/>
        <w:jc w:val="left"/>
        <w:rPr>
          <w:color w:val="0000FF"/>
          <w:sz w:val="24"/>
        </w:rPr>
      </w:pPr>
      <w:r>
        <w:rPr>
          <w:i/>
          <w:sz w:val="24"/>
        </w:rPr>
        <w:t xml:space="preserve">“Con chim hồng, trái tim nhỏ của tôi/ Mau với chứ! thời gian không đứng đợi/ Tình thổi gió, màu yêu lên phấp phới/ Nhưng đôi ngày, tình mới đã thành xưa” (Giục giã – </w:t>
      </w:r>
      <w:r>
        <w:rPr>
          <w:sz w:val="24"/>
        </w:rPr>
        <w:t>Xuân Diệu)</w:t>
      </w:r>
    </w:p>
    <w:p w14:paraId="097EC9EF">
      <w:pPr>
        <w:pStyle w:val="6"/>
        <w:spacing w:line="274" w:lineRule="exact"/>
      </w:pPr>
      <w:r>
        <w:t>Đoạn thơ trên thuộc dòng thơ:</w:t>
      </w:r>
    </w:p>
    <w:p w14:paraId="46D3AF47">
      <w:pPr>
        <w:pStyle w:val="9"/>
        <w:numPr>
          <w:ilvl w:val="1"/>
          <w:numId w:val="1"/>
        </w:numPr>
        <w:tabs>
          <w:tab w:val="left" w:pos="901"/>
          <w:tab w:val="left" w:pos="3161"/>
          <w:tab w:val="left" w:pos="5998"/>
          <w:tab w:val="left" w:pos="8836"/>
        </w:tabs>
        <w:spacing w:before="136" w:after="0" w:line="240" w:lineRule="auto"/>
        <w:ind w:left="900" w:right="0" w:hanging="292"/>
        <w:jc w:val="left"/>
        <w:rPr>
          <w:sz w:val="24"/>
        </w:rPr>
      </w:pPr>
      <w:r>
        <w:rPr>
          <w:sz w:val="24"/>
        </w:rPr>
        <w:t>dân gian</w:t>
      </w:r>
      <w:r>
        <w:rPr>
          <w:sz w:val="24"/>
        </w:rPr>
        <w:tab/>
      </w:r>
      <w:r>
        <w:rPr>
          <w:b/>
          <w:color w:val="0000FF"/>
          <w:sz w:val="24"/>
        </w:rPr>
        <w:t xml:space="preserve">B. </w:t>
      </w:r>
      <w:r>
        <w:rPr>
          <w:sz w:val="24"/>
        </w:rPr>
        <w:t>trung</w:t>
      </w:r>
      <w:r>
        <w:rPr>
          <w:spacing w:val="-6"/>
          <w:sz w:val="24"/>
        </w:rPr>
        <w:t xml:space="preserve"> </w:t>
      </w:r>
      <w:r>
        <w:rPr>
          <w:sz w:val="24"/>
        </w:rPr>
        <w:t>đại</w:t>
      </w:r>
      <w:r>
        <w:rPr>
          <w:sz w:val="24"/>
        </w:rPr>
        <w:tab/>
      </w:r>
      <w:r>
        <w:rPr>
          <w:b/>
          <w:color w:val="0000FF"/>
          <w:sz w:val="24"/>
        </w:rPr>
        <w:t xml:space="preserve">C.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w:t>
      </w:r>
      <w:r>
        <w:rPr>
          <w:spacing w:val="-1"/>
          <w:sz w:val="24"/>
        </w:rPr>
        <w:t xml:space="preserve"> </w:t>
      </w:r>
      <w:r>
        <w:rPr>
          <w:sz w:val="24"/>
        </w:rPr>
        <w:t>đại</w:t>
      </w:r>
    </w:p>
    <w:p w14:paraId="5B241F52">
      <w:pPr>
        <w:pStyle w:val="9"/>
        <w:numPr>
          <w:ilvl w:val="0"/>
          <w:numId w:val="1"/>
        </w:numPr>
        <w:tabs>
          <w:tab w:val="left" w:pos="567"/>
        </w:tabs>
        <w:spacing w:before="140" w:after="0" w:line="240" w:lineRule="auto"/>
        <w:ind w:left="566" w:right="0" w:hanging="241"/>
        <w:jc w:val="left"/>
        <w:rPr>
          <w:color w:val="0000FF"/>
          <w:sz w:val="24"/>
        </w:rPr>
      </w:pPr>
      <w:r>
        <w:rPr>
          <w:sz w:val="24"/>
        </w:rPr>
        <w:t xml:space="preserve">Qua tác phẩm </w:t>
      </w:r>
      <w:r>
        <w:rPr>
          <w:i/>
          <w:sz w:val="24"/>
        </w:rPr>
        <w:t>Tây Tiến</w:t>
      </w:r>
      <w:r>
        <w:rPr>
          <w:sz w:val="24"/>
        </w:rPr>
        <w:t>, Quang Dũng thể hiện rõ điều</w:t>
      </w:r>
      <w:r>
        <w:rPr>
          <w:spacing w:val="-16"/>
          <w:sz w:val="24"/>
        </w:rPr>
        <w:t xml:space="preserve"> </w:t>
      </w:r>
      <w:r>
        <w:rPr>
          <w:sz w:val="24"/>
        </w:rPr>
        <w:t>gì?</w:t>
      </w:r>
    </w:p>
    <w:p w14:paraId="7E2955EF">
      <w:pPr>
        <w:pStyle w:val="9"/>
        <w:numPr>
          <w:ilvl w:val="1"/>
          <w:numId w:val="1"/>
        </w:numPr>
        <w:tabs>
          <w:tab w:val="left" w:pos="927"/>
        </w:tabs>
        <w:spacing w:before="139" w:after="0" w:line="360" w:lineRule="auto"/>
        <w:ind w:left="686" w:right="733" w:hanging="77"/>
        <w:jc w:val="left"/>
        <w:rPr>
          <w:sz w:val="24"/>
        </w:rPr>
      </w:pPr>
      <w:r>
        <w:rPr>
          <w:sz w:val="24"/>
        </w:rPr>
        <w:t>Bài thơ thể hiện khát vọng về với những sâu nặng nghĩa tình trong cuộc kháng chiến chống Pháp, về với ngọn nguồn cảm hứng sáng</w:t>
      </w:r>
      <w:r>
        <w:rPr>
          <w:spacing w:val="-12"/>
          <w:sz w:val="24"/>
        </w:rPr>
        <w:t xml:space="preserve"> </w:t>
      </w:r>
      <w:r>
        <w:rPr>
          <w:sz w:val="24"/>
        </w:rPr>
        <w:t>tác.</w:t>
      </w:r>
    </w:p>
    <w:p w14:paraId="001FD56C">
      <w:pPr>
        <w:pStyle w:val="9"/>
        <w:numPr>
          <w:ilvl w:val="1"/>
          <w:numId w:val="1"/>
        </w:numPr>
        <w:tabs>
          <w:tab w:val="left" w:pos="896"/>
        </w:tabs>
        <w:spacing w:before="0" w:after="0" w:line="360" w:lineRule="auto"/>
        <w:ind w:left="686" w:right="341" w:hanging="77"/>
        <w:jc w:val="left"/>
        <w:rPr>
          <w:sz w:val="24"/>
        </w:rPr>
      </w:pPr>
      <w:r>
        <w:rPr>
          <w:sz w:val="24"/>
        </w:rPr>
        <w:t>Bài thơ là một bản quyết tâm tư, là lời thề hành động của người chiến sĩ trẻ, đồng thời thể hiện khát khao rạo rực, mong được về với cuộc sống tự</w:t>
      </w:r>
      <w:r>
        <w:rPr>
          <w:spacing w:val="-19"/>
          <w:sz w:val="24"/>
        </w:rPr>
        <w:t xml:space="preserve"> </w:t>
      </w:r>
      <w:r>
        <w:rPr>
          <w:sz w:val="24"/>
        </w:rPr>
        <w:t>do.</w:t>
      </w:r>
    </w:p>
    <w:p w14:paraId="2B6543C6">
      <w:pPr>
        <w:pStyle w:val="9"/>
        <w:numPr>
          <w:ilvl w:val="1"/>
          <w:numId w:val="1"/>
        </w:numPr>
        <w:tabs>
          <w:tab w:val="left" w:pos="927"/>
        </w:tabs>
        <w:spacing w:before="0" w:after="0" w:line="364" w:lineRule="auto"/>
        <w:ind w:left="686" w:right="750" w:hanging="77"/>
        <w:jc w:val="left"/>
        <w:rPr>
          <w:sz w:val="24"/>
        </w:rPr>
      </w:pPr>
      <w:r>
        <w:rPr>
          <w:sz w:val="24"/>
        </w:rPr>
        <w:t>Bài thơ là cảm xúc và suy tư về đất nước đau thương nhưng anh dũng kiên cường đứng lên chiến đấu và chiến thắng trong kháng chiến chống thực dân</w:t>
      </w:r>
      <w:r>
        <w:rPr>
          <w:spacing w:val="-21"/>
          <w:sz w:val="24"/>
        </w:rPr>
        <w:t xml:space="preserve"> </w:t>
      </w:r>
      <w:r>
        <w:rPr>
          <w:sz w:val="24"/>
        </w:rPr>
        <w:t>Pháp</w:t>
      </w:r>
    </w:p>
    <w:p w14:paraId="1D9D4E5B">
      <w:pPr>
        <w:pStyle w:val="9"/>
        <w:numPr>
          <w:ilvl w:val="1"/>
          <w:numId w:val="1"/>
        </w:numPr>
        <w:tabs>
          <w:tab w:val="left" w:pos="908"/>
        </w:tabs>
        <w:spacing w:before="0" w:after="0" w:line="360" w:lineRule="auto"/>
        <w:ind w:left="686" w:right="345" w:hanging="77"/>
        <w:jc w:val="left"/>
        <w:rPr>
          <w:sz w:val="24"/>
        </w:rPr>
      </w:pPr>
      <w:r>
        <w:rPr>
          <w:sz w:val="24"/>
        </w:rPr>
        <w:t>Bài thơ đã khắc họa thành công hình tượng người lính trên cái nền cảnh thiên nhiên núi rừng miền Tây hùng vĩ, dữ dội và mĩ</w:t>
      </w:r>
      <w:r>
        <w:rPr>
          <w:spacing w:val="1"/>
          <w:sz w:val="24"/>
        </w:rPr>
        <w:t xml:space="preserve"> </w:t>
      </w:r>
      <w:r>
        <w:rPr>
          <w:sz w:val="24"/>
        </w:rPr>
        <w:t>lệ.</w:t>
      </w:r>
    </w:p>
    <w:p w14:paraId="2FA05360">
      <w:pPr>
        <w:pStyle w:val="9"/>
        <w:numPr>
          <w:ilvl w:val="0"/>
          <w:numId w:val="1"/>
        </w:numPr>
        <w:tabs>
          <w:tab w:val="left" w:pos="567"/>
        </w:tabs>
        <w:spacing w:before="0" w:after="0" w:line="240" w:lineRule="auto"/>
        <w:ind w:left="566" w:right="0" w:hanging="241"/>
        <w:jc w:val="left"/>
        <w:rPr>
          <w:color w:val="0000FF"/>
          <w:sz w:val="24"/>
        </w:rPr>
      </w:pPr>
      <w:r>
        <w:rPr>
          <w:sz w:val="24"/>
        </w:rPr>
        <w:t>Chọn từ viết đúng chính tả trong các từ</w:t>
      </w:r>
      <w:r>
        <w:rPr>
          <w:spacing w:val="-8"/>
          <w:sz w:val="24"/>
        </w:rPr>
        <w:t xml:space="preserve"> </w:t>
      </w:r>
      <w:r>
        <w:rPr>
          <w:sz w:val="24"/>
        </w:rPr>
        <w:t>sau:</w:t>
      </w:r>
    </w:p>
    <w:p w14:paraId="3C94E222">
      <w:pPr>
        <w:pStyle w:val="9"/>
        <w:numPr>
          <w:ilvl w:val="1"/>
          <w:numId w:val="1"/>
        </w:numPr>
        <w:tabs>
          <w:tab w:val="left" w:pos="903"/>
          <w:tab w:val="left" w:pos="3161"/>
          <w:tab w:val="left" w:pos="5998"/>
          <w:tab w:val="left" w:pos="8836"/>
        </w:tabs>
        <w:spacing w:before="127" w:after="0" w:line="240" w:lineRule="auto"/>
        <w:ind w:left="902" w:right="0" w:hanging="294"/>
        <w:jc w:val="left"/>
        <w:rPr>
          <w:sz w:val="24"/>
        </w:rPr>
      </w:pPr>
      <w:r>
        <w:rPr>
          <w:sz w:val="24"/>
        </w:rPr>
        <w:t>nhận</w:t>
      </w:r>
      <w:r>
        <w:rPr>
          <w:spacing w:val="-1"/>
          <w:sz w:val="24"/>
        </w:rPr>
        <w:t xml:space="preserve"> </w:t>
      </w:r>
      <w:r>
        <w:rPr>
          <w:sz w:val="24"/>
        </w:rPr>
        <w:t>chức</w:t>
      </w:r>
      <w:r>
        <w:rPr>
          <w:sz w:val="24"/>
        </w:rPr>
        <w:tab/>
      </w:r>
      <w:r>
        <w:rPr>
          <w:b/>
          <w:color w:val="0000FF"/>
          <w:sz w:val="24"/>
        </w:rPr>
        <w:t>B.</w:t>
      </w:r>
      <w:r>
        <w:rPr>
          <w:b/>
          <w:color w:val="0000FF"/>
          <w:spacing w:val="-1"/>
          <w:sz w:val="24"/>
        </w:rPr>
        <w:t xml:space="preserve"> </w:t>
      </w:r>
      <w:r>
        <w:rPr>
          <w:sz w:val="24"/>
        </w:rPr>
        <w:t>nhậm chức</w:t>
      </w:r>
      <w:r>
        <w:rPr>
          <w:sz w:val="24"/>
        </w:rPr>
        <w:tab/>
      </w:r>
      <w:r>
        <w:rPr>
          <w:b/>
          <w:color w:val="0000FF"/>
          <w:sz w:val="24"/>
        </w:rPr>
        <w:t xml:space="preserve">C. </w:t>
      </w:r>
      <w:r>
        <w:rPr>
          <w:sz w:val="24"/>
        </w:rPr>
        <w:t>chín</w:t>
      </w:r>
      <w:r>
        <w:rPr>
          <w:spacing w:val="-1"/>
          <w:sz w:val="24"/>
        </w:rPr>
        <w:t xml:space="preserve"> </w:t>
      </w:r>
      <w:r>
        <w:rPr>
          <w:sz w:val="24"/>
        </w:rPr>
        <w:t>mùi</w:t>
      </w:r>
      <w:r>
        <w:rPr>
          <w:sz w:val="24"/>
        </w:rPr>
        <w:tab/>
      </w:r>
      <w:r>
        <w:rPr>
          <w:b/>
          <w:color w:val="0000FF"/>
          <w:sz w:val="24"/>
        </w:rPr>
        <w:t xml:space="preserve">D. </w:t>
      </w:r>
      <w:r>
        <w:rPr>
          <w:sz w:val="24"/>
        </w:rPr>
        <w:t>thăm</w:t>
      </w:r>
      <w:r>
        <w:rPr>
          <w:spacing w:val="-1"/>
          <w:sz w:val="24"/>
        </w:rPr>
        <w:t xml:space="preserve"> </w:t>
      </w:r>
      <w:r>
        <w:rPr>
          <w:sz w:val="24"/>
        </w:rPr>
        <w:t>quan</w:t>
      </w:r>
    </w:p>
    <w:p w14:paraId="66507172">
      <w:pPr>
        <w:pStyle w:val="9"/>
        <w:numPr>
          <w:ilvl w:val="0"/>
          <w:numId w:val="1"/>
        </w:numPr>
        <w:tabs>
          <w:tab w:val="left" w:pos="567"/>
          <w:tab w:val="left" w:leader="dot" w:pos="10581"/>
        </w:tabs>
        <w:spacing w:before="136" w:after="0" w:line="240" w:lineRule="auto"/>
        <w:ind w:left="566" w:right="0" w:hanging="241"/>
        <w:jc w:val="left"/>
        <w:rPr>
          <w:color w:val="0000FF"/>
          <w:sz w:val="24"/>
        </w:rPr>
      </w:pPr>
      <w:r>
        <w:rPr>
          <w:sz w:val="24"/>
        </w:rPr>
        <w:t>Chọn từ viết đúng chính tả để điền vào chỗ trống trong câu sau: “Những khi ......., cô ấy</w:t>
      </w:r>
      <w:r>
        <w:rPr>
          <w:spacing w:val="-21"/>
          <w:sz w:val="24"/>
        </w:rPr>
        <w:t xml:space="preserve"> </w:t>
      </w:r>
      <w:r>
        <w:rPr>
          <w:sz w:val="24"/>
        </w:rPr>
        <w:t>thường</w:t>
      </w:r>
      <w:r>
        <w:rPr>
          <w:spacing w:val="-5"/>
          <w:sz w:val="24"/>
        </w:rPr>
        <w:t xml:space="preserve"> </w:t>
      </w:r>
      <w:r>
        <w:rPr>
          <w:sz w:val="24"/>
        </w:rPr>
        <w:t>đi</w:t>
      </w:r>
      <w:r>
        <w:rPr>
          <w:sz w:val="24"/>
        </w:rPr>
        <w:tab/>
      </w:r>
      <w:r>
        <w:rPr>
          <w:sz w:val="24"/>
        </w:rPr>
        <w:t>chùa.”</w:t>
      </w:r>
    </w:p>
    <w:p w14:paraId="0E3A43EF">
      <w:pPr>
        <w:pStyle w:val="9"/>
        <w:numPr>
          <w:ilvl w:val="1"/>
          <w:numId w:val="1"/>
        </w:numPr>
        <w:tabs>
          <w:tab w:val="left" w:pos="903"/>
          <w:tab w:val="left" w:pos="3161"/>
          <w:tab w:val="left" w:pos="5998"/>
          <w:tab w:val="left" w:pos="8836"/>
        </w:tabs>
        <w:spacing w:before="140" w:after="0" w:line="240" w:lineRule="auto"/>
        <w:ind w:left="902" w:right="0" w:hanging="294"/>
        <w:jc w:val="left"/>
        <w:rPr>
          <w:sz w:val="24"/>
        </w:rPr>
      </w:pPr>
      <w:r>
        <w:rPr>
          <w:sz w:val="24"/>
        </w:rPr>
        <w:t>dảnh dỗi,</w:t>
      </w:r>
      <w:r>
        <w:rPr>
          <w:spacing w:val="-2"/>
          <w:sz w:val="24"/>
        </w:rPr>
        <w:t xml:space="preserve"> </w:t>
      </w:r>
      <w:r>
        <w:rPr>
          <w:sz w:val="24"/>
        </w:rPr>
        <w:t>vãng</w:t>
      </w:r>
      <w:r>
        <w:rPr>
          <w:spacing w:val="-4"/>
          <w:sz w:val="24"/>
        </w:rPr>
        <w:t xml:space="preserve"> </w:t>
      </w:r>
      <w:r>
        <w:rPr>
          <w:sz w:val="24"/>
        </w:rPr>
        <w:t>cảnh</w:t>
      </w:r>
      <w:r>
        <w:rPr>
          <w:sz w:val="24"/>
        </w:rPr>
        <w:tab/>
      </w:r>
      <w:r>
        <w:rPr>
          <w:b/>
          <w:color w:val="0000FF"/>
          <w:sz w:val="24"/>
        </w:rPr>
        <w:t xml:space="preserve">B. </w:t>
      </w:r>
      <w:r>
        <w:rPr>
          <w:sz w:val="24"/>
        </w:rPr>
        <w:t>dảnh dỗi,</w:t>
      </w:r>
      <w:r>
        <w:rPr>
          <w:spacing w:val="-4"/>
          <w:sz w:val="24"/>
        </w:rPr>
        <w:t xml:space="preserve"> </w:t>
      </w:r>
      <w:r>
        <w:rPr>
          <w:sz w:val="24"/>
        </w:rPr>
        <w:t>vãn cảnh</w:t>
      </w:r>
      <w:r>
        <w:rPr>
          <w:sz w:val="24"/>
        </w:rPr>
        <w:tab/>
      </w:r>
      <w:r>
        <w:rPr>
          <w:b/>
          <w:color w:val="0000FF"/>
          <w:sz w:val="24"/>
        </w:rPr>
        <w:t xml:space="preserve">C. </w:t>
      </w:r>
      <w:r>
        <w:rPr>
          <w:sz w:val="24"/>
        </w:rPr>
        <w:t>rảnh rỗi,</w:t>
      </w:r>
      <w:r>
        <w:rPr>
          <w:spacing w:val="-3"/>
          <w:sz w:val="24"/>
        </w:rPr>
        <w:t xml:space="preserve"> </w:t>
      </w:r>
      <w:r>
        <w:rPr>
          <w:sz w:val="24"/>
        </w:rPr>
        <w:t>vãng</w:t>
      </w:r>
      <w:r>
        <w:rPr>
          <w:spacing w:val="-4"/>
          <w:sz w:val="24"/>
        </w:rPr>
        <w:t xml:space="preserve"> </w:t>
      </w:r>
      <w:r>
        <w:rPr>
          <w:sz w:val="24"/>
        </w:rPr>
        <w:t>cảnh</w:t>
      </w:r>
      <w:r>
        <w:rPr>
          <w:sz w:val="24"/>
        </w:rPr>
        <w:tab/>
      </w:r>
      <w:r>
        <w:rPr>
          <w:b/>
          <w:color w:val="0000FF"/>
          <w:sz w:val="24"/>
        </w:rPr>
        <w:t xml:space="preserve">D. </w:t>
      </w:r>
      <w:r>
        <w:rPr>
          <w:sz w:val="24"/>
        </w:rPr>
        <w:t>rảnh rỗi, vãn</w:t>
      </w:r>
      <w:r>
        <w:rPr>
          <w:spacing w:val="-1"/>
          <w:sz w:val="24"/>
        </w:rPr>
        <w:t xml:space="preserve"> </w:t>
      </w:r>
      <w:r>
        <w:rPr>
          <w:sz w:val="24"/>
        </w:rPr>
        <w:t>cảnh</w:t>
      </w:r>
    </w:p>
    <w:p w14:paraId="612A5F33">
      <w:pPr>
        <w:pStyle w:val="9"/>
        <w:numPr>
          <w:ilvl w:val="0"/>
          <w:numId w:val="1"/>
        </w:numPr>
        <w:tabs>
          <w:tab w:val="left" w:pos="701"/>
        </w:tabs>
        <w:spacing w:before="139" w:after="0" w:line="362" w:lineRule="auto"/>
        <w:ind w:left="326" w:right="639" w:firstLine="0"/>
        <w:jc w:val="left"/>
        <w:rPr>
          <w:i/>
          <w:color w:val="0000FF"/>
          <w:sz w:val="24"/>
        </w:rPr>
      </w:pPr>
      <w:r>
        <w:rPr>
          <w:sz w:val="24"/>
        </w:rPr>
        <w:t xml:space="preserve">Từ nào bị dùng sai trong câu sau: </w:t>
      </w:r>
      <w:r>
        <w:rPr>
          <w:i/>
          <w:sz w:val="24"/>
        </w:rPr>
        <w:t>“Nhờ sự động viên của cô giáo chủ nhiệm, Long đã tự ti và mạnh dạn thể hiện bản thân mình</w:t>
      </w:r>
      <w:r>
        <w:rPr>
          <w:i/>
          <w:spacing w:val="-4"/>
          <w:sz w:val="24"/>
        </w:rPr>
        <w:t xml:space="preserve"> </w:t>
      </w:r>
      <w:r>
        <w:rPr>
          <w:i/>
          <w:sz w:val="24"/>
        </w:rPr>
        <w:t>hơn.”</w:t>
      </w:r>
    </w:p>
    <w:p w14:paraId="4ED654CE">
      <w:pPr>
        <w:pStyle w:val="9"/>
        <w:numPr>
          <w:ilvl w:val="1"/>
          <w:numId w:val="1"/>
        </w:numPr>
        <w:tabs>
          <w:tab w:val="left" w:pos="903"/>
          <w:tab w:val="left" w:pos="3161"/>
          <w:tab w:val="left" w:pos="5998"/>
          <w:tab w:val="left" w:pos="8836"/>
        </w:tabs>
        <w:spacing w:before="0" w:after="0" w:line="266" w:lineRule="exact"/>
        <w:ind w:left="902" w:right="0" w:hanging="294"/>
        <w:jc w:val="left"/>
        <w:rPr>
          <w:sz w:val="24"/>
        </w:rPr>
      </w:pPr>
      <w:r>
        <w:rPr>
          <w:sz w:val="24"/>
        </w:rPr>
        <w:t>động</w:t>
      </w:r>
      <w:r>
        <w:rPr>
          <w:spacing w:val="-5"/>
          <w:sz w:val="24"/>
        </w:rPr>
        <w:t xml:space="preserve"> </w:t>
      </w:r>
      <w:r>
        <w:rPr>
          <w:sz w:val="24"/>
        </w:rPr>
        <w:t>viên</w:t>
      </w:r>
      <w:r>
        <w:rPr>
          <w:sz w:val="24"/>
        </w:rPr>
        <w:tab/>
      </w:r>
      <w:r>
        <w:rPr>
          <w:b/>
          <w:color w:val="0000FF"/>
          <w:sz w:val="24"/>
        </w:rPr>
        <w:t xml:space="preserve">B. </w:t>
      </w:r>
      <w:r>
        <w:rPr>
          <w:sz w:val="24"/>
        </w:rPr>
        <w:t>tự ti</w:t>
      </w:r>
      <w:r>
        <w:rPr>
          <w:sz w:val="24"/>
        </w:rPr>
        <w:tab/>
      </w:r>
      <w:r>
        <w:rPr>
          <w:b/>
          <w:color w:val="0000FF"/>
          <w:sz w:val="24"/>
        </w:rPr>
        <w:t>C.</w:t>
      </w:r>
      <w:r>
        <w:rPr>
          <w:b/>
          <w:color w:val="0000FF"/>
          <w:spacing w:val="-1"/>
          <w:sz w:val="24"/>
        </w:rPr>
        <w:t xml:space="preserve"> </w:t>
      </w:r>
      <w:r>
        <w:rPr>
          <w:sz w:val="24"/>
        </w:rPr>
        <w:t>mạnh</w:t>
      </w:r>
      <w:r>
        <w:rPr>
          <w:spacing w:val="-1"/>
          <w:sz w:val="24"/>
        </w:rPr>
        <w:t xml:space="preserve"> </w:t>
      </w:r>
      <w:r>
        <w:rPr>
          <w:sz w:val="24"/>
        </w:rPr>
        <w:t>dạn</w:t>
      </w:r>
      <w:r>
        <w:rPr>
          <w:sz w:val="24"/>
        </w:rPr>
        <w:tab/>
      </w:r>
      <w:r>
        <w:rPr>
          <w:b/>
          <w:color w:val="0000FF"/>
          <w:sz w:val="24"/>
        </w:rPr>
        <w:t xml:space="preserve">D. </w:t>
      </w:r>
      <w:r>
        <w:rPr>
          <w:sz w:val="24"/>
        </w:rPr>
        <w:t>bản</w:t>
      </w:r>
      <w:r>
        <w:rPr>
          <w:spacing w:val="-1"/>
          <w:sz w:val="24"/>
        </w:rPr>
        <w:t xml:space="preserve"> </w:t>
      </w:r>
      <w:r>
        <w:rPr>
          <w:sz w:val="24"/>
        </w:rPr>
        <w:t>thân</w:t>
      </w:r>
    </w:p>
    <w:p w14:paraId="0373D359">
      <w:pPr>
        <w:pStyle w:val="9"/>
        <w:numPr>
          <w:ilvl w:val="0"/>
          <w:numId w:val="1"/>
        </w:numPr>
        <w:tabs>
          <w:tab w:val="left" w:pos="687"/>
        </w:tabs>
        <w:spacing w:before="141" w:after="0" w:line="240" w:lineRule="auto"/>
        <w:ind w:left="686" w:right="0" w:hanging="361"/>
        <w:jc w:val="left"/>
        <w:rPr>
          <w:color w:val="0000FF"/>
          <w:sz w:val="24"/>
        </w:rPr>
      </w:pPr>
      <w:r>
        <w:rPr>
          <w:sz w:val="24"/>
        </w:rPr>
        <w:t xml:space="preserve">Các từ </w:t>
      </w:r>
      <w:r>
        <w:rPr>
          <w:i/>
          <w:sz w:val="24"/>
        </w:rPr>
        <w:t>“mua bán, quần áo, tốt tươi</w:t>
      </w:r>
      <w:r>
        <w:rPr>
          <w:sz w:val="24"/>
        </w:rPr>
        <w:t>” thuộc nhóm từ</w:t>
      </w:r>
      <w:r>
        <w:rPr>
          <w:spacing w:val="-10"/>
          <w:sz w:val="24"/>
        </w:rPr>
        <w:t xml:space="preserve"> </w:t>
      </w:r>
      <w:r>
        <w:rPr>
          <w:sz w:val="24"/>
        </w:rPr>
        <w:t>nào?</w:t>
      </w:r>
    </w:p>
    <w:p w14:paraId="357CD5CB">
      <w:pPr>
        <w:pStyle w:val="9"/>
        <w:numPr>
          <w:ilvl w:val="1"/>
          <w:numId w:val="1"/>
        </w:numPr>
        <w:tabs>
          <w:tab w:val="left" w:pos="903"/>
          <w:tab w:val="left" w:pos="3161"/>
          <w:tab w:val="left" w:pos="5998"/>
          <w:tab w:val="left" w:pos="8836"/>
        </w:tabs>
        <w:spacing w:before="137" w:after="0" w:line="240" w:lineRule="auto"/>
        <w:ind w:left="902" w:right="0" w:hanging="294"/>
        <w:jc w:val="left"/>
        <w:rPr>
          <w:sz w:val="24"/>
        </w:rPr>
      </w:pPr>
      <w:r>
        <w:rPr>
          <w:sz w:val="24"/>
        </w:rPr>
        <w:t>Từ ghép</w:t>
      </w:r>
      <w:r>
        <w:rPr>
          <w:spacing w:val="-1"/>
          <w:sz w:val="24"/>
        </w:rPr>
        <w:t xml:space="preserve"> </w:t>
      </w:r>
      <w:r>
        <w:rPr>
          <w:sz w:val="24"/>
        </w:rPr>
        <w:t>đẳng</w:t>
      </w:r>
      <w:r>
        <w:rPr>
          <w:spacing w:val="-5"/>
          <w:sz w:val="24"/>
        </w:rPr>
        <w:t xml:space="preserve"> </w:t>
      </w:r>
      <w:r>
        <w:rPr>
          <w:sz w:val="24"/>
        </w:rPr>
        <w:t>lập</w:t>
      </w:r>
      <w:r>
        <w:rPr>
          <w:sz w:val="24"/>
        </w:rPr>
        <w:tab/>
      </w:r>
      <w:r>
        <w:rPr>
          <w:b/>
          <w:color w:val="0000FF"/>
          <w:sz w:val="24"/>
        </w:rPr>
        <w:t xml:space="preserve">B. </w:t>
      </w:r>
      <w:r>
        <w:rPr>
          <w:sz w:val="24"/>
        </w:rPr>
        <w:t>Từ ghép</w:t>
      </w:r>
      <w:r>
        <w:rPr>
          <w:spacing w:val="-4"/>
          <w:sz w:val="24"/>
        </w:rPr>
        <w:t xml:space="preserve"> </w:t>
      </w:r>
      <w:r>
        <w:rPr>
          <w:sz w:val="24"/>
        </w:rPr>
        <w:t>chính</w:t>
      </w:r>
      <w:r>
        <w:rPr>
          <w:spacing w:val="-1"/>
          <w:sz w:val="24"/>
        </w:rPr>
        <w:t xml:space="preserve"> </w:t>
      </w:r>
      <w:r>
        <w:rPr>
          <w:sz w:val="24"/>
        </w:rPr>
        <w:t>phụ</w:t>
      </w:r>
      <w:r>
        <w:rPr>
          <w:sz w:val="24"/>
        </w:rPr>
        <w:tab/>
      </w:r>
      <w:r>
        <w:rPr>
          <w:b/>
          <w:color w:val="0000FF"/>
          <w:sz w:val="24"/>
        </w:rPr>
        <w:t xml:space="preserve">C. </w:t>
      </w:r>
      <w:r>
        <w:rPr>
          <w:sz w:val="24"/>
        </w:rPr>
        <w:t>Từ láy</w:t>
      </w:r>
      <w:r>
        <w:rPr>
          <w:spacing w:val="-10"/>
          <w:sz w:val="24"/>
        </w:rPr>
        <w:t xml:space="preserve"> </w:t>
      </w:r>
      <w:r>
        <w:rPr>
          <w:sz w:val="24"/>
        </w:rPr>
        <w:t>bộ phận</w:t>
      </w:r>
      <w:r>
        <w:rPr>
          <w:sz w:val="24"/>
        </w:rPr>
        <w:tab/>
      </w:r>
      <w:r>
        <w:rPr>
          <w:b/>
          <w:color w:val="0000FF"/>
          <w:sz w:val="24"/>
        </w:rPr>
        <w:t xml:space="preserve">D. </w:t>
      </w:r>
      <w:r>
        <w:rPr>
          <w:sz w:val="24"/>
        </w:rPr>
        <w:t>Từ láy phụ âm</w:t>
      </w:r>
      <w:r>
        <w:rPr>
          <w:spacing w:val="-9"/>
          <w:sz w:val="24"/>
        </w:rPr>
        <w:t xml:space="preserve"> </w:t>
      </w:r>
      <w:r>
        <w:rPr>
          <w:sz w:val="24"/>
        </w:rPr>
        <w:t>đầu</w:t>
      </w:r>
    </w:p>
    <w:p w14:paraId="60398090">
      <w:pPr>
        <w:pStyle w:val="9"/>
        <w:numPr>
          <w:ilvl w:val="0"/>
          <w:numId w:val="1"/>
        </w:numPr>
        <w:tabs>
          <w:tab w:val="left" w:pos="687"/>
        </w:tabs>
        <w:spacing w:before="140" w:after="0" w:line="240" w:lineRule="auto"/>
        <w:ind w:left="686" w:right="0" w:hanging="361"/>
        <w:jc w:val="left"/>
        <w:rPr>
          <w:i/>
          <w:color w:val="0000FF"/>
          <w:sz w:val="24"/>
        </w:rPr>
      </w:pPr>
      <w:r>
        <w:rPr>
          <w:i/>
          <w:sz w:val="24"/>
        </w:rPr>
        <w:t xml:space="preserve">“Ngày nay, chúng ta cũng có quan niệm </w:t>
      </w:r>
      <w:r>
        <w:rPr>
          <w:b/>
          <w:i/>
          <w:sz w:val="24"/>
        </w:rPr>
        <w:t xml:space="preserve">với </w:t>
      </w:r>
      <w:r>
        <w:rPr>
          <w:i/>
          <w:sz w:val="24"/>
        </w:rPr>
        <w:t>cha ông ta ngày xưa, lấy đạo đức, tài năng làm</w:t>
      </w:r>
      <w:r>
        <w:rPr>
          <w:i/>
          <w:spacing w:val="-7"/>
          <w:sz w:val="24"/>
        </w:rPr>
        <w:t xml:space="preserve"> </w:t>
      </w:r>
      <w:r>
        <w:rPr>
          <w:i/>
          <w:sz w:val="24"/>
        </w:rPr>
        <w:t>trọng”</w:t>
      </w:r>
    </w:p>
    <w:p w14:paraId="3C7CAFB4">
      <w:pPr>
        <w:pStyle w:val="6"/>
        <w:spacing w:before="136"/>
      </w:pPr>
      <w:r>
        <w:t>Đây là câu:</w:t>
      </w:r>
    </w:p>
    <w:p w14:paraId="5498DE8D">
      <w:pPr>
        <w:pStyle w:val="9"/>
        <w:numPr>
          <w:ilvl w:val="1"/>
          <w:numId w:val="1"/>
        </w:numPr>
        <w:tabs>
          <w:tab w:val="left" w:pos="903"/>
          <w:tab w:val="left" w:pos="3161"/>
          <w:tab w:val="left" w:pos="5998"/>
          <w:tab w:val="left" w:pos="8836"/>
        </w:tabs>
        <w:spacing w:before="140" w:after="0" w:line="240" w:lineRule="auto"/>
        <w:ind w:left="902" w:right="0" w:hanging="294"/>
        <w:jc w:val="left"/>
        <w:rPr>
          <w:sz w:val="24"/>
        </w:rPr>
      </w:pPr>
      <w:r>
        <w:rPr>
          <w:sz w:val="24"/>
        </w:rPr>
        <w:t>dùng sai quan</w:t>
      </w:r>
      <w:r>
        <w:rPr>
          <w:spacing w:val="-9"/>
          <w:sz w:val="24"/>
        </w:rPr>
        <w:t xml:space="preserve"> </w:t>
      </w:r>
      <w:r>
        <w:rPr>
          <w:sz w:val="24"/>
        </w:rPr>
        <w:t>hệ</w:t>
      </w:r>
      <w:r>
        <w:rPr>
          <w:spacing w:val="-1"/>
          <w:sz w:val="24"/>
        </w:rPr>
        <w:t xml:space="preserve"> </w:t>
      </w:r>
      <w:r>
        <w:rPr>
          <w:sz w:val="24"/>
        </w:rPr>
        <w:t>từ</w:t>
      </w:r>
      <w:r>
        <w:rPr>
          <w:sz w:val="24"/>
        </w:rPr>
        <w:tab/>
      </w:r>
      <w:r>
        <w:rPr>
          <w:b/>
          <w:color w:val="0000FF"/>
          <w:sz w:val="24"/>
        </w:rPr>
        <w:t xml:space="preserve">B. </w:t>
      </w:r>
      <w:r>
        <w:rPr>
          <w:sz w:val="24"/>
        </w:rPr>
        <w:t>thiếu</w:t>
      </w:r>
      <w:r>
        <w:rPr>
          <w:spacing w:val="-1"/>
          <w:sz w:val="24"/>
        </w:rPr>
        <w:t xml:space="preserve"> </w:t>
      </w:r>
      <w:r>
        <w:rPr>
          <w:sz w:val="24"/>
        </w:rPr>
        <w:t>vị</w:t>
      </w:r>
      <w:r>
        <w:rPr>
          <w:spacing w:val="-1"/>
          <w:sz w:val="24"/>
        </w:rPr>
        <w:t xml:space="preserve"> </w:t>
      </w:r>
      <w:r>
        <w:rPr>
          <w:sz w:val="24"/>
        </w:rPr>
        <w:t>ngữ</w:t>
      </w:r>
      <w:r>
        <w:rPr>
          <w:sz w:val="24"/>
        </w:rPr>
        <w:tab/>
      </w:r>
      <w:r>
        <w:rPr>
          <w:b/>
          <w:color w:val="0000FF"/>
          <w:sz w:val="24"/>
        </w:rPr>
        <w:t xml:space="preserve">C. </w:t>
      </w:r>
      <w:r>
        <w:rPr>
          <w:sz w:val="24"/>
        </w:rPr>
        <w:t>dùng sai</w:t>
      </w:r>
      <w:r>
        <w:rPr>
          <w:spacing w:val="-9"/>
          <w:sz w:val="24"/>
        </w:rPr>
        <w:t xml:space="preserve"> </w:t>
      </w:r>
      <w:r>
        <w:rPr>
          <w:sz w:val="24"/>
        </w:rPr>
        <w:t>dấu câu</w:t>
      </w:r>
      <w:r>
        <w:rPr>
          <w:sz w:val="24"/>
        </w:rPr>
        <w:tab/>
      </w:r>
      <w:r>
        <w:rPr>
          <w:b/>
          <w:color w:val="0000FF"/>
          <w:sz w:val="24"/>
        </w:rPr>
        <w:t xml:space="preserve">D. </w:t>
      </w:r>
      <w:r>
        <w:rPr>
          <w:sz w:val="24"/>
        </w:rPr>
        <w:t>sai</w:t>
      </w:r>
      <w:r>
        <w:rPr>
          <w:spacing w:val="-1"/>
          <w:sz w:val="24"/>
        </w:rPr>
        <w:t xml:space="preserve"> </w:t>
      </w:r>
      <w:r>
        <w:rPr>
          <w:sz w:val="24"/>
        </w:rPr>
        <w:t>logic</w:t>
      </w:r>
    </w:p>
    <w:p w14:paraId="05B1EFE2">
      <w:pPr>
        <w:pStyle w:val="9"/>
        <w:numPr>
          <w:ilvl w:val="0"/>
          <w:numId w:val="1"/>
        </w:numPr>
        <w:tabs>
          <w:tab w:val="left" w:pos="687"/>
        </w:tabs>
        <w:spacing w:before="137" w:after="0" w:line="240" w:lineRule="auto"/>
        <w:ind w:left="686" w:right="0" w:hanging="361"/>
        <w:jc w:val="left"/>
        <w:rPr>
          <w:i/>
          <w:color w:val="0000FF"/>
          <w:sz w:val="24"/>
        </w:rPr>
      </w:pPr>
      <w:r>
        <w:rPr>
          <w:i/>
          <w:sz w:val="24"/>
        </w:rPr>
        <w:t>“Dân ta có một lòng nồng nàn yêu nước. Đó là một truyền thống quý báu của</w:t>
      </w:r>
      <w:r>
        <w:rPr>
          <w:i/>
          <w:spacing w:val="-13"/>
          <w:sz w:val="24"/>
        </w:rPr>
        <w:t xml:space="preserve"> </w:t>
      </w:r>
      <w:r>
        <w:rPr>
          <w:i/>
          <w:sz w:val="24"/>
        </w:rPr>
        <w:t>ta.”</w:t>
      </w:r>
    </w:p>
    <w:p w14:paraId="52D49AA5">
      <w:pPr>
        <w:spacing w:before="139" w:line="360" w:lineRule="auto"/>
        <w:ind w:left="326" w:right="6245" w:firstLine="0"/>
        <w:jc w:val="left"/>
        <w:rPr>
          <w:sz w:val="24"/>
        </w:rPr>
      </w:pPr>
      <w:r>
        <w:rPr>
          <w:sz w:val="24"/>
        </w:rPr>
        <w:t>(</w:t>
      </w:r>
      <w:r>
        <w:rPr>
          <w:i/>
          <w:sz w:val="24"/>
        </w:rPr>
        <w:t xml:space="preserve">Tinh thần yêu nước của nhân dân ta </w:t>
      </w:r>
      <w:r>
        <w:rPr>
          <w:sz w:val="24"/>
        </w:rPr>
        <w:t>–Hồ Chí Minh</w:t>
      </w:r>
      <w:r>
        <w:rPr>
          <w:i/>
          <w:sz w:val="24"/>
        </w:rPr>
        <w:t xml:space="preserve">) </w:t>
      </w:r>
      <w:r>
        <w:rPr>
          <w:sz w:val="24"/>
        </w:rPr>
        <w:t>Nhận xét về phép liên kết của hai câu văn trên</w:t>
      </w:r>
    </w:p>
    <w:p w14:paraId="40C62713">
      <w:pPr>
        <w:pStyle w:val="9"/>
        <w:numPr>
          <w:ilvl w:val="1"/>
          <w:numId w:val="1"/>
        </w:numPr>
        <w:tabs>
          <w:tab w:val="left" w:pos="903"/>
          <w:tab w:val="left" w:pos="5998"/>
        </w:tabs>
        <w:spacing w:before="0" w:after="0" w:line="240" w:lineRule="auto"/>
        <w:ind w:left="902" w:right="0" w:hanging="294"/>
        <w:jc w:val="left"/>
        <w:rPr>
          <w:sz w:val="24"/>
        </w:rPr>
      </w:pPr>
      <w:r>
        <w:rPr>
          <w:sz w:val="24"/>
        </w:rPr>
        <w:t>Các câu trên sử dụng phép liên</w:t>
      </w:r>
      <w:r>
        <w:rPr>
          <w:spacing w:val="-16"/>
          <w:sz w:val="24"/>
        </w:rPr>
        <w:t xml:space="preserve"> </w:t>
      </w:r>
      <w:r>
        <w:rPr>
          <w:sz w:val="24"/>
        </w:rPr>
        <w:t>kết lặp</w:t>
      </w:r>
      <w:r>
        <w:rPr>
          <w:sz w:val="24"/>
        </w:rPr>
        <w:tab/>
      </w:r>
      <w:r>
        <w:rPr>
          <w:b/>
          <w:color w:val="0000FF"/>
          <w:sz w:val="24"/>
        </w:rPr>
        <w:t xml:space="preserve">B. </w:t>
      </w:r>
      <w:r>
        <w:rPr>
          <w:sz w:val="24"/>
        </w:rPr>
        <w:t>Các câu trên không sử dụng phép liên</w:t>
      </w:r>
      <w:r>
        <w:rPr>
          <w:spacing w:val="-10"/>
          <w:sz w:val="24"/>
        </w:rPr>
        <w:t xml:space="preserve"> </w:t>
      </w:r>
      <w:r>
        <w:rPr>
          <w:sz w:val="24"/>
        </w:rPr>
        <w:t>kết</w:t>
      </w:r>
    </w:p>
    <w:p w14:paraId="08ABCD19">
      <w:pPr>
        <w:pStyle w:val="6"/>
        <w:tabs>
          <w:tab w:val="left" w:pos="5998"/>
        </w:tabs>
        <w:spacing w:before="137"/>
        <w:ind w:left="609"/>
      </w:pPr>
      <w:r>
        <w:rPr>
          <w:b/>
          <w:color w:val="0000FF"/>
        </w:rPr>
        <w:t xml:space="preserve">C. </w:t>
      </w:r>
      <w:r>
        <w:t>Các câu trên sử dụng phép</w:t>
      </w:r>
      <w:r>
        <w:rPr>
          <w:spacing w:val="-13"/>
        </w:rPr>
        <w:t xml:space="preserve"> </w:t>
      </w:r>
      <w:r>
        <w:t>liên tưởng</w:t>
      </w:r>
      <w:r>
        <w:tab/>
      </w:r>
      <w:r>
        <w:rPr>
          <w:b/>
          <w:color w:val="0000FF"/>
        </w:rPr>
        <w:t xml:space="preserve">D. </w:t>
      </w:r>
      <w:r>
        <w:t>Các câu trên sử dụng phép liên kết</w:t>
      </w:r>
      <w:r>
        <w:rPr>
          <w:spacing w:val="-8"/>
        </w:rPr>
        <w:t xml:space="preserve"> </w:t>
      </w:r>
      <w:r>
        <w:t>thế</w:t>
      </w:r>
    </w:p>
    <w:p w14:paraId="25C67971">
      <w:pPr>
        <w:pStyle w:val="9"/>
        <w:numPr>
          <w:ilvl w:val="0"/>
          <w:numId w:val="1"/>
        </w:numPr>
        <w:tabs>
          <w:tab w:val="left" w:pos="687"/>
        </w:tabs>
        <w:spacing w:before="139" w:after="0" w:line="240" w:lineRule="auto"/>
        <w:ind w:left="686" w:right="0" w:hanging="361"/>
        <w:jc w:val="left"/>
        <w:rPr>
          <w:i/>
          <w:color w:val="0000FF"/>
          <w:sz w:val="24"/>
        </w:rPr>
      </w:pPr>
      <w:r>
        <w:rPr>
          <w:i/>
          <w:sz w:val="24"/>
        </w:rPr>
        <w:t>Tàu đang vào cảng ăn</w:t>
      </w:r>
      <w:r>
        <w:rPr>
          <w:i/>
          <w:spacing w:val="-1"/>
          <w:sz w:val="24"/>
        </w:rPr>
        <w:t xml:space="preserve"> </w:t>
      </w:r>
      <w:r>
        <w:rPr>
          <w:i/>
          <w:sz w:val="24"/>
        </w:rPr>
        <w:t>hàng.</w:t>
      </w:r>
    </w:p>
    <w:p w14:paraId="0B7CB418">
      <w:pPr>
        <w:pStyle w:val="6"/>
        <w:spacing w:before="137"/>
      </w:pPr>
      <w:r>
        <w:t>Trong câu văn trên, từ “ăn” được dùng với ý nghĩa gì?</w:t>
      </w:r>
    </w:p>
    <w:p w14:paraId="66D65086">
      <w:pPr>
        <w:pStyle w:val="9"/>
        <w:numPr>
          <w:ilvl w:val="1"/>
          <w:numId w:val="1"/>
        </w:numPr>
        <w:tabs>
          <w:tab w:val="left" w:pos="903"/>
        </w:tabs>
        <w:spacing w:before="139" w:after="0" w:line="240" w:lineRule="auto"/>
        <w:ind w:left="902" w:right="0" w:hanging="294"/>
        <w:jc w:val="left"/>
        <w:rPr>
          <w:sz w:val="24"/>
        </w:rPr>
      </w:pPr>
      <w:r>
        <w:rPr>
          <w:sz w:val="24"/>
        </w:rPr>
        <w:t>Tự cho vào cơ thể thức ăn để nuôi</w:t>
      </w:r>
      <w:r>
        <w:rPr>
          <w:spacing w:val="-5"/>
          <w:sz w:val="24"/>
        </w:rPr>
        <w:t xml:space="preserve"> </w:t>
      </w:r>
      <w:r>
        <w:rPr>
          <w:sz w:val="24"/>
        </w:rPr>
        <w:t>sống</w:t>
      </w:r>
    </w:p>
    <w:p w14:paraId="73ABC2A1">
      <w:pPr>
        <w:pStyle w:val="9"/>
        <w:numPr>
          <w:ilvl w:val="1"/>
          <w:numId w:val="1"/>
        </w:numPr>
        <w:tabs>
          <w:tab w:val="left" w:pos="891"/>
        </w:tabs>
        <w:spacing w:before="138" w:after="0" w:line="240" w:lineRule="auto"/>
        <w:ind w:left="890" w:right="0" w:hanging="282"/>
        <w:jc w:val="left"/>
        <w:rPr>
          <w:sz w:val="24"/>
        </w:rPr>
      </w:pPr>
      <w:r>
        <w:rPr>
          <w:sz w:val="24"/>
        </w:rPr>
        <w:t>Máy móc, phương tiện vận tải tiếp nhận cái cần thiết cho sự hoạt</w:t>
      </w:r>
      <w:r>
        <w:rPr>
          <w:spacing w:val="-15"/>
          <w:sz w:val="24"/>
        </w:rPr>
        <w:t xml:space="preserve"> </w:t>
      </w:r>
      <w:r>
        <w:rPr>
          <w:sz w:val="24"/>
        </w:rPr>
        <w:t>động</w:t>
      </w:r>
    </w:p>
    <w:p w14:paraId="6AAB28BF">
      <w:pPr>
        <w:pStyle w:val="9"/>
        <w:numPr>
          <w:ilvl w:val="1"/>
          <w:numId w:val="1"/>
        </w:numPr>
        <w:tabs>
          <w:tab w:val="left" w:pos="903"/>
        </w:tabs>
        <w:spacing w:before="139" w:after="0" w:line="240" w:lineRule="auto"/>
        <w:ind w:left="902" w:right="0" w:hanging="294"/>
        <w:jc w:val="left"/>
        <w:rPr>
          <w:sz w:val="24"/>
        </w:rPr>
      </w:pPr>
      <w:r>
        <w:rPr>
          <w:sz w:val="24"/>
        </w:rPr>
        <w:t>Nhận lấy để</w:t>
      </w:r>
      <w:r>
        <w:rPr>
          <w:spacing w:val="-11"/>
          <w:sz w:val="24"/>
        </w:rPr>
        <w:t xml:space="preserve"> </w:t>
      </w:r>
      <w:r>
        <w:rPr>
          <w:sz w:val="24"/>
        </w:rPr>
        <w:t>hưởng</w:t>
      </w:r>
    </w:p>
    <w:p w14:paraId="03E7D2F1">
      <w:pPr>
        <w:pStyle w:val="9"/>
        <w:numPr>
          <w:ilvl w:val="1"/>
          <w:numId w:val="1"/>
        </w:numPr>
        <w:tabs>
          <w:tab w:val="left" w:pos="903"/>
        </w:tabs>
        <w:spacing w:before="137" w:after="0" w:line="240" w:lineRule="auto"/>
        <w:ind w:left="902" w:right="0" w:hanging="294"/>
        <w:jc w:val="left"/>
        <w:rPr>
          <w:sz w:val="24"/>
        </w:rPr>
      </w:pPr>
      <w:r>
        <w:rPr>
          <w:sz w:val="24"/>
        </w:rPr>
        <w:t>Gắn, dính chặt vào nhau, khớp vào</w:t>
      </w:r>
      <w:r>
        <w:rPr>
          <w:spacing w:val="2"/>
          <w:sz w:val="24"/>
        </w:rPr>
        <w:t xml:space="preserve"> </w:t>
      </w:r>
      <w:r>
        <w:rPr>
          <w:sz w:val="24"/>
        </w:rPr>
        <w:t>nhau</w:t>
      </w:r>
    </w:p>
    <w:p w14:paraId="4358CEC5">
      <w:pPr>
        <w:pStyle w:val="9"/>
        <w:numPr>
          <w:ilvl w:val="0"/>
          <w:numId w:val="1"/>
        </w:numPr>
        <w:tabs>
          <w:tab w:val="left" w:pos="687"/>
        </w:tabs>
        <w:spacing w:before="136" w:after="0" w:line="240" w:lineRule="auto"/>
        <w:ind w:left="686" w:right="0" w:hanging="361"/>
        <w:jc w:val="left"/>
        <w:rPr>
          <w:color w:val="0000FF"/>
          <w:sz w:val="24"/>
        </w:rPr>
      </w:pPr>
      <w:r>
        <w:rPr>
          <w:sz w:val="24"/>
        </w:rPr>
        <w:t>Trong các câu sau, câu nào</w:t>
      </w:r>
      <w:r>
        <w:rPr>
          <w:spacing w:val="-4"/>
          <w:sz w:val="24"/>
        </w:rPr>
        <w:t xml:space="preserve"> </w:t>
      </w:r>
      <w:r>
        <w:rPr>
          <w:sz w:val="24"/>
        </w:rPr>
        <w:t>sai:</w:t>
      </w:r>
    </w:p>
    <w:p w14:paraId="5A17EBA8">
      <w:pPr>
        <w:spacing w:after="0" w:line="240" w:lineRule="auto"/>
        <w:jc w:val="left"/>
        <w:rPr>
          <w:sz w:val="24"/>
        </w:rPr>
        <w:sectPr>
          <w:pgSz w:w="11930" w:h="16860"/>
          <w:pgMar w:top="640" w:right="0" w:bottom="800" w:left="240" w:header="0" w:footer="503" w:gutter="0"/>
          <w:cols w:space="720" w:num="1"/>
        </w:sectPr>
      </w:pPr>
    </w:p>
    <w:p w14:paraId="50C54CD0">
      <w:pPr>
        <w:pStyle w:val="9"/>
        <w:numPr>
          <w:ilvl w:val="0"/>
          <w:numId w:val="2"/>
        </w:numPr>
        <w:tabs>
          <w:tab w:val="left" w:pos="524"/>
        </w:tabs>
        <w:spacing w:before="61" w:after="0" w:line="240" w:lineRule="auto"/>
        <w:ind w:left="523" w:right="0" w:hanging="198"/>
        <w:jc w:val="left"/>
        <w:rPr>
          <w:sz w:val="24"/>
        </w:rPr>
      </w:pPr>
      <w:r>
        <w:rPr>
          <w:sz w:val="24"/>
        </w:rPr>
        <w:t>Tre giữ làng, giữ nước, giữ mái nhà tranh, giữ đồng lúa</w:t>
      </w:r>
      <w:r>
        <w:rPr>
          <w:spacing w:val="5"/>
          <w:sz w:val="24"/>
        </w:rPr>
        <w:t xml:space="preserve"> </w:t>
      </w:r>
      <w:r>
        <w:rPr>
          <w:sz w:val="24"/>
        </w:rPr>
        <w:t>chín.</w:t>
      </w:r>
    </w:p>
    <w:p w14:paraId="67175A6F">
      <w:pPr>
        <w:pStyle w:val="9"/>
        <w:numPr>
          <w:ilvl w:val="0"/>
          <w:numId w:val="2"/>
        </w:numPr>
        <w:tabs>
          <w:tab w:val="left" w:pos="605"/>
        </w:tabs>
        <w:spacing w:before="137" w:after="0" w:line="240" w:lineRule="auto"/>
        <w:ind w:left="604" w:right="0" w:hanging="279"/>
        <w:jc w:val="left"/>
        <w:rPr>
          <w:sz w:val="24"/>
        </w:rPr>
      </w:pPr>
      <w:r>
        <w:rPr>
          <w:sz w:val="24"/>
        </w:rPr>
        <w:t>Vùng đất này không chỉ tốt cho</w:t>
      </w:r>
      <w:r>
        <w:rPr>
          <w:spacing w:val="-20"/>
          <w:sz w:val="24"/>
        </w:rPr>
        <w:t xml:space="preserve"> </w:t>
      </w:r>
      <w:r>
        <w:rPr>
          <w:sz w:val="24"/>
        </w:rPr>
        <w:t>lúa.</w:t>
      </w:r>
    </w:p>
    <w:p w14:paraId="690292F0">
      <w:pPr>
        <w:pStyle w:val="9"/>
        <w:numPr>
          <w:ilvl w:val="0"/>
          <w:numId w:val="2"/>
        </w:numPr>
        <w:tabs>
          <w:tab w:val="left" w:pos="684"/>
        </w:tabs>
        <w:spacing w:before="140" w:after="0" w:line="240" w:lineRule="auto"/>
        <w:ind w:left="684" w:right="0" w:hanging="358"/>
        <w:jc w:val="left"/>
        <w:rPr>
          <w:sz w:val="24"/>
        </w:rPr>
      </w:pPr>
      <w:r>
        <w:rPr>
          <w:sz w:val="24"/>
        </w:rPr>
        <w:t>Vì mùa đông đến nên cây cối đâm chồi, nảy</w:t>
      </w:r>
      <w:r>
        <w:rPr>
          <w:spacing w:val="-20"/>
          <w:sz w:val="24"/>
        </w:rPr>
        <w:t xml:space="preserve"> </w:t>
      </w:r>
      <w:r>
        <w:rPr>
          <w:sz w:val="24"/>
        </w:rPr>
        <w:t>lộc.</w:t>
      </w:r>
    </w:p>
    <w:p w14:paraId="6D1160F5">
      <w:pPr>
        <w:pStyle w:val="9"/>
        <w:numPr>
          <w:ilvl w:val="0"/>
          <w:numId w:val="2"/>
        </w:numPr>
        <w:tabs>
          <w:tab w:val="left" w:pos="699"/>
        </w:tabs>
        <w:spacing w:before="137" w:after="0" w:line="240" w:lineRule="auto"/>
        <w:ind w:left="698" w:right="0" w:hanging="373"/>
        <w:jc w:val="left"/>
        <w:rPr>
          <w:sz w:val="24"/>
        </w:rPr>
      </w:pPr>
      <w:r>
        <w:rPr>
          <w:sz w:val="24"/>
        </w:rPr>
        <w:t>Dây đàn bầu có thể gợi dậy trong lòng ta: yêu, ghét, buồn, vui, giận, hờn, hi</w:t>
      </w:r>
      <w:r>
        <w:rPr>
          <w:spacing w:val="-15"/>
          <w:sz w:val="24"/>
        </w:rPr>
        <w:t xml:space="preserve"> </w:t>
      </w:r>
      <w:r>
        <w:rPr>
          <w:sz w:val="24"/>
        </w:rPr>
        <w:t>vọng.</w:t>
      </w:r>
    </w:p>
    <w:p w14:paraId="140ACAE0">
      <w:pPr>
        <w:tabs>
          <w:tab w:val="left" w:pos="3161"/>
          <w:tab w:val="left" w:pos="5998"/>
          <w:tab w:val="left" w:pos="8836"/>
        </w:tabs>
        <w:spacing w:before="139"/>
        <w:ind w:left="609" w:right="0" w:firstLine="0"/>
        <w:jc w:val="left"/>
        <w:rPr>
          <w:sz w:val="24"/>
        </w:rPr>
      </w:pPr>
      <w:r>
        <w:rPr>
          <w:b/>
          <w:color w:val="0000FF"/>
          <w:sz w:val="24"/>
        </w:rPr>
        <w:t xml:space="preserve">A. </w:t>
      </w:r>
      <w:r>
        <w:rPr>
          <w:sz w:val="24"/>
        </w:rPr>
        <w:t>I</w:t>
      </w:r>
      <w:r>
        <w:rPr>
          <w:spacing w:val="-7"/>
          <w:sz w:val="24"/>
        </w:rPr>
        <w:t xml:space="preserve"> </w:t>
      </w:r>
      <w:r>
        <w:rPr>
          <w:sz w:val="24"/>
        </w:rPr>
        <w:t>và</w:t>
      </w:r>
      <w:r>
        <w:rPr>
          <w:spacing w:val="2"/>
          <w:sz w:val="24"/>
        </w:rPr>
        <w:t xml:space="preserve"> </w:t>
      </w:r>
      <w:r>
        <w:rPr>
          <w:sz w:val="24"/>
        </w:rPr>
        <w:t>III</w:t>
      </w:r>
      <w:r>
        <w:rPr>
          <w:sz w:val="24"/>
        </w:rPr>
        <w:tab/>
      </w:r>
      <w:r>
        <w:rPr>
          <w:b/>
          <w:color w:val="0000FF"/>
          <w:sz w:val="24"/>
        </w:rPr>
        <w:t xml:space="preserve">B. </w:t>
      </w:r>
      <w:r>
        <w:rPr>
          <w:sz w:val="24"/>
        </w:rPr>
        <w:t>II</w:t>
      </w:r>
      <w:r>
        <w:rPr>
          <w:spacing w:val="-7"/>
          <w:sz w:val="24"/>
        </w:rPr>
        <w:t xml:space="preserve"> </w:t>
      </w:r>
      <w:r>
        <w:rPr>
          <w:sz w:val="24"/>
        </w:rPr>
        <w:t>và IV</w:t>
      </w:r>
      <w:r>
        <w:rPr>
          <w:sz w:val="24"/>
        </w:rPr>
        <w:tab/>
      </w:r>
      <w:r>
        <w:rPr>
          <w:b/>
          <w:color w:val="0000FF"/>
          <w:sz w:val="24"/>
        </w:rPr>
        <w:t xml:space="preserve">C. </w:t>
      </w:r>
      <w:r>
        <w:rPr>
          <w:sz w:val="24"/>
        </w:rPr>
        <w:t>III</w:t>
      </w:r>
      <w:r>
        <w:rPr>
          <w:spacing w:val="-7"/>
          <w:sz w:val="24"/>
        </w:rPr>
        <w:t xml:space="preserve"> </w:t>
      </w:r>
      <w:r>
        <w:rPr>
          <w:sz w:val="24"/>
        </w:rPr>
        <w:t>và</w:t>
      </w:r>
      <w:r>
        <w:rPr>
          <w:spacing w:val="1"/>
          <w:sz w:val="24"/>
        </w:rPr>
        <w:t xml:space="preserve"> </w:t>
      </w:r>
      <w:r>
        <w:rPr>
          <w:sz w:val="24"/>
        </w:rPr>
        <w:t>IV</w:t>
      </w:r>
      <w:r>
        <w:rPr>
          <w:sz w:val="24"/>
        </w:rPr>
        <w:tab/>
      </w:r>
      <w:r>
        <w:rPr>
          <w:b/>
          <w:color w:val="0000FF"/>
          <w:sz w:val="24"/>
        </w:rPr>
        <w:t xml:space="preserve">D. </w:t>
      </w:r>
      <w:r>
        <w:rPr>
          <w:sz w:val="24"/>
        </w:rPr>
        <w:t>III và</w:t>
      </w:r>
      <w:r>
        <w:rPr>
          <w:spacing w:val="-4"/>
          <w:sz w:val="24"/>
        </w:rPr>
        <w:t xml:space="preserve"> </w:t>
      </w:r>
      <w:r>
        <w:rPr>
          <w:sz w:val="24"/>
        </w:rPr>
        <w:t>II</w:t>
      </w:r>
    </w:p>
    <w:p w14:paraId="10121DC2">
      <w:pPr>
        <w:pStyle w:val="2"/>
        <w:spacing w:before="141"/>
        <w:jc w:val="both"/>
      </w:pPr>
      <w:bookmarkStart w:id="0" w:name="Đọc đoạn trích sau và trả lời các câu hỏ"/>
      <w:bookmarkEnd w:id="0"/>
      <w:r>
        <w:t>Đọc đoạn trích sau và trả lời các câu hỏi từ 16 đến 20:</w:t>
      </w:r>
    </w:p>
    <w:p w14:paraId="23AC924A">
      <w:pPr>
        <w:pStyle w:val="9"/>
        <w:numPr>
          <w:ilvl w:val="0"/>
          <w:numId w:val="3"/>
        </w:numPr>
        <w:tabs>
          <w:tab w:val="left" w:pos="677"/>
        </w:tabs>
        <w:spacing w:before="137" w:after="0" w:line="360" w:lineRule="auto"/>
        <w:ind w:left="326" w:right="284" w:firstLine="0"/>
        <w:jc w:val="both"/>
        <w:rPr>
          <w:sz w:val="24"/>
        </w:rPr>
      </w:pPr>
      <w:r>
        <w:rPr>
          <w:sz w:val="24"/>
        </w:rPr>
        <w:t>Tôi tên là Nick Vujicic. Khi bắt tay vào viết quyển sách này, tôi hai mươi bảy tuổi. Khác biệt với hầu hết mọi người, tôi không tay, không chân ngay từ lúc mới lọt lòng. Hoàn cảnh nghiệt ngã tưởng đã có lúc nhấn chìm tôi nhưng rồi khát vọng sống mãnh liệt đã giúp tôi chiến thắng số phận</w:t>
      </w:r>
      <w:r>
        <w:rPr>
          <w:spacing w:val="-21"/>
          <w:sz w:val="24"/>
        </w:rPr>
        <w:t xml:space="preserve"> </w:t>
      </w:r>
      <w:r>
        <w:rPr>
          <w:sz w:val="24"/>
        </w:rPr>
        <w:t>(…)</w:t>
      </w:r>
    </w:p>
    <w:p w14:paraId="370F226D">
      <w:pPr>
        <w:pStyle w:val="9"/>
        <w:numPr>
          <w:ilvl w:val="0"/>
          <w:numId w:val="3"/>
        </w:numPr>
        <w:tabs>
          <w:tab w:val="left" w:pos="680"/>
        </w:tabs>
        <w:spacing w:before="0" w:after="0" w:line="360" w:lineRule="auto"/>
        <w:ind w:left="326" w:right="290" w:firstLine="0"/>
        <w:jc w:val="both"/>
        <w:rPr>
          <w:sz w:val="24"/>
        </w:rPr>
      </w:pPr>
      <w:r>
        <w:rPr>
          <w:sz w:val="24"/>
        </w:rPr>
        <w:t>Nếu tôi thất bại, tôi sẽ thử làm lại, làm lại và làm lại nữa. Nếu bạn thất bại, bạn sẽ cố làm lại chứ? Tinh thần con người có thể chịu đựng được những điều tệ hơn là chúng ta tưởng. Điều quan trọng là cách bạn đến đích. Bạn sẽ cán đích một cách mạnh mẽ chứ</w:t>
      </w:r>
      <w:r>
        <w:rPr>
          <w:spacing w:val="-4"/>
          <w:sz w:val="24"/>
        </w:rPr>
        <w:t xml:space="preserve"> </w:t>
      </w:r>
      <w:r>
        <w:rPr>
          <w:sz w:val="24"/>
        </w:rPr>
        <w:t>?</w:t>
      </w:r>
    </w:p>
    <w:p w14:paraId="5D10233A">
      <w:pPr>
        <w:pStyle w:val="9"/>
        <w:numPr>
          <w:ilvl w:val="0"/>
          <w:numId w:val="3"/>
        </w:numPr>
        <w:tabs>
          <w:tab w:val="left" w:pos="677"/>
        </w:tabs>
        <w:spacing w:before="1" w:after="0" w:line="360" w:lineRule="auto"/>
        <w:ind w:left="326" w:right="284" w:firstLine="0"/>
        <w:jc w:val="both"/>
        <w:rPr>
          <w:sz w:val="24"/>
        </w:rPr>
      </w:pPr>
      <w:r>
        <w:rPr>
          <w:sz w:val="24"/>
        </w:rPr>
        <w:t xml:space="preserve">Bạn sẽ gặp khó khăn, bạn có thể khụy ngã và cảm thấy như thể mình không còn sức mạnh để đứng dậy được nữa. Tôi biết cảm giác đó. Tất cả chúng ta đều biết cảm giác đó. Cuộc sống không phải lúc nào cũng dễ dàng nhưng khi chiến thắng những dốc ghềnh của cuộc sống, chúng ta sẽ mạnh mẽ hơn, và càng quý trọng hơn những cơ hội mà chúng ta có được. Điều thực sự quan trọng chính là những thông điệp sống bạn chia sẻ với </w:t>
      </w:r>
      <w:r>
        <w:rPr>
          <w:spacing w:val="3"/>
          <w:sz w:val="24"/>
        </w:rPr>
        <w:t xml:space="preserve">tất </w:t>
      </w:r>
      <w:r>
        <w:rPr>
          <w:sz w:val="24"/>
        </w:rPr>
        <w:t>cả mọi người trong hành trình cao đẹp và cái cách bạn kết thúc hành trình</w:t>
      </w:r>
      <w:r>
        <w:rPr>
          <w:spacing w:val="-2"/>
          <w:sz w:val="24"/>
        </w:rPr>
        <w:t xml:space="preserve"> </w:t>
      </w:r>
      <w:r>
        <w:rPr>
          <w:sz w:val="24"/>
        </w:rPr>
        <w:t>ấy.</w:t>
      </w:r>
    </w:p>
    <w:p w14:paraId="25C40CBA">
      <w:pPr>
        <w:pStyle w:val="9"/>
        <w:numPr>
          <w:ilvl w:val="0"/>
          <w:numId w:val="3"/>
        </w:numPr>
        <w:tabs>
          <w:tab w:val="left" w:pos="684"/>
        </w:tabs>
        <w:spacing w:before="0" w:after="0" w:line="362" w:lineRule="auto"/>
        <w:ind w:left="326" w:right="300" w:firstLine="0"/>
        <w:jc w:val="both"/>
        <w:rPr>
          <w:sz w:val="24"/>
        </w:rPr>
      </w:pPr>
      <w:r>
        <w:rPr>
          <w:sz w:val="24"/>
        </w:rPr>
        <w:t>Tôi yêu cuộc sống của bạn như yêu cuộc sống của chính mình. Hãy đến với nhau, những món quà dành cho chúng ta là rất đáng ngạc</w:t>
      </w:r>
      <w:r>
        <w:rPr>
          <w:spacing w:val="-13"/>
          <w:sz w:val="24"/>
        </w:rPr>
        <w:t xml:space="preserve"> </w:t>
      </w:r>
      <w:r>
        <w:rPr>
          <w:sz w:val="24"/>
        </w:rPr>
        <w:t>nhiên.</w:t>
      </w:r>
    </w:p>
    <w:p w14:paraId="2ED9A501">
      <w:pPr>
        <w:spacing w:before="0" w:line="269" w:lineRule="exact"/>
        <w:ind w:left="326" w:right="0" w:firstLine="0"/>
        <w:jc w:val="both"/>
        <w:rPr>
          <w:sz w:val="24"/>
        </w:rPr>
      </w:pPr>
      <w:r>
        <w:rPr>
          <w:sz w:val="24"/>
        </w:rPr>
        <w:t xml:space="preserve">(Trích </w:t>
      </w:r>
      <w:r>
        <w:rPr>
          <w:b/>
          <w:sz w:val="24"/>
        </w:rPr>
        <w:t xml:space="preserve">“Cuộc sống không giới hạn” </w:t>
      </w:r>
      <w:r>
        <w:rPr>
          <w:sz w:val="24"/>
        </w:rPr>
        <w:t>của Nick Vujicic)</w:t>
      </w:r>
    </w:p>
    <w:p w14:paraId="3915A60D">
      <w:pPr>
        <w:pStyle w:val="9"/>
        <w:numPr>
          <w:ilvl w:val="0"/>
          <w:numId w:val="1"/>
        </w:numPr>
        <w:tabs>
          <w:tab w:val="left" w:pos="687"/>
        </w:tabs>
        <w:spacing w:before="138" w:after="0" w:line="240" w:lineRule="auto"/>
        <w:ind w:left="686" w:right="0" w:hanging="361"/>
        <w:jc w:val="left"/>
        <w:rPr>
          <w:color w:val="0000FF"/>
          <w:sz w:val="24"/>
        </w:rPr>
      </w:pPr>
      <w:r>
        <w:rPr>
          <w:sz w:val="24"/>
        </w:rPr>
        <w:t>Xác định các phương thức biểu đạt của đoạn</w:t>
      </w:r>
      <w:r>
        <w:rPr>
          <w:spacing w:val="-11"/>
          <w:sz w:val="24"/>
        </w:rPr>
        <w:t xml:space="preserve"> </w:t>
      </w:r>
      <w:r>
        <w:rPr>
          <w:sz w:val="24"/>
        </w:rPr>
        <w:t>trích.</w:t>
      </w:r>
    </w:p>
    <w:p w14:paraId="02694898">
      <w:pPr>
        <w:pStyle w:val="9"/>
        <w:numPr>
          <w:ilvl w:val="1"/>
          <w:numId w:val="1"/>
        </w:numPr>
        <w:tabs>
          <w:tab w:val="left" w:pos="903"/>
          <w:tab w:val="left" w:pos="5998"/>
        </w:tabs>
        <w:spacing w:before="137" w:after="0" w:line="240" w:lineRule="auto"/>
        <w:ind w:left="902" w:right="0" w:hanging="294"/>
        <w:jc w:val="left"/>
        <w:rPr>
          <w:sz w:val="24"/>
        </w:rPr>
      </w:pPr>
      <w:r>
        <w:rPr>
          <w:sz w:val="24"/>
        </w:rPr>
        <w:t>Biểu cảm và</w:t>
      </w:r>
      <w:r>
        <w:rPr>
          <w:spacing w:val="-5"/>
          <w:sz w:val="24"/>
        </w:rPr>
        <w:t xml:space="preserve"> </w:t>
      </w:r>
      <w:r>
        <w:rPr>
          <w:sz w:val="24"/>
        </w:rPr>
        <w:t>tự</w:t>
      </w:r>
      <w:r>
        <w:rPr>
          <w:spacing w:val="-1"/>
          <w:sz w:val="24"/>
        </w:rPr>
        <w:t xml:space="preserve"> </w:t>
      </w:r>
      <w:r>
        <w:rPr>
          <w:sz w:val="24"/>
        </w:rPr>
        <w:t>sự</w:t>
      </w:r>
      <w:r>
        <w:rPr>
          <w:sz w:val="24"/>
        </w:rPr>
        <w:tab/>
      </w:r>
      <w:r>
        <w:rPr>
          <w:b/>
          <w:color w:val="0000FF"/>
          <w:sz w:val="24"/>
        </w:rPr>
        <w:t xml:space="preserve">B. </w:t>
      </w:r>
      <w:r>
        <w:rPr>
          <w:sz w:val="24"/>
        </w:rPr>
        <w:t>Nghị luận và biểu</w:t>
      </w:r>
      <w:r>
        <w:rPr>
          <w:spacing w:val="-2"/>
          <w:sz w:val="24"/>
        </w:rPr>
        <w:t xml:space="preserve"> </w:t>
      </w:r>
      <w:r>
        <w:rPr>
          <w:sz w:val="24"/>
        </w:rPr>
        <w:t>cảm</w:t>
      </w:r>
    </w:p>
    <w:p w14:paraId="56BC9C6E">
      <w:pPr>
        <w:pStyle w:val="6"/>
        <w:tabs>
          <w:tab w:val="left" w:pos="5998"/>
        </w:tabs>
        <w:spacing w:before="139"/>
        <w:ind w:left="609"/>
      </w:pPr>
      <w:r>
        <w:rPr>
          <w:b/>
          <w:color w:val="0000FF"/>
        </w:rPr>
        <w:t xml:space="preserve">C. </w:t>
      </w:r>
      <w:r>
        <w:t>Miêu tả và</w:t>
      </w:r>
      <w:r>
        <w:rPr>
          <w:spacing w:val="-12"/>
        </w:rPr>
        <w:t xml:space="preserve"> </w:t>
      </w:r>
      <w:r>
        <w:t>tự</w:t>
      </w:r>
      <w:r>
        <w:rPr>
          <w:spacing w:val="-2"/>
        </w:rPr>
        <w:t xml:space="preserve"> </w:t>
      </w:r>
      <w:r>
        <w:t>sự</w:t>
      </w:r>
      <w:r>
        <w:tab/>
      </w:r>
      <w:r>
        <w:rPr>
          <w:b/>
          <w:color w:val="0000FF"/>
        </w:rPr>
        <w:t xml:space="preserve">D. </w:t>
      </w:r>
      <w:r>
        <w:t>Miêu tả và nghị</w:t>
      </w:r>
      <w:r>
        <w:rPr>
          <w:spacing w:val="-5"/>
        </w:rPr>
        <w:t xml:space="preserve"> </w:t>
      </w:r>
      <w:r>
        <w:t>luận</w:t>
      </w:r>
    </w:p>
    <w:p w14:paraId="7196E425">
      <w:pPr>
        <w:pStyle w:val="9"/>
        <w:numPr>
          <w:ilvl w:val="0"/>
          <w:numId w:val="1"/>
        </w:numPr>
        <w:tabs>
          <w:tab w:val="left" w:pos="701"/>
        </w:tabs>
        <w:spacing w:before="139" w:after="0" w:line="360" w:lineRule="auto"/>
        <w:ind w:left="326" w:right="605" w:firstLine="0"/>
        <w:jc w:val="left"/>
        <w:rPr>
          <w:color w:val="0000FF"/>
          <w:sz w:val="24"/>
        </w:rPr>
      </w:pPr>
      <w:r>
        <w:rPr>
          <w:sz w:val="24"/>
        </w:rPr>
        <w:t>Theo quan điểm của tác giả, khi chiến thắng những dốc ghềnh của cuộc sống thì phần thưởng chúng ta nhận được là</w:t>
      </w:r>
      <w:r>
        <w:rPr>
          <w:spacing w:val="-3"/>
          <w:sz w:val="24"/>
        </w:rPr>
        <w:t xml:space="preserve"> </w:t>
      </w:r>
      <w:r>
        <w:rPr>
          <w:sz w:val="24"/>
        </w:rPr>
        <w:t>gì?</w:t>
      </w:r>
    </w:p>
    <w:p w14:paraId="39046C39">
      <w:pPr>
        <w:pStyle w:val="9"/>
        <w:numPr>
          <w:ilvl w:val="1"/>
          <w:numId w:val="1"/>
        </w:numPr>
        <w:tabs>
          <w:tab w:val="left" w:pos="903"/>
          <w:tab w:val="left" w:pos="3161"/>
          <w:tab w:val="left" w:pos="5998"/>
          <w:tab w:val="left" w:pos="8836"/>
        </w:tabs>
        <w:spacing w:before="1" w:after="0" w:line="240" w:lineRule="auto"/>
        <w:ind w:left="902" w:right="0" w:hanging="294"/>
        <w:jc w:val="left"/>
        <w:rPr>
          <w:sz w:val="24"/>
        </w:rPr>
      </w:pPr>
      <w:r>
        <w:rPr>
          <w:sz w:val="24"/>
        </w:rPr>
        <w:t>Tiền</w:t>
      </w:r>
      <w:r>
        <w:rPr>
          <w:spacing w:val="-1"/>
          <w:sz w:val="24"/>
        </w:rPr>
        <w:t xml:space="preserve"> </w:t>
      </w:r>
      <w:r>
        <w:rPr>
          <w:sz w:val="24"/>
        </w:rPr>
        <w:t>bạc</w:t>
      </w:r>
      <w:r>
        <w:rPr>
          <w:sz w:val="24"/>
        </w:rPr>
        <w:tab/>
      </w:r>
      <w:r>
        <w:rPr>
          <w:b/>
          <w:color w:val="0000FF"/>
          <w:sz w:val="24"/>
        </w:rPr>
        <w:t>B.</w:t>
      </w:r>
      <w:r>
        <w:rPr>
          <w:b/>
          <w:color w:val="0000FF"/>
          <w:spacing w:val="-1"/>
          <w:sz w:val="24"/>
        </w:rPr>
        <w:t xml:space="preserve"> </w:t>
      </w:r>
      <w:r>
        <w:rPr>
          <w:sz w:val="24"/>
        </w:rPr>
        <w:t>Bạn bè</w:t>
      </w:r>
      <w:r>
        <w:rPr>
          <w:sz w:val="24"/>
        </w:rPr>
        <w:tab/>
      </w:r>
      <w:r>
        <w:rPr>
          <w:b/>
          <w:color w:val="0000FF"/>
          <w:sz w:val="24"/>
        </w:rPr>
        <w:t>C.</w:t>
      </w:r>
      <w:r>
        <w:rPr>
          <w:b/>
          <w:color w:val="0000FF"/>
          <w:spacing w:val="-1"/>
          <w:sz w:val="24"/>
        </w:rPr>
        <w:t xml:space="preserve"> </w:t>
      </w:r>
      <w:r>
        <w:rPr>
          <w:sz w:val="24"/>
        </w:rPr>
        <w:t>Sức</w:t>
      </w:r>
      <w:r>
        <w:rPr>
          <w:spacing w:val="-4"/>
          <w:sz w:val="24"/>
        </w:rPr>
        <w:t xml:space="preserve"> </w:t>
      </w:r>
      <w:r>
        <w:rPr>
          <w:sz w:val="24"/>
        </w:rPr>
        <w:t>khỏe</w:t>
      </w:r>
      <w:r>
        <w:rPr>
          <w:sz w:val="24"/>
        </w:rPr>
        <w:tab/>
      </w:r>
      <w:r>
        <w:rPr>
          <w:b/>
          <w:color w:val="0000FF"/>
          <w:sz w:val="24"/>
        </w:rPr>
        <w:t xml:space="preserve">D. </w:t>
      </w:r>
      <w:r>
        <w:rPr>
          <w:sz w:val="24"/>
        </w:rPr>
        <w:t>Sự mạnh</w:t>
      </w:r>
      <w:r>
        <w:rPr>
          <w:spacing w:val="-1"/>
          <w:sz w:val="24"/>
        </w:rPr>
        <w:t xml:space="preserve"> </w:t>
      </w:r>
      <w:r>
        <w:rPr>
          <w:sz w:val="24"/>
        </w:rPr>
        <w:t>mẽ</w:t>
      </w:r>
    </w:p>
    <w:p w14:paraId="4193BBC1">
      <w:pPr>
        <w:pStyle w:val="9"/>
        <w:numPr>
          <w:ilvl w:val="0"/>
          <w:numId w:val="1"/>
        </w:numPr>
        <w:tabs>
          <w:tab w:val="left" w:pos="687"/>
        </w:tabs>
        <w:spacing w:before="139" w:after="0" w:line="240" w:lineRule="auto"/>
        <w:ind w:left="686" w:right="0" w:hanging="361"/>
        <w:jc w:val="left"/>
        <w:rPr>
          <w:color w:val="0000FF"/>
          <w:sz w:val="24"/>
        </w:rPr>
      </w:pPr>
      <w:r>
        <w:rPr>
          <w:sz w:val="24"/>
        </w:rPr>
        <w:t>Tìm biện pháp tu từ trong đoạn</w:t>
      </w:r>
      <w:r>
        <w:rPr>
          <w:spacing w:val="-7"/>
          <w:sz w:val="24"/>
        </w:rPr>
        <w:t xml:space="preserve"> </w:t>
      </w:r>
      <w:r>
        <w:rPr>
          <w:sz w:val="24"/>
        </w:rPr>
        <w:t>(4).</w:t>
      </w:r>
    </w:p>
    <w:p w14:paraId="02C8C335">
      <w:pPr>
        <w:pStyle w:val="9"/>
        <w:numPr>
          <w:ilvl w:val="1"/>
          <w:numId w:val="1"/>
        </w:numPr>
        <w:tabs>
          <w:tab w:val="left" w:pos="903"/>
          <w:tab w:val="left" w:pos="3161"/>
          <w:tab w:val="left" w:pos="5998"/>
          <w:tab w:val="left" w:pos="8836"/>
        </w:tabs>
        <w:spacing w:before="135" w:after="0" w:line="240" w:lineRule="auto"/>
        <w:ind w:left="902" w:right="0" w:hanging="294"/>
        <w:jc w:val="left"/>
        <w:rPr>
          <w:sz w:val="24"/>
        </w:rPr>
      </w:pPr>
      <w:r>
        <w:rPr>
          <w:sz w:val="24"/>
        </w:rPr>
        <w:t>Nhân</w:t>
      </w:r>
      <w:r>
        <w:rPr>
          <w:spacing w:val="-1"/>
          <w:sz w:val="24"/>
        </w:rPr>
        <w:t xml:space="preserve"> </w:t>
      </w:r>
      <w:r>
        <w:rPr>
          <w:sz w:val="24"/>
        </w:rPr>
        <w:t>hóa</w:t>
      </w:r>
      <w:r>
        <w:rPr>
          <w:sz w:val="24"/>
        </w:rPr>
        <w:tab/>
      </w:r>
      <w:r>
        <w:rPr>
          <w:b/>
          <w:color w:val="0000FF"/>
          <w:sz w:val="24"/>
        </w:rPr>
        <w:t>B.</w:t>
      </w:r>
      <w:r>
        <w:rPr>
          <w:b/>
          <w:color w:val="0000FF"/>
          <w:spacing w:val="-1"/>
          <w:sz w:val="24"/>
        </w:rPr>
        <w:t xml:space="preserve"> </w:t>
      </w:r>
      <w:r>
        <w:rPr>
          <w:sz w:val="24"/>
        </w:rPr>
        <w:t>Hoán dụ</w:t>
      </w:r>
      <w:r>
        <w:rPr>
          <w:sz w:val="24"/>
        </w:rPr>
        <w:tab/>
      </w:r>
      <w:r>
        <w:rPr>
          <w:b/>
          <w:color w:val="0000FF"/>
          <w:sz w:val="24"/>
        </w:rPr>
        <w:t>C.</w:t>
      </w:r>
      <w:r>
        <w:rPr>
          <w:b/>
          <w:color w:val="0000FF"/>
          <w:spacing w:val="-1"/>
          <w:sz w:val="24"/>
        </w:rPr>
        <w:t xml:space="preserve"> </w:t>
      </w:r>
      <w:r>
        <w:rPr>
          <w:sz w:val="24"/>
        </w:rPr>
        <w:t>So</w:t>
      </w:r>
      <w:r>
        <w:rPr>
          <w:spacing w:val="-1"/>
          <w:sz w:val="24"/>
        </w:rPr>
        <w:t xml:space="preserve"> </w:t>
      </w:r>
      <w:r>
        <w:rPr>
          <w:sz w:val="24"/>
        </w:rPr>
        <w:t>sánh</w:t>
      </w:r>
      <w:r>
        <w:rPr>
          <w:sz w:val="24"/>
        </w:rPr>
        <w:tab/>
      </w:r>
      <w:r>
        <w:rPr>
          <w:b/>
          <w:color w:val="0000FF"/>
          <w:sz w:val="24"/>
        </w:rPr>
        <w:t xml:space="preserve">D. </w:t>
      </w:r>
      <w:r>
        <w:rPr>
          <w:sz w:val="24"/>
        </w:rPr>
        <w:t>Điệp</w:t>
      </w:r>
      <w:r>
        <w:rPr>
          <w:spacing w:val="-1"/>
          <w:sz w:val="24"/>
        </w:rPr>
        <w:t xml:space="preserve"> </w:t>
      </w:r>
      <w:r>
        <w:rPr>
          <w:sz w:val="24"/>
        </w:rPr>
        <w:t>từ</w:t>
      </w:r>
    </w:p>
    <w:p w14:paraId="243B53F8">
      <w:pPr>
        <w:pStyle w:val="9"/>
        <w:numPr>
          <w:ilvl w:val="0"/>
          <w:numId w:val="1"/>
        </w:numPr>
        <w:tabs>
          <w:tab w:val="left" w:pos="687"/>
        </w:tabs>
        <w:spacing w:before="139" w:after="0" w:line="240" w:lineRule="auto"/>
        <w:ind w:left="686" w:right="0" w:hanging="361"/>
        <w:jc w:val="left"/>
        <w:rPr>
          <w:color w:val="0000FF"/>
          <w:sz w:val="24"/>
        </w:rPr>
      </w:pPr>
      <w:r>
        <w:rPr>
          <w:sz w:val="24"/>
        </w:rPr>
        <w:t>Tác giả gửi đến thông điệp nào qua văn bản trên</w:t>
      </w:r>
      <w:r>
        <w:rPr>
          <w:spacing w:val="-1"/>
          <w:sz w:val="24"/>
        </w:rPr>
        <w:t xml:space="preserve"> </w:t>
      </w:r>
      <w:r>
        <w:rPr>
          <w:sz w:val="24"/>
        </w:rPr>
        <w:t>?</w:t>
      </w:r>
    </w:p>
    <w:p w14:paraId="568575BB">
      <w:pPr>
        <w:pStyle w:val="9"/>
        <w:numPr>
          <w:ilvl w:val="1"/>
          <w:numId w:val="1"/>
        </w:numPr>
        <w:tabs>
          <w:tab w:val="left" w:pos="903"/>
        </w:tabs>
        <w:spacing w:before="137" w:after="0" w:line="240" w:lineRule="auto"/>
        <w:ind w:left="902" w:right="0" w:hanging="294"/>
        <w:jc w:val="left"/>
        <w:rPr>
          <w:sz w:val="24"/>
        </w:rPr>
      </w:pPr>
      <w:r>
        <w:rPr>
          <w:sz w:val="24"/>
        </w:rPr>
        <w:t>Mạnh mẽ để đương đầu với những nghịch cảnh trong cuộc</w:t>
      </w:r>
      <w:r>
        <w:rPr>
          <w:spacing w:val="-21"/>
          <w:sz w:val="24"/>
        </w:rPr>
        <w:t xml:space="preserve"> </w:t>
      </w:r>
      <w:r>
        <w:rPr>
          <w:sz w:val="24"/>
        </w:rPr>
        <w:t>đời.</w:t>
      </w:r>
    </w:p>
    <w:p w14:paraId="1287EBD5">
      <w:pPr>
        <w:pStyle w:val="9"/>
        <w:numPr>
          <w:ilvl w:val="1"/>
          <w:numId w:val="1"/>
        </w:numPr>
        <w:tabs>
          <w:tab w:val="left" w:pos="891"/>
        </w:tabs>
        <w:spacing w:before="139" w:after="0" w:line="240" w:lineRule="auto"/>
        <w:ind w:left="890" w:right="0" w:hanging="282"/>
        <w:jc w:val="left"/>
        <w:rPr>
          <w:sz w:val="24"/>
        </w:rPr>
      </w:pPr>
      <w:r>
        <w:rPr>
          <w:sz w:val="24"/>
        </w:rPr>
        <w:t>Kiên trì theo đuổi mục tiêu của</w:t>
      </w:r>
      <w:r>
        <w:rPr>
          <w:spacing w:val="-4"/>
          <w:sz w:val="24"/>
        </w:rPr>
        <w:t xml:space="preserve"> </w:t>
      </w:r>
      <w:r>
        <w:rPr>
          <w:sz w:val="24"/>
        </w:rPr>
        <w:t>mình.</w:t>
      </w:r>
    </w:p>
    <w:p w14:paraId="40FE4A69">
      <w:pPr>
        <w:pStyle w:val="9"/>
        <w:numPr>
          <w:ilvl w:val="1"/>
          <w:numId w:val="1"/>
        </w:numPr>
        <w:tabs>
          <w:tab w:val="left" w:pos="903"/>
        </w:tabs>
        <w:spacing w:before="137" w:after="0" w:line="240" w:lineRule="auto"/>
        <w:ind w:left="902" w:right="0" w:hanging="294"/>
        <w:jc w:val="left"/>
        <w:rPr>
          <w:sz w:val="24"/>
        </w:rPr>
      </w:pPr>
      <w:r>
        <w:rPr>
          <w:sz w:val="24"/>
        </w:rPr>
        <w:t>Biết nắm bắt cơ hội mà chúng ta có</w:t>
      </w:r>
      <w:r>
        <w:rPr>
          <w:spacing w:val="-4"/>
          <w:sz w:val="24"/>
        </w:rPr>
        <w:t xml:space="preserve"> </w:t>
      </w:r>
      <w:r>
        <w:rPr>
          <w:sz w:val="24"/>
        </w:rPr>
        <w:t>được.</w:t>
      </w:r>
    </w:p>
    <w:p w14:paraId="5A7693DF">
      <w:pPr>
        <w:pStyle w:val="9"/>
        <w:numPr>
          <w:ilvl w:val="1"/>
          <w:numId w:val="1"/>
        </w:numPr>
        <w:tabs>
          <w:tab w:val="left" w:pos="903"/>
        </w:tabs>
        <w:spacing w:before="139" w:after="0" w:line="240" w:lineRule="auto"/>
        <w:ind w:left="902" w:right="0" w:hanging="294"/>
        <w:jc w:val="left"/>
        <w:rPr>
          <w:sz w:val="24"/>
        </w:rPr>
      </w:pPr>
      <w:r>
        <w:rPr>
          <w:sz w:val="24"/>
        </w:rPr>
        <w:t>Tất cả các đáp án</w:t>
      </w:r>
      <w:r>
        <w:rPr>
          <w:spacing w:val="-7"/>
          <w:sz w:val="24"/>
        </w:rPr>
        <w:t xml:space="preserve"> </w:t>
      </w:r>
      <w:r>
        <w:rPr>
          <w:sz w:val="24"/>
        </w:rPr>
        <w:t>trên</w:t>
      </w:r>
    </w:p>
    <w:p w14:paraId="18C02184">
      <w:pPr>
        <w:pStyle w:val="9"/>
        <w:numPr>
          <w:ilvl w:val="0"/>
          <w:numId w:val="1"/>
        </w:numPr>
        <w:tabs>
          <w:tab w:val="left" w:pos="687"/>
        </w:tabs>
        <w:spacing w:before="140" w:after="0" w:line="240" w:lineRule="auto"/>
        <w:ind w:left="686" w:right="0" w:hanging="361"/>
        <w:jc w:val="left"/>
        <w:rPr>
          <w:color w:val="0000FF"/>
          <w:sz w:val="24"/>
        </w:rPr>
      </w:pPr>
      <w:r>
        <w:rPr>
          <w:sz w:val="24"/>
        </w:rPr>
        <w:t xml:space="preserve">Cụm từ </w:t>
      </w:r>
      <w:r>
        <w:rPr>
          <w:i/>
          <w:sz w:val="24"/>
        </w:rPr>
        <w:t xml:space="preserve">dốc ghềnh của cuộc sống </w:t>
      </w:r>
      <w:r>
        <w:rPr>
          <w:sz w:val="24"/>
        </w:rPr>
        <w:t>trong đoạn (3) chỉ điều gì</w:t>
      </w:r>
      <w:r>
        <w:rPr>
          <w:spacing w:val="-5"/>
          <w:sz w:val="24"/>
        </w:rPr>
        <w:t xml:space="preserve"> </w:t>
      </w:r>
      <w:r>
        <w:rPr>
          <w:sz w:val="24"/>
        </w:rPr>
        <w:t>?</w:t>
      </w:r>
    </w:p>
    <w:p w14:paraId="1012F7E6">
      <w:pPr>
        <w:pStyle w:val="9"/>
        <w:numPr>
          <w:ilvl w:val="1"/>
          <w:numId w:val="1"/>
        </w:numPr>
        <w:tabs>
          <w:tab w:val="left" w:pos="903"/>
          <w:tab w:val="left" w:pos="5998"/>
        </w:tabs>
        <w:spacing w:before="139" w:after="0" w:line="240" w:lineRule="auto"/>
        <w:ind w:left="902" w:right="0" w:hanging="294"/>
        <w:jc w:val="left"/>
        <w:rPr>
          <w:sz w:val="24"/>
        </w:rPr>
      </w:pPr>
      <w:r>
        <w:rPr>
          <w:sz w:val="24"/>
        </w:rPr>
        <w:t>Nơi đồi núi</w:t>
      </w:r>
      <w:r>
        <w:rPr>
          <w:spacing w:val="-6"/>
          <w:sz w:val="24"/>
        </w:rPr>
        <w:t xml:space="preserve"> </w:t>
      </w:r>
      <w:r>
        <w:rPr>
          <w:sz w:val="24"/>
        </w:rPr>
        <w:t>hiểm</w:t>
      </w:r>
      <w:r>
        <w:rPr>
          <w:spacing w:val="-1"/>
          <w:sz w:val="24"/>
        </w:rPr>
        <w:t xml:space="preserve"> </w:t>
      </w:r>
      <w:r>
        <w:rPr>
          <w:sz w:val="24"/>
        </w:rPr>
        <w:t>trở</w:t>
      </w:r>
      <w:r>
        <w:rPr>
          <w:sz w:val="24"/>
        </w:rPr>
        <w:tab/>
      </w:r>
      <w:r>
        <w:rPr>
          <w:b/>
          <w:color w:val="0000FF"/>
          <w:sz w:val="24"/>
        </w:rPr>
        <w:t xml:space="preserve">B. </w:t>
      </w:r>
      <w:r>
        <w:rPr>
          <w:sz w:val="24"/>
        </w:rPr>
        <w:t>Nơi bằng</w:t>
      </w:r>
      <w:r>
        <w:rPr>
          <w:spacing w:val="-9"/>
          <w:sz w:val="24"/>
        </w:rPr>
        <w:t xml:space="preserve"> </w:t>
      </w:r>
      <w:r>
        <w:rPr>
          <w:sz w:val="24"/>
        </w:rPr>
        <w:t>phẳng</w:t>
      </w:r>
    </w:p>
    <w:p w14:paraId="432641CA">
      <w:pPr>
        <w:pStyle w:val="6"/>
        <w:tabs>
          <w:tab w:val="left" w:pos="5998"/>
        </w:tabs>
        <w:spacing w:before="137"/>
        <w:ind w:left="609"/>
      </w:pPr>
      <w:r>
        <w:rPr>
          <w:b/>
          <w:color w:val="0000FF"/>
        </w:rPr>
        <w:t xml:space="preserve">C. </w:t>
      </w:r>
      <w:r>
        <w:t>Những khó khăn trong</w:t>
      </w:r>
      <w:r>
        <w:rPr>
          <w:spacing w:val="-13"/>
        </w:rPr>
        <w:t xml:space="preserve"> </w:t>
      </w:r>
      <w:r>
        <w:t>cuộc</w:t>
      </w:r>
      <w:r>
        <w:rPr>
          <w:spacing w:val="-1"/>
        </w:rPr>
        <w:t xml:space="preserve"> </w:t>
      </w:r>
      <w:r>
        <w:t>đời</w:t>
      </w:r>
      <w:r>
        <w:tab/>
      </w:r>
      <w:r>
        <w:rPr>
          <w:b/>
          <w:color w:val="0000FF"/>
        </w:rPr>
        <w:t xml:space="preserve">D. </w:t>
      </w:r>
      <w:r>
        <w:t>Nơi có những điều tuyệt</w:t>
      </w:r>
      <w:r>
        <w:rPr>
          <w:spacing w:val="-8"/>
        </w:rPr>
        <w:t xml:space="preserve"> </w:t>
      </w:r>
      <w:r>
        <w:t>vời</w:t>
      </w:r>
    </w:p>
    <w:p w14:paraId="364F3901">
      <w:pPr>
        <w:pStyle w:val="6"/>
        <w:ind w:left="0"/>
        <w:rPr>
          <w:sz w:val="20"/>
        </w:rPr>
      </w:pPr>
      <w:bookmarkStart w:id="1" w:name="1.2. TIẾNG ANH"/>
      <w:bookmarkEnd w:id="1"/>
    </w:p>
    <w:p w14:paraId="515E5D22">
      <w:pPr>
        <w:pStyle w:val="2"/>
        <w:spacing w:before="231"/>
        <w:ind w:left="36"/>
        <w:jc w:val="center"/>
      </w:pPr>
      <w:bookmarkStart w:id="2" w:name="----HẾT----"/>
      <w:bookmarkEnd w:id="2"/>
      <w:r>
        <w:rPr>
          <w:color w:val="0000FF"/>
        </w:rPr>
        <w:t>----HẾT----</w:t>
      </w:r>
    </w:p>
    <w:p w14:paraId="09E4BADF">
      <w:pPr>
        <w:spacing w:before="139"/>
        <w:ind w:left="38" w:right="0" w:firstLine="0"/>
        <w:jc w:val="center"/>
        <w:rPr>
          <w:b/>
          <w:sz w:val="24"/>
        </w:rPr>
      </w:pPr>
      <w:r>
        <w:rPr>
          <w:b/>
          <w:color w:val="0000FF"/>
          <w:sz w:val="24"/>
        </w:rPr>
        <w:t>BẢNG ĐÁP ÁN</w:t>
      </w:r>
    </w:p>
    <w:p w14:paraId="08E11A54">
      <w:pPr>
        <w:pStyle w:val="6"/>
        <w:ind w:left="0"/>
        <w:rPr>
          <w:b/>
          <w:sz w:val="20"/>
        </w:rPr>
      </w:pPr>
    </w:p>
    <w:p w14:paraId="6B356A9E">
      <w:pPr>
        <w:pStyle w:val="6"/>
        <w:spacing w:before="5"/>
        <w:ind w:left="0"/>
        <w:rPr>
          <w:b/>
          <w:sz w:val="11"/>
        </w:rPr>
      </w:pPr>
    </w:p>
    <w:tbl>
      <w:tblPr>
        <w:tblStyle w:val="5"/>
        <w:tblW w:w="0" w:type="auto"/>
        <w:tblInd w:w="7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1024"/>
        <w:gridCol w:w="1025"/>
        <w:gridCol w:w="1022"/>
        <w:gridCol w:w="1030"/>
        <w:gridCol w:w="1025"/>
        <w:gridCol w:w="1026"/>
        <w:gridCol w:w="1025"/>
        <w:gridCol w:w="1028"/>
        <w:gridCol w:w="1025"/>
      </w:tblGrid>
      <w:tr w14:paraId="299E2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25" w:type="dxa"/>
          </w:tcPr>
          <w:p w14:paraId="3C789AED">
            <w:pPr>
              <w:pStyle w:val="10"/>
              <w:spacing w:line="273" w:lineRule="exact"/>
              <w:ind w:left="317"/>
              <w:rPr>
                <w:b/>
                <w:sz w:val="24"/>
              </w:rPr>
            </w:pPr>
            <w:r>
              <w:rPr>
                <w:b/>
                <w:sz w:val="24"/>
              </w:rPr>
              <w:t>1. B</w:t>
            </w:r>
          </w:p>
        </w:tc>
        <w:tc>
          <w:tcPr>
            <w:tcW w:w="1024" w:type="dxa"/>
          </w:tcPr>
          <w:p w14:paraId="1D486B35">
            <w:pPr>
              <w:pStyle w:val="10"/>
              <w:spacing w:line="273" w:lineRule="exact"/>
              <w:ind w:left="316"/>
              <w:rPr>
                <w:b/>
                <w:sz w:val="24"/>
              </w:rPr>
            </w:pPr>
            <w:r>
              <w:rPr>
                <w:b/>
                <w:sz w:val="24"/>
              </w:rPr>
              <w:t>2. B</w:t>
            </w:r>
          </w:p>
        </w:tc>
        <w:tc>
          <w:tcPr>
            <w:tcW w:w="1025" w:type="dxa"/>
          </w:tcPr>
          <w:p w14:paraId="36E37F7C">
            <w:pPr>
              <w:pStyle w:val="10"/>
              <w:spacing w:line="273" w:lineRule="exact"/>
              <w:ind w:left="308"/>
              <w:rPr>
                <w:b/>
                <w:sz w:val="24"/>
              </w:rPr>
            </w:pPr>
            <w:r>
              <w:rPr>
                <w:b/>
                <w:sz w:val="24"/>
              </w:rPr>
              <w:t>3. A</w:t>
            </w:r>
          </w:p>
        </w:tc>
        <w:tc>
          <w:tcPr>
            <w:tcW w:w="1022" w:type="dxa"/>
          </w:tcPr>
          <w:p w14:paraId="6EBBA36A">
            <w:pPr>
              <w:pStyle w:val="10"/>
              <w:spacing w:line="273" w:lineRule="exact"/>
              <w:ind w:left="308"/>
              <w:rPr>
                <w:b/>
                <w:sz w:val="24"/>
              </w:rPr>
            </w:pPr>
            <w:r>
              <w:rPr>
                <w:b/>
                <w:sz w:val="24"/>
              </w:rPr>
              <w:t>4. A</w:t>
            </w:r>
          </w:p>
        </w:tc>
        <w:tc>
          <w:tcPr>
            <w:tcW w:w="1030" w:type="dxa"/>
          </w:tcPr>
          <w:p w14:paraId="78D98AAD">
            <w:pPr>
              <w:pStyle w:val="10"/>
              <w:spacing w:line="273" w:lineRule="exact"/>
              <w:ind w:left="282"/>
              <w:rPr>
                <w:b/>
                <w:sz w:val="24"/>
              </w:rPr>
            </w:pPr>
            <w:r>
              <w:rPr>
                <w:b/>
                <w:sz w:val="24"/>
              </w:rPr>
              <w:t>5.</w:t>
            </w:r>
            <w:r>
              <w:rPr>
                <w:b/>
                <w:spacing w:val="59"/>
                <w:sz w:val="24"/>
              </w:rPr>
              <w:t xml:space="preserve"> </w:t>
            </w:r>
            <w:r>
              <w:rPr>
                <w:b/>
                <w:sz w:val="24"/>
              </w:rPr>
              <w:t>C</w:t>
            </w:r>
          </w:p>
        </w:tc>
        <w:tc>
          <w:tcPr>
            <w:tcW w:w="1025" w:type="dxa"/>
          </w:tcPr>
          <w:p w14:paraId="400E0B1A">
            <w:pPr>
              <w:pStyle w:val="10"/>
              <w:spacing w:line="273" w:lineRule="exact"/>
              <w:ind w:left="308"/>
              <w:rPr>
                <w:b/>
                <w:sz w:val="24"/>
              </w:rPr>
            </w:pPr>
            <w:r>
              <w:rPr>
                <w:b/>
                <w:sz w:val="24"/>
              </w:rPr>
              <w:t>6. C</w:t>
            </w:r>
          </w:p>
        </w:tc>
        <w:tc>
          <w:tcPr>
            <w:tcW w:w="1026" w:type="dxa"/>
          </w:tcPr>
          <w:p w14:paraId="5C82C883">
            <w:pPr>
              <w:pStyle w:val="10"/>
              <w:spacing w:line="273" w:lineRule="exact"/>
              <w:ind w:left="308"/>
              <w:rPr>
                <w:b/>
                <w:sz w:val="24"/>
              </w:rPr>
            </w:pPr>
            <w:r>
              <w:rPr>
                <w:b/>
                <w:sz w:val="24"/>
              </w:rPr>
              <w:t>7. D</w:t>
            </w:r>
          </w:p>
        </w:tc>
        <w:tc>
          <w:tcPr>
            <w:tcW w:w="1025" w:type="dxa"/>
          </w:tcPr>
          <w:p w14:paraId="4AAA5083">
            <w:pPr>
              <w:pStyle w:val="10"/>
              <w:spacing w:line="273" w:lineRule="exact"/>
              <w:ind w:left="312"/>
              <w:rPr>
                <w:b/>
                <w:sz w:val="24"/>
              </w:rPr>
            </w:pPr>
            <w:r>
              <w:rPr>
                <w:b/>
                <w:sz w:val="24"/>
              </w:rPr>
              <w:t>8. B</w:t>
            </w:r>
          </w:p>
        </w:tc>
        <w:tc>
          <w:tcPr>
            <w:tcW w:w="1028" w:type="dxa"/>
          </w:tcPr>
          <w:p w14:paraId="3CB3F8E5">
            <w:pPr>
              <w:pStyle w:val="10"/>
              <w:spacing w:line="273" w:lineRule="exact"/>
              <w:ind w:left="305"/>
              <w:rPr>
                <w:b/>
                <w:sz w:val="24"/>
              </w:rPr>
            </w:pPr>
            <w:r>
              <w:rPr>
                <w:b/>
                <w:sz w:val="24"/>
              </w:rPr>
              <w:t>9. C</w:t>
            </w:r>
          </w:p>
        </w:tc>
        <w:tc>
          <w:tcPr>
            <w:tcW w:w="1025" w:type="dxa"/>
          </w:tcPr>
          <w:p w14:paraId="7D5CD838">
            <w:pPr>
              <w:pStyle w:val="10"/>
              <w:spacing w:line="273" w:lineRule="exact"/>
              <w:ind w:left="249"/>
              <w:rPr>
                <w:b/>
                <w:sz w:val="24"/>
              </w:rPr>
            </w:pPr>
            <w:r>
              <w:rPr>
                <w:b/>
                <w:sz w:val="24"/>
              </w:rPr>
              <w:t>10. B</w:t>
            </w:r>
          </w:p>
        </w:tc>
      </w:tr>
      <w:tr w14:paraId="2768C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25" w:type="dxa"/>
          </w:tcPr>
          <w:p w14:paraId="711C655E">
            <w:pPr>
              <w:pStyle w:val="10"/>
              <w:spacing w:line="275" w:lineRule="exact"/>
              <w:ind w:left="252"/>
              <w:rPr>
                <w:b/>
                <w:sz w:val="24"/>
              </w:rPr>
            </w:pPr>
            <w:r>
              <w:rPr>
                <w:b/>
                <w:sz w:val="24"/>
              </w:rPr>
              <w:t>11. A</w:t>
            </w:r>
          </w:p>
        </w:tc>
        <w:tc>
          <w:tcPr>
            <w:tcW w:w="1024" w:type="dxa"/>
          </w:tcPr>
          <w:p w14:paraId="4EF148F5">
            <w:pPr>
              <w:pStyle w:val="10"/>
              <w:spacing w:line="275" w:lineRule="exact"/>
              <w:ind w:right="226"/>
              <w:jc w:val="right"/>
              <w:rPr>
                <w:b/>
                <w:sz w:val="24"/>
              </w:rPr>
            </w:pPr>
            <w:r>
              <w:rPr>
                <w:b/>
                <w:sz w:val="24"/>
              </w:rPr>
              <w:t>12. A</w:t>
            </w:r>
          </w:p>
        </w:tc>
        <w:tc>
          <w:tcPr>
            <w:tcW w:w="1025" w:type="dxa"/>
          </w:tcPr>
          <w:p w14:paraId="69C64C8F">
            <w:pPr>
              <w:pStyle w:val="10"/>
              <w:spacing w:line="275" w:lineRule="exact"/>
              <w:ind w:left="248"/>
              <w:rPr>
                <w:b/>
                <w:sz w:val="24"/>
              </w:rPr>
            </w:pPr>
            <w:r>
              <w:rPr>
                <w:b/>
                <w:sz w:val="24"/>
              </w:rPr>
              <w:t>13. D</w:t>
            </w:r>
          </w:p>
        </w:tc>
        <w:tc>
          <w:tcPr>
            <w:tcW w:w="1022" w:type="dxa"/>
          </w:tcPr>
          <w:p w14:paraId="60C8813E">
            <w:pPr>
              <w:pStyle w:val="10"/>
              <w:spacing w:line="275" w:lineRule="exact"/>
              <w:ind w:left="255"/>
              <w:rPr>
                <w:b/>
                <w:sz w:val="24"/>
              </w:rPr>
            </w:pPr>
            <w:r>
              <w:rPr>
                <w:b/>
                <w:sz w:val="24"/>
              </w:rPr>
              <w:t>14. B</w:t>
            </w:r>
          </w:p>
        </w:tc>
        <w:tc>
          <w:tcPr>
            <w:tcW w:w="1030" w:type="dxa"/>
          </w:tcPr>
          <w:p w14:paraId="64415518">
            <w:pPr>
              <w:pStyle w:val="10"/>
              <w:spacing w:line="275" w:lineRule="exact"/>
              <w:ind w:left="251"/>
              <w:rPr>
                <w:b/>
                <w:sz w:val="24"/>
              </w:rPr>
            </w:pPr>
            <w:r>
              <w:rPr>
                <w:b/>
                <w:sz w:val="24"/>
              </w:rPr>
              <w:t>15. D</w:t>
            </w:r>
          </w:p>
        </w:tc>
        <w:tc>
          <w:tcPr>
            <w:tcW w:w="1025" w:type="dxa"/>
          </w:tcPr>
          <w:p w14:paraId="399A4DD1">
            <w:pPr>
              <w:pStyle w:val="10"/>
              <w:spacing w:line="275" w:lineRule="exact"/>
              <w:ind w:left="256"/>
              <w:rPr>
                <w:b/>
                <w:sz w:val="24"/>
              </w:rPr>
            </w:pPr>
            <w:r>
              <w:rPr>
                <w:b/>
                <w:sz w:val="24"/>
              </w:rPr>
              <w:t>16. B</w:t>
            </w:r>
          </w:p>
        </w:tc>
        <w:tc>
          <w:tcPr>
            <w:tcW w:w="1026" w:type="dxa"/>
          </w:tcPr>
          <w:p w14:paraId="27553465">
            <w:pPr>
              <w:pStyle w:val="10"/>
              <w:spacing w:line="275" w:lineRule="exact"/>
              <w:ind w:left="251"/>
              <w:rPr>
                <w:b/>
                <w:sz w:val="24"/>
              </w:rPr>
            </w:pPr>
            <w:r>
              <w:rPr>
                <w:b/>
                <w:sz w:val="24"/>
              </w:rPr>
              <w:t>17. D</w:t>
            </w:r>
          </w:p>
        </w:tc>
        <w:tc>
          <w:tcPr>
            <w:tcW w:w="1025" w:type="dxa"/>
          </w:tcPr>
          <w:p w14:paraId="249F553E">
            <w:pPr>
              <w:pStyle w:val="10"/>
              <w:spacing w:line="275" w:lineRule="exact"/>
              <w:ind w:right="234"/>
              <w:jc w:val="right"/>
              <w:rPr>
                <w:b/>
                <w:sz w:val="24"/>
              </w:rPr>
            </w:pPr>
            <w:r>
              <w:rPr>
                <w:b/>
                <w:sz w:val="24"/>
              </w:rPr>
              <w:t>18. C</w:t>
            </w:r>
          </w:p>
        </w:tc>
        <w:tc>
          <w:tcPr>
            <w:tcW w:w="1028" w:type="dxa"/>
          </w:tcPr>
          <w:p w14:paraId="027C3791">
            <w:pPr>
              <w:pStyle w:val="10"/>
              <w:spacing w:line="275" w:lineRule="exact"/>
              <w:ind w:left="245"/>
              <w:rPr>
                <w:b/>
                <w:sz w:val="24"/>
              </w:rPr>
            </w:pPr>
            <w:r>
              <w:rPr>
                <w:b/>
                <w:sz w:val="24"/>
              </w:rPr>
              <w:t>19. D</w:t>
            </w:r>
          </w:p>
        </w:tc>
        <w:tc>
          <w:tcPr>
            <w:tcW w:w="1025" w:type="dxa"/>
          </w:tcPr>
          <w:p w14:paraId="1872F36F">
            <w:pPr>
              <w:pStyle w:val="10"/>
              <w:spacing w:line="275" w:lineRule="exact"/>
              <w:ind w:left="242"/>
              <w:rPr>
                <w:b/>
                <w:sz w:val="24"/>
              </w:rPr>
            </w:pPr>
            <w:r>
              <w:rPr>
                <w:b/>
                <w:sz w:val="24"/>
              </w:rPr>
              <w:t>20. C</w:t>
            </w:r>
          </w:p>
        </w:tc>
      </w:tr>
    </w:tbl>
    <w:p w14:paraId="7D0F0BA7">
      <w:pPr>
        <w:spacing w:after="0"/>
        <w:rPr>
          <w:sz w:val="24"/>
        </w:rPr>
        <w:sectPr>
          <w:footerReference r:id="rId6" w:type="default"/>
          <w:pgSz w:w="11930" w:h="16860"/>
          <w:pgMar w:top="640" w:right="0" w:bottom="480" w:left="240" w:header="0" w:footer="270" w:gutter="0"/>
          <w:cols w:space="720" w:num="1"/>
        </w:sectPr>
      </w:pPr>
    </w:p>
    <w:p w14:paraId="15AD5B4B">
      <w:pPr>
        <w:pStyle w:val="6"/>
        <w:ind w:left="0"/>
        <w:rPr>
          <w:b/>
          <w:sz w:val="26"/>
        </w:rPr>
      </w:pPr>
    </w:p>
    <w:p w14:paraId="0670AE3E">
      <w:pPr>
        <w:pStyle w:val="6"/>
        <w:ind w:left="0"/>
        <w:rPr>
          <w:b/>
          <w:sz w:val="26"/>
        </w:rPr>
      </w:pPr>
    </w:p>
    <w:p w14:paraId="7581CE12">
      <w:pPr>
        <w:spacing w:before="158"/>
        <w:ind w:left="326" w:right="0" w:firstLine="0"/>
        <w:jc w:val="left"/>
        <w:rPr>
          <w:b/>
          <w:sz w:val="24"/>
        </w:rPr>
      </w:pPr>
      <w:r>
        <w:rPr>
          <w:b/>
          <w:sz w:val="24"/>
        </w:rPr>
        <w:t>PHẦN 1. NGÔN NGỮ</w:t>
      </w:r>
    </w:p>
    <w:p w14:paraId="7D872BFF">
      <w:pPr>
        <w:pStyle w:val="9"/>
        <w:numPr>
          <w:ilvl w:val="1"/>
          <w:numId w:val="4"/>
        </w:numPr>
        <w:tabs>
          <w:tab w:val="left" w:pos="747"/>
        </w:tabs>
        <w:spacing w:before="101" w:after="0" w:line="240" w:lineRule="auto"/>
        <w:ind w:left="861" w:leftChars="0" w:right="0" w:hanging="421" w:firstLineChars="0"/>
        <w:jc w:val="left"/>
        <w:rPr>
          <w:b/>
          <w:sz w:val="24"/>
        </w:rPr>
      </w:pPr>
      <w:r>
        <w:rPr>
          <w:b/>
          <w:sz w:val="24"/>
        </w:rPr>
        <w:t>TIẾNG</w:t>
      </w:r>
      <w:r>
        <w:rPr>
          <w:b/>
          <w:spacing w:val="-8"/>
          <w:sz w:val="24"/>
        </w:rPr>
        <w:t xml:space="preserve"> </w:t>
      </w:r>
      <w:r>
        <w:rPr>
          <w:b/>
          <w:sz w:val="24"/>
        </w:rPr>
        <w:t>VIỆT</w:t>
      </w:r>
    </w:p>
    <w:p w14:paraId="30DA9AC2">
      <w:pPr>
        <w:pStyle w:val="9"/>
        <w:numPr>
          <w:ilvl w:val="0"/>
          <w:numId w:val="5"/>
        </w:numPr>
        <w:tabs>
          <w:tab w:val="left" w:pos="567"/>
        </w:tabs>
        <w:spacing w:before="101" w:after="0" w:line="240" w:lineRule="auto"/>
        <w:ind w:left="566" w:right="0" w:hanging="241"/>
        <w:jc w:val="left"/>
        <w:rPr>
          <w:sz w:val="24"/>
        </w:rPr>
      </w:pPr>
      <w:r>
        <w:rPr>
          <w:b/>
          <w:color w:val="FF0000"/>
          <w:sz w:val="24"/>
        </w:rPr>
        <w:t>B</w:t>
      </w:r>
    </w:p>
    <w:p w14:paraId="21A1CA83">
      <w:pPr>
        <w:spacing w:before="60"/>
        <w:ind w:left="310" w:right="3352" w:firstLine="0"/>
        <w:jc w:val="center"/>
        <w:rPr>
          <w:b/>
          <w:sz w:val="24"/>
        </w:rPr>
      </w:pPr>
      <w:r>
        <w:br w:type="column"/>
      </w:r>
      <w:r>
        <w:rPr>
          <w:b/>
          <w:color w:val="0000FF"/>
          <w:sz w:val="24"/>
        </w:rPr>
        <w:t>HƯỚNG DẪN GIẢI CHI TIẾT</w:t>
      </w:r>
    </w:p>
    <w:p w14:paraId="1E3B72CB">
      <w:pPr>
        <w:spacing w:before="43"/>
        <w:ind w:left="310" w:right="3359" w:firstLine="0"/>
        <w:jc w:val="center"/>
        <w:rPr>
          <w:b/>
          <w:sz w:val="24"/>
        </w:rPr>
      </w:pPr>
      <w:r>
        <w:rPr>
          <w:b/>
          <w:color w:val="0000FF"/>
          <w:sz w:val="24"/>
        </w:rPr>
        <w:t>Thực hiện: Ban chuyên môn Tuyensinh247.com</w:t>
      </w:r>
    </w:p>
    <w:p w14:paraId="32291280">
      <w:pPr>
        <w:spacing w:after="0"/>
        <w:jc w:val="center"/>
        <w:rPr>
          <w:sz w:val="24"/>
        </w:rPr>
        <w:sectPr>
          <w:footerReference r:id="rId7" w:type="default"/>
          <w:pgSz w:w="11930" w:h="16860"/>
          <w:pgMar w:top="1280" w:right="0" w:bottom="800" w:left="240" w:header="0" w:footer="601" w:gutter="0"/>
          <w:pgNumType w:start="22"/>
          <w:cols w:equalWidth="0" w:num="2">
            <w:col w:w="2675" w:space="413"/>
            <w:col w:w="8602"/>
          </w:cols>
        </w:sectPr>
      </w:pPr>
    </w:p>
    <w:p w14:paraId="6B9EC642">
      <w:pPr>
        <w:spacing w:before="134"/>
        <w:ind w:left="326" w:right="0" w:firstLine="0"/>
        <w:jc w:val="left"/>
        <w:rPr>
          <w:i/>
          <w:sz w:val="24"/>
        </w:rPr>
      </w:pPr>
      <w:r>
        <w:rPr>
          <w:b/>
          <w:color w:val="0000FF"/>
          <w:sz w:val="24"/>
        </w:rPr>
        <w:t xml:space="preserve">Phương pháp: </w:t>
      </w:r>
      <w:r>
        <w:rPr>
          <w:sz w:val="24"/>
        </w:rPr>
        <w:t xml:space="preserve">Căn cứ bài </w:t>
      </w:r>
      <w:r>
        <w:rPr>
          <w:i/>
          <w:sz w:val="24"/>
        </w:rPr>
        <w:t>Tục ngữ về thiên nhiên lao động sản xuất</w:t>
      </w:r>
    </w:p>
    <w:p w14:paraId="7A134D50">
      <w:pPr>
        <w:pStyle w:val="2"/>
        <w:spacing w:before="142"/>
      </w:pPr>
      <w:bookmarkStart w:id="3" w:name="Cách giải:"/>
      <w:bookmarkEnd w:id="3"/>
      <w:r>
        <w:rPr>
          <w:color w:val="0000FF"/>
        </w:rPr>
        <w:t>Cách giải:</w:t>
      </w:r>
    </w:p>
    <w:p w14:paraId="7BE91882">
      <w:pPr>
        <w:pStyle w:val="9"/>
        <w:numPr>
          <w:ilvl w:val="0"/>
          <w:numId w:val="6"/>
        </w:numPr>
        <w:tabs>
          <w:tab w:val="left" w:pos="466"/>
        </w:tabs>
        <w:spacing w:before="134" w:after="0" w:line="240" w:lineRule="auto"/>
        <w:ind w:left="465" w:right="0" w:hanging="140"/>
        <w:jc w:val="left"/>
        <w:rPr>
          <w:i/>
          <w:sz w:val="24"/>
        </w:rPr>
      </w:pPr>
      <w:r>
        <w:rPr>
          <w:sz w:val="24"/>
        </w:rPr>
        <w:t xml:space="preserve">Tục ngữ: </w:t>
      </w:r>
      <w:r>
        <w:rPr>
          <w:i/>
          <w:sz w:val="24"/>
        </w:rPr>
        <w:t>Muốn lành nghề, chớ nề học</w:t>
      </w:r>
      <w:r>
        <w:rPr>
          <w:i/>
          <w:spacing w:val="-15"/>
          <w:sz w:val="24"/>
        </w:rPr>
        <w:t xml:space="preserve"> </w:t>
      </w:r>
      <w:r>
        <w:rPr>
          <w:i/>
          <w:sz w:val="24"/>
        </w:rPr>
        <w:t>hỏi</w:t>
      </w:r>
    </w:p>
    <w:p w14:paraId="56CFB296">
      <w:pPr>
        <w:pStyle w:val="2"/>
        <w:spacing w:before="142"/>
      </w:pPr>
      <w:bookmarkStart w:id="4" w:name="Chọn B."/>
      <w:bookmarkEnd w:id="4"/>
      <w:r>
        <w:rPr>
          <w:color w:val="0000FF"/>
        </w:rPr>
        <w:t>Chọn B.</w:t>
      </w:r>
    </w:p>
    <w:p w14:paraId="37AE7A7C">
      <w:pPr>
        <w:pStyle w:val="9"/>
        <w:numPr>
          <w:ilvl w:val="0"/>
          <w:numId w:val="5"/>
        </w:numPr>
        <w:tabs>
          <w:tab w:val="left" w:pos="567"/>
        </w:tabs>
        <w:spacing w:before="140" w:after="0" w:line="240" w:lineRule="auto"/>
        <w:ind w:left="566" w:right="0" w:hanging="241"/>
        <w:jc w:val="left"/>
        <w:rPr>
          <w:sz w:val="24"/>
        </w:rPr>
      </w:pPr>
      <w:r>
        <w:rPr>
          <w:b/>
          <w:color w:val="FF0000"/>
          <w:sz w:val="24"/>
        </w:rPr>
        <w:t>B</w:t>
      </w:r>
    </w:p>
    <w:p w14:paraId="71DE6794">
      <w:pPr>
        <w:spacing w:before="134"/>
        <w:ind w:left="326" w:right="0" w:firstLine="0"/>
        <w:jc w:val="left"/>
        <w:rPr>
          <w:i/>
          <w:sz w:val="24"/>
        </w:rPr>
      </w:pPr>
      <w:r>
        <w:rPr>
          <w:b/>
          <w:color w:val="0000FF"/>
          <w:sz w:val="24"/>
        </w:rPr>
        <w:t xml:space="preserve">Phương pháp: </w:t>
      </w:r>
      <w:r>
        <w:rPr>
          <w:sz w:val="24"/>
        </w:rPr>
        <w:t xml:space="preserve">Căn cứ truyện cổ tích </w:t>
      </w:r>
      <w:r>
        <w:rPr>
          <w:i/>
          <w:sz w:val="24"/>
        </w:rPr>
        <w:t>Tấm Cám</w:t>
      </w:r>
    </w:p>
    <w:p w14:paraId="7996B19A">
      <w:pPr>
        <w:pStyle w:val="2"/>
        <w:spacing w:before="144"/>
      </w:pPr>
      <w:bookmarkStart w:id="5" w:name="Cách giải:"/>
      <w:bookmarkEnd w:id="5"/>
      <w:r>
        <w:rPr>
          <w:color w:val="0000FF"/>
        </w:rPr>
        <w:t>Cách giải:</w:t>
      </w:r>
    </w:p>
    <w:p w14:paraId="67B379CF">
      <w:pPr>
        <w:pStyle w:val="9"/>
        <w:numPr>
          <w:ilvl w:val="0"/>
          <w:numId w:val="6"/>
        </w:numPr>
        <w:tabs>
          <w:tab w:val="left" w:pos="468"/>
        </w:tabs>
        <w:spacing w:before="132" w:after="0" w:line="360" w:lineRule="auto"/>
        <w:ind w:left="326" w:right="342" w:firstLine="0"/>
        <w:jc w:val="left"/>
        <w:rPr>
          <w:sz w:val="24"/>
        </w:rPr>
      </w:pPr>
      <w:r>
        <w:rPr>
          <w:sz w:val="24"/>
        </w:rPr>
        <w:t>Sự biến hóa của nhân vật Tấm đã thể hiện sức sống, sức trỗi dậy mãnh liệt của con người trước sự vùi dập của kẻ ác. Đây là sức mạnh của cái thiện thắng cái</w:t>
      </w:r>
      <w:r>
        <w:rPr>
          <w:spacing w:val="-15"/>
          <w:sz w:val="24"/>
        </w:rPr>
        <w:t xml:space="preserve"> </w:t>
      </w:r>
      <w:r>
        <w:rPr>
          <w:sz w:val="24"/>
        </w:rPr>
        <w:t>ác.</w:t>
      </w:r>
    </w:p>
    <w:p w14:paraId="479764EC">
      <w:pPr>
        <w:pStyle w:val="2"/>
        <w:spacing w:before="5"/>
      </w:pPr>
      <w:bookmarkStart w:id="6" w:name="Chọn B."/>
      <w:bookmarkEnd w:id="6"/>
      <w:r>
        <w:rPr>
          <w:color w:val="0000FF"/>
        </w:rPr>
        <w:t>Chọn B.</w:t>
      </w:r>
    </w:p>
    <w:p w14:paraId="2F70D2C5">
      <w:pPr>
        <w:pStyle w:val="9"/>
        <w:numPr>
          <w:ilvl w:val="0"/>
          <w:numId w:val="5"/>
        </w:numPr>
        <w:tabs>
          <w:tab w:val="left" w:pos="567"/>
        </w:tabs>
        <w:spacing w:before="139" w:after="0" w:line="240" w:lineRule="auto"/>
        <w:ind w:left="566" w:right="0" w:hanging="241"/>
        <w:jc w:val="left"/>
        <w:rPr>
          <w:sz w:val="24"/>
        </w:rPr>
      </w:pPr>
      <w:r>
        <w:rPr>
          <w:b/>
          <w:color w:val="FF0000"/>
          <w:w w:val="97"/>
          <w:sz w:val="24"/>
        </w:rPr>
        <w:t>A</w:t>
      </w:r>
    </w:p>
    <w:p w14:paraId="00F6159E">
      <w:pPr>
        <w:spacing w:before="132"/>
        <w:ind w:left="326" w:right="0" w:firstLine="0"/>
        <w:jc w:val="left"/>
        <w:rPr>
          <w:i/>
          <w:sz w:val="24"/>
        </w:rPr>
      </w:pPr>
      <w:r>
        <w:rPr>
          <w:b/>
          <w:color w:val="0000FF"/>
          <w:sz w:val="24"/>
        </w:rPr>
        <w:t xml:space="preserve">Phương pháp: </w:t>
      </w:r>
      <w:r>
        <w:rPr>
          <w:sz w:val="24"/>
        </w:rPr>
        <w:t xml:space="preserve">Căn cứ bài thơ </w:t>
      </w:r>
      <w:r>
        <w:rPr>
          <w:i/>
          <w:sz w:val="24"/>
        </w:rPr>
        <w:t>Khóc Dương Khuê</w:t>
      </w:r>
    </w:p>
    <w:p w14:paraId="61BE59D0">
      <w:pPr>
        <w:pStyle w:val="2"/>
        <w:spacing w:before="145"/>
      </w:pPr>
      <w:bookmarkStart w:id="7" w:name="Cách giải:"/>
      <w:bookmarkEnd w:id="7"/>
      <w:r>
        <w:rPr>
          <w:color w:val="0000FF"/>
        </w:rPr>
        <w:t>Cách giải:</w:t>
      </w:r>
    </w:p>
    <w:p w14:paraId="0DD2B2C8">
      <w:pPr>
        <w:pStyle w:val="9"/>
        <w:numPr>
          <w:ilvl w:val="0"/>
          <w:numId w:val="6"/>
        </w:numPr>
        <w:tabs>
          <w:tab w:val="left" w:pos="466"/>
        </w:tabs>
        <w:spacing w:before="132" w:after="0" w:line="240" w:lineRule="auto"/>
        <w:ind w:left="465" w:right="0" w:hanging="140"/>
        <w:jc w:val="left"/>
        <w:rPr>
          <w:sz w:val="24"/>
        </w:rPr>
      </w:pPr>
      <w:bookmarkStart w:id="8" w:name="Chọn A."/>
      <w:bookmarkEnd w:id="8"/>
      <w:bookmarkStart w:id="9" w:name="Chọn A."/>
      <w:bookmarkEnd w:id="9"/>
      <w:r>
        <w:rPr>
          <w:sz w:val="24"/>
        </w:rPr>
        <w:t>Thể thơ: Song thất lục</w:t>
      </w:r>
      <w:r>
        <w:rPr>
          <w:spacing w:val="-10"/>
          <w:sz w:val="24"/>
        </w:rPr>
        <w:t xml:space="preserve"> </w:t>
      </w:r>
      <w:r>
        <w:rPr>
          <w:sz w:val="24"/>
        </w:rPr>
        <w:t>bát</w:t>
      </w:r>
    </w:p>
    <w:p w14:paraId="044127B2">
      <w:pPr>
        <w:pStyle w:val="2"/>
        <w:spacing w:before="144"/>
      </w:pPr>
      <w:r>
        <w:rPr>
          <w:color w:val="0000FF"/>
        </w:rPr>
        <w:t>Chọn A.</w:t>
      </w:r>
    </w:p>
    <w:p w14:paraId="412F3AB5">
      <w:pPr>
        <w:pStyle w:val="9"/>
        <w:numPr>
          <w:ilvl w:val="0"/>
          <w:numId w:val="5"/>
        </w:numPr>
        <w:tabs>
          <w:tab w:val="left" w:pos="567"/>
        </w:tabs>
        <w:spacing w:before="137" w:after="0" w:line="240" w:lineRule="auto"/>
        <w:ind w:left="566" w:right="0" w:hanging="241"/>
        <w:jc w:val="left"/>
        <w:rPr>
          <w:sz w:val="24"/>
        </w:rPr>
      </w:pPr>
      <w:r>
        <w:rPr>
          <w:b/>
          <w:color w:val="FF0000"/>
          <w:w w:val="97"/>
          <w:sz w:val="24"/>
        </w:rPr>
        <w:t>A</w:t>
      </w:r>
    </w:p>
    <w:p w14:paraId="5C60D8A9">
      <w:pPr>
        <w:spacing w:before="134"/>
        <w:ind w:left="326" w:right="0" w:firstLine="0"/>
        <w:jc w:val="left"/>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14:paraId="4E834108">
      <w:pPr>
        <w:pStyle w:val="2"/>
        <w:spacing w:before="142"/>
      </w:pPr>
      <w:bookmarkStart w:id="10" w:name="Cách giải:"/>
      <w:bookmarkEnd w:id="10"/>
      <w:r>
        <w:rPr>
          <w:color w:val="0000FF"/>
        </w:rPr>
        <w:t>Cách giải:</w:t>
      </w:r>
    </w:p>
    <w:p w14:paraId="73A5ED4F">
      <w:pPr>
        <w:pStyle w:val="9"/>
        <w:numPr>
          <w:ilvl w:val="0"/>
          <w:numId w:val="6"/>
        </w:numPr>
        <w:tabs>
          <w:tab w:val="left" w:pos="466"/>
        </w:tabs>
        <w:spacing w:before="134" w:after="0" w:line="240" w:lineRule="auto"/>
        <w:ind w:left="465" w:right="0" w:hanging="140"/>
        <w:jc w:val="left"/>
        <w:rPr>
          <w:sz w:val="24"/>
        </w:rPr>
      </w:pPr>
      <w:r>
        <w:rPr>
          <w:sz w:val="24"/>
        </w:rPr>
        <w:t>Từ có thể có một nghĩa hay nhiều nghĩa. Từ nhiều nghĩa là kết quả của hiện tượng chuyển</w:t>
      </w:r>
      <w:r>
        <w:rPr>
          <w:spacing w:val="-14"/>
          <w:sz w:val="24"/>
        </w:rPr>
        <w:t xml:space="preserve"> </w:t>
      </w:r>
      <w:r>
        <w:rPr>
          <w:sz w:val="24"/>
        </w:rPr>
        <w:t>nghĩa.</w:t>
      </w:r>
    </w:p>
    <w:p w14:paraId="3E07B04B">
      <w:pPr>
        <w:pStyle w:val="9"/>
        <w:numPr>
          <w:ilvl w:val="0"/>
          <w:numId w:val="6"/>
        </w:numPr>
        <w:tabs>
          <w:tab w:val="left" w:pos="478"/>
        </w:tabs>
        <w:spacing w:before="140" w:after="0" w:line="357" w:lineRule="auto"/>
        <w:ind w:left="326" w:right="552" w:firstLine="0"/>
        <w:jc w:val="left"/>
        <w:rPr>
          <w:sz w:val="24"/>
        </w:rPr>
      </w:pPr>
      <w:r>
        <w:rPr>
          <w:sz w:val="24"/>
        </w:rPr>
        <w:t>Nghĩa gốc là nghĩa xuất hiện từ đầu, làm cơ sở để hình thành các nghĩa khác. Nghĩa chuyển là nghĩa được hình thành trên cơ sở của nghĩa</w:t>
      </w:r>
      <w:r>
        <w:rPr>
          <w:spacing w:val="-6"/>
          <w:sz w:val="24"/>
        </w:rPr>
        <w:t xml:space="preserve"> </w:t>
      </w:r>
      <w:r>
        <w:rPr>
          <w:sz w:val="24"/>
        </w:rPr>
        <w:t>gốc.</w:t>
      </w:r>
    </w:p>
    <w:p w14:paraId="77AB8F62">
      <w:pPr>
        <w:pStyle w:val="6"/>
        <w:spacing w:before="3" w:line="360" w:lineRule="auto"/>
        <w:ind w:right="382"/>
      </w:pPr>
      <w:r>
        <w:t>Trong câu trên từ được dùng với nghĩa chuyển là từ “tay” - chuyển nghĩa theo phương thức hoán dụ dùng bộ phận (tay) để nói toàn thể (con người)</w:t>
      </w:r>
    </w:p>
    <w:p w14:paraId="69F5CC3E">
      <w:pPr>
        <w:pStyle w:val="2"/>
        <w:spacing w:before="5"/>
      </w:pPr>
      <w:bookmarkStart w:id="11" w:name="Chọn A."/>
      <w:bookmarkEnd w:id="11"/>
      <w:r>
        <w:rPr>
          <w:color w:val="0000FF"/>
        </w:rPr>
        <w:t>Chọn A.</w:t>
      </w:r>
    </w:p>
    <w:p w14:paraId="471EA7D5">
      <w:pPr>
        <w:pStyle w:val="9"/>
        <w:numPr>
          <w:ilvl w:val="0"/>
          <w:numId w:val="5"/>
        </w:numPr>
        <w:tabs>
          <w:tab w:val="left" w:pos="567"/>
        </w:tabs>
        <w:spacing w:before="139" w:after="0" w:line="240" w:lineRule="auto"/>
        <w:ind w:left="566" w:right="0" w:hanging="241"/>
        <w:jc w:val="left"/>
        <w:rPr>
          <w:sz w:val="24"/>
        </w:rPr>
      </w:pPr>
      <w:r>
        <w:rPr>
          <w:b/>
          <w:color w:val="FF0000"/>
          <w:w w:val="97"/>
          <w:sz w:val="24"/>
        </w:rPr>
        <w:t>C</w:t>
      </w:r>
    </w:p>
    <w:p w14:paraId="2068875A">
      <w:pPr>
        <w:spacing w:before="132"/>
        <w:ind w:left="326" w:right="0" w:firstLine="0"/>
        <w:jc w:val="left"/>
        <w:rPr>
          <w:sz w:val="24"/>
        </w:rPr>
      </w:pPr>
      <w:r>
        <w:rPr>
          <w:b/>
          <w:color w:val="0000FF"/>
          <w:sz w:val="24"/>
        </w:rPr>
        <w:t xml:space="preserve">Phương pháp: </w:t>
      </w:r>
      <w:r>
        <w:rPr>
          <w:sz w:val="24"/>
        </w:rPr>
        <w:t xml:space="preserve">Căn cứ bài thơ </w:t>
      </w:r>
      <w:r>
        <w:rPr>
          <w:i/>
          <w:sz w:val="24"/>
        </w:rPr>
        <w:t xml:space="preserve">Đất nước – </w:t>
      </w:r>
      <w:r>
        <w:rPr>
          <w:sz w:val="24"/>
        </w:rPr>
        <w:t>Nguyễn Đình Thi</w:t>
      </w:r>
    </w:p>
    <w:p w14:paraId="7A814EE3">
      <w:pPr>
        <w:pStyle w:val="2"/>
        <w:spacing w:before="144"/>
      </w:pPr>
      <w:bookmarkStart w:id="12" w:name="Cách giải:"/>
      <w:bookmarkEnd w:id="12"/>
      <w:r>
        <w:rPr>
          <w:color w:val="0000FF"/>
        </w:rPr>
        <w:t>Cách giải:</w:t>
      </w:r>
    </w:p>
    <w:p w14:paraId="2E9B2099">
      <w:pPr>
        <w:spacing w:after="0"/>
        <w:sectPr>
          <w:type w:val="continuous"/>
          <w:pgSz w:w="11930" w:h="16860"/>
          <w:pgMar w:top="260" w:right="0" w:bottom="700" w:left="240" w:header="720" w:footer="720" w:gutter="0"/>
          <w:cols w:space="720" w:num="1"/>
        </w:sectPr>
      </w:pPr>
    </w:p>
    <w:p w14:paraId="4EF364B4">
      <w:pPr>
        <w:pStyle w:val="6"/>
        <w:ind w:left="0"/>
        <w:rPr>
          <w:b/>
          <w:sz w:val="26"/>
        </w:rPr>
      </w:pPr>
    </w:p>
    <w:p w14:paraId="482197A4">
      <w:pPr>
        <w:pStyle w:val="6"/>
        <w:ind w:left="0"/>
        <w:rPr>
          <w:b/>
          <w:sz w:val="26"/>
        </w:rPr>
      </w:pPr>
    </w:p>
    <w:p w14:paraId="30338C14">
      <w:pPr>
        <w:pStyle w:val="6"/>
        <w:spacing w:before="11"/>
        <w:ind w:left="0"/>
        <w:rPr>
          <w:b/>
          <w:sz w:val="31"/>
        </w:rPr>
      </w:pPr>
    </w:p>
    <w:p w14:paraId="64FEF279">
      <w:pPr>
        <w:spacing w:before="0"/>
        <w:ind w:left="326" w:right="0" w:firstLine="0"/>
        <w:jc w:val="left"/>
        <w:rPr>
          <w:b/>
          <w:sz w:val="24"/>
        </w:rPr>
      </w:pPr>
      <w:r>
        <w:rPr>
          <w:b/>
          <w:color w:val="0000FF"/>
          <w:sz w:val="24"/>
        </w:rPr>
        <w:t>Chọn C.</w:t>
      </w:r>
    </w:p>
    <w:p w14:paraId="27B5286B">
      <w:pPr>
        <w:pStyle w:val="9"/>
        <w:numPr>
          <w:ilvl w:val="0"/>
          <w:numId w:val="5"/>
        </w:numPr>
        <w:tabs>
          <w:tab w:val="left" w:pos="567"/>
        </w:tabs>
        <w:spacing w:before="137" w:after="0" w:line="240" w:lineRule="auto"/>
        <w:ind w:left="566" w:right="0" w:hanging="241"/>
        <w:jc w:val="left"/>
        <w:rPr>
          <w:sz w:val="24"/>
        </w:rPr>
      </w:pPr>
      <w:r>
        <w:rPr>
          <w:b/>
          <w:color w:val="FF0000"/>
          <w:w w:val="97"/>
          <w:sz w:val="24"/>
        </w:rPr>
        <w:t>C</w:t>
      </w:r>
    </w:p>
    <w:p w14:paraId="5BF327F4">
      <w:pPr>
        <w:spacing w:before="135" w:line="360" w:lineRule="auto"/>
        <w:ind w:left="326" w:right="5327" w:firstLine="0"/>
        <w:jc w:val="left"/>
        <w:rPr>
          <w:i/>
          <w:sz w:val="24"/>
        </w:rPr>
      </w:pPr>
      <w:r>
        <w:br w:type="column"/>
      </w:r>
      <w:r>
        <w:rPr>
          <w:i/>
          <w:sz w:val="24"/>
        </w:rPr>
        <w:t>Sáng mát trong như sáng năm xưa Gió thổi mùa thu hương</w:t>
      </w:r>
      <w:r>
        <w:rPr>
          <w:i/>
          <w:sz w:val="24"/>
          <w:u w:val="thick"/>
        </w:rPr>
        <w:t xml:space="preserve"> </w:t>
      </w:r>
      <w:r>
        <w:rPr>
          <w:b/>
          <w:i/>
          <w:sz w:val="24"/>
          <w:u w:val="thick"/>
        </w:rPr>
        <w:t>cốm</w:t>
      </w:r>
      <w:r>
        <w:rPr>
          <w:b/>
          <w:i/>
          <w:sz w:val="24"/>
        </w:rPr>
        <w:t xml:space="preserve"> </w:t>
      </w:r>
      <w:r>
        <w:rPr>
          <w:i/>
          <w:sz w:val="24"/>
        </w:rPr>
        <w:t>mới</w:t>
      </w:r>
    </w:p>
    <w:p w14:paraId="1D9596B3">
      <w:pPr>
        <w:spacing w:after="0" w:line="360" w:lineRule="auto"/>
        <w:jc w:val="left"/>
        <w:rPr>
          <w:sz w:val="24"/>
        </w:rPr>
        <w:sectPr>
          <w:type w:val="continuous"/>
          <w:pgSz w:w="11930" w:h="16860"/>
          <w:pgMar w:top="260" w:right="0" w:bottom="700" w:left="240" w:header="720" w:footer="720" w:gutter="0"/>
          <w:cols w:equalWidth="0" w:num="2">
            <w:col w:w="1221" w:space="1480"/>
            <w:col w:w="8989"/>
          </w:cols>
        </w:sectPr>
      </w:pPr>
    </w:p>
    <w:p w14:paraId="2B7F61E4">
      <w:pPr>
        <w:spacing w:before="61"/>
        <w:ind w:left="326" w:right="0" w:firstLine="0"/>
        <w:jc w:val="left"/>
        <w:rPr>
          <w:sz w:val="24"/>
        </w:rPr>
      </w:pPr>
      <w:r>
        <w:drawing>
          <wp:anchor distT="0" distB="0" distL="0" distR="0" simplePos="0" relativeHeight="251659264" behindDoc="0" locked="0" layoutInCell="1" allowOverlap="1">
            <wp:simplePos x="0" y="0"/>
            <wp:positionH relativeFrom="page">
              <wp:posOffset>810260</wp:posOffset>
            </wp:positionH>
            <wp:positionV relativeFrom="page">
              <wp:posOffset>10212705</wp:posOffset>
            </wp:positionV>
            <wp:extent cx="162560" cy="125730"/>
            <wp:effectExtent l="0" t="0" r="0" b="0"/>
            <wp:wrapNone/>
            <wp:docPr id="5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1.png"/>
                    <pic:cNvPicPr>
                      <a:picLocks noChangeAspect="1"/>
                    </pic:cNvPicPr>
                  </pic:nvPicPr>
                  <pic:blipFill>
                    <a:blip r:embed="rId9" cstate="print"/>
                    <a:stretch>
                      <a:fillRect/>
                    </a:stretch>
                  </pic:blipFill>
                  <pic:spPr>
                    <a:xfrm>
                      <a:off x="0" y="0"/>
                      <a:ext cx="162547" cy="125729"/>
                    </a:xfrm>
                    <a:prstGeom prst="rect">
                      <a:avLst/>
                    </a:prstGeom>
                  </pic:spPr>
                </pic:pic>
              </a:graphicData>
            </a:graphic>
          </wp:anchor>
        </w:drawing>
      </w:r>
      <w:r>
        <w:rPr>
          <w:b/>
          <w:color w:val="0000FF"/>
          <w:sz w:val="24"/>
        </w:rPr>
        <w:t xml:space="preserve">Phương pháp: </w:t>
      </w:r>
      <w:r>
        <w:rPr>
          <w:sz w:val="24"/>
        </w:rPr>
        <w:t>Căn cứ tác giả, tác phẩm</w:t>
      </w:r>
    </w:p>
    <w:p w14:paraId="03515AB8">
      <w:pPr>
        <w:pStyle w:val="2"/>
        <w:spacing w:before="142"/>
      </w:pPr>
      <w:bookmarkStart w:id="13" w:name="Cách giải:"/>
      <w:bookmarkEnd w:id="13"/>
      <w:r>
        <w:rPr>
          <w:color w:val="0000FF"/>
        </w:rPr>
        <w:t>Cách giải:</w:t>
      </w:r>
    </w:p>
    <w:p w14:paraId="0146CA66">
      <w:pPr>
        <w:pStyle w:val="9"/>
        <w:numPr>
          <w:ilvl w:val="0"/>
          <w:numId w:val="6"/>
        </w:numPr>
        <w:tabs>
          <w:tab w:val="left" w:pos="466"/>
        </w:tabs>
        <w:spacing w:before="135" w:after="0" w:line="240" w:lineRule="auto"/>
        <w:ind w:left="465" w:right="0" w:hanging="140"/>
        <w:jc w:val="left"/>
        <w:rPr>
          <w:sz w:val="24"/>
        </w:rPr>
      </w:pPr>
      <w:r>
        <w:rPr>
          <w:sz w:val="24"/>
        </w:rPr>
        <w:t>Nhà thơ Xuân Diệu là tác giả nổi tiếng của phong trào thơ Mới. Đoạn thơ trên thuộc phong trào thơ</w:t>
      </w:r>
      <w:r>
        <w:rPr>
          <w:spacing w:val="-28"/>
          <w:sz w:val="24"/>
        </w:rPr>
        <w:t xml:space="preserve"> </w:t>
      </w:r>
      <w:r>
        <w:rPr>
          <w:sz w:val="24"/>
        </w:rPr>
        <w:t>Mới.</w:t>
      </w:r>
    </w:p>
    <w:p w14:paraId="1939503C">
      <w:pPr>
        <w:pStyle w:val="2"/>
        <w:spacing w:before="141"/>
      </w:pPr>
      <w:bookmarkStart w:id="14" w:name="Chọn C."/>
      <w:bookmarkEnd w:id="14"/>
      <w:r>
        <w:rPr>
          <w:color w:val="0000FF"/>
        </w:rPr>
        <w:t>Chọn C.</w:t>
      </w:r>
    </w:p>
    <w:p w14:paraId="766BF3FF">
      <w:pPr>
        <w:pStyle w:val="9"/>
        <w:numPr>
          <w:ilvl w:val="0"/>
          <w:numId w:val="5"/>
        </w:numPr>
        <w:tabs>
          <w:tab w:val="left" w:pos="567"/>
        </w:tabs>
        <w:spacing w:before="140" w:after="0" w:line="240" w:lineRule="auto"/>
        <w:ind w:left="566" w:right="0" w:hanging="241"/>
        <w:jc w:val="left"/>
        <w:rPr>
          <w:sz w:val="24"/>
        </w:rPr>
      </w:pPr>
      <w:r>
        <w:rPr>
          <w:b/>
          <w:color w:val="FF0000"/>
          <w:w w:val="97"/>
          <w:sz w:val="24"/>
        </w:rPr>
        <w:t>D</w:t>
      </w:r>
    </w:p>
    <w:p w14:paraId="498C1828">
      <w:pPr>
        <w:spacing w:before="134"/>
        <w:ind w:left="326" w:right="0" w:firstLine="0"/>
        <w:jc w:val="left"/>
        <w:rPr>
          <w:i/>
          <w:sz w:val="24"/>
        </w:rPr>
      </w:pPr>
      <w:r>
        <w:rPr>
          <w:b/>
          <w:color w:val="0000FF"/>
          <w:sz w:val="24"/>
        </w:rPr>
        <w:t xml:space="preserve">Phương pháp: </w:t>
      </w:r>
      <w:r>
        <w:rPr>
          <w:sz w:val="24"/>
        </w:rPr>
        <w:t xml:space="preserve">Căn cứ nội dung tác phẩm </w:t>
      </w:r>
      <w:r>
        <w:rPr>
          <w:i/>
          <w:sz w:val="24"/>
        </w:rPr>
        <w:t>Tây Tiến</w:t>
      </w:r>
    </w:p>
    <w:p w14:paraId="79CEAB0A">
      <w:pPr>
        <w:pStyle w:val="2"/>
        <w:spacing w:before="144"/>
        <w:jc w:val="both"/>
      </w:pPr>
      <w:bookmarkStart w:id="15" w:name="Cách giải:"/>
      <w:bookmarkEnd w:id="15"/>
      <w:r>
        <w:rPr>
          <w:color w:val="0000FF"/>
        </w:rPr>
        <w:t>Cách giải:</w:t>
      </w:r>
    </w:p>
    <w:p w14:paraId="272728F2">
      <w:pPr>
        <w:pStyle w:val="9"/>
        <w:numPr>
          <w:ilvl w:val="0"/>
          <w:numId w:val="6"/>
        </w:numPr>
        <w:tabs>
          <w:tab w:val="left" w:pos="490"/>
        </w:tabs>
        <w:spacing w:before="132" w:after="0" w:line="360" w:lineRule="auto"/>
        <w:ind w:left="326" w:right="283" w:firstLine="0"/>
        <w:jc w:val="both"/>
        <w:rPr>
          <w:sz w:val="24"/>
        </w:rPr>
      </w:pPr>
      <w:r>
        <w:rPr>
          <w:sz w:val="24"/>
        </w:rPr>
        <w:t>Với cảm hứng lãng mạn và ngòi bút tài hoa, Quang Dũng đã khắc họa thành công hình tượng người lính Tây Tiến trên cái nền cảnh thiên nhiên núi rừng miền Tây hùng vĩ, dữ dội và mĩ lệ. Hình tượng người lính Tây Tiến mang vẻ đẹp lãng mạn, đậm chất bi</w:t>
      </w:r>
      <w:r>
        <w:rPr>
          <w:spacing w:val="-13"/>
          <w:sz w:val="24"/>
        </w:rPr>
        <w:t xml:space="preserve"> </w:t>
      </w:r>
      <w:r>
        <w:rPr>
          <w:sz w:val="24"/>
        </w:rPr>
        <w:t>tráng.</w:t>
      </w:r>
    </w:p>
    <w:p w14:paraId="4FF871AE">
      <w:pPr>
        <w:pStyle w:val="2"/>
        <w:spacing w:before="4"/>
      </w:pPr>
      <w:bookmarkStart w:id="16" w:name="Chọn D."/>
      <w:bookmarkEnd w:id="16"/>
      <w:r>
        <w:rPr>
          <w:color w:val="0000FF"/>
        </w:rPr>
        <w:t>Chọn D.</w:t>
      </w:r>
    </w:p>
    <w:p w14:paraId="7EAD80E0">
      <w:pPr>
        <w:pStyle w:val="9"/>
        <w:numPr>
          <w:ilvl w:val="0"/>
          <w:numId w:val="5"/>
        </w:numPr>
        <w:tabs>
          <w:tab w:val="left" w:pos="567"/>
        </w:tabs>
        <w:spacing w:before="137" w:after="0" w:line="240" w:lineRule="auto"/>
        <w:ind w:left="566" w:right="0" w:hanging="241"/>
        <w:jc w:val="left"/>
        <w:rPr>
          <w:sz w:val="24"/>
        </w:rPr>
      </w:pPr>
      <w:r>
        <w:rPr>
          <w:b/>
          <w:color w:val="FF0000"/>
          <w:sz w:val="24"/>
        </w:rPr>
        <w:t>B</w:t>
      </w:r>
    </w:p>
    <w:p w14:paraId="047E4CB7">
      <w:pPr>
        <w:spacing w:before="137"/>
        <w:ind w:left="326" w:right="0" w:firstLine="0"/>
        <w:jc w:val="both"/>
        <w:rPr>
          <w:i/>
          <w:sz w:val="24"/>
        </w:rPr>
      </w:pPr>
      <w:r>
        <w:rPr>
          <w:b/>
          <w:color w:val="0000FF"/>
          <w:sz w:val="24"/>
        </w:rPr>
        <w:t xml:space="preserve">Phương pháp: </w:t>
      </w:r>
      <w:r>
        <w:rPr>
          <w:sz w:val="24"/>
        </w:rPr>
        <w:t xml:space="preserve">Căn cứ bài </w:t>
      </w:r>
      <w:r>
        <w:rPr>
          <w:i/>
          <w:sz w:val="24"/>
        </w:rPr>
        <w:t>Chữa lỗi dùng từ</w:t>
      </w:r>
    </w:p>
    <w:p w14:paraId="2C6DE61B">
      <w:pPr>
        <w:pStyle w:val="2"/>
        <w:spacing w:before="142"/>
      </w:pPr>
      <w:bookmarkStart w:id="17" w:name="Cách giải:"/>
      <w:bookmarkEnd w:id="17"/>
      <w:r>
        <w:rPr>
          <w:color w:val="0000FF"/>
        </w:rPr>
        <w:t>Cách giải:</w:t>
      </w:r>
    </w:p>
    <w:p w14:paraId="772392B3">
      <w:pPr>
        <w:pStyle w:val="9"/>
        <w:numPr>
          <w:ilvl w:val="0"/>
          <w:numId w:val="6"/>
        </w:numPr>
        <w:tabs>
          <w:tab w:val="left" w:pos="466"/>
        </w:tabs>
        <w:spacing w:before="134" w:after="0" w:line="240" w:lineRule="auto"/>
        <w:ind w:left="465" w:right="0" w:hanging="140"/>
        <w:jc w:val="left"/>
        <w:rPr>
          <w:sz w:val="24"/>
        </w:rPr>
      </w:pPr>
      <w:r>
        <w:rPr>
          <w:sz w:val="24"/>
        </w:rPr>
        <w:t>Các lỗi dùng</w:t>
      </w:r>
      <w:r>
        <w:rPr>
          <w:spacing w:val="-9"/>
          <w:sz w:val="24"/>
        </w:rPr>
        <w:t xml:space="preserve"> </w:t>
      </w:r>
      <w:r>
        <w:rPr>
          <w:sz w:val="24"/>
        </w:rPr>
        <w:t>từ:</w:t>
      </w:r>
    </w:p>
    <w:p w14:paraId="05F89CF8">
      <w:pPr>
        <w:pStyle w:val="6"/>
        <w:spacing w:before="134"/>
      </w:pPr>
      <w:r>
        <w:t>+ Lẫn lộn giữa các từ gần âm</w:t>
      </w:r>
    </w:p>
    <w:p w14:paraId="6B7D887E">
      <w:pPr>
        <w:pStyle w:val="6"/>
        <w:spacing w:before="140"/>
        <w:jc w:val="both"/>
      </w:pPr>
      <w:r>
        <w:t>+ Lặp từ</w:t>
      </w:r>
    </w:p>
    <w:p w14:paraId="4DCD524B">
      <w:pPr>
        <w:pStyle w:val="6"/>
        <w:spacing w:before="136"/>
        <w:jc w:val="both"/>
      </w:pPr>
      <w:r>
        <w:t>+ Dùng từ sai nghĩa</w:t>
      </w:r>
    </w:p>
    <w:p w14:paraId="548060A5">
      <w:pPr>
        <w:pStyle w:val="9"/>
        <w:numPr>
          <w:ilvl w:val="0"/>
          <w:numId w:val="6"/>
        </w:numPr>
        <w:tabs>
          <w:tab w:val="left" w:pos="466"/>
        </w:tabs>
        <w:spacing w:before="140" w:after="0" w:line="240" w:lineRule="auto"/>
        <w:ind w:left="465" w:right="0" w:hanging="140"/>
        <w:jc w:val="left"/>
        <w:rPr>
          <w:sz w:val="24"/>
        </w:rPr>
      </w:pPr>
      <w:r>
        <w:rPr>
          <w:sz w:val="24"/>
        </w:rPr>
        <w:t>Từ viết đúng chính tả là: nhậm</w:t>
      </w:r>
      <w:r>
        <w:rPr>
          <w:spacing w:val="-3"/>
          <w:sz w:val="24"/>
        </w:rPr>
        <w:t xml:space="preserve"> </w:t>
      </w:r>
      <w:r>
        <w:rPr>
          <w:sz w:val="24"/>
        </w:rPr>
        <w:t>chức</w:t>
      </w:r>
    </w:p>
    <w:p w14:paraId="38BA2F52">
      <w:pPr>
        <w:pStyle w:val="9"/>
        <w:numPr>
          <w:ilvl w:val="0"/>
          <w:numId w:val="6"/>
        </w:numPr>
        <w:tabs>
          <w:tab w:val="left" w:pos="466"/>
        </w:tabs>
        <w:spacing w:before="139" w:after="0" w:line="240" w:lineRule="auto"/>
        <w:ind w:left="465" w:right="0" w:hanging="140"/>
        <w:jc w:val="left"/>
        <w:rPr>
          <w:sz w:val="24"/>
        </w:rPr>
      </w:pPr>
      <w:r>
        <w:rPr>
          <w:sz w:val="24"/>
        </w:rPr>
        <w:t>Sửa lại các từ mắc</w:t>
      </w:r>
      <w:r>
        <w:rPr>
          <w:spacing w:val="-10"/>
          <w:sz w:val="24"/>
        </w:rPr>
        <w:t xml:space="preserve"> </w:t>
      </w:r>
      <w:r>
        <w:rPr>
          <w:sz w:val="24"/>
        </w:rPr>
        <w:t>lỗi:</w:t>
      </w:r>
    </w:p>
    <w:p w14:paraId="1C90901B">
      <w:pPr>
        <w:pStyle w:val="6"/>
        <w:spacing w:before="140" w:line="360" w:lineRule="auto"/>
        <w:ind w:right="8907"/>
        <w:rPr>
          <w:b/>
        </w:rPr>
      </w:pPr>
      <w:r>
        <w:t xml:space="preserve">nhận chức =&gt; nhậm chức chín mùi =&gt; chín muồi thăm quan =&gt; tham quan </w:t>
      </w:r>
      <w:r>
        <w:rPr>
          <w:b/>
          <w:color w:val="0000FF"/>
        </w:rPr>
        <w:t>Chọn B.</w:t>
      </w:r>
    </w:p>
    <w:p w14:paraId="5713D861">
      <w:pPr>
        <w:pStyle w:val="2"/>
        <w:numPr>
          <w:ilvl w:val="0"/>
          <w:numId w:val="5"/>
        </w:numPr>
        <w:tabs>
          <w:tab w:val="left" w:pos="567"/>
        </w:tabs>
        <w:spacing w:before="4" w:after="0" w:line="240" w:lineRule="auto"/>
        <w:ind w:left="566" w:right="0" w:hanging="241"/>
        <w:jc w:val="left"/>
        <w:rPr>
          <w:b w:val="0"/>
        </w:rPr>
      </w:pPr>
      <w:bookmarkStart w:id="18" w:name="9. C"/>
      <w:bookmarkEnd w:id="18"/>
      <w:bookmarkStart w:id="19" w:name="9. C"/>
      <w:bookmarkEnd w:id="19"/>
      <w:r>
        <w:rPr>
          <w:color w:val="FF0000"/>
          <w:w w:val="97"/>
        </w:rPr>
        <w:t>C</w:t>
      </w:r>
    </w:p>
    <w:p w14:paraId="2E0A5671">
      <w:pPr>
        <w:spacing w:before="133"/>
        <w:ind w:left="326" w:right="0" w:firstLine="0"/>
        <w:jc w:val="both"/>
        <w:rPr>
          <w:i/>
          <w:sz w:val="24"/>
        </w:rPr>
      </w:pPr>
      <w:r>
        <w:rPr>
          <w:b/>
          <w:color w:val="0000FF"/>
          <w:sz w:val="24"/>
        </w:rPr>
        <w:t xml:space="preserve">Phương pháp: </w:t>
      </w:r>
      <w:r>
        <w:rPr>
          <w:sz w:val="24"/>
        </w:rPr>
        <w:t xml:space="preserve">căn cứ bài </w:t>
      </w:r>
      <w:r>
        <w:rPr>
          <w:i/>
          <w:sz w:val="24"/>
        </w:rPr>
        <w:t>Chữa lỗi dùng từ</w:t>
      </w:r>
    </w:p>
    <w:p w14:paraId="30A7C1DD">
      <w:pPr>
        <w:pStyle w:val="2"/>
        <w:spacing w:before="144"/>
        <w:jc w:val="both"/>
      </w:pPr>
      <w:bookmarkStart w:id="20" w:name="Cách giải:"/>
      <w:bookmarkEnd w:id="20"/>
      <w:r>
        <w:rPr>
          <w:color w:val="0000FF"/>
        </w:rPr>
        <w:t>Cách giải:</w:t>
      </w:r>
    </w:p>
    <w:p w14:paraId="5E9F3F27">
      <w:pPr>
        <w:pStyle w:val="9"/>
        <w:numPr>
          <w:ilvl w:val="0"/>
          <w:numId w:val="6"/>
        </w:numPr>
        <w:tabs>
          <w:tab w:val="left" w:pos="466"/>
        </w:tabs>
        <w:spacing w:before="132" w:after="0" w:line="240" w:lineRule="auto"/>
        <w:ind w:left="465" w:right="0" w:hanging="140"/>
        <w:jc w:val="left"/>
        <w:rPr>
          <w:sz w:val="24"/>
        </w:rPr>
      </w:pPr>
      <w:r>
        <w:rPr>
          <w:sz w:val="24"/>
        </w:rPr>
        <w:t>Các lỗi dùng</w:t>
      </w:r>
      <w:r>
        <w:rPr>
          <w:spacing w:val="-9"/>
          <w:sz w:val="24"/>
        </w:rPr>
        <w:t xml:space="preserve"> </w:t>
      </w:r>
      <w:r>
        <w:rPr>
          <w:sz w:val="24"/>
        </w:rPr>
        <w:t>từ:</w:t>
      </w:r>
    </w:p>
    <w:p w14:paraId="54B0571C">
      <w:pPr>
        <w:pStyle w:val="6"/>
        <w:spacing w:before="139"/>
        <w:jc w:val="both"/>
      </w:pPr>
      <w:r>
        <w:t>+ Lẫn lộn giữa các từ gần âm</w:t>
      </w:r>
    </w:p>
    <w:p w14:paraId="0D354257">
      <w:pPr>
        <w:pStyle w:val="6"/>
        <w:spacing w:before="137"/>
        <w:jc w:val="both"/>
      </w:pPr>
      <w:r>
        <w:t>+ Lặp từ</w:t>
      </w:r>
    </w:p>
    <w:p w14:paraId="332786C7">
      <w:pPr>
        <w:pStyle w:val="6"/>
        <w:spacing w:before="139"/>
        <w:jc w:val="both"/>
      </w:pPr>
      <w:r>
        <w:t>+ Dùng từ sai nghĩa</w:t>
      </w:r>
    </w:p>
    <w:p w14:paraId="3AAC1C21">
      <w:pPr>
        <w:pStyle w:val="9"/>
        <w:numPr>
          <w:ilvl w:val="0"/>
          <w:numId w:val="6"/>
        </w:numPr>
        <w:tabs>
          <w:tab w:val="left" w:pos="468"/>
        </w:tabs>
        <w:spacing w:before="140" w:after="0" w:line="360" w:lineRule="auto"/>
        <w:ind w:left="326" w:right="2739" w:firstLine="0"/>
        <w:jc w:val="left"/>
        <w:rPr>
          <w:sz w:val="24"/>
        </w:rPr>
      </w:pPr>
      <w:r>
        <w:rPr>
          <w:sz w:val="24"/>
        </w:rPr>
        <w:t>Các từ trong đáp án: A, C, D mắc lỗi lẫn lộn giữa các từ gần âm; dùng sai chính tả r/d/gi “Những khi rảnh rỗi, cô ấy thường đi vãng cảnh</w:t>
      </w:r>
      <w:r>
        <w:rPr>
          <w:spacing w:val="-11"/>
          <w:sz w:val="24"/>
        </w:rPr>
        <w:t xml:space="preserve"> </w:t>
      </w:r>
      <w:r>
        <w:rPr>
          <w:sz w:val="24"/>
        </w:rPr>
        <w:t>chùa.”</w:t>
      </w:r>
    </w:p>
    <w:p w14:paraId="1EBD21A5">
      <w:pPr>
        <w:pStyle w:val="2"/>
        <w:spacing w:before="3"/>
      </w:pPr>
      <w:bookmarkStart w:id="21" w:name="Chọn C."/>
      <w:bookmarkEnd w:id="21"/>
      <w:r>
        <w:rPr>
          <w:color w:val="0000FF"/>
        </w:rPr>
        <w:t>Chọn C.</w:t>
      </w:r>
    </w:p>
    <w:p w14:paraId="6406D762">
      <w:pPr>
        <w:pStyle w:val="9"/>
        <w:numPr>
          <w:ilvl w:val="0"/>
          <w:numId w:val="5"/>
        </w:numPr>
        <w:tabs>
          <w:tab w:val="left" w:pos="687"/>
        </w:tabs>
        <w:spacing w:before="139" w:after="0" w:line="240" w:lineRule="auto"/>
        <w:ind w:left="686" w:right="0" w:hanging="361"/>
        <w:jc w:val="left"/>
        <w:rPr>
          <w:sz w:val="24"/>
        </w:rPr>
      </w:pPr>
      <w:r>
        <w:rPr>
          <w:b/>
          <w:color w:val="FF0000"/>
          <w:sz w:val="24"/>
        </w:rPr>
        <w:t>B</w:t>
      </w:r>
    </w:p>
    <w:p w14:paraId="72C8E455">
      <w:pPr>
        <w:spacing w:before="132"/>
        <w:ind w:left="326" w:right="0" w:firstLine="0"/>
        <w:jc w:val="both"/>
        <w:rPr>
          <w:i/>
          <w:sz w:val="24"/>
        </w:rPr>
      </w:pPr>
      <w:r>
        <w:rPr>
          <w:b/>
          <w:color w:val="0000FF"/>
          <w:sz w:val="24"/>
        </w:rPr>
        <w:t xml:space="preserve">Phương pháp: </w:t>
      </w:r>
      <w:r>
        <w:rPr>
          <w:sz w:val="24"/>
        </w:rPr>
        <w:t xml:space="preserve">Căn cứ bài </w:t>
      </w:r>
      <w:r>
        <w:rPr>
          <w:i/>
          <w:sz w:val="24"/>
        </w:rPr>
        <w:t>Chữa lỗi dùng từ</w:t>
      </w:r>
    </w:p>
    <w:p w14:paraId="6DC40FBC">
      <w:pPr>
        <w:pStyle w:val="2"/>
        <w:spacing w:before="141"/>
        <w:jc w:val="both"/>
      </w:pPr>
      <w:bookmarkStart w:id="22" w:name="Cách giải:"/>
      <w:bookmarkEnd w:id="22"/>
      <w:r>
        <w:rPr>
          <w:color w:val="0000FF"/>
        </w:rPr>
        <w:t>Cách giải:</w:t>
      </w:r>
    </w:p>
    <w:p w14:paraId="6C28DC17">
      <w:pPr>
        <w:spacing w:after="0"/>
        <w:jc w:val="both"/>
        <w:sectPr>
          <w:pgSz w:w="11930" w:h="16860"/>
          <w:pgMar w:top="640" w:right="0" w:bottom="800" w:left="240" w:header="0" w:footer="601" w:gutter="0"/>
          <w:cols w:space="720" w:num="1"/>
        </w:sectPr>
      </w:pPr>
    </w:p>
    <w:p w14:paraId="7CFE0501">
      <w:pPr>
        <w:pStyle w:val="9"/>
        <w:numPr>
          <w:ilvl w:val="0"/>
          <w:numId w:val="6"/>
        </w:numPr>
        <w:tabs>
          <w:tab w:val="left" w:pos="466"/>
        </w:tabs>
        <w:spacing w:before="61" w:after="0" w:line="240" w:lineRule="auto"/>
        <w:ind w:left="465" w:right="0" w:hanging="140"/>
        <w:jc w:val="left"/>
        <w:rPr>
          <w:sz w:val="24"/>
        </w:rPr>
      </w:pPr>
      <w:r>
        <w:drawing>
          <wp:anchor distT="0" distB="0" distL="0" distR="0" simplePos="0" relativeHeight="251660288" behindDoc="0" locked="0" layoutInCell="1" allowOverlap="1">
            <wp:simplePos x="0" y="0"/>
            <wp:positionH relativeFrom="page">
              <wp:posOffset>810260</wp:posOffset>
            </wp:positionH>
            <wp:positionV relativeFrom="page">
              <wp:posOffset>10212705</wp:posOffset>
            </wp:positionV>
            <wp:extent cx="167005" cy="125730"/>
            <wp:effectExtent l="0" t="0" r="0" b="0"/>
            <wp:wrapNone/>
            <wp:docPr id="5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2.png"/>
                    <pic:cNvPicPr>
                      <a:picLocks noChangeAspect="1"/>
                    </pic:cNvPicPr>
                  </pic:nvPicPr>
                  <pic:blipFill>
                    <a:blip r:embed="rId10" cstate="print"/>
                    <a:stretch>
                      <a:fillRect/>
                    </a:stretch>
                  </pic:blipFill>
                  <pic:spPr>
                    <a:xfrm>
                      <a:off x="0" y="0"/>
                      <a:ext cx="167004" cy="125688"/>
                    </a:xfrm>
                    <a:prstGeom prst="rect">
                      <a:avLst/>
                    </a:prstGeom>
                  </pic:spPr>
                </pic:pic>
              </a:graphicData>
            </a:graphic>
          </wp:anchor>
        </w:drawing>
      </w:r>
      <w:r>
        <w:rPr>
          <w:sz w:val="24"/>
        </w:rPr>
        <w:t>Các lỗi dùng</w:t>
      </w:r>
      <w:r>
        <w:rPr>
          <w:spacing w:val="-9"/>
          <w:sz w:val="24"/>
        </w:rPr>
        <w:t xml:space="preserve"> </w:t>
      </w:r>
      <w:r>
        <w:rPr>
          <w:sz w:val="24"/>
        </w:rPr>
        <w:t>từ:</w:t>
      </w:r>
    </w:p>
    <w:p w14:paraId="2FEA5BD5">
      <w:pPr>
        <w:pStyle w:val="6"/>
        <w:spacing w:before="137"/>
      </w:pPr>
      <w:r>
        <w:t>+ Lẫn lộn giữa các từ gần âm</w:t>
      </w:r>
    </w:p>
    <w:p w14:paraId="64532D36">
      <w:pPr>
        <w:pStyle w:val="6"/>
        <w:spacing w:before="140"/>
      </w:pPr>
      <w:r>
        <w:t>+ Lặp từ</w:t>
      </w:r>
    </w:p>
    <w:p w14:paraId="1CA6D7B4">
      <w:pPr>
        <w:pStyle w:val="6"/>
        <w:spacing w:before="137"/>
      </w:pPr>
      <w:r>
        <w:t>+ Dùng từ sai nghĩa</w:t>
      </w:r>
    </w:p>
    <w:p w14:paraId="69E14500">
      <w:pPr>
        <w:pStyle w:val="9"/>
        <w:numPr>
          <w:ilvl w:val="0"/>
          <w:numId w:val="6"/>
        </w:numPr>
        <w:tabs>
          <w:tab w:val="left" w:pos="466"/>
        </w:tabs>
        <w:spacing w:before="139" w:after="0" w:line="240" w:lineRule="auto"/>
        <w:ind w:left="465" w:right="0" w:hanging="140"/>
        <w:jc w:val="left"/>
        <w:rPr>
          <w:sz w:val="24"/>
        </w:rPr>
      </w:pPr>
      <w:r>
        <w:rPr>
          <w:sz w:val="24"/>
        </w:rPr>
        <w:t>Từ bị dùng sai: Tự ti =&gt; mắc lỗi dùng từ sai nghĩa (tự ti là luôn đánh giá thấp bản thân</w:t>
      </w:r>
      <w:r>
        <w:rPr>
          <w:spacing w:val="-20"/>
          <w:sz w:val="24"/>
        </w:rPr>
        <w:t xml:space="preserve"> </w:t>
      </w:r>
      <w:r>
        <w:rPr>
          <w:sz w:val="24"/>
        </w:rPr>
        <w:t>mình)</w:t>
      </w:r>
    </w:p>
    <w:p w14:paraId="582C026A">
      <w:pPr>
        <w:pStyle w:val="9"/>
        <w:numPr>
          <w:ilvl w:val="0"/>
          <w:numId w:val="6"/>
        </w:numPr>
        <w:tabs>
          <w:tab w:val="left" w:pos="466"/>
        </w:tabs>
        <w:spacing w:before="137" w:after="0" w:line="240" w:lineRule="auto"/>
        <w:ind w:left="465" w:right="0" w:hanging="140"/>
        <w:jc w:val="left"/>
        <w:rPr>
          <w:sz w:val="24"/>
        </w:rPr>
      </w:pPr>
      <w:r>
        <w:rPr>
          <w:sz w:val="24"/>
        </w:rPr>
        <w:t>Sửa lại: Tự ti =&gt; Tự</w:t>
      </w:r>
      <w:r>
        <w:rPr>
          <w:spacing w:val="-10"/>
          <w:sz w:val="24"/>
        </w:rPr>
        <w:t xml:space="preserve"> </w:t>
      </w:r>
      <w:r>
        <w:rPr>
          <w:sz w:val="24"/>
        </w:rPr>
        <w:t>tin</w:t>
      </w:r>
    </w:p>
    <w:p w14:paraId="6CF9180C">
      <w:pPr>
        <w:pStyle w:val="2"/>
        <w:spacing w:before="146"/>
      </w:pPr>
      <w:bookmarkStart w:id="23" w:name="Chọn B."/>
      <w:bookmarkEnd w:id="23"/>
      <w:r>
        <w:rPr>
          <w:color w:val="0000FF"/>
        </w:rPr>
        <w:t>Chọn B.</w:t>
      </w:r>
    </w:p>
    <w:p w14:paraId="5C297492">
      <w:pPr>
        <w:pStyle w:val="9"/>
        <w:numPr>
          <w:ilvl w:val="0"/>
          <w:numId w:val="5"/>
        </w:numPr>
        <w:tabs>
          <w:tab w:val="left" w:pos="687"/>
        </w:tabs>
        <w:spacing w:before="134" w:after="0" w:line="240" w:lineRule="auto"/>
        <w:ind w:left="686" w:right="0" w:hanging="361"/>
        <w:jc w:val="left"/>
        <w:rPr>
          <w:sz w:val="24"/>
        </w:rPr>
      </w:pPr>
      <w:r>
        <w:rPr>
          <w:b/>
          <w:color w:val="FF0000"/>
          <w:w w:val="97"/>
          <w:sz w:val="24"/>
        </w:rPr>
        <w:t>A</w:t>
      </w:r>
    </w:p>
    <w:p w14:paraId="0D7C2567">
      <w:pPr>
        <w:spacing w:before="135"/>
        <w:ind w:left="326" w:right="0" w:firstLine="0"/>
        <w:jc w:val="left"/>
        <w:rPr>
          <w:i/>
          <w:sz w:val="24"/>
        </w:rPr>
      </w:pPr>
      <w:r>
        <w:rPr>
          <w:b/>
          <w:color w:val="0000FF"/>
          <w:sz w:val="24"/>
        </w:rPr>
        <w:t xml:space="preserve">Phương pháp: </w:t>
      </w:r>
      <w:r>
        <w:rPr>
          <w:sz w:val="24"/>
        </w:rPr>
        <w:t xml:space="preserve">Căn cứ bài </w:t>
      </w:r>
      <w:r>
        <w:rPr>
          <w:i/>
          <w:sz w:val="24"/>
        </w:rPr>
        <w:t>Từ ghép</w:t>
      </w:r>
    </w:p>
    <w:p w14:paraId="2366EAC9">
      <w:pPr>
        <w:pStyle w:val="2"/>
        <w:spacing w:before="141"/>
      </w:pPr>
      <w:bookmarkStart w:id="24" w:name="Cách giải:"/>
      <w:bookmarkEnd w:id="24"/>
      <w:r>
        <w:rPr>
          <w:color w:val="0000FF"/>
        </w:rPr>
        <w:t>Cách giải:</w:t>
      </w:r>
    </w:p>
    <w:p w14:paraId="290A2978">
      <w:pPr>
        <w:pStyle w:val="9"/>
        <w:numPr>
          <w:ilvl w:val="0"/>
          <w:numId w:val="6"/>
        </w:numPr>
        <w:tabs>
          <w:tab w:val="left" w:pos="466"/>
        </w:tabs>
        <w:spacing w:before="135" w:after="0" w:line="240" w:lineRule="auto"/>
        <w:ind w:left="465" w:right="0" w:hanging="140"/>
        <w:jc w:val="left"/>
        <w:rPr>
          <w:sz w:val="24"/>
        </w:rPr>
      </w:pPr>
      <w:r>
        <w:rPr>
          <w:sz w:val="24"/>
        </w:rPr>
        <w:t>Từ ghép có hai loại: từ ghép chính phụ và từ ghép đẳng</w:t>
      </w:r>
      <w:r>
        <w:rPr>
          <w:spacing w:val="3"/>
          <w:sz w:val="24"/>
        </w:rPr>
        <w:t xml:space="preserve"> </w:t>
      </w:r>
      <w:r>
        <w:rPr>
          <w:sz w:val="24"/>
        </w:rPr>
        <w:t>lập.</w:t>
      </w:r>
    </w:p>
    <w:p w14:paraId="6EE1B8DE">
      <w:pPr>
        <w:pStyle w:val="6"/>
        <w:spacing w:before="140" w:line="360" w:lineRule="auto"/>
        <w:ind w:right="776"/>
      </w:pPr>
      <w:r>
        <w:t>+ Từ ghép chính phụ có tiếng chính đứng trước và tiếng phụ bổ sung nghĩa cho tiếng chính. Tiếng chính đứng trước, tiếng phụ đứng sau.</w:t>
      </w:r>
    </w:p>
    <w:p w14:paraId="78B53E99">
      <w:pPr>
        <w:pStyle w:val="6"/>
        <w:spacing w:line="274" w:lineRule="exact"/>
      </w:pPr>
      <w:r>
        <w:t>+ Từ ghép đẳng lập: có các tiếng bình đẳng với nhau về mặt ngữ pháp.</w:t>
      </w:r>
    </w:p>
    <w:p w14:paraId="4BE1EC9E">
      <w:pPr>
        <w:pStyle w:val="9"/>
        <w:numPr>
          <w:ilvl w:val="0"/>
          <w:numId w:val="6"/>
        </w:numPr>
        <w:tabs>
          <w:tab w:val="left" w:pos="466"/>
        </w:tabs>
        <w:spacing w:before="139" w:after="0" w:line="240" w:lineRule="auto"/>
        <w:ind w:left="465" w:right="0" w:hanging="140"/>
        <w:jc w:val="left"/>
        <w:rPr>
          <w:sz w:val="24"/>
        </w:rPr>
      </w:pPr>
      <w:r>
        <w:rPr>
          <w:sz w:val="24"/>
        </w:rPr>
        <w:t xml:space="preserve">Các từ </w:t>
      </w:r>
      <w:r>
        <w:rPr>
          <w:i/>
          <w:sz w:val="24"/>
        </w:rPr>
        <w:t xml:space="preserve">mua bán, quần áo, tốt tươi </w:t>
      </w:r>
      <w:r>
        <w:rPr>
          <w:sz w:val="24"/>
        </w:rPr>
        <w:t>là các từ ghép đẳng</w:t>
      </w:r>
      <w:r>
        <w:rPr>
          <w:spacing w:val="-8"/>
          <w:sz w:val="24"/>
        </w:rPr>
        <w:t xml:space="preserve"> </w:t>
      </w:r>
      <w:r>
        <w:rPr>
          <w:sz w:val="24"/>
        </w:rPr>
        <w:t>lập</w:t>
      </w:r>
    </w:p>
    <w:p w14:paraId="10D8190C">
      <w:pPr>
        <w:pStyle w:val="2"/>
        <w:spacing w:before="144"/>
      </w:pPr>
      <w:bookmarkStart w:id="25" w:name="Chọn A."/>
      <w:bookmarkEnd w:id="25"/>
      <w:r>
        <w:rPr>
          <w:color w:val="0000FF"/>
        </w:rPr>
        <w:t>Chọn A.</w:t>
      </w:r>
    </w:p>
    <w:p w14:paraId="0E4C8AC6">
      <w:pPr>
        <w:pStyle w:val="9"/>
        <w:numPr>
          <w:ilvl w:val="0"/>
          <w:numId w:val="5"/>
        </w:numPr>
        <w:tabs>
          <w:tab w:val="left" w:pos="687"/>
        </w:tabs>
        <w:spacing w:before="137" w:after="0" w:line="240" w:lineRule="auto"/>
        <w:ind w:left="686" w:right="0" w:hanging="361"/>
        <w:jc w:val="left"/>
        <w:rPr>
          <w:sz w:val="24"/>
        </w:rPr>
      </w:pPr>
      <w:r>
        <w:rPr>
          <w:b/>
          <w:color w:val="FF0000"/>
          <w:w w:val="97"/>
          <w:sz w:val="24"/>
        </w:rPr>
        <w:t>A</w:t>
      </w:r>
    </w:p>
    <w:p w14:paraId="477A218C">
      <w:pPr>
        <w:spacing w:before="132"/>
        <w:ind w:left="326" w:right="0" w:firstLine="0"/>
        <w:jc w:val="left"/>
        <w:rPr>
          <w:sz w:val="24"/>
        </w:rPr>
      </w:pPr>
      <w:r>
        <w:rPr>
          <w:b/>
          <w:color w:val="0000FF"/>
          <w:sz w:val="24"/>
        </w:rPr>
        <w:t xml:space="preserve">Phương pháp: </w:t>
      </w:r>
      <w:r>
        <w:rPr>
          <w:sz w:val="24"/>
        </w:rPr>
        <w:t>Căn cứ bài chữa lỗi dùng từ</w:t>
      </w:r>
    </w:p>
    <w:p w14:paraId="11EB562B">
      <w:pPr>
        <w:pStyle w:val="2"/>
        <w:spacing w:before="144"/>
      </w:pPr>
      <w:bookmarkStart w:id="26" w:name="Cách giải:"/>
      <w:bookmarkEnd w:id="26"/>
      <w:r>
        <w:rPr>
          <w:color w:val="0000FF"/>
        </w:rPr>
        <w:t>Cách giải:</w:t>
      </w:r>
    </w:p>
    <w:p w14:paraId="28D51D2B">
      <w:pPr>
        <w:pStyle w:val="6"/>
        <w:spacing w:before="135"/>
      </w:pPr>
      <w:r>
        <w:t>Một số lỗi thường gặp trong quá trình viết câu:</w:t>
      </w:r>
    </w:p>
    <w:p w14:paraId="1A36E10C">
      <w:pPr>
        <w:pStyle w:val="9"/>
        <w:numPr>
          <w:ilvl w:val="0"/>
          <w:numId w:val="6"/>
        </w:numPr>
        <w:tabs>
          <w:tab w:val="left" w:pos="468"/>
        </w:tabs>
        <w:spacing w:before="139" w:after="0" w:line="240" w:lineRule="auto"/>
        <w:ind w:left="468" w:right="0" w:hanging="142"/>
        <w:jc w:val="left"/>
        <w:rPr>
          <w:sz w:val="24"/>
        </w:rPr>
      </w:pPr>
      <w:r>
        <w:rPr>
          <w:sz w:val="24"/>
        </w:rPr>
        <w:t>Lỗi thiếu thành phần chính của câu.</w:t>
      </w:r>
    </w:p>
    <w:p w14:paraId="346CA100">
      <w:pPr>
        <w:pStyle w:val="9"/>
        <w:numPr>
          <w:ilvl w:val="0"/>
          <w:numId w:val="6"/>
        </w:numPr>
        <w:tabs>
          <w:tab w:val="left" w:pos="468"/>
        </w:tabs>
        <w:spacing w:before="137" w:after="0" w:line="240" w:lineRule="auto"/>
        <w:ind w:left="468" w:right="0" w:hanging="142"/>
        <w:jc w:val="left"/>
        <w:rPr>
          <w:sz w:val="24"/>
        </w:rPr>
      </w:pPr>
      <w:r>
        <w:rPr>
          <w:sz w:val="24"/>
        </w:rPr>
        <w:t>Lỗi dùng sai nghĩa của</w:t>
      </w:r>
      <w:r>
        <w:rPr>
          <w:spacing w:val="-8"/>
          <w:sz w:val="24"/>
        </w:rPr>
        <w:t xml:space="preserve"> </w:t>
      </w:r>
      <w:r>
        <w:rPr>
          <w:sz w:val="24"/>
        </w:rPr>
        <w:t>từ</w:t>
      </w:r>
    </w:p>
    <w:p w14:paraId="2E88469B">
      <w:pPr>
        <w:pStyle w:val="9"/>
        <w:numPr>
          <w:ilvl w:val="0"/>
          <w:numId w:val="6"/>
        </w:numPr>
        <w:tabs>
          <w:tab w:val="left" w:pos="468"/>
        </w:tabs>
        <w:spacing w:before="139" w:after="0" w:line="240" w:lineRule="auto"/>
        <w:ind w:left="468" w:right="0" w:hanging="142"/>
        <w:jc w:val="left"/>
        <w:rPr>
          <w:sz w:val="24"/>
        </w:rPr>
      </w:pPr>
      <w:r>
        <w:rPr>
          <w:sz w:val="24"/>
        </w:rPr>
        <w:t>Lỗi dùng sai quan hệ</w:t>
      </w:r>
      <w:r>
        <w:rPr>
          <w:spacing w:val="-13"/>
          <w:sz w:val="24"/>
        </w:rPr>
        <w:t xml:space="preserve"> </w:t>
      </w:r>
      <w:r>
        <w:rPr>
          <w:sz w:val="24"/>
        </w:rPr>
        <w:t>từ</w:t>
      </w:r>
    </w:p>
    <w:p w14:paraId="67656419">
      <w:pPr>
        <w:pStyle w:val="9"/>
        <w:numPr>
          <w:ilvl w:val="0"/>
          <w:numId w:val="6"/>
        </w:numPr>
        <w:tabs>
          <w:tab w:val="left" w:pos="468"/>
        </w:tabs>
        <w:spacing w:before="137" w:after="0" w:line="240" w:lineRule="auto"/>
        <w:ind w:left="468" w:right="0" w:hanging="142"/>
        <w:jc w:val="left"/>
        <w:rPr>
          <w:sz w:val="24"/>
        </w:rPr>
      </w:pPr>
      <w:r>
        <w:rPr>
          <w:sz w:val="24"/>
        </w:rPr>
        <w:t>Lỗi logic</w:t>
      </w:r>
    </w:p>
    <w:p w14:paraId="0704B0CC">
      <w:pPr>
        <w:pStyle w:val="6"/>
        <w:spacing w:before="139"/>
      </w:pPr>
      <w:r>
        <w:t>Đây là câu dùng sai quan hệ từ: với</w:t>
      </w:r>
    </w:p>
    <w:p w14:paraId="7C8F2281">
      <w:pPr>
        <w:spacing w:before="137"/>
        <w:ind w:left="326" w:right="0" w:firstLine="0"/>
        <w:jc w:val="left"/>
        <w:rPr>
          <w:i/>
          <w:sz w:val="24"/>
        </w:rPr>
      </w:pPr>
      <w:r>
        <w:rPr>
          <w:sz w:val="24"/>
        </w:rPr>
        <w:t xml:space="preserve">Sửa lại: </w:t>
      </w:r>
      <w:r>
        <w:rPr>
          <w:i/>
          <w:sz w:val="24"/>
        </w:rPr>
        <w:t xml:space="preserve">Ngày nay, chúng ta cũng có quan niệm </w:t>
      </w:r>
      <w:r>
        <w:rPr>
          <w:b/>
          <w:i/>
          <w:sz w:val="24"/>
        </w:rPr>
        <w:t xml:space="preserve">như </w:t>
      </w:r>
      <w:r>
        <w:rPr>
          <w:i/>
          <w:sz w:val="24"/>
        </w:rPr>
        <w:t>cha ông ta ngày xưa, lấy đạo đức, tài năng làm trọng.</w:t>
      </w:r>
    </w:p>
    <w:p w14:paraId="62E6B2A8">
      <w:pPr>
        <w:pStyle w:val="2"/>
        <w:spacing w:before="144"/>
      </w:pPr>
      <w:bookmarkStart w:id="27" w:name="Chọn A."/>
      <w:bookmarkEnd w:id="27"/>
      <w:r>
        <w:rPr>
          <w:color w:val="0000FF"/>
        </w:rPr>
        <w:t>Chọn A.</w:t>
      </w:r>
    </w:p>
    <w:p w14:paraId="4571E718">
      <w:pPr>
        <w:pStyle w:val="9"/>
        <w:numPr>
          <w:ilvl w:val="0"/>
          <w:numId w:val="5"/>
        </w:numPr>
        <w:tabs>
          <w:tab w:val="left" w:pos="687"/>
        </w:tabs>
        <w:spacing w:before="137" w:after="0" w:line="240" w:lineRule="auto"/>
        <w:ind w:left="686" w:right="0" w:hanging="361"/>
        <w:jc w:val="left"/>
        <w:rPr>
          <w:sz w:val="24"/>
        </w:rPr>
      </w:pPr>
      <w:r>
        <w:rPr>
          <w:b/>
          <w:color w:val="FF0000"/>
          <w:w w:val="97"/>
          <w:sz w:val="24"/>
        </w:rPr>
        <w:t>D</w:t>
      </w:r>
    </w:p>
    <w:p w14:paraId="1A45F738">
      <w:pPr>
        <w:spacing w:before="135"/>
        <w:ind w:left="326" w:right="0" w:firstLine="0"/>
        <w:jc w:val="left"/>
        <w:rPr>
          <w:i/>
          <w:sz w:val="24"/>
        </w:rPr>
      </w:pPr>
      <w:r>
        <w:rPr>
          <w:b/>
          <w:color w:val="0000FF"/>
          <w:sz w:val="24"/>
        </w:rPr>
        <w:t xml:space="preserve">Phương pháp: </w:t>
      </w:r>
      <w:r>
        <w:rPr>
          <w:sz w:val="24"/>
        </w:rPr>
        <w:t xml:space="preserve">Căn cứ bài </w:t>
      </w:r>
      <w:r>
        <w:rPr>
          <w:i/>
          <w:sz w:val="24"/>
        </w:rPr>
        <w:t>Liên kết câu và liên kết đoạn văn</w:t>
      </w:r>
    </w:p>
    <w:p w14:paraId="142E1C54">
      <w:pPr>
        <w:pStyle w:val="2"/>
        <w:spacing w:before="141"/>
      </w:pPr>
      <w:bookmarkStart w:id="28" w:name="Cách giải:"/>
      <w:bookmarkEnd w:id="28"/>
      <w:r>
        <w:rPr>
          <w:color w:val="0000FF"/>
        </w:rPr>
        <w:t>Cách giải:</w:t>
      </w:r>
    </w:p>
    <w:p w14:paraId="2C8167AF">
      <w:pPr>
        <w:pStyle w:val="9"/>
        <w:numPr>
          <w:ilvl w:val="0"/>
          <w:numId w:val="6"/>
        </w:numPr>
        <w:tabs>
          <w:tab w:val="left" w:pos="485"/>
        </w:tabs>
        <w:spacing w:before="135" w:after="0" w:line="360" w:lineRule="auto"/>
        <w:ind w:left="326" w:right="766" w:firstLine="0"/>
        <w:jc w:val="left"/>
        <w:rPr>
          <w:sz w:val="24"/>
        </w:rPr>
      </w:pPr>
      <w:r>
        <w:rPr>
          <w:sz w:val="24"/>
        </w:rPr>
        <w:t>Các đoạn văn trong một văn bản cũng như các câu trong một đoạn văn phải liên kết chặt chẽ với nhau về nội dung và hình</w:t>
      </w:r>
      <w:r>
        <w:rPr>
          <w:spacing w:val="-7"/>
          <w:sz w:val="24"/>
        </w:rPr>
        <w:t xml:space="preserve"> </w:t>
      </w:r>
      <w:r>
        <w:rPr>
          <w:sz w:val="24"/>
        </w:rPr>
        <w:t>thức.</w:t>
      </w:r>
    </w:p>
    <w:p w14:paraId="65A6C78E">
      <w:pPr>
        <w:pStyle w:val="9"/>
        <w:numPr>
          <w:ilvl w:val="0"/>
          <w:numId w:val="6"/>
        </w:numPr>
        <w:tabs>
          <w:tab w:val="left" w:pos="466"/>
        </w:tabs>
        <w:spacing w:before="0" w:after="0" w:line="240" w:lineRule="auto"/>
        <w:ind w:left="465" w:right="0" w:hanging="140"/>
        <w:jc w:val="left"/>
        <w:rPr>
          <w:sz w:val="24"/>
        </w:rPr>
      </w:pPr>
      <w:r>
        <w:rPr>
          <w:sz w:val="24"/>
        </w:rPr>
        <w:t>Về hình thức, các câu và các đoạn văn có thể được liên kết với nhau bằng một số biện pháp chính như</w:t>
      </w:r>
      <w:r>
        <w:rPr>
          <w:spacing w:val="-22"/>
          <w:sz w:val="24"/>
        </w:rPr>
        <w:t xml:space="preserve"> </w:t>
      </w:r>
      <w:r>
        <w:rPr>
          <w:sz w:val="24"/>
        </w:rPr>
        <w:t>sau:</w:t>
      </w:r>
    </w:p>
    <w:p w14:paraId="1FF20CF8">
      <w:pPr>
        <w:pStyle w:val="6"/>
        <w:spacing w:before="137"/>
      </w:pPr>
      <w:r>
        <w:t>+ Lặp lại ở câu đứng sau từ ngữ đã có ở câu trước (phép lặp từ ngữ)</w:t>
      </w:r>
    </w:p>
    <w:p w14:paraId="606E47AB">
      <w:pPr>
        <w:pStyle w:val="6"/>
        <w:spacing w:before="142" w:line="360" w:lineRule="auto"/>
        <w:ind w:right="602"/>
      </w:pPr>
      <w:r>
        <w:t>+ Sử dụng ở câu đứng sau các từ ngữ đồng nghĩa, trái nghĩa hoặc cùng trường liên tưởng với từ ngữ đã có ở câu trước (phép đòng nghĩa, trái nghĩa và liên tưởng)</w:t>
      </w:r>
    </w:p>
    <w:p w14:paraId="1F0DA9FE">
      <w:pPr>
        <w:pStyle w:val="6"/>
        <w:spacing w:line="269" w:lineRule="exact"/>
      </w:pPr>
      <w:r>
        <w:t>+ Sử dụng ở câu đứng sau các từ ngữ có tác dụng thay thế từ ngữ đã có ở câu trước (phép thế)</w:t>
      </w:r>
    </w:p>
    <w:p w14:paraId="680B018F">
      <w:pPr>
        <w:spacing w:after="0" w:line="269" w:lineRule="exact"/>
        <w:sectPr>
          <w:pgSz w:w="11930" w:h="16860"/>
          <w:pgMar w:top="640" w:right="0" w:bottom="800" w:left="240" w:header="0" w:footer="601" w:gutter="0"/>
          <w:cols w:space="720" w:num="1"/>
        </w:sectPr>
      </w:pPr>
    </w:p>
    <w:p w14:paraId="4C281477">
      <w:pPr>
        <w:pStyle w:val="6"/>
        <w:spacing w:before="61"/>
      </w:pPr>
      <w:r>
        <w:drawing>
          <wp:anchor distT="0" distB="0" distL="0" distR="0" simplePos="0" relativeHeight="251661312" behindDoc="0" locked="0" layoutInCell="1" allowOverlap="1">
            <wp:simplePos x="0" y="0"/>
            <wp:positionH relativeFrom="page">
              <wp:posOffset>810260</wp:posOffset>
            </wp:positionH>
            <wp:positionV relativeFrom="page">
              <wp:posOffset>10212705</wp:posOffset>
            </wp:positionV>
            <wp:extent cx="167005" cy="125730"/>
            <wp:effectExtent l="0" t="0" r="0" b="0"/>
            <wp:wrapNone/>
            <wp:docPr id="5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3.png"/>
                    <pic:cNvPicPr>
                      <a:picLocks noChangeAspect="1"/>
                    </pic:cNvPicPr>
                  </pic:nvPicPr>
                  <pic:blipFill>
                    <a:blip r:embed="rId11" cstate="print"/>
                    <a:stretch>
                      <a:fillRect/>
                    </a:stretch>
                  </pic:blipFill>
                  <pic:spPr>
                    <a:xfrm>
                      <a:off x="0" y="0"/>
                      <a:ext cx="167004" cy="125688"/>
                    </a:xfrm>
                    <a:prstGeom prst="rect">
                      <a:avLst/>
                    </a:prstGeom>
                  </pic:spPr>
                </pic:pic>
              </a:graphicData>
            </a:graphic>
          </wp:anchor>
        </w:drawing>
      </w:r>
      <w:r>
        <w:t>+ Sử dụng ở câu đứng sau các từ ngữ biểu thị quan hệ với câu trước (phép nối)</w:t>
      </w:r>
    </w:p>
    <w:p w14:paraId="5FF0168B">
      <w:pPr>
        <w:pStyle w:val="9"/>
        <w:numPr>
          <w:ilvl w:val="0"/>
          <w:numId w:val="6"/>
        </w:numPr>
        <w:tabs>
          <w:tab w:val="left" w:pos="466"/>
        </w:tabs>
        <w:spacing w:before="137" w:after="0" w:line="240" w:lineRule="auto"/>
        <w:ind w:left="465" w:right="0" w:hanging="140"/>
        <w:jc w:val="left"/>
        <w:rPr>
          <w:i/>
          <w:sz w:val="24"/>
        </w:rPr>
      </w:pPr>
      <w:r>
        <w:rPr>
          <w:sz w:val="24"/>
        </w:rPr>
        <w:t xml:space="preserve">Phép liên kết thế: </w:t>
      </w:r>
      <w:r>
        <w:rPr>
          <w:i/>
          <w:sz w:val="24"/>
        </w:rPr>
        <w:t xml:space="preserve">Đó </w:t>
      </w:r>
      <w:r>
        <w:rPr>
          <w:sz w:val="24"/>
        </w:rPr>
        <w:t xml:space="preserve">thay cho </w:t>
      </w:r>
      <w:r>
        <w:rPr>
          <w:i/>
          <w:sz w:val="24"/>
        </w:rPr>
        <w:t>lòng nồng nàn yêu</w:t>
      </w:r>
      <w:r>
        <w:rPr>
          <w:i/>
          <w:spacing w:val="-1"/>
          <w:sz w:val="24"/>
        </w:rPr>
        <w:t xml:space="preserve"> </w:t>
      </w:r>
      <w:r>
        <w:rPr>
          <w:i/>
          <w:sz w:val="24"/>
        </w:rPr>
        <w:t>nước</w:t>
      </w:r>
    </w:p>
    <w:p w14:paraId="791CF82A">
      <w:pPr>
        <w:pStyle w:val="2"/>
        <w:spacing w:before="144"/>
      </w:pPr>
      <w:bookmarkStart w:id="29" w:name="Chọn D."/>
      <w:bookmarkEnd w:id="29"/>
      <w:r>
        <w:rPr>
          <w:color w:val="0000FF"/>
        </w:rPr>
        <w:t>Chọn D.</w:t>
      </w:r>
    </w:p>
    <w:p w14:paraId="7788C2EB">
      <w:pPr>
        <w:pStyle w:val="9"/>
        <w:numPr>
          <w:ilvl w:val="0"/>
          <w:numId w:val="5"/>
        </w:numPr>
        <w:tabs>
          <w:tab w:val="left" w:pos="687"/>
        </w:tabs>
        <w:spacing w:before="137" w:after="0" w:line="240" w:lineRule="auto"/>
        <w:ind w:left="686" w:right="0" w:hanging="361"/>
        <w:jc w:val="left"/>
        <w:rPr>
          <w:sz w:val="24"/>
        </w:rPr>
      </w:pPr>
      <w:r>
        <w:rPr>
          <w:b/>
          <w:color w:val="FF0000"/>
          <w:sz w:val="24"/>
        </w:rPr>
        <w:t>B</w:t>
      </w:r>
    </w:p>
    <w:p w14:paraId="2060F9DF">
      <w:pPr>
        <w:spacing w:before="135"/>
        <w:ind w:left="326" w:right="0" w:firstLine="0"/>
        <w:jc w:val="left"/>
        <w:rPr>
          <w:sz w:val="24"/>
        </w:rPr>
      </w:pPr>
      <w:r>
        <w:rPr>
          <w:b/>
          <w:color w:val="0000FF"/>
          <w:sz w:val="24"/>
        </w:rPr>
        <w:t xml:space="preserve">Phương pháp: </w:t>
      </w:r>
      <w:r>
        <w:rPr>
          <w:sz w:val="24"/>
        </w:rPr>
        <w:t>Căn cứ bài Ngữ cảnh</w:t>
      </w:r>
    </w:p>
    <w:p w14:paraId="091A4099">
      <w:pPr>
        <w:pStyle w:val="2"/>
        <w:spacing w:before="141"/>
      </w:pPr>
      <w:bookmarkStart w:id="30" w:name="Cách giải:"/>
      <w:bookmarkEnd w:id="30"/>
      <w:r>
        <w:rPr>
          <w:color w:val="0000FF"/>
        </w:rPr>
        <w:t>Cách giải:</w:t>
      </w:r>
    </w:p>
    <w:p w14:paraId="2FE42180">
      <w:pPr>
        <w:pStyle w:val="6"/>
        <w:spacing w:before="137" w:line="360" w:lineRule="auto"/>
        <w:ind w:right="469"/>
      </w:pPr>
      <w:r>
        <w:t>Từ “ăn” trong câu văn trên có nghĩa chỉ hoạt động phương tiện giao thông là tàu được di chuyển vào cảng để tiếp nhận hàng hóa rồi đem di chuyển tới nơi cần thiết nào đó.</w:t>
      </w:r>
    </w:p>
    <w:p w14:paraId="5F8DF28C">
      <w:pPr>
        <w:pStyle w:val="2"/>
        <w:spacing w:before="3"/>
      </w:pPr>
      <w:bookmarkStart w:id="31" w:name="Chọn B."/>
      <w:bookmarkEnd w:id="31"/>
      <w:r>
        <w:rPr>
          <w:color w:val="0000FF"/>
        </w:rPr>
        <w:t>Chọn B.</w:t>
      </w:r>
    </w:p>
    <w:p w14:paraId="3F1402F7">
      <w:pPr>
        <w:pStyle w:val="9"/>
        <w:numPr>
          <w:ilvl w:val="0"/>
          <w:numId w:val="5"/>
        </w:numPr>
        <w:tabs>
          <w:tab w:val="left" w:pos="687"/>
        </w:tabs>
        <w:spacing w:before="136" w:after="0" w:line="240" w:lineRule="auto"/>
        <w:ind w:left="686" w:right="0" w:hanging="361"/>
        <w:jc w:val="left"/>
        <w:rPr>
          <w:sz w:val="24"/>
        </w:rPr>
      </w:pPr>
      <w:r>
        <w:rPr>
          <w:b/>
          <w:color w:val="FF0000"/>
          <w:w w:val="97"/>
          <w:sz w:val="24"/>
        </w:rPr>
        <w:t>D</w:t>
      </w:r>
    </w:p>
    <w:p w14:paraId="4CBE3C0F">
      <w:pPr>
        <w:spacing w:before="135"/>
        <w:ind w:left="326" w:right="0" w:firstLine="0"/>
        <w:jc w:val="left"/>
        <w:rPr>
          <w:i/>
          <w:sz w:val="24"/>
        </w:rPr>
      </w:pPr>
      <w:r>
        <w:rPr>
          <w:b/>
          <w:color w:val="0000FF"/>
          <w:sz w:val="24"/>
        </w:rPr>
        <w:t xml:space="preserve">Phương pháp: </w:t>
      </w:r>
      <w:r>
        <w:rPr>
          <w:sz w:val="24"/>
        </w:rPr>
        <w:t xml:space="preserve">Căn cứ bài </w:t>
      </w:r>
      <w:r>
        <w:rPr>
          <w:i/>
          <w:sz w:val="24"/>
        </w:rPr>
        <w:t>Chữa lỗi về chủ ngữ, vị ngữ</w:t>
      </w:r>
      <w:r>
        <w:rPr>
          <w:sz w:val="24"/>
        </w:rPr>
        <w:t xml:space="preserve">; </w:t>
      </w:r>
      <w:r>
        <w:rPr>
          <w:i/>
          <w:sz w:val="24"/>
        </w:rPr>
        <w:t>Chữa lỗi về quan hệ từ</w:t>
      </w:r>
    </w:p>
    <w:p w14:paraId="16E6FF1A">
      <w:pPr>
        <w:pStyle w:val="2"/>
        <w:spacing w:before="142"/>
      </w:pPr>
      <w:bookmarkStart w:id="32" w:name="Cách giải:"/>
      <w:bookmarkEnd w:id="32"/>
      <w:r>
        <w:rPr>
          <w:color w:val="0000FF"/>
        </w:rPr>
        <w:t>Cách giải:</w:t>
      </w:r>
    </w:p>
    <w:p w14:paraId="73731D64">
      <w:pPr>
        <w:pStyle w:val="6"/>
        <w:spacing w:before="137"/>
      </w:pPr>
      <w:r>
        <w:t>Một số lỗi thường gặp trong quá trình viết câu:</w:t>
      </w:r>
    </w:p>
    <w:p w14:paraId="03287567">
      <w:pPr>
        <w:pStyle w:val="9"/>
        <w:numPr>
          <w:ilvl w:val="0"/>
          <w:numId w:val="6"/>
        </w:numPr>
        <w:tabs>
          <w:tab w:val="left" w:pos="468"/>
        </w:tabs>
        <w:spacing w:before="134" w:after="0" w:line="240" w:lineRule="auto"/>
        <w:ind w:left="468" w:right="0" w:hanging="142"/>
        <w:jc w:val="left"/>
        <w:rPr>
          <w:sz w:val="24"/>
        </w:rPr>
      </w:pPr>
      <w:r>
        <w:rPr>
          <w:sz w:val="24"/>
        </w:rPr>
        <w:t>Lỗi thiếu thành phần chính của</w:t>
      </w:r>
      <w:r>
        <w:rPr>
          <w:spacing w:val="-1"/>
          <w:sz w:val="24"/>
        </w:rPr>
        <w:t xml:space="preserve"> </w:t>
      </w:r>
      <w:r>
        <w:rPr>
          <w:sz w:val="24"/>
        </w:rPr>
        <w:t>câu.</w:t>
      </w:r>
    </w:p>
    <w:p w14:paraId="67350F4D">
      <w:pPr>
        <w:pStyle w:val="9"/>
        <w:numPr>
          <w:ilvl w:val="0"/>
          <w:numId w:val="6"/>
        </w:numPr>
        <w:tabs>
          <w:tab w:val="left" w:pos="468"/>
        </w:tabs>
        <w:spacing w:before="140" w:after="0" w:line="240" w:lineRule="auto"/>
        <w:ind w:left="468" w:right="0" w:hanging="142"/>
        <w:jc w:val="left"/>
        <w:rPr>
          <w:sz w:val="24"/>
        </w:rPr>
      </w:pPr>
      <w:r>
        <w:rPr>
          <w:sz w:val="24"/>
        </w:rPr>
        <w:t>Lỗi dùng sai nghĩa của</w:t>
      </w:r>
      <w:r>
        <w:rPr>
          <w:spacing w:val="-8"/>
          <w:sz w:val="24"/>
        </w:rPr>
        <w:t xml:space="preserve"> </w:t>
      </w:r>
      <w:r>
        <w:rPr>
          <w:sz w:val="24"/>
        </w:rPr>
        <w:t>từ</w:t>
      </w:r>
    </w:p>
    <w:p w14:paraId="6DBE2701">
      <w:pPr>
        <w:pStyle w:val="9"/>
        <w:numPr>
          <w:ilvl w:val="0"/>
          <w:numId w:val="6"/>
        </w:numPr>
        <w:tabs>
          <w:tab w:val="left" w:pos="468"/>
        </w:tabs>
        <w:spacing w:before="136" w:after="0" w:line="240" w:lineRule="auto"/>
        <w:ind w:left="468" w:right="0" w:hanging="142"/>
        <w:jc w:val="left"/>
        <w:rPr>
          <w:sz w:val="24"/>
        </w:rPr>
      </w:pPr>
      <w:r>
        <w:rPr>
          <w:sz w:val="24"/>
        </w:rPr>
        <w:t>Lỗi dùng sai quan hệ</w:t>
      </w:r>
      <w:r>
        <w:rPr>
          <w:spacing w:val="-12"/>
          <w:sz w:val="24"/>
        </w:rPr>
        <w:t xml:space="preserve"> </w:t>
      </w:r>
      <w:r>
        <w:rPr>
          <w:sz w:val="24"/>
        </w:rPr>
        <w:t>từ</w:t>
      </w:r>
    </w:p>
    <w:p w14:paraId="013660D7">
      <w:pPr>
        <w:pStyle w:val="9"/>
        <w:numPr>
          <w:ilvl w:val="0"/>
          <w:numId w:val="6"/>
        </w:numPr>
        <w:tabs>
          <w:tab w:val="left" w:pos="468"/>
        </w:tabs>
        <w:spacing w:before="140" w:after="0" w:line="240" w:lineRule="auto"/>
        <w:ind w:left="468" w:right="0" w:hanging="142"/>
        <w:jc w:val="left"/>
        <w:rPr>
          <w:sz w:val="24"/>
        </w:rPr>
      </w:pPr>
      <w:r>
        <w:rPr>
          <w:sz w:val="24"/>
        </w:rPr>
        <w:t>Lỗi logic</w:t>
      </w:r>
    </w:p>
    <w:p w14:paraId="00B6B062">
      <w:pPr>
        <w:pStyle w:val="6"/>
        <w:spacing w:before="136"/>
      </w:pPr>
      <w:r>
        <w:t>....</w:t>
      </w:r>
    </w:p>
    <w:p w14:paraId="094FD90A">
      <w:pPr>
        <w:pStyle w:val="6"/>
        <w:spacing w:before="140"/>
      </w:pPr>
      <w:r>
        <w:t>Câu sai là câu II và III</w:t>
      </w:r>
    </w:p>
    <w:p w14:paraId="65F9D597">
      <w:pPr>
        <w:pStyle w:val="9"/>
        <w:numPr>
          <w:ilvl w:val="0"/>
          <w:numId w:val="6"/>
        </w:numPr>
        <w:tabs>
          <w:tab w:val="left" w:pos="466"/>
        </w:tabs>
        <w:spacing w:before="139" w:after="0" w:line="240" w:lineRule="auto"/>
        <w:ind w:left="465" w:right="0" w:hanging="140"/>
        <w:jc w:val="left"/>
        <w:rPr>
          <w:sz w:val="24"/>
        </w:rPr>
      </w:pPr>
      <w:r>
        <w:rPr>
          <w:sz w:val="24"/>
        </w:rPr>
        <w:t xml:space="preserve">Câu </w:t>
      </w:r>
      <w:r>
        <w:rPr>
          <w:spacing w:val="-3"/>
          <w:sz w:val="24"/>
        </w:rPr>
        <w:t xml:space="preserve">II: </w:t>
      </w:r>
      <w:r>
        <w:rPr>
          <w:sz w:val="24"/>
        </w:rPr>
        <w:t>Thiếu vế câu</w:t>
      </w:r>
      <w:r>
        <w:rPr>
          <w:spacing w:val="15"/>
          <w:sz w:val="24"/>
        </w:rPr>
        <w:t xml:space="preserve"> </w:t>
      </w:r>
      <w:r>
        <w:rPr>
          <w:sz w:val="24"/>
        </w:rPr>
        <w:t>ghép</w:t>
      </w:r>
    </w:p>
    <w:p w14:paraId="4D0BB048">
      <w:pPr>
        <w:pStyle w:val="6"/>
        <w:spacing w:before="140" w:line="360" w:lineRule="auto"/>
        <w:ind w:right="4293"/>
      </w:pPr>
      <w:r>
        <w:t>-&gt; Sửa lại: Vùng đất này không chỉ tốt cho lúa mà còn tốt cho cây ăn trái. Câu III: Sai về kiến thức thực tế</w:t>
      </w:r>
    </w:p>
    <w:p w14:paraId="474D0266">
      <w:pPr>
        <w:pStyle w:val="6"/>
      </w:pPr>
      <w:r>
        <w:t>-&gt; Sửa lại: Vì mùa xuân sang nên cây cối đâm trồi nảy lộc.</w:t>
      </w:r>
    </w:p>
    <w:p w14:paraId="3B7E8E59">
      <w:pPr>
        <w:pStyle w:val="2"/>
        <w:spacing w:before="141"/>
      </w:pPr>
      <w:bookmarkStart w:id="33" w:name="Chọn D."/>
      <w:bookmarkEnd w:id="33"/>
      <w:r>
        <w:rPr>
          <w:color w:val="0000FF"/>
        </w:rPr>
        <w:t>Chọn D.</w:t>
      </w:r>
    </w:p>
    <w:p w14:paraId="3A0166C0">
      <w:pPr>
        <w:pStyle w:val="9"/>
        <w:numPr>
          <w:ilvl w:val="0"/>
          <w:numId w:val="5"/>
        </w:numPr>
        <w:tabs>
          <w:tab w:val="left" w:pos="687"/>
        </w:tabs>
        <w:spacing w:before="139" w:after="0" w:line="240" w:lineRule="auto"/>
        <w:ind w:left="686" w:right="0" w:hanging="361"/>
        <w:jc w:val="left"/>
        <w:rPr>
          <w:sz w:val="24"/>
        </w:rPr>
      </w:pPr>
      <w:r>
        <w:rPr>
          <w:b/>
          <w:color w:val="FF0000"/>
          <w:sz w:val="24"/>
        </w:rPr>
        <w:t>B</w:t>
      </w:r>
    </w:p>
    <w:p w14:paraId="489E303F">
      <w:pPr>
        <w:pStyle w:val="6"/>
        <w:spacing w:before="135" w:line="360" w:lineRule="auto"/>
        <w:ind w:right="824"/>
      </w:pPr>
      <w:r>
        <w:rPr>
          <w:b/>
          <w:color w:val="0000FF"/>
        </w:rPr>
        <w:t xml:space="preserve">Phương pháp: </w:t>
      </w:r>
      <w:r>
        <w:t>Căn cứ 6 phương thức biểu đạt đã học (miêu tả, tự sự, biểu cảm, nghị luận, thuyết minh, hành chính – công vụ).</w:t>
      </w:r>
    </w:p>
    <w:p w14:paraId="697CCDA6">
      <w:pPr>
        <w:pStyle w:val="2"/>
        <w:spacing w:before="3"/>
      </w:pPr>
      <w:bookmarkStart w:id="34" w:name="Cách giải:"/>
      <w:bookmarkEnd w:id="34"/>
      <w:r>
        <w:rPr>
          <w:color w:val="0000FF"/>
        </w:rPr>
        <w:t>Cách giải:</w:t>
      </w:r>
    </w:p>
    <w:p w14:paraId="26A009ED">
      <w:pPr>
        <w:pStyle w:val="9"/>
        <w:numPr>
          <w:ilvl w:val="0"/>
          <w:numId w:val="6"/>
        </w:numPr>
        <w:tabs>
          <w:tab w:val="left" w:pos="466"/>
        </w:tabs>
        <w:spacing w:before="134" w:after="0" w:line="240" w:lineRule="auto"/>
        <w:ind w:left="465" w:right="0" w:hanging="140"/>
        <w:jc w:val="left"/>
        <w:rPr>
          <w:sz w:val="24"/>
        </w:rPr>
      </w:pPr>
      <w:r>
        <w:rPr>
          <w:sz w:val="24"/>
        </w:rPr>
        <w:t>Các phương thức biểu đạt trong đoạn trích: nghị luận và biểu</w:t>
      </w:r>
      <w:r>
        <w:rPr>
          <w:spacing w:val="-17"/>
          <w:sz w:val="24"/>
        </w:rPr>
        <w:t xml:space="preserve"> </w:t>
      </w:r>
      <w:r>
        <w:rPr>
          <w:sz w:val="24"/>
        </w:rPr>
        <w:t>cảm.</w:t>
      </w:r>
    </w:p>
    <w:p w14:paraId="686E291F">
      <w:pPr>
        <w:pStyle w:val="2"/>
        <w:spacing w:before="142"/>
      </w:pPr>
      <w:bookmarkStart w:id="35" w:name="Chọn B."/>
      <w:bookmarkEnd w:id="35"/>
      <w:r>
        <w:rPr>
          <w:color w:val="0000FF"/>
        </w:rPr>
        <w:t>Chọn B.</w:t>
      </w:r>
    </w:p>
    <w:p w14:paraId="5C683D6A">
      <w:pPr>
        <w:pStyle w:val="9"/>
        <w:numPr>
          <w:ilvl w:val="0"/>
          <w:numId w:val="5"/>
        </w:numPr>
        <w:tabs>
          <w:tab w:val="left" w:pos="687"/>
        </w:tabs>
        <w:spacing w:before="139" w:after="0" w:line="240" w:lineRule="auto"/>
        <w:ind w:left="686" w:right="0" w:hanging="361"/>
        <w:jc w:val="left"/>
        <w:rPr>
          <w:sz w:val="24"/>
        </w:rPr>
      </w:pPr>
      <w:r>
        <w:rPr>
          <w:b/>
          <w:color w:val="FF0000"/>
          <w:w w:val="97"/>
          <w:sz w:val="24"/>
        </w:rPr>
        <w:t>D</w:t>
      </w:r>
    </w:p>
    <w:p w14:paraId="5F42C26B">
      <w:pPr>
        <w:spacing w:before="132"/>
        <w:ind w:left="326" w:right="0" w:firstLine="0"/>
        <w:jc w:val="left"/>
        <w:rPr>
          <w:sz w:val="24"/>
        </w:rPr>
      </w:pPr>
      <w:r>
        <w:rPr>
          <w:b/>
          <w:color w:val="0000FF"/>
          <w:sz w:val="24"/>
        </w:rPr>
        <w:t xml:space="preserve">Phương pháp: </w:t>
      </w:r>
      <w:r>
        <w:rPr>
          <w:sz w:val="24"/>
        </w:rPr>
        <w:t>Đọc, tìm ý</w:t>
      </w:r>
    </w:p>
    <w:p w14:paraId="544E4A48">
      <w:pPr>
        <w:pStyle w:val="2"/>
        <w:spacing w:before="144"/>
      </w:pPr>
      <w:bookmarkStart w:id="36" w:name="Cách giải:"/>
      <w:bookmarkEnd w:id="36"/>
      <w:r>
        <w:rPr>
          <w:color w:val="0000FF"/>
        </w:rPr>
        <w:t>Cách giải:</w:t>
      </w:r>
    </w:p>
    <w:p w14:paraId="6A867FD7">
      <w:pPr>
        <w:pStyle w:val="9"/>
        <w:numPr>
          <w:ilvl w:val="0"/>
          <w:numId w:val="6"/>
        </w:numPr>
        <w:tabs>
          <w:tab w:val="left" w:pos="492"/>
        </w:tabs>
        <w:spacing w:before="133" w:after="0" w:line="360" w:lineRule="auto"/>
        <w:ind w:left="326" w:right="800" w:firstLine="0"/>
        <w:jc w:val="left"/>
        <w:rPr>
          <w:sz w:val="24"/>
        </w:rPr>
      </w:pPr>
      <w:r>
        <w:rPr>
          <w:sz w:val="24"/>
        </w:rPr>
        <w:t>Theo quan điểm của tác giả, khi chiến thắng những dốc ghềnh của cuộc sống thì phần thưởng chúng ta nhận được là sự mạnh mẽ, và càng quý trọng hơn những cơ hội mà chúng ta có</w:t>
      </w:r>
      <w:r>
        <w:rPr>
          <w:spacing w:val="-27"/>
          <w:sz w:val="24"/>
        </w:rPr>
        <w:t xml:space="preserve"> </w:t>
      </w:r>
      <w:r>
        <w:rPr>
          <w:sz w:val="24"/>
        </w:rPr>
        <w:t>được.</w:t>
      </w:r>
    </w:p>
    <w:p w14:paraId="15FDFC6D">
      <w:pPr>
        <w:pStyle w:val="2"/>
        <w:spacing w:before="5"/>
      </w:pPr>
      <w:bookmarkStart w:id="37" w:name="Chọn D."/>
      <w:bookmarkEnd w:id="37"/>
      <w:r>
        <w:rPr>
          <w:color w:val="0000FF"/>
        </w:rPr>
        <w:t>Chọn D.</w:t>
      </w:r>
    </w:p>
    <w:p w14:paraId="045EC9A8">
      <w:pPr>
        <w:pStyle w:val="9"/>
        <w:numPr>
          <w:ilvl w:val="0"/>
          <w:numId w:val="5"/>
        </w:numPr>
        <w:tabs>
          <w:tab w:val="left" w:pos="687"/>
        </w:tabs>
        <w:spacing w:before="136" w:after="0" w:line="240" w:lineRule="auto"/>
        <w:ind w:left="686" w:right="0" w:hanging="361"/>
        <w:jc w:val="left"/>
        <w:rPr>
          <w:sz w:val="24"/>
        </w:rPr>
      </w:pPr>
      <w:r>
        <w:rPr>
          <w:b/>
          <w:color w:val="FF0000"/>
          <w:w w:val="97"/>
          <w:sz w:val="24"/>
        </w:rPr>
        <w:t>C</w:t>
      </w:r>
    </w:p>
    <w:p w14:paraId="5622F15F">
      <w:pPr>
        <w:spacing w:after="0" w:line="240" w:lineRule="auto"/>
        <w:jc w:val="left"/>
        <w:rPr>
          <w:sz w:val="24"/>
        </w:rPr>
        <w:sectPr>
          <w:pgSz w:w="11930" w:h="16860"/>
          <w:pgMar w:top="640" w:right="0" w:bottom="800" w:left="240" w:header="0" w:footer="601" w:gutter="0"/>
          <w:cols w:space="720" w:num="1"/>
        </w:sectPr>
      </w:pPr>
    </w:p>
    <w:p w14:paraId="261996C1">
      <w:pPr>
        <w:spacing w:before="61"/>
        <w:ind w:left="326" w:right="0" w:firstLine="0"/>
        <w:jc w:val="left"/>
        <w:rPr>
          <w:sz w:val="24"/>
        </w:rPr>
      </w:pPr>
      <w:r>
        <w:drawing>
          <wp:anchor distT="0" distB="0" distL="0" distR="0" simplePos="0" relativeHeight="251662336" behindDoc="0" locked="0" layoutInCell="1" allowOverlap="1">
            <wp:simplePos x="0" y="0"/>
            <wp:positionH relativeFrom="page">
              <wp:posOffset>810260</wp:posOffset>
            </wp:positionH>
            <wp:positionV relativeFrom="page">
              <wp:posOffset>10212705</wp:posOffset>
            </wp:positionV>
            <wp:extent cx="167005" cy="125730"/>
            <wp:effectExtent l="0" t="0" r="0" b="0"/>
            <wp:wrapNone/>
            <wp:docPr id="6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4.png"/>
                    <pic:cNvPicPr>
                      <a:picLocks noChangeAspect="1"/>
                    </pic:cNvPicPr>
                  </pic:nvPicPr>
                  <pic:blipFill>
                    <a:blip r:embed="rId12" cstate="print"/>
                    <a:stretch>
                      <a:fillRect/>
                    </a:stretch>
                  </pic:blipFill>
                  <pic:spPr>
                    <a:xfrm>
                      <a:off x="0" y="0"/>
                      <a:ext cx="167004" cy="125688"/>
                    </a:xfrm>
                    <a:prstGeom prst="rect">
                      <a:avLst/>
                    </a:prstGeom>
                  </pic:spPr>
                </pic:pic>
              </a:graphicData>
            </a:graphic>
          </wp:anchor>
        </w:drawing>
      </w:r>
      <w:r>
        <w:rPr>
          <w:b/>
          <w:color w:val="0000FF"/>
          <w:sz w:val="24"/>
        </w:rPr>
        <w:t xml:space="preserve">Phương pháp: </w:t>
      </w:r>
      <w:r>
        <w:rPr>
          <w:sz w:val="24"/>
        </w:rPr>
        <w:t>Căn cứ vào các biện pháp tu từ đã học.</w:t>
      </w:r>
    </w:p>
    <w:p w14:paraId="46A9C9DD">
      <w:pPr>
        <w:pStyle w:val="2"/>
        <w:spacing w:before="142"/>
      </w:pPr>
      <w:bookmarkStart w:id="38" w:name="Cách giải:"/>
      <w:bookmarkEnd w:id="38"/>
      <w:r>
        <w:rPr>
          <w:color w:val="0000FF"/>
        </w:rPr>
        <w:t>Cách giải:</w:t>
      </w:r>
    </w:p>
    <w:p w14:paraId="47AD0729">
      <w:pPr>
        <w:pStyle w:val="9"/>
        <w:numPr>
          <w:ilvl w:val="0"/>
          <w:numId w:val="6"/>
        </w:numPr>
        <w:tabs>
          <w:tab w:val="left" w:pos="466"/>
        </w:tabs>
        <w:spacing w:before="135" w:after="0" w:line="240" w:lineRule="auto"/>
        <w:ind w:left="465" w:right="0" w:hanging="140"/>
        <w:jc w:val="left"/>
        <w:rPr>
          <w:sz w:val="24"/>
        </w:rPr>
      </w:pPr>
      <w:r>
        <w:rPr>
          <w:sz w:val="24"/>
        </w:rPr>
        <w:t>Biện pháp nghệ thuật: So sánh (</w:t>
      </w:r>
      <w:r>
        <w:rPr>
          <w:i/>
          <w:sz w:val="24"/>
        </w:rPr>
        <w:t>Tôi yêu cuộc sống của bạn như yêu cuộc sống của chính mình</w:t>
      </w:r>
      <w:r>
        <w:rPr>
          <w:i/>
          <w:spacing w:val="-13"/>
          <w:sz w:val="24"/>
        </w:rPr>
        <w:t xml:space="preserve"> </w:t>
      </w:r>
      <w:r>
        <w:rPr>
          <w:sz w:val="24"/>
        </w:rPr>
        <w:t>)</w:t>
      </w:r>
    </w:p>
    <w:p w14:paraId="5D60FF19">
      <w:pPr>
        <w:pStyle w:val="2"/>
        <w:spacing w:before="141"/>
      </w:pPr>
      <w:bookmarkStart w:id="39" w:name="Chọn C."/>
      <w:bookmarkEnd w:id="39"/>
      <w:r>
        <w:rPr>
          <w:color w:val="0000FF"/>
        </w:rPr>
        <w:t>Chọn C.</w:t>
      </w:r>
    </w:p>
    <w:p w14:paraId="3A1A8B22">
      <w:pPr>
        <w:pStyle w:val="9"/>
        <w:numPr>
          <w:ilvl w:val="0"/>
          <w:numId w:val="5"/>
        </w:numPr>
        <w:tabs>
          <w:tab w:val="left" w:pos="687"/>
        </w:tabs>
        <w:spacing w:before="140" w:after="0" w:line="240" w:lineRule="auto"/>
        <w:ind w:left="686" w:right="0" w:hanging="361"/>
        <w:jc w:val="left"/>
        <w:rPr>
          <w:sz w:val="24"/>
        </w:rPr>
      </w:pPr>
      <w:r>
        <w:rPr>
          <w:b/>
          <w:color w:val="FF0000"/>
          <w:w w:val="97"/>
          <w:sz w:val="24"/>
        </w:rPr>
        <w:t>D</w:t>
      </w:r>
    </w:p>
    <w:p w14:paraId="598517E4">
      <w:pPr>
        <w:spacing w:before="134"/>
        <w:ind w:left="326" w:right="0" w:firstLine="0"/>
        <w:jc w:val="left"/>
        <w:rPr>
          <w:sz w:val="24"/>
        </w:rPr>
      </w:pPr>
      <w:r>
        <w:rPr>
          <w:b/>
          <w:color w:val="0000FF"/>
          <w:sz w:val="24"/>
        </w:rPr>
        <w:t xml:space="preserve">Phương pháp: </w:t>
      </w:r>
      <w:r>
        <w:rPr>
          <w:sz w:val="24"/>
        </w:rPr>
        <w:t>Phân tích, tổng hợp</w:t>
      </w:r>
    </w:p>
    <w:p w14:paraId="3577481C">
      <w:pPr>
        <w:pStyle w:val="2"/>
        <w:spacing w:before="144"/>
      </w:pPr>
      <w:bookmarkStart w:id="40" w:name="Cách giải:"/>
      <w:bookmarkEnd w:id="40"/>
      <w:r>
        <w:rPr>
          <w:color w:val="0000FF"/>
        </w:rPr>
        <w:t>Cách giải:</w:t>
      </w:r>
    </w:p>
    <w:p w14:paraId="5DC4DD14">
      <w:pPr>
        <w:pStyle w:val="6"/>
        <w:spacing w:before="132"/>
      </w:pPr>
      <w:r>
        <w:t>Gợi ý: Học sinh có thể nêu ra các thông điệp:</w:t>
      </w:r>
    </w:p>
    <w:p w14:paraId="05FDCE57">
      <w:pPr>
        <w:pStyle w:val="9"/>
        <w:numPr>
          <w:ilvl w:val="0"/>
          <w:numId w:val="6"/>
        </w:numPr>
        <w:tabs>
          <w:tab w:val="left" w:pos="466"/>
        </w:tabs>
        <w:spacing w:before="137" w:after="0" w:line="240" w:lineRule="auto"/>
        <w:ind w:left="465" w:right="0" w:hanging="140"/>
        <w:jc w:val="left"/>
        <w:rPr>
          <w:sz w:val="24"/>
        </w:rPr>
      </w:pPr>
      <w:r>
        <w:rPr>
          <w:sz w:val="24"/>
        </w:rPr>
        <w:t>Mạnh mẽ để đương đầu với những nghịch cảnh trong cuộc</w:t>
      </w:r>
      <w:r>
        <w:rPr>
          <w:spacing w:val="-18"/>
          <w:sz w:val="24"/>
        </w:rPr>
        <w:t xml:space="preserve"> </w:t>
      </w:r>
      <w:r>
        <w:rPr>
          <w:sz w:val="24"/>
        </w:rPr>
        <w:t>đời.</w:t>
      </w:r>
    </w:p>
    <w:p w14:paraId="42D55F06">
      <w:pPr>
        <w:pStyle w:val="9"/>
        <w:numPr>
          <w:ilvl w:val="0"/>
          <w:numId w:val="6"/>
        </w:numPr>
        <w:tabs>
          <w:tab w:val="left" w:pos="466"/>
        </w:tabs>
        <w:spacing w:before="137" w:after="0" w:line="240" w:lineRule="auto"/>
        <w:ind w:left="465" w:right="0" w:hanging="140"/>
        <w:jc w:val="left"/>
        <w:rPr>
          <w:sz w:val="24"/>
        </w:rPr>
      </w:pPr>
      <w:r>
        <w:rPr>
          <w:sz w:val="24"/>
        </w:rPr>
        <w:t>Kiên trì theo đuổi mục tiêu của</w:t>
      </w:r>
      <w:r>
        <w:rPr>
          <w:spacing w:val="-5"/>
          <w:sz w:val="24"/>
        </w:rPr>
        <w:t xml:space="preserve"> </w:t>
      </w:r>
      <w:r>
        <w:rPr>
          <w:sz w:val="24"/>
        </w:rPr>
        <w:t>mình.</w:t>
      </w:r>
    </w:p>
    <w:p w14:paraId="12BB5B22">
      <w:pPr>
        <w:pStyle w:val="9"/>
        <w:numPr>
          <w:ilvl w:val="0"/>
          <w:numId w:val="6"/>
        </w:numPr>
        <w:tabs>
          <w:tab w:val="left" w:pos="466"/>
        </w:tabs>
        <w:spacing w:before="139" w:after="0" w:line="240" w:lineRule="auto"/>
        <w:ind w:left="465" w:right="0" w:hanging="140"/>
        <w:jc w:val="left"/>
        <w:rPr>
          <w:sz w:val="24"/>
        </w:rPr>
      </w:pPr>
      <w:r>
        <w:rPr>
          <w:sz w:val="24"/>
        </w:rPr>
        <w:t>Biết nắm bắt cơ hội mà chúng ta có</w:t>
      </w:r>
      <w:r>
        <w:rPr>
          <w:spacing w:val="-3"/>
          <w:sz w:val="24"/>
        </w:rPr>
        <w:t xml:space="preserve"> </w:t>
      </w:r>
      <w:r>
        <w:rPr>
          <w:sz w:val="24"/>
        </w:rPr>
        <w:t>được.</w:t>
      </w:r>
    </w:p>
    <w:p w14:paraId="7105F7C9">
      <w:pPr>
        <w:pStyle w:val="2"/>
        <w:spacing w:before="142"/>
      </w:pPr>
      <w:bookmarkStart w:id="41" w:name="Chọn D."/>
      <w:bookmarkEnd w:id="41"/>
      <w:r>
        <w:rPr>
          <w:color w:val="0000FF"/>
        </w:rPr>
        <w:t>Chọn D.</w:t>
      </w:r>
    </w:p>
    <w:p w14:paraId="24A1FA0B">
      <w:pPr>
        <w:pStyle w:val="9"/>
        <w:numPr>
          <w:ilvl w:val="0"/>
          <w:numId w:val="5"/>
        </w:numPr>
        <w:tabs>
          <w:tab w:val="left" w:pos="687"/>
        </w:tabs>
        <w:spacing w:before="139" w:after="0" w:line="240" w:lineRule="auto"/>
        <w:ind w:left="686" w:right="0" w:hanging="361"/>
        <w:jc w:val="left"/>
        <w:rPr>
          <w:sz w:val="24"/>
        </w:rPr>
      </w:pPr>
      <w:r>
        <w:rPr>
          <w:b/>
          <w:color w:val="FF0000"/>
          <w:w w:val="97"/>
          <w:sz w:val="24"/>
        </w:rPr>
        <w:t>C</w:t>
      </w:r>
    </w:p>
    <w:p w14:paraId="4ECDD36E">
      <w:pPr>
        <w:spacing w:before="132"/>
        <w:ind w:left="326" w:right="0" w:firstLine="0"/>
        <w:jc w:val="left"/>
        <w:rPr>
          <w:sz w:val="24"/>
        </w:rPr>
      </w:pPr>
      <w:r>
        <w:rPr>
          <w:b/>
          <w:color w:val="0000FF"/>
          <w:sz w:val="24"/>
        </w:rPr>
        <w:t xml:space="preserve">Phương pháp: </w:t>
      </w:r>
      <w:r>
        <w:rPr>
          <w:sz w:val="24"/>
        </w:rPr>
        <w:t>Phân tích, tổng hợp</w:t>
      </w:r>
    </w:p>
    <w:p w14:paraId="5EC35CE0">
      <w:pPr>
        <w:pStyle w:val="2"/>
        <w:spacing w:before="144"/>
      </w:pPr>
      <w:bookmarkStart w:id="42" w:name="Cách giải:"/>
      <w:bookmarkEnd w:id="42"/>
      <w:r>
        <w:rPr>
          <w:color w:val="0000FF"/>
        </w:rPr>
        <w:t>Cách giải:</w:t>
      </w:r>
    </w:p>
    <w:p w14:paraId="141BBFC1">
      <w:pPr>
        <w:pStyle w:val="9"/>
        <w:numPr>
          <w:ilvl w:val="0"/>
          <w:numId w:val="6"/>
        </w:numPr>
        <w:tabs>
          <w:tab w:val="left" w:pos="466"/>
        </w:tabs>
        <w:spacing w:before="132" w:after="0" w:line="240" w:lineRule="auto"/>
        <w:ind w:left="465" w:right="0" w:hanging="140"/>
        <w:jc w:val="left"/>
        <w:rPr>
          <w:sz w:val="24"/>
        </w:rPr>
      </w:pPr>
      <w:r>
        <w:rPr>
          <w:sz w:val="24"/>
        </w:rPr>
        <w:t>Hình ảnh dốc ghềnh ẩn dụ cho những khó khăn của cuộc đời mà con người chúng ta không thể nào tránh</w:t>
      </w:r>
      <w:r>
        <w:rPr>
          <w:spacing w:val="-22"/>
          <w:sz w:val="24"/>
        </w:rPr>
        <w:t xml:space="preserve"> </w:t>
      </w:r>
      <w:r>
        <w:rPr>
          <w:sz w:val="24"/>
        </w:rPr>
        <w:t>khỏi.</w:t>
      </w:r>
    </w:p>
    <w:p w14:paraId="41794515">
      <w:pPr>
        <w:pStyle w:val="2"/>
        <w:spacing w:before="144"/>
      </w:pPr>
      <w:bookmarkStart w:id="43" w:name="Chọn C."/>
      <w:bookmarkEnd w:id="43"/>
      <w:r>
        <w:rPr>
          <w:color w:val="0000FF"/>
        </w:rPr>
        <w:t>Chọn C.</w:t>
      </w:r>
    </w:p>
    <w:sectPr>
      <w:pgSz w:w="11930" w:h="16860"/>
      <w:pgMar w:top="640" w:right="0" w:bottom="800" w:left="240" w:header="0" w:footer="6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2E28F">
    <w:pPr>
      <w:pStyle w:val="6"/>
      <w:spacing w:line="14" w:lineRule="auto"/>
      <w:ind w:left="0"/>
      <w:rPr>
        <w:sz w:val="20"/>
      </w:rPr>
    </w:pPr>
    <w:r>
      <w:pict>
        <v:group id="_x0000_s2049" o:spid="_x0000_s2049" o:spt="203" style="position:absolute;left:0pt;margin-left:22.9pt;margin-top:798.45pt;height:29.9pt;width:563.8pt;mso-position-horizontal-relative:page;mso-position-vertical-relative:page;z-index:-251653120;mso-width-relative:page;mso-height-relative:page;" coordorigin="458,15969" coordsize="11276,598">
          <o:lock v:ext="edit"/>
          <v:shape id="_x0000_s2050" o:spid="_x0000_s2050" style="position:absolute;left:458;top:15970;height:597;width:11276;" filled="f" stroked="t" coordorigin="458,15970" coordsize="11276,597" path="m458,15991l1606,15991m1649,15991l11734,15991m1628,15970l1628,16567e">
            <v:path arrowok="t"/>
            <v:fill on="f" focussize="0,0"/>
            <v:stroke weight="2.16pt" color="#808080"/>
            <v:imagedata o:title=""/>
            <o:lock v:ext="edit"/>
          </v:shape>
          <v:shape id="_x0000_s2051" o:spid="_x0000_s2051" o:spt="75" type="#_x0000_t75" style="position:absolute;left:1412;top:16083;height:198;width:114;" filled="f" stroked="f" coordsize="21600,21600">
            <v:path/>
            <v:fill on="f" focussize="0,0"/>
            <v:stroke on="f"/>
            <v:imagedata r:id="rId1" o:title=""/>
            <o:lock v:ext="edit" aspectratio="t"/>
          </v:shape>
        </v:group>
      </w:pict>
    </w:r>
    <w:r>
      <w:pict>
        <v:shape id="_x0000_s2052" o:spid="_x0000_s2052" o:spt="202" type="#_x0000_t202" style="position:absolute;left:0pt;margin-left:61.1pt;margin-top:800.7pt;height:15.3pt;width:18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14:paraId="3738A92E">
                <w:pPr>
                  <w:spacing w:before="10"/>
                  <w:ind w:left="60"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r>
      <w:pict>
        <v:shape id="_x0000_s2053" o:spid="_x0000_s2053" o:spt="202" type="#_x0000_t202" style="position:absolute;left:0pt;margin-left:85.75pt;margin-top:800.2pt;height:29.1pt;width:492.4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14:paraId="40F1C25D"/>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81127">
    <w:pPr>
      <w:pStyle w:val="6"/>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CF83D">
    <w:pPr>
      <w:pStyle w:val="6"/>
      <w:spacing w:line="14" w:lineRule="auto"/>
      <w:ind w:left="0"/>
      <w:rPr>
        <w:sz w:val="20"/>
      </w:rPr>
    </w:pPr>
    <w:r>
      <w:pict>
        <v:group id="_x0000_s2055" o:spid="_x0000_s2055" o:spt="203" style="position:absolute;left:0pt;margin-left:22.9pt;margin-top:798.45pt;height:29.9pt;width:563.8pt;mso-position-horizontal-relative:page;mso-position-vertical-relative:page;z-index:-251651072;mso-width-relative:page;mso-height-relative:page;" coordorigin="458,15969" coordsize="11276,598">
          <o:lock v:ext="edit"/>
          <v:shape id="_x0000_s2056" o:spid="_x0000_s2056" style="position:absolute;left:458;top:15970;height:597;width:11276;" filled="f" stroked="t" coordorigin="458,15970" coordsize="11276,597" path="m458,15991l1606,15991m1649,15991l11734,15991m1628,15970l1628,16567e">
            <v:path arrowok="t"/>
            <v:fill on="f" focussize="0,0"/>
            <v:stroke weight="2.16pt" color="#808080"/>
            <v:imagedata o:title=""/>
            <o:lock v:ext="edit"/>
          </v:shape>
          <v:shape id="_x0000_s2057" o:spid="_x0000_s2057" o:spt="75" type="#_x0000_t75" style="position:absolute;left:1277;top:16083;height:198;width:256;" filled="f" stroked="f" coordsize="21600,21600">
            <v:path/>
            <v:fill on="f" focussize="0,0"/>
            <v:stroke on="f"/>
            <v:imagedata r:id="rId1" o:title=""/>
            <o:lock v:ext="edit" aspectratio="t"/>
          </v:shape>
        </v:group>
      </w:pict>
    </w:r>
    <w:r>
      <w:pict>
        <v:shape id="_x0000_s2058" o:spid="_x0000_s2058" o:spt="202" type="#_x0000_t202" style="position:absolute;left:0pt;margin-left:61.1pt;margin-top:800.7pt;height:15.3pt;width:18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14:paraId="7F6D13BC">
                <w:pPr>
                  <w:spacing w:before="10"/>
                  <w:ind w:left="60" w:right="0" w:firstLine="0"/>
                  <w:jc w:val="left"/>
                  <w:rPr>
                    <w:b/>
                    <w:sz w:val="24"/>
                  </w:rPr>
                </w:pPr>
                <w:r>
                  <w:fldChar w:fldCharType="begin"/>
                </w:r>
                <w:r>
                  <w:rPr>
                    <w:b/>
                    <w:color w:val="4F81BB"/>
                    <w:sz w:val="24"/>
                  </w:rPr>
                  <w:instrText xml:space="preserve"> PAGE </w:instrText>
                </w:r>
                <w:r>
                  <w:fldChar w:fldCharType="separate"/>
                </w:r>
                <w:r>
                  <w:t>22</w:t>
                </w:r>
                <w:r>
                  <w:fldChar w:fldCharType="end"/>
                </w:r>
              </w:p>
            </w:txbxContent>
          </v:textbox>
        </v:shape>
      </w:pict>
    </w:r>
    <w:r>
      <w:pict>
        <v:shape id="_x0000_s2059" o:spid="_x0000_s2059" o:spt="202" type="#_x0000_t202" style="position:absolute;left:0pt;margin-left:85.75pt;margin-top:800.2pt;height:29.1pt;width:492.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14:paraId="23A44943"/>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lvlText w:val="%1."/>
      <w:lvlJc w:val="left"/>
      <w:pPr>
        <w:ind w:left="566" w:hanging="240"/>
        <w:jc w:val="left"/>
      </w:pPr>
      <w:rPr>
        <w:rFonts w:hint="default" w:ascii="Times New Roman" w:hAnsi="Times New Roman" w:eastAsia="Times New Roman" w:cs="Times New Roman"/>
        <w:b/>
        <w:bCs/>
        <w:color w:val="FF0000"/>
        <w:w w:val="100"/>
        <w:sz w:val="24"/>
        <w:szCs w:val="24"/>
        <w:lang w:val="vi" w:eastAsia="en-US" w:bidi="ar-SA"/>
      </w:rPr>
    </w:lvl>
    <w:lvl w:ilvl="1" w:tentative="0">
      <w:start w:val="1"/>
      <w:numFmt w:val="upperLetter"/>
      <w:lvlText w:val="%2."/>
      <w:lvlJc w:val="left"/>
      <w:pPr>
        <w:ind w:left="619" w:hanging="293"/>
        <w:jc w:val="left"/>
      </w:pPr>
      <w:rPr>
        <w:rFonts w:hint="default" w:ascii="Times New Roman" w:hAnsi="Times New Roman" w:eastAsia="Times New Roman" w:cs="Times New Roman"/>
        <w:spacing w:val="-1"/>
        <w:w w:val="99"/>
        <w:sz w:val="24"/>
        <w:szCs w:val="24"/>
        <w:lang w:val="vi" w:eastAsia="en-US" w:bidi="ar-SA"/>
      </w:rPr>
    </w:lvl>
    <w:lvl w:ilvl="2" w:tentative="0">
      <w:start w:val="0"/>
      <w:numFmt w:val="bullet"/>
      <w:lvlText w:val="•"/>
      <w:lvlJc w:val="left"/>
      <w:pPr>
        <w:ind w:left="848" w:hanging="293"/>
      </w:pPr>
      <w:rPr>
        <w:rFonts w:hint="default"/>
        <w:lang w:val="vi" w:eastAsia="en-US" w:bidi="ar-SA"/>
      </w:rPr>
    </w:lvl>
    <w:lvl w:ilvl="3" w:tentative="0">
      <w:start w:val="0"/>
      <w:numFmt w:val="bullet"/>
      <w:lvlText w:val="•"/>
      <w:lvlJc w:val="left"/>
      <w:pPr>
        <w:ind w:left="1076" w:hanging="293"/>
      </w:pPr>
      <w:rPr>
        <w:rFonts w:hint="default"/>
        <w:lang w:val="vi" w:eastAsia="en-US" w:bidi="ar-SA"/>
      </w:rPr>
    </w:lvl>
    <w:lvl w:ilvl="4" w:tentative="0">
      <w:start w:val="0"/>
      <w:numFmt w:val="bullet"/>
      <w:lvlText w:val="•"/>
      <w:lvlJc w:val="left"/>
      <w:pPr>
        <w:ind w:left="1304" w:hanging="293"/>
      </w:pPr>
      <w:rPr>
        <w:rFonts w:hint="default"/>
        <w:lang w:val="vi" w:eastAsia="en-US" w:bidi="ar-SA"/>
      </w:rPr>
    </w:lvl>
    <w:lvl w:ilvl="5" w:tentative="0">
      <w:start w:val="0"/>
      <w:numFmt w:val="bullet"/>
      <w:lvlText w:val="•"/>
      <w:lvlJc w:val="left"/>
      <w:pPr>
        <w:ind w:left="1532" w:hanging="293"/>
      </w:pPr>
      <w:rPr>
        <w:rFonts w:hint="default"/>
        <w:lang w:val="vi" w:eastAsia="en-US" w:bidi="ar-SA"/>
      </w:rPr>
    </w:lvl>
    <w:lvl w:ilvl="6" w:tentative="0">
      <w:start w:val="0"/>
      <w:numFmt w:val="bullet"/>
      <w:lvlText w:val="•"/>
      <w:lvlJc w:val="left"/>
      <w:pPr>
        <w:ind w:left="1761" w:hanging="293"/>
      </w:pPr>
      <w:rPr>
        <w:rFonts w:hint="default"/>
        <w:lang w:val="vi" w:eastAsia="en-US" w:bidi="ar-SA"/>
      </w:rPr>
    </w:lvl>
    <w:lvl w:ilvl="7" w:tentative="0">
      <w:start w:val="0"/>
      <w:numFmt w:val="bullet"/>
      <w:lvlText w:val="•"/>
      <w:lvlJc w:val="left"/>
      <w:pPr>
        <w:ind w:left="1989" w:hanging="293"/>
      </w:pPr>
      <w:rPr>
        <w:rFonts w:hint="default"/>
        <w:lang w:val="vi" w:eastAsia="en-US" w:bidi="ar-SA"/>
      </w:rPr>
    </w:lvl>
    <w:lvl w:ilvl="8" w:tentative="0">
      <w:start w:val="0"/>
      <w:numFmt w:val="bullet"/>
      <w:lvlText w:val="•"/>
      <w:lvlJc w:val="left"/>
      <w:pPr>
        <w:ind w:left="2217" w:hanging="293"/>
      </w:pPr>
      <w:rPr>
        <w:rFonts w:hint="default"/>
        <w:lang w:val="vi" w:eastAsia="en-US" w:bidi="ar-SA"/>
      </w:rPr>
    </w:lvl>
  </w:abstractNum>
  <w:abstractNum w:abstractNumId="1">
    <w:nsid w:val="CF092B84"/>
    <w:multiLevelType w:val="multilevel"/>
    <w:tmpl w:val="CF092B84"/>
    <w:lvl w:ilvl="0" w:tentative="0">
      <w:start w:val="1"/>
      <w:numFmt w:val="upperRoman"/>
      <w:lvlText w:val="%1."/>
      <w:lvlJc w:val="left"/>
      <w:pPr>
        <w:ind w:left="523" w:hanging="197"/>
        <w:jc w:val="left"/>
      </w:pPr>
      <w:rPr>
        <w:rFonts w:hint="default" w:ascii="Times New Roman" w:hAnsi="Times New Roman" w:eastAsia="Times New Roman" w:cs="Times New Roman"/>
        <w:spacing w:val="-8"/>
        <w:w w:val="99"/>
        <w:sz w:val="24"/>
        <w:szCs w:val="24"/>
        <w:lang w:val="vi" w:eastAsia="en-US" w:bidi="ar-SA"/>
      </w:rPr>
    </w:lvl>
    <w:lvl w:ilvl="1" w:tentative="0">
      <w:start w:val="0"/>
      <w:numFmt w:val="bullet"/>
      <w:lvlText w:val="•"/>
      <w:lvlJc w:val="left"/>
      <w:pPr>
        <w:ind w:left="900" w:hanging="197"/>
      </w:pPr>
      <w:rPr>
        <w:rFonts w:hint="default"/>
        <w:lang w:val="vi" w:eastAsia="en-US" w:bidi="ar-SA"/>
      </w:rPr>
    </w:lvl>
    <w:lvl w:ilvl="2" w:tentative="0">
      <w:start w:val="0"/>
      <w:numFmt w:val="bullet"/>
      <w:lvlText w:val="•"/>
      <w:lvlJc w:val="left"/>
      <w:pPr>
        <w:ind w:left="2097" w:hanging="197"/>
      </w:pPr>
      <w:rPr>
        <w:rFonts w:hint="default"/>
        <w:lang w:val="vi" w:eastAsia="en-US" w:bidi="ar-SA"/>
      </w:rPr>
    </w:lvl>
    <w:lvl w:ilvl="3" w:tentative="0">
      <w:start w:val="0"/>
      <w:numFmt w:val="bullet"/>
      <w:lvlText w:val="•"/>
      <w:lvlJc w:val="left"/>
      <w:pPr>
        <w:ind w:left="3295" w:hanging="197"/>
      </w:pPr>
      <w:rPr>
        <w:rFonts w:hint="default"/>
        <w:lang w:val="vi" w:eastAsia="en-US" w:bidi="ar-SA"/>
      </w:rPr>
    </w:lvl>
    <w:lvl w:ilvl="4" w:tentative="0">
      <w:start w:val="0"/>
      <w:numFmt w:val="bullet"/>
      <w:lvlText w:val="•"/>
      <w:lvlJc w:val="left"/>
      <w:pPr>
        <w:ind w:left="4493" w:hanging="197"/>
      </w:pPr>
      <w:rPr>
        <w:rFonts w:hint="default"/>
        <w:lang w:val="vi" w:eastAsia="en-US" w:bidi="ar-SA"/>
      </w:rPr>
    </w:lvl>
    <w:lvl w:ilvl="5" w:tentative="0">
      <w:start w:val="0"/>
      <w:numFmt w:val="bullet"/>
      <w:lvlText w:val="•"/>
      <w:lvlJc w:val="left"/>
      <w:pPr>
        <w:ind w:left="5691" w:hanging="197"/>
      </w:pPr>
      <w:rPr>
        <w:rFonts w:hint="default"/>
        <w:lang w:val="vi" w:eastAsia="en-US" w:bidi="ar-SA"/>
      </w:rPr>
    </w:lvl>
    <w:lvl w:ilvl="6" w:tentative="0">
      <w:start w:val="0"/>
      <w:numFmt w:val="bullet"/>
      <w:lvlText w:val="•"/>
      <w:lvlJc w:val="left"/>
      <w:pPr>
        <w:ind w:left="6889" w:hanging="197"/>
      </w:pPr>
      <w:rPr>
        <w:rFonts w:hint="default"/>
        <w:lang w:val="vi" w:eastAsia="en-US" w:bidi="ar-SA"/>
      </w:rPr>
    </w:lvl>
    <w:lvl w:ilvl="7" w:tentative="0">
      <w:start w:val="0"/>
      <w:numFmt w:val="bullet"/>
      <w:lvlText w:val="•"/>
      <w:lvlJc w:val="left"/>
      <w:pPr>
        <w:ind w:left="8087" w:hanging="197"/>
      </w:pPr>
      <w:rPr>
        <w:rFonts w:hint="default"/>
        <w:lang w:val="vi" w:eastAsia="en-US" w:bidi="ar-SA"/>
      </w:rPr>
    </w:lvl>
    <w:lvl w:ilvl="8" w:tentative="0">
      <w:start w:val="0"/>
      <w:numFmt w:val="bullet"/>
      <w:lvlText w:val="•"/>
      <w:lvlJc w:val="left"/>
      <w:pPr>
        <w:ind w:left="9285" w:hanging="197"/>
      </w:pPr>
      <w:rPr>
        <w:rFonts w:hint="default"/>
        <w:lang w:val="vi" w:eastAsia="en-US" w:bidi="ar-SA"/>
      </w:rPr>
    </w:lvl>
  </w:abstractNum>
  <w:abstractNum w:abstractNumId="2">
    <w:nsid w:val="0053208E"/>
    <w:multiLevelType w:val="multilevel"/>
    <w:tmpl w:val="0053208E"/>
    <w:lvl w:ilvl="0" w:tentative="0">
      <w:start w:val="1"/>
      <w:numFmt w:val="decimal"/>
      <w:lvlText w:val="%1."/>
      <w:lvlJc w:val="left"/>
      <w:pPr>
        <w:ind w:left="566" w:hanging="240"/>
        <w:jc w:val="left"/>
      </w:pPr>
      <w:rPr>
        <w:rFonts w:hint="default"/>
        <w:b/>
        <w:bCs/>
        <w:i/>
        <w:spacing w:val="-3"/>
        <w:w w:val="100"/>
        <w:lang w:val="vi" w:eastAsia="en-US" w:bidi="ar-SA"/>
      </w:rPr>
    </w:lvl>
    <w:lvl w:ilvl="1" w:tentative="0">
      <w:start w:val="1"/>
      <w:numFmt w:val="upperLetter"/>
      <w:lvlText w:val="%2."/>
      <w:lvlJc w:val="left"/>
      <w:pPr>
        <w:ind w:left="902"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680" w:hanging="294"/>
      </w:pPr>
      <w:rPr>
        <w:rFonts w:hint="default"/>
        <w:lang w:val="vi" w:eastAsia="en-US" w:bidi="ar-SA"/>
      </w:rPr>
    </w:lvl>
    <w:lvl w:ilvl="3" w:tentative="0">
      <w:start w:val="0"/>
      <w:numFmt w:val="bullet"/>
      <w:lvlText w:val="•"/>
      <w:lvlJc w:val="left"/>
      <w:pPr>
        <w:ind w:left="900" w:hanging="294"/>
      </w:pPr>
      <w:rPr>
        <w:rFonts w:hint="default"/>
        <w:lang w:val="vi" w:eastAsia="en-US" w:bidi="ar-SA"/>
      </w:rPr>
    </w:lvl>
    <w:lvl w:ilvl="4" w:tentative="0">
      <w:start w:val="0"/>
      <w:numFmt w:val="bullet"/>
      <w:lvlText w:val="•"/>
      <w:lvlJc w:val="left"/>
      <w:pPr>
        <w:ind w:left="2440" w:hanging="294"/>
      </w:pPr>
      <w:rPr>
        <w:rFonts w:hint="default"/>
        <w:lang w:val="vi" w:eastAsia="en-US" w:bidi="ar-SA"/>
      </w:rPr>
    </w:lvl>
    <w:lvl w:ilvl="5" w:tentative="0">
      <w:start w:val="0"/>
      <w:numFmt w:val="bullet"/>
      <w:lvlText w:val="•"/>
      <w:lvlJc w:val="left"/>
      <w:pPr>
        <w:ind w:left="3980" w:hanging="294"/>
      </w:pPr>
      <w:rPr>
        <w:rFonts w:hint="default"/>
        <w:lang w:val="vi" w:eastAsia="en-US" w:bidi="ar-SA"/>
      </w:rPr>
    </w:lvl>
    <w:lvl w:ilvl="6" w:tentative="0">
      <w:start w:val="0"/>
      <w:numFmt w:val="bullet"/>
      <w:lvlText w:val="•"/>
      <w:lvlJc w:val="left"/>
      <w:pPr>
        <w:ind w:left="5520" w:hanging="294"/>
      </w:pPr>
      <w:rPr>
        <w:rFonts w:hint="default"/>
        <w:lang w:val="vi" w:eastAsia="en-US" w:bidi="ar-SA"/>
      </w:rPr>
    </w:lvl>
    <w:lvl w:ilvl="7" w:tentative="0">
      <w:start w:val="0"/>
      <w:numFmt w:val="bullet"/>
      <w:lvlText w:val="•"/>
      <w:lvlJc w:val="left"/>
      <w:pPr>
        <w:ind w:left="7060" w:hanging="294"/>
      </w:pPr>
      <w:rPr>
        <w:rFonts w:hint="default"/>
        <w:lang w:val="vi" w:eastAsia="en-US" w:bidi="ar-SA"/>
      </w:rPr>
    </w:lvl>
    <w:lvl w:ilvl="8" w:tentative="0">
      <w:start w:val="0"/>
      <w:numFmt w:val="bullet"/>
      <w:lvlText w:val="•"/>
      <w:lvlJc w:val="left"/>
      <w:pPr>
        <w:ind w:left="8600" w:hanging="294"/>
      </w:pPr>
      <w:rPr>
        <w:rFonts w:hint="default"/>
        <w:lang w:val="vi" w:eastAsia="en-US" w:bidi="ar-SA"/>
      </w:rPr>
    </w:lvl>
  </w:abstractNum>
  <w:abstractNum w:abstractNumId="3">
    <w:nsid w:val="4D4DC07F"/>
    <w:multiLevelType w:val="multilevel"/>
    <w:tmpl w:val="4D4DC07F"/>
    <w:lvl w:ilvl="0" w:tentative="0">
      <w:start w:val="0"/>
      <w:numFmt w:val="bullet"/>
      <w:lvlText w:val="-"/>
      <w:lvlJc w:val="left"/>
      <w:pPr>
        <w:ind w:left="326" w:hanging="140"/>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456" w:hanging="140"/>
      </w:pPr>
      <w:rPr>
        <w:rFonts w:hint="default"/>
        <w:lang w:val="vi" w:eastAsia="en-US" w:bidi="ar-SA"/>
      </w:rPr>
    </w:lvl>
    <w:lvl w:ilvl="2" w:tentative="0">
      <w:start w:val="0"/>
      <w:numFmt w:val="bullet"/>
      <w:lvlText w:val="•"/>
      <w:lvlJc w:val="left"/>
      <w:pPr>
        <w:ind w:left="2592" w:hanging="140"/>
      </w:pPr>
      <w:rPr>
        <w:rFonts w:hint="default"/>
        <w:lang w:val="vi" w:eastAsia="en-US" w:bidi="ar-SA"/>
      </w:rPr>
    </w:lvl>
    <w:lvl w:ilvl="3" w:tentative="0">
      <w:start w:val="0"/>
      <w:numFmt w:val="bullet"/>
      <w:lvlText w:val="•"/>
      <w:lvlJc w:val="left"/>
      <w:pPr>
        <w:ind w:left="3728" w:hanging="140"/>
      </w:pPr>
      <w:rPr>
        <w:rFonts w:hint="default"/>
        <w:lang w:val="vi" w:eastAsia="en-US" w:bidi="ar-SA"/>
      </w:rPr>
    </w:lvl>
    <w:lvl w:ilvl="4" w:tentative="0">
      <w:start w:val="0"/>
      <w:numFmt w:val="bullet"/>
      <w:lvlText w:val="•"/>
      <w:lvlJc w:val="left"/>
      <w:pPr>
        <w:ind w:left="4864" w:hanging="140"/>
      </w:pPr>
      <w:rPr>
        <w:rFonts w:hint="default"/>
        <w:lang w:val="vi" w:eastAsia="en-US" w:bidi="ar-SA"/>
      </w:rPr>
    </w:lvl>
    <w:lvl w:ilvl="5" w:tentative="0">
      <w:start w:val="0"/>
      <w:numFmt w:val="bullet"/>
      <w:lvlText w:val="•"/>
      <w:lvlJc w:val="left"/>
      <w:pPr>
        <w:ind w:left="6000" w:hanging="140"/>
      </w:pPr>
      <w:rPr>
        <w:rFonts w:hint="default"/>
        <w:lang w:val="vi" w:eastAsia="en-US" w:bidi="ar-SA"/>
      </w:rPr>
    </w:lvl>
    <w:lvl w:ilvl="6" w:tentative="0">
      <w:start w:val="0"/>
      <w:numFmt w:val="bullet"/>
      <w:lvlText w:val="•"/>
      <w:lvlJc w:val="left"/>
      <w:pPr>
        <w:ind w:left="7136" w:hanging="140"/>
      </w:pPr>
      <w:rPr>
        <w:rFonts w:hint="default"/>
        <w:lang w:val="vi" w:eastAsia="en-US" w:bidi="ar-SA"/>
      </w:rPr>
    </w:lvl>
    <w:lvl w:ilvl="7" w:tentative="0">
      <w:start w:val="0"/>
      <w:numFmt w:val="bullet"/>
      <w:lvlText w:val="•"/>
      <w:lvlJc w:val="left"/>
      <w:pPr>
        <w:ind w:left="8272" w:hanging="140"/>
      </w:pPr>
      <w:rPr>
        <w:rFonts w:hint="default"/>
        <w:lang w:val="vi" w:eastAsia="en-US" w:bidi="ar-SA"/>
      </w:rPr>
    </w:lvl>
    <w:lvl w:ilvl="8" w:tentative="0">
      <w:start w:val="0"/>
      <w:numFmt w:val="bullet"/>
      <w:lvlText w:val="•"/>
      <w:lvlJc w:val="left"/>
      <w:pPr>
        <w:ind w:left="9408" w:hanging="140"/>
      </w:pPr>
      <w:rPr>
        <w:rFonts w:hint="default"/>
        <w:lang w:val="vi" w:eastAsia="en-US" w:bidi="ar-SA"/>
      </w:rPr>
    </w:lvl>
  </w:abstractNum>
  <w:abstractNum w:abstractNumId="4">
    <w:nsid w:val="59ADCABA"/>
    <w:multiLevelType w:val="multilevel"/>
    <w:tmpl w:val="59ADCABA"/>
    <w:lvl w:ilvl="0" w:tentative="0">
      <w:start w:val="1"/>
      <w:numFmt w:val="decimal"/>
      <w:lvlText w:val="(%1)"/>
      <w:lvlJc w:val="left"/>
      <w:pPr>
        <w:ind w:left="326" w:hanging="351"/>
        <w:jc w:val="left"/>
      </w:pPr>
      <w:rPr>
        <w:rFonts w:hint="default" w:ascii="Times New Roman" w:hAnsi="Times New Roman" w:eastAsia="Times New Roman" w:cs="Times New Roman"/>
        <w:w w:val="99"/>
        <w:sz w:val="24"/>
        <w:szCs w:val="24"/>
        <w:lang w:val="vi" w:eastAsia="en-US" w:bidi="ar-SA"/>
      </w:rPr>
    </w:lvl>
    <w:lvl w:ilvl="1" w:tentative="0">
      <w:start w:val="0"/>
      <w:numFmt w:val="bullet"/>
      <w:lvlText w:val="•"/>
      <w:lvlJc w:val="left"/>
      <w:pPr>
        <w:ind w:left="1456" w:hanging="351"/>
      </w:pPr>
      <w:rPr>
        <w:rFonts w:hint="default"/>
        <w:lang w:val="vi" w:eastAsia="en-US" w:bidi="ar-SA"/>
      </w:rPr>
    </w:lvl>
    <w:lvl w:ilvl="2" w:tentative="0">
      <w:start w:val="0"/>
      <w:numFmt w:val="bullet"/>
      <w:lvlText w:val="•"/>
      <w:lvlJc w:val="left"/>
      <w:pPr>
        <w:ind w:left="2592" w:hanging="351"/>
      </w:pPr>
      <w:rPr>
        <w:rFonts w:hint="default"/>
        <w:lang w:val="vi" w:eastAsia="en-US" w:bidi="ar-SA"/>
      </w:rPr>
    </w:lvl>
    <w:lvl w:ilvl="3" w:tentative="0">
      <w:start w:val="0"/>
      <w:numFmt w:val="bullet"/>
      <w:lvlText w:val="•"/>
      <w:lvlJc w:val="left"/>
      <w:pPr>
        <w:ind w:left="3728" w:hanging="351"/>
      </w:pPr>
      <w:rPr>
        <w:rFonts w:hint="default"/>
        <w:lang w:val="vi" w:eastAsia="en-US" w:bidi="ar-SA"/>
      </w:rPr>
    </w:lvl>
    <w:lvl w:ilvl="4" w:tentative="0">
      <w:start w:val="0"/>
      <w:numFmt w:val="bullet"/>
      <w:lvlText w:val="•"/>
      <w:lvlJc w:val="left"/>
      <w:pPr>
        <w:ind w:left="4864" w:hanging="351"/>
      </w:pPr>
      <w:rPr>
        <w:rFonts w:hint="default"/>
        <w:lang w:val="vi" w:eastAsia="en-US" w:bidi="ar-SA"/>
      </w:rPr>
    </w:lvl>
    <w:lvl w:ilvl="5" w:tentative="0">
      <w:start w:val="0"/>
      <w:numFmt w:val="bullet"/>
      <w:lvlText w:val="•"/>
      <w:lvlJc w:val="left"/>
      <w:pPr>
        <w:ind w:left="6000" w:hanging="351"/>
      </w:pPr>
      <w:rPr>
        <w:rFonts w:hint="default"/>
        <w:lang w:val="vi" w:eastAsia="en-US" w:bidi="ar-SA"/>
      </w:rPr>
    </w:lvl>
    <w:lvl w:ilvl="6" w:tentative="0">
      <w:start w:val="0"/>
      <w:numFmt w:val="bullet"/>
      <w:lvlText w:val="•"/>
      <w:lvlJc w:val="left"/>
      <w:pPr>
        <w:ind w:left="7136" w:hanging="351"/>
      </w:pPr>
      <w:rPr>
        <w:rFonts w:hint="default"/>
        <w:lang w:val="vi" w:eastAsia="en-US" w:bidi="ar-SA"/>
      </w:rPr>
    </w:lvl>
    <w:lvl w:ilvl="7" w:tentative="0">
      <w:start w:val="0"/>
      <w:numFmt w:val="bullet"/>
      <w:lvlText w:val="•"/>
      <w:lvlJc w:val="left"/>
      <w:pPr>
        <w:ind w:left="8272" w:hanging="351"/>
      </w:pPr>
      <w:rPr>
        <w:rFonts w:hint="default"/>
        <w:lang w:val="vi" w:eastAsia="en-US" w:bidi="ar-SA"/>
      </w:rPr>
    </w:lvl>
    <w:lvl w:ilvl="8" w:tentative="0">
      <w:start w:val="0"/>
      <w:numFmt w:val="bullet"/>
      <w:lvlText w:val="•"/>
      <w:lvlJc w:val="left"/>
      <w:pPr>
        <w:ind w:left="9408" w:hanging="351"/>
      </w:pPr>
      <w:rPr>
        <w:rFonts w:hint="default"/>
        <w:lang w:val="vi" w:eastAsia="en-US" w:bidi="ar-SA"/>
      </w:rPr>
    </w:lvl>
  </w:abstractNum>
  <w:abstractNum w:abstractNumId="5">
    <w:nsid w:val="5A241D34"/>
    <w:multiLevelType w:val="multilevel"/>
    <w:tmpl w:val="5A241D34"/>
    <w:lvl w:ilvl="0" w:tentative="0">
      <w:start w:val="1"/>
      <w:numFmt w:val="decimal"/>
      <w:lvlText w:val="%1"/>
      <w:lvlJc w:val="left"/>
      <w:pPr>
        <w:ind w:left="746" w:hanging="420"/>
        <w:jc w:val="left"/>
      </w:pPr>
      <w:rPr>
        <w:rFonts w:hint="default"/>
        <w:lang w:val="vi" w:eastAsia="en-US" w:bidi="ar-SA"/>
      </w:rPr>
    </w:lvl>
    <w:lvl w:ilvl="1" w:tentative="0">
      <w:start w:val="1"/>
      <w:numFmt w:val="decimal"/>
      <w:lvlText w:val="%1.%2."/>
      <w:lvlJc w:val="left"/>
      <w:pPr>
        <w:ind w:left="861" w:hanging="420"/>
        <w:jc w:val="left"/>
      </w:pPr>
      <w:rPr>
        <w:rFonts w:hint="default" w:ascii="Times New Roman" w:hAnsi="Times New Roman" w:eastAsia="Times New Roman" w:cs="Times New Roman"/>
        <w:b/>
        <w:bCs/>
        <w:spacing w:val="-3"/>
        <w:w w:val="100"/>
        <w:sz w:val="24"/>
        <w:szCs w:val="24"/>
        <w:lang w:val="vi" w:eastAsia="en-US" w:bidi="ar-SA"/>
      </w:rPr>
    </w:lvl>
    <w:lvl w:ilvl="2" w:tentative="0">
      <w:start w:val="0"/>
      <w:numFmt w:val="bullet"/>
      <w:lvlText w:val="•"/>
      <w:lvlJc w:val="left"/>
      <w:pPr>
        <w:ind w:left="1126" w:hanging="420"/>
      </w:pPr>
      <w:rPr>
        <w:rFonts w:hint="default"/>
        <w:lang w:val="vi" w:eastAsia="en-US" w:bidi="ar-SA"/>
      </w:rPr>
    </w:lvl>
    <w:lvl w:ilvl="3" w:tentative="0">
      <w:start w:val="0"/>
      <w:numFmt w:val="bullet"/>
      <w:lvlText w:val="•"/>
      <w:lvlJc w:val="left"/>
      <w:pPr>
        <w:ind w:left="1320" w:hanging="420"/>
      </w:pPr>
      <w:rPr>
        <w:rFonts w:hint="default"/>
        <w:lang w:val="vi" w:eastAsia="en-US" w:bidi="ar-SA"/>
      </w:rPr>
    </w:lvl>
    <w:lvl w:ilvl="4" w:tentative="0">
      <w:start w:val="0"/>
      <w:numFmt w:val="bullet"/>
      <w:lvlText w:val="•"/>
      <w:lvlJc w:val="left"/>
      <w:pPr>
        <w:ind w:left="1513" w:hanging="420"/>
      </w:pPr>
      <w:rPr>
        <w:rFonts w:hint="default"/>
        <w:lang w:val="vi" w:eastAsia="en-US" w:bidi="ar-SA"/>
      </w:rPr>
    </w:lvl>
    <w:lvl w:ilvl="5" w:tentative="0">
      <w:start w:val="0"/>
      <w:numFmt w:val="bullet"/>
      <w:lvlText w:val="•"/>
      <w:lvlJc w:val="left"/>
      <w:pPr>
        <w:ind w:left="1707" w:hanging="420"/>
      </w:pPr>
      <w:rPr>
        <w:rFonts w:hint="default"/>
        <w:lang w:val="vi" w:eastAsia="en-US" w:bidi="ar-SA"/>
      </w:rPr>
    </w:lvl>
    <w:lvl w:ilvl="6" w:tentative="0">
      <w:start w:val="0"/>
      <w:numFmt w:val="bullet"/>
      <w:lvlText w:val="•"/>
      <w:lvlJc w:val="left"/>
      <w:pPr>
        <w:ind w:left="1900" w:hanging="420"/>
      </w:pPr>
      <w:rPr>
        <w:rFonts w:hint="default"/>
        <w:lang w:val="vi" w:eastAsia="en-US" w:bidi="ar-SA"/>
      </w:rPr>
    </w:lvl>
    <w:lvl w:ilvl="7" w:tentative="0">
      <w:start w:val="0"/>
      <w:numFmt w:val="bullet"/>
      <w:lvlText w:val="•"/>
      <w:lvlJc w:val="left"/>
      <w:pPr>
        <w:ind w:left="2093" w:hanging="420"/>
      </w:pPr>
      <w:rPr>
        <w:rFonts w:hint="default"/>
        <w:lang w:val="vi" w:eastAsia="en-US" w:bidi="ar-SA"/>
      </w:rPr>
    </w:lvl>
    <w:lvl w:ilvl="8" w:tentative="0">
      <w:start w:val="0"/>
      <w:numFmt w:val="bullet"/>
      <w:lvlText w:val="•"/>
      <w:lvlJc w:val="left"/>
      <w:pPr>
        <w:ind w:left="2287" w:hanging="420"/>
      </w:pPr>
      <w:rPr>
        <w:rFonts w:hint="default"/>
        <w:lang w:val="vi" w:eastAsia="en-US" w:bidi="ar-SA"/>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02DA4C43"/>
    <w:rsid w:val="1D8A7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ind w:left="326"/>
      <w:outlineLvl w:val="1"/>
    </w:pPr>
    <w:rPr>
      <w:rFonts w:ascii="Times New Roman" w:hAnsi="Times New Roman" w:eastAsia="Times New Roman" w:cs="Times New Roman"/>
      <w:b/>
      <w:bCs/>
      <w:sz w:val="24"/>
      <w:szCs w:val="24"/>
      <w:lang w:val="vi" w:eastAsia="en-US" w:bidi="ar-SA"/>
    </w:rPr>
  </w:style>
  <w:style w:type="paragraph" w:styleId="3">
    <w:name w:val="heading 2"/>
    <w:basedOn w:val="1"/>
    <w:qFormat/>
    <w:uiPriority w:val="1"/>
    <w:pPr>
      <w:spacing w:before="120"/>
      <w:ind w:left="326"/>
      <w:outlineLvl w:val="2"/>
    </w:pPr>
    <w:rPr>
      <w:rFonts w:ascii="Times New Roman" w:hAnsi="Times New Roman" w:eastAsia="Times New Roman" w:cs="Times New Roman"/>
      <w:b/>
      <w:bCs/>
      <w:i/>
      <w:sz w:val="24"/>
      <w:szCs w:val="24"/>
      <w:lang w:val="vi"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326"/>
    </w:pPr>
    <w:rPr>
      <w:rFonts w:ascii="Times New Roman" w:hAnsi="Times New Roman" w:eastAsia="Times New Roman" w:cs="Times New Roman"/>
      <w:sz w:val="24"/>
      <w:szCs w:val="24"/>
      <w:lang w:val="vi" w:eastAsia="en-US" w:bidi="ar-SA"/>
    </w:rPr>
  </w:style>
  <w:style w:type="paragraph" w:styleId="7">
    <w:name w:val="header"/>
    <w:basedOn w:val="1"/>
    <w:uiPriority w:val="0"/>
    <w:pPr>
      <w:tabs>
        <w:tab w:val="center" w:pos="4153"/>
        <w:tab w:val="right" w:pos="8306"/>
      </w:tabs>
      <w:snapToGrid w:val="0"/>
    </w:pPr>
    <w:rPr>
      <w:sz w:val="18"/>
      <w:szCs w:val="1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686" w:hanging="361"/>
    </w:pPr>
    <w:rPr>
      <w:rFonts w:ascii="Times New Roman" w:hAnsi="Times New Roman" w:eastAsia="Times New Roman" w:cs="Times New Roman"/>
      <w:lang w:val="vi" w:eastAsia="en-US" w:bidi="ar-SA"/>
    </w:rPr>
  </w:style>
  <w:style w:type="paragraph" w:customStyle="1" w:styleId="10">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2053"/>
    <customShpInfo spid="_x0000_s2056"/>
    <customShpInfo spid="_x0000_s2057"/>
    <customShpInfo spid="_x0000_s2055"/>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TotalTime>4</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2021-12-26T09:16:00Z</dcterms:created>
  <dc:creator>ichig</dc:creator>
  <cp:lastModifiedBy>Toai Nguyenkim</cp:lastModifiedBy>
  <dcterms:modified xsi:type="dcterms:W3CDTF">2024-08-10T02:46:42Z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311AE178D3524F7DA970ED15DED4A0BA_12</vt:lpwstr>
  </property>
</Properties>
</file>