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5F58A">
      <w:pPr>
        <w:spacing w:before="90"/>
        <w:ind w:left="4431" w:right="0" w:firstLine="0"/>
        <w:jc w:val="left"/>
        <w:rPr>
          <w:b/>
          <w:sz w:val="24"/>
        </w:rPr>
      </w:pPr>
      <w:bookmarkStart w:id="40" w:name="_GoBack"/>
      <w:bookmarkEnd w:id="40"/>
      <w:r>
        <w:rPr>
          <w:b/>
          <w:sz w:val="24"/>
        </w:rPr>
        <w:t>NỘI DUNG BÀI THI</w:t>
      </w:r>
    </w:p>
    <w:p w14:paraId="25D9543F">
      <w:pPr>
        <w:spacing w:before="43"/>
        <w:ind w:left="300" w:right="0" w:firstLine="0"/>
        <w:jc w:val="left"/>
        <w:rPr>
          <w:b/>
          <w:sz w:val="24"/>
        </w:rPr>
      </w:pPr>
      <w:r>
        <w:rPr>
          <w:b/>
          <w:sz w:val="24"/>
        </w:rPr>
        <w:t>PHẦN 1. NGÔN NGỮ</w:t>
      </w:r>
    </w:p>
    <w:p w14:paraId="4444DDBB">
      <w:pPr>
        <w:spacing w:before="44"/>
        <w:ind w:left="300" w:right="0" w:firstLine="0"/>
        <w:jc w:val="left"/>
        <w:rPr>
          <w:b/>
          <w:sz w:val="24"/>
        </w:rPr>
      </w:pPr>
      <w:r>
        <w:rPr>
          <w:b/>
          <w:sz w:val="24"/>
        </w:rPr>
        <w:t>1.1 TIẾNG VIỆT</w:t>
      </w:r>
    </w:p>
    <w:p w14:paraId="4D04D2E1">
      <w:pPr>
        <w:pStyle w:val="9"/>
        <w:numPr>
          <w:ilvl w:val="0"/>
          <w:numId w:val="1"/>
        </w:numPr>
        <w:tabs>
          <w:tab w:val="left" w:pos="540"/>
        </w:tabs>
        <w:spacing w:before="36" w:after="0" w:line="240" w:lineRule="auto"/>
        <w:ind w:left="540" w:right="0" w:hanging="240"/>
        <w:jc w:val="left"/>
        <w:rPr>
          <w:i/>
          <w:color w:val="0000FF"/>
          <w:sz w:val="24"/>
        </w:rPr>
      </w:pPr>
      <w:r>
        <w:rPr>
          <w:sz w:val="24"/>
        </w:rPr>
        <w:t xml:space="preserve">Chọn từ đúng dưới đây để điền vào chỗ trống </w:t>
      </w:r>
      <w:r>
        <w:rPr>
          <w:i/>
          <w:sz w:val="24"/>
        </w:rPr>
        <w:t>“Tháng hai trồng …, tháng ba trồng</w:t>
      </w:r>
      <w:r>
        <w:rPr>
          <w:i/>
          <w:spacing w:val="-23"/>
          <w:sz w:val="24"/>
        </w:rPr>
        <w:t xml:space="preserve"> </w:t>
      </w:r>
      <w:r>
        <w:rPr>
          <w:i/>
          <w:sz w:val="24"/>
        </w:rPr>
        <w:t>đỗ”</w:t>
      </w:r>
    </w:p>
    <w:p w14:paraId="4A035C16">
      <w:pPr>
        <w:pStyle w:val="9"/>
        <w:numPr>
          <w:ilvl w:val="1"/>
          <w:numId w:val="1"/>
        </w:numPr>
        <w:tabs>
          <w:tab w:val="left" w:pos="877"/>
          <w:tab w:val="left" w:pos="3132"/>
          <w:tab w:val="left" w:pos="5972"/>
          <w:tab w:val="left" w:pos="8807"/>
        </w:tabs>
        <w:spacing w:before="41" w:after="0" w:line="240" w:lineRule="auto"/>
        <w:ind w:left="876" w:right="0" w:hanging="294"/>
        <w:jc w:val="left"/>
        <w:rPr>
          <w:color w:val="0000FF"/>
          <w:sz w:val="24"/>
        </w:rPr>
      </w:pPr>
      <w:r>
        <w:rPr>
          <w:sz w:val="24"/>
        </w:rPr>
        <w:t>hoa</w:t>
      </w:r>
      <w:r>
        <w:rPr>
          <w:sz w:val="24"/>
        </w:rPr>
        <w:tab/>
      </w:r>
      <w:r>
        <w:rPr>
          <w:b/>
          <w:color w:val="0000FF"/>
          <w:sz w:val="24"/>
        </w:rPr>
        <w:t xml:space="preserve">B. </w:t>
      </w:r>
      <w:r>
        <w:rPr>
          <w:sz w:val="24"/>
        </w:rPr>
        <w:t>lúa</w:t>
      </w:r>
      <w:r>
        <w:rPr>
          <w:sz w:val="24"/>
        </w:rPr>
        <w:tab/>
      </w:r>
      <w:r>
        <w:rPr>
          <w:b/>
          <w:color w:val="0000FF"/>
          <w:sz w:val="24"/>
        </w:rPr>
        <w:t>C.</w:t>
      </w:r>
      <w:r>
        <w:rPr>
          <w:b/>
          <w:color w:val="0000FF"/>
          <w:spacing w:val="-2"/>
          <w:sz w:val="24"/>
        </w:rPr>
        <w:t xml:space="preserve"> </w:t>
      </w:r>
      <w:r>
        <w:rPr>
          <w:sz w:val="24"/>
        </w:rPr>
        <w:t>cà</w:t>
      </w:r>
      <w:r>
        <w:rPr>
          <w:sz w:val="24"/>
        </w:rPr>
        <w:tab/>
      </w:r>
      <w:r>
        <w:rPr>
          <w:b/>
          <w:color w:val="0000FF"/>
          <w:sz w:val="24"/>
        </w:rPr>
        <w:t>D.</w:t>
      </w:r>
      <w:r>
        <w:rPr>
          <w:b/>
          <w:color w:val="0000FF"/>
          <w:spacing w:val="-1"/>
          <w:sz w:val="24"/>
        </w:rPr>
        <w:t xml:space="preserve"> </w:t>
      </w:r>
      <w:r>
        <w:rPr>
          <w:sz w:val="24"/>
        </w:rPr>
        <w:t>bông</w:t>
      </w:r>
    </w:p>
    <w:p w14:paraId="02E26B40">
      <w:pPr>
        <w:pStyle w:val="9"/>
        <w:numPr>
          <w:ilvl w:val="0"/>
          <w:numId w:val="1"/>
        </w:numPr>
        <w:tabs>
          <w:tab w:val="left" w:pos="540"/>
        </w:tabs>
        <w:spacing w:before="41" w:after="0" w:line="240" w:lineRule="auto"/>
        <w:ind w:left="540" w:right="0" w:hanging="240"/>
        <w:jc w:val="left"/>
        <w:rPr>
          <w:color w:val="0000FF"/>
          <w:sz w:val="24"/>
        </w:rPr>
      </w:pPr>
      <w:r>
        <w:rPr>
          <w:sz w:val="24"/>
        </w:rPr>
        <w:t xml:space="preserve">Nội dung nào </w:t>
      </w:r>
      <w:r>
        <w:rPr>
          <w:b/>
          <w:sz w:val="24"/>
        </w:rPr>
        <w:t xml:space="preserve">không </w:t>
      </w:r>
      <w:r>
        <w:rPr>
          <w:sz w:val="24"/>
        </w:rPr>
        <w:t xml:space="preserve">được phản ánh trong tác phẩm </w:t>
      </w:r>
      <w:r>
        <w:rPr>
          <w:i/>
          <w:sz w:val="24"/>
        </w:rPr>
        <w:t xml:space="preserve">Đọc Tiểu Thanh kí </w:t>
      </w:r>
      <w:r>
        <w:rPr>
          <w:sz w:val="24"/>
        </w:rPr>
        <w:t>của Nguyễn</w:t>
      </w:r>
      <w:r>
        <w:rPr>
          <w:spacing w:val="-39"/>
          <w:sz w:val="24"/>
        </w:rPr>
        <w:t xml:space="preserve"> </w:t>
      </w:r>
      <w:r>
        <w:rPr>
          <w:sz w:val="24"/>
        </w:rPr>
        <w:t>Du?</w:t>
      </w:r>
    </w:p>
    <w:p w14:paraId="7ED43AAB">
      <w:pPr>
        <w:pStyle w:val="9"/>
        <w:numPr>
          <w:ilvl w:val="1"/>
          <w:numId w:val="1"/>
        </w:numPr>
        <w:tabs>
          <w:tab w:val="left" w:pos="877"/>
        </w:tabs>
        <w:spacing w:before="43" w:after="0" w:line="240" w:lineRule="auto"/>
        <w:ind w:left="876" w:right="0" w:hanging="297"/>
        <w:jc w:val="left"/>
        <w:rPr>
          <w:color w:val="0000FF"/>
          <w:sz w:val="24"/>
        </w:rPr>
      </w:pPr>
      <w:r>
        <w:rPr>
          <w:sz w:val="24"/>
        </w:rPr>
        <w:t>Cảm thương cho số phận nàng Tiểu</w:t>
      </w:r>
      <w:r>
        <w:rPr>
          <w:spacing w:val="-14"/>
          <w:sz w:val="24"/>
        </w:rPr>
        <w:t xml:space="preserve"> </w:t>
      </w:r>
      <w:r>
        <w:rPr>
          <w:sz w:val="24"/>
        </w:rPr>
        <w:t>Thanh</w:t>
      </w:r>
    </w:p>
    <w:p w14:paraId="6382BC4D">
      <w:pPr>
        <w:pStyle w:val="9"/>
        <w:numPr>
          <w:ilvl w:val="1"/>
          <w:numId w:val="1"/>
        </w:numPr>
        <w:tabs>
          <w:tab w:val="left" w:pos="865"/>
        </w:tabs>
        <w:spacing w:before="41" w:after="0" w:line="240" w:lineRule="auto"/>
        <w:ind w:left="864" w:right="0" w:hanging="285"/>
        <w:jc w:val="left"/>
        <w:rPr>
          <w:color w:val="0000FF"/>
          <w:sz w:val="24"/>
        </w:rPr>
      </w:pPr>
      <w:r>
        <w:rPr>
          <w:sz w:val="24"/>
        </w:rPr>
        <w:t>Cảm thương cho những kiếp người “tài hoa bạc</w:t>
      </w:r>
      <w:r>
        <w:rPr>
          <w:spacing w:val="-13"/>
          <w:sz w:val="24"/>
        </w:rPr>
        <w:t xml:space="preserve"> </w:t>
      </w:r>
      <w:r>
        <w:rPr>
          <w:sz w:val="24"/>
        </w:rPr>
        <w:t>mệnh”</w:t>
      </w:r>
    </w:p>
    <w:p w14:paraId="12A8E6CF">
      <w:pPr>
        <w:pStyle w:val="9"/>
        <w:numPr>
          <w:ilvl w:val="1"/>
          <w:numId w:val="1"/>
        </w:numPr>
        <w:tabs>
          <w:tab w:val="left" w:pos="877"/>
        </w:tabs>
        <w:spacing w:before="41" w:after="0" w:line="240" w:lineRule="auto"/>
        <w:ind w:left="876" w:right="0" w:hanging="297"/>
        <w:jc w:val="left"/>
        <w:rPr>
          <w:color w:val="0000FF"/>
          <w:sz w:val="24"/>
        </w:rPr>
      </w:pPr>
      <w:r>
        <w:rPr>
          <w:sz w:val="24"/>
        </w:rPr>
        <w:t>Thể hiện cảm xúc, suy tư của tác</w:t>
      </w:r>
      <w:r>
        <w:rPr>
          <w:spacing w:val="-12"/>
          <w:sz w:val="24"/>
        </w:rPr>
        <w:t xml:space="preserve"> </w:t>
      </w:r>
      <w:r>
        <w:rPr>
          <w:sz w:val="24"/>
        </w:rPr>
        <w:t>giả</w:t>
      </w:r>
    </w:p>
    <w:p w14:paraId="72EEAC30">
      <w:pPr>
        <w:pStyle w:val="9"/>
        <w:numPr>
          <w:ilvl w:val="1"/>
          <w:numId w:val="1"/>
        </w:numPr>
        <w:tabs>
          <w:tab w:val="left" w:pos="877"/>
        </w:tabs>
        <w:spacing w:before="40" w:after="0" w:line="240" w:lineRule="auto"/>
        <w:ind w:left="876" w:right="0" w:hanging="297"/>
        <w:jc w:val="left"/>
        <w:rPr>
          <w:color w:val="0000FF"/>
          <w:sz w:val="24"/>
        </w:rPr>
      </w:pPr>
      <w:r>
        <w:rPr>
          <w:sz w:val="24"/>
        </w:rPr>
        <w:t>Lên án, tố cáo xã hội phong kiến đã bần cùng hóa con</w:t>
      </w:r>
      <w:r>
        <w:rPr>
          <w:spacing w:val="-9"/>
          <w:sz w:val="24"/>
        </w:rPr>
        <w:t xml:space="preserve"> </w:t>
      </w:r>
      <w:r>
        <w:rPr>
          <w:sz w:val="24"/>
        </w:rPr>
        <w:t>người</w:t>
      </w:r>
    </w:p>
    <w:p w14:paraId="1A764BAB">
      <w:pPr>
        <w:pStyle w:val="9"/>
        <w:numPr>
          <w:ilvl w:val="0"/>
          <w:numId w:val="1"/>
        </w:numPr>
        <w:tabs>
          <w:tab w:val="left" w:pos="552"/>
        </w:tabs>
        <w:spacing w:before="41" w:after="0" w:line="278" w:lineRule="auto"/>
        <w:ind w:left="300" w:right="465" w:firstLine="0"/>
        <w:jc w:val="left"/>
        <w:rPr>
          <w:color w:val="0000FF"/>
          <w:sz w:val="24"/>
        </w:rPr>
      </w:pPr>
      <w:r>
        <w:rPr>
          <w:i/>
          <w:sz w:val="24"/>
        </w:rPr>
        <w:t xml:space="preserve">“Qua cửa Đại Than, ngược bến Đông Triều/ Đến sông Bạch Đằng, thuyền bơi một chiều/ Bát ngát song kình muôn dặm/ Thướt tha đuôi trĩ một màu” </w:t>
      </w:r>
      <w:r>
        <w:rPr>
          <w:sz w:val="24"/>
        </w:rPr>
        <w:t>(Trương Hán</w:t>
      </w:r>
      <w:r>
        <w:rPr>
          <w:spacing w:val="-12"/>
          <w:sz w:val="24"/>
        </w:rPr>
        <w:t xml:space="preserve"> </w:t>
      </w:r>
      <w:r>
        <w:rPr>
          <w:sz w:val="24"/>
        </w:rPr>
        <w:t>Siêu)</w:t>
      </w:r>
    </w:p>
    <w:p w14:paraId="1A8BC5D2">
      <w:pPr>
        <w:pStyle w:val="6"/>
        <w:spacing w:line="270" w:lineRule="exact"/>
      </w:pPr>
      <w:r>
        <w:t>Đoạn thơ trên được viết theo thể loại nào?</w:t>
      </w:r>
    </w:p>
    <w:p w14:paraId="213DBCBE">
      <w:pPr>
        <w:pStyle w:val="9"/>
        <w:numPr>
          <w:ilvl w:val="1"/>
          <w:numId w:val="1"/>
        </w:numPr>
        <w:tabs>
          <w:tab w:val="left" w:pos="875"/>
          <w:tab w:val="left" w:pos="3132"/>
          <w:tab w:val="left" w:pos="5972"/>
          <w:tab w:val="left" w:pos="8807"/>
        </w:tabs>
        <w:spacing w:before="43" w:after="0" w:line="240" w:lineRule="auto"/>
        <w:ind w:left="874" w:right="0" w:hanging="292"/>
        <w:jc w:val="left"/>
        <w:rPr>
          <w:color w:val="0000FF"/>
          <w:sz w:val="24"/>
        </w:rPr>
      </w:pPr>
      <w:r>
        <w:rPr>
          <w:sz w:val="24"/>
        </w:rPr>
        <w:t>Hịch</w:t>
      </w:r>
      <w:r>
        <w:rPr>
          <w:sz w:val="24"/>
        </w:rPr>
        <w:tab/>
      </w:r>
      <w:r>
        <w:rPr>
          <w:b/>
          <w:color w:val="0000FF"/>
          <w:sz w:val="24"/>
        </w:rPr>
        <w:t>B.</w:t>
      </w:r>
      <w:r>
        <w:rPr>
          <w:b/>
          <w:color w:val="0000FF"/>
          <w:spacing w:val="-1"/>
          <w:sz w:val="24"/>
        </w:rPr>
        <w:t xml:space="preserve"> </w:t>
      </w:r>
      <w:r>
        <w:rPr>
          <w:sz w:val="24"/>
        </w:rPr>
        <w:t>Phú</w:t>
      </w:r>
      <w:r>
        <w:rPr>
          <w:sz w:val="24"/>
        </w:rPr>
        <w:tab/>
      </w:r>
      <w:r>
        <w:rPr>
          <w:b/>
          <w:color w:val="0000FF"/>
          <w:sz w:val="24"/>
        </w:rPr>
        <w:t xml:space="preserve">C. </w:t>
      </w:r>
      <w:r>
        <w:rPr>
          <w:sz w:val="24"/>
        </w:rPr>
        <w:t>Cáo</w:t>
      </w:r>
      <w:r>
        <w:rPr>
          <w:sz w:val="24"/>
        </w:rPr>
        <w:tab/>
      </w:r>
      <w:r>
        <w:rPr>
          <w:b/>
          <w:color w:val="0000FF"/>
          <w:sz w:val="24"/>
        </w:rPr>
        <w:t>D.</w:t>
      </w:r>
      <w:r>
        <w:rPr>
          <w:b/>
          <w:color w:val="0000FF"/>
          <w:spacing w:val="-1"/>
          <w:sz w:val="24"/>
        </w:rPr>
        <w:t xml:space="preserve"> </w:t>
      </w:r>
      <w:r>
        <w:rPr>
          <w:sz w:val="24"/>
        </w:rPr>
        <w:t>Chiếu</w:t>
      </w:r>
    </w:p>
    <w:p w14:paraId="0D5D4F24">
      <w:pPr>
        <w:pStyle w:val="9"/>
        <w:numPr>
          <w:ilvl w:val="0"/>
          <w:numId w:val="1"/>
        </w:numPr>
        <w:tabs>
          <w:tab w:val="left" w:pos="540"/>
        </w:tabs>
        <w:spacing w:before="41" w:after="0" w:line="276" w:lineRule="auto"/>
        <w:ind w:left="300" w:right="8199" w:firstLine="0"/>
        <w:jc w:val="left"/>
        <w:rPr>
          <w:i/>
          <w:color w:val="0000FF"/>
          <w:sz w:val="24"/>
        </w:rPr>
      </w:pPr>
      <w:r>
        <w:rPr>
          <w:i/>
          <w:sz w:val="24"/>
        </w:rPr>
        <w:t xml:space="preserve">(1) Khi chiếc lá xa </w:t>
      </w:r>
      <w:r>
        <w:rPr>
          <w:i/>
          <w:spacing w:val="-8"/>
          <w:sz w:val="24"/>
        </w:rPr>
        <w:t xml:space="preserve">cành </w:t>
      </w:r>
      <w:r>
        <w:rPr>
          <w:i/>
          <w:sz w:val="24"/>
        </w:rPr>
        <w:t>Lá không còn màu xanh Mà sao em xa</w:t>
      </w:r>
      <w:r>
        <w:rPr>
          <w:i/>
          <w:spacing w:val="-3"/>
          <w:sz w:val="24"/>
        </w:rPr>
        <w:t xml:space="preserve"> </w:t>
      </w:r>
      <w:r>
        <w:rPr>
          <w:i/>
          <w:sz w:val="24"/>
        </w:rPr>
        <w:t>anh</w:t>
      </w:r>
    </w:p>
    <w:p w14:paraId="55007B61">
      <w:pPr>
        <w:spacing w:before="0" w:line="274" w:lineRule="exact"/>
        <w:ind w:left="300" w:right="0" w:firstLine="0"/>
        <w:jc w:val="left"/>
        <w:rPr>
          <w:i/>
          <w:sz w:val="24"/>
        </w:rPr>
      </w:pPr>
      <w:r>
        <w:rPr>
          <w:i/>
          <w:sz w:val="24"/>
        </w:rPr>
        <w:t>Đời vẫn xanh vời vợi</w:t>
      </w:r>
    </w:p>
    <w:p w14:paraId="6E90C6E9">
      <w:pPr>
        <w:spacing w:before="41"/>
        <w:ind w:left="300" w:right="0" w:firstLine="0"/>
        <w:jc w:val="left"/>
        <w:rPr>
          <w:i/>
          <w:sz w:val="24"/>
        </w:rPr>
      </w:pPr>
      <w:r>
        <w:rPr>
          <w:i/>
          <w:sz w:val="24"/>
        </w:rPr>
        <w:t>(Gửi em dưới quê làng - Hồ Ngọc Sơn)</w:t>
      </w:r>
    </w:p>
    <w:p w14:paraId="0F351AB8">
      <w:pPr>
        <w:pStyle w:val="9"/>
        <w:numPr>
          <w:ilvl w:val="0"/>
          <w:numId w:val="2"/>
        </w:numPr>
        <w:tabs>
          <w:tab w:val="left" w:pos="637"/>
        </w:tabs>
        <w:spacing w:before="43" w:after="0" w:line="240" w:lineRule="auto"/>
        <w:ind w:left="636" w:right="0" w:hanging="340"/>
        <w:jc w:val="left"/>
        <w:rPr>
          <w:i/>
          <w:sz w:val="24"/>
        </w:rPr>
      </w:pPr>
      <w:r>
        <w:rPr>
          <w:i/>
          <w:sz w:val="24"/>
        </w:rPr>
        <w:t>Công viên là lá phổi xanh của thành phố.</w:t>
      </w:r>
    </w:p>
    <w:p w14:paraId="513BFF01">
      <w:pPr>
        <w:pStyle w:val="6"/>
        <w:spacing w:before="41"/>
      </w:pPr>
      <w:r>
        <w:t>Từ “lá” nào trong câu thơ trên được dùng với nghĩa chuyển?</w:t>
      </w:r>
    </w:p>
    <w:p w14:paraId="65554B41">
      <w:pPr>
        <w:pStyle w:val="9"/>
        <w:numPr>
          <w:ilvl w:val="1"/>
          <w:numId w:val="2"/>
        </w:numPr>
        <w:tabs>
          <w:tab w:val="left" w:pos="877"/>
        </w:tabs>
        <w:spacing w:before="43" w:after="0" w:line="240" w:lineRule="auto"/>
        <w:ind w:left="876" w:right="0" w:hanging="297"/>
        <w:jc w:val="left"/>
        <w:rPr>
          <w:sz w:val="24"/>
        </w:rPr>
      </w:pPr>
      <w:r>
        <w:rPr>
          <w:sz w:val="24"/>
        </w:rPr>
        <w:t>Từ “lá” trong câu (1) được dùng với nghĩa</w:t>
      </w:r>
      <w:r>
        <w:rPr>
          <w:spacing w:val="-17"/>
          <w:sz w:val="24"/>
        </w:rPr>
        <w:t xml:space="preserve"> </w:t>
      </w:r>
      <w:r>
        <w:rPr>
          <w:sz w:val="24"/>
        </w:rPr>
        <w:t>chuyển</w:t>
      </w:r>
    </w:p>
    <w:p w14:paraId="0FD17819">
      <w:pPr>
        <w:pStyle w:val="9"/>
        <w:numPr>
          <w:ilvl w:val="1"/>
          <w:numId w:val="2"/>
        </w:numPr>
        <w:tabs>
          <w:tab w:val="left" w:pos="865"/>
        </w:tabs>
        <w:spacing w:before="41" w:after="0" w:line="240" w:lineRule="auto"/>
        <w:ind w:left="864" w:right="0" w:hanging="285"/>
        <w:jc w:val="left"/>
        <w:rPr>
          <w:sz w:val="24"/>
        </w:rPr>
      </w:pPr>
      <w:r>
        <w:rPr>
          <w:sz w:val="24"/>
        </w:rPr>
        <w:t>Từ “lá” trong câu (2) được dùng với nghĩa</w:t>
      </w:r>
      <w:r>
        <w:rPr>
          <w:spacing w:val="-20"/>
          <w:sz w:val="24"/>
        </w:rPr>
        <w:t xml:space="preserve"> </w:t>
      </w:r>
      <w:r>
        <w:rPr>
          <w:sz w:val="24"/>
        </w:rPr>
        <w:t>chuyển</w:t>
      </w:r>
    </w:p>
    <w:p w14:paraId="26D5A7DC">
      <w:pPr>
        <w:pStyle w:val="9"/>
        <w:numPr>
          <w:ilvl w:val="1"/>
          <w:numId w:val="2"/>
        </w:numPr>
        <w:tabs>
          <w:tab w:val="left" w:pos="877"/>
        </w:tabs>
        <w:spacing w:before="44" w:after="0" w:line="240" w:lineRule="auto"/>
        <w:ind w:left="876" w:right="0" w:hanging="297"/>
        <w:jc w:val="left"/>
        <w:rPr>
          <w:sz w:val="24"/>
        </w:rPr>
      </w:pPr>
      <w:r>
        <w:rPr>
          <w:sz w:val="24"/>
        </w:rPr>
        <w:t>Từ “lá” của cả hai câu đều được dùng với nghĩa</w:t>
      </w:r>
      <w:r>
        <w:rPr>
          <w:spacing w:val="-20"/>
          <w:sz w:val="24"/>
        </w:rPr>
        <w:t xml:space="preserve"> </w:t>
      </w:r>
      <w:r>
        <w:rPr>
          <w:sz w:val="24"/>
        </w:rPr>
        <w:t>chuyển</w:t>
      </w:r>
    </w:p>
    <w:p w14:paraId="0F3D423D">
      <w:pPr>
        <w:pStyle w:val="9"/>
        <w:numPr>
          <w:ilvl w:val="1"/>
          <w:numId w:val="2"/>
        </w:numPr>
        <w:tabs>
          <w:tab w:val="left" w:pos="877"/>
        </w:tabs>
        <w:spacing w:before="41" w:after="0" w:line="240" w:lineRule="auto"/>
        <w:ind w:left="876" w:right="0" w:hanging="297"/>
        <w:jc w:val="left"/>
        <w:rPr>
          <w:sz w:val="24"/>
        </w:rPr>
      </w:pPr>
      <w:r>
        <w:rPr>
          <w:sz w:val="24"/>
        </w:rPr>
        <w:t>Cả hai trường hợp từ “lá” đều được dùng với nghĩa</w:t>
      </w:r>
      <w:r>
        <w:rPr>
          <w:spacing w:val="-21"/>
          <w:sz w:val="24"/>
        </w:rPr>
        <w:t xml:space="preserve"> </w:t>
      </w:r>
      <w:r>
        <w:rPr>
          <w:sz w:val="24"/>
        </w:rPr>
        <w:t>gốc.</w:t>
      </w:r>
    </w:p>
    <w:p w14:paraId="3B64C0AE">
      <w:pPr>
        <w:pStyle w:val="9"/>
        <w:numPr>
          <w:ilvl w:val="0"/>
          <w:numId w:val="1"/>
        </w:numPr>
        <w:tabs>
          <w:tab w:val="left" w:pos="548"/>
        </w:tabs>
        <w:spacing w:before="40" w:after="0" w:line="240" w:lineRule="auto"/>
        <w:ind w:left="547" w:right="0" w:hanging="251"/>
        <w:jc w:val="left"/>
        <w:rPr>
          <w:i/>
          <w:color w:val="0000FF"/>
          <w:sz w:val="24"/>
        </w:rPr>
      </w:pPr>
      <w:r>
        <w:rPr>
          <w:sz w:val="24"/>
        </w:rPr>
        <w:t>Điền</w:t>
      </w:r>
      <w:r>
        <w:rPr>
          <w:spacing w:val="6"/>
          <w:sz w:val="24"/>
        </w:rPr>
        <w:t xml:space="preserve"> </w:t>
      </w:r>
      <w:r>
        <w:rPr>
          <w:sz w:val="24"/>
        </w:rPr>
        <w:t>vào</w:t>
      </w:r>
      <w:r>
        <w:rPr>
          <w:spacing w:val="8"/>
          <w:sz w:val="24"/>
        </w:rPr>
        <w:t xml:space="preserve"> </w:t>
      </w:r>
      <w:r>
        <w:rPr>
          <w:sz w:val="24"/>
        </w:rPr>
        <w:t>chỗ</w:t>
      </w:r>
      <w:r>
        <w:rPr>
          <w:spacing w:val="9"/>
          <w:sz w:val="24"/>
        </w:rPr>
        <w:t xml:space="preserve"> </w:t>
      </w:r>
      <w:r>
        <w:rPr>
          <w:sz w:val="24"/>
        </w:rPr>
        <w:t>trống</w:t>
      </w:r>
      <w:r>
        <w:rPr>
          <w:spacing w:val="4"/>
          <w:sz w:val="24"/>
        </w:rPr>
        <w:t xml:space="preserve"> </w:t>
      </w:r>
      <w:r>
        <w:rPr>
          <w:sz w:val="24"/>
        </w:rPr>
        <w:t>trong</w:t>
      </w:r>
      <w:r>
        <w:rPr>
          <w:spacing w:val="6"/>
          <w:sz w:val="24"/>
        </w:rPr>
        <w:t xml:space="preserve"> </w:t>
      </w:r>
      <w:r>
        <w:rPr>
          <w:sz w:val="24"/>
        </w:rPr>
        <w:t>câu</w:t>
      </w:r>
      <w:r>
        <w:rPr>
          <w:spacing w:val="7"/>
          <w:sz w:val="24"/>
        </w:rPr>
        <w:t xml:space="preserve"> </w:t>
      </w:r>
      <w:r>
        <w:rPr>
          <w:sz w:val="24"/>
        </w:rPr>
        <w:t>thơ:</w:t>
      </w:r>
      <w:r>
        <w:rPr>
          <w:spacing w:val="11"/>
          <w:sz w:val="24"/>
        </w:rPr>
        <w:t xml:space="preserve"> </w:t>
      </w:r>
      <w:r>
        <w:rPr>
          <w:i/>
          <w:sz w:val="24"/>
        </w:rPr>
        <w:t>“mùi…quện</w:t>
      </w:r>
      <w:r>
        <w:rPr>
          <w:i/>
          <w:spacing w:val="7"/>
          <w:sz w:val="24"/>
        </w:rPr>
        <w:t xml:space="preserve"> </w:t>
      </w:r>
      <w:r>
        <w:rPr>
          <w:i/>
          <w:sz w:val="24"/>
        </w:rPr>
        <w:t>khói</w:t>
      </w:r>
      <w:r>
        <w:rPr>
          <w:i/>
          <w:spacing w:val="10"/>
          <w:sz w:val="24"/>
        </w:rPr>
        <w:t xml:space="preserve"> </w:t>
      </w:r>
      <w:r>
        <w:rPr>
          <w:i/>
          <w:sz w:val="24"/>
        </w:rPr>
        <w:t>trầm</w:t>
      </w:r>
      <w:r>
        <w:rPr>
          <w:i/>
          <w:spacing w:val="8"/>
          <w:sz w:val="24"/>
        </w:rPr>
        <w:t xml:space="preserve"> </w:t>
      </w:r>
      <w:r>
        <w:rPr>
          <w:i/>
          <w:sz w:val="24"/>
        </w:rPr>
        <w:t>thơm</w:t>
      </w:r>
      <w:r>
        <w:rPr>
          <w:i/>
          <w:spacing w:val="6"/>
          <w:sz w:val="24"/>
        </w:rPr>
        <w:t xml:space="preserve"> </w:t>
      </w:r>
      <w:r>
        <w:rPr>
          <w:i/>
          <w:sz w:val="24"/>
        </w:rPr>
        <w:t>lắm/</w:t>
      </w:r>
      <w:r>
        <w:rPr>
          <w:i/>
          <w:spacing w:val="9"/>
          <w:sz w:val="24"/>
        </w:rPr>
        <w:t xml:space="preserve"> </w:t>
      </w:r>
      <w:r>
        <w:rPr>
          <w:i/>
          <w:sz w:val="24"/>
        </w:rPr>
        <w:t>điệu</w:t>
      </w:r>
      <w:r>
        <w:rPr>
          <w:i/>
          <w:spacing w:val="8"/>
          <w:sz w:val="24"/>
        </w:rPr>
        <w:t xml:space="preserve"> </w:t>
      </w:r>
      <w:r>
        <w:rPr>
          <w:i/>
          <w:sz w:val="24"/>
        </w:rPr>
        <w:t>hát</w:t>
      </w:r>
      <w:r>
        <w:rPr>
          <w:i/>
          <w:spacing w:val="10"/>
          <w:sz w:val="24"/>
        </w:rPr>
        <w:t xml:space="preserve"> </w:t>
      </w:r>
      <w:r>
        <w:rPr>
          <w:i/>
          <w:sz w:val="24"/>
        </w:rPr>
        <w:t>văn</w:t>
      </w:r>
      <w:r>
        <w:rPr>
          <w:i/>
          <w:spacing w:val="8"/>
          <w:sz w:val="24"/>
        </w:rPr>
        <w:t xml:space="preserve"> </w:t>
      </w:r>
      <w:r>
        <w:rPr>
          <w:i/>
          <w:sz w:val="24"/>
        </w:rPr>
        <w:t>lảo</w:t>
      </w:r>
      <w:r>
        <w:rPr>
          <w:i/>
          <w:spacing w:val="6"/>
          <w:sz w:val="24"/>
        </w:rPr>
        <w:t xml:space="preserve"> </w:t>
      </w:r>
      <w:r>
        <w:rPr>
          <w:i/>
          <w:sz w:val="24"/>
        </w:rPr>
        <w:t>đảo</w:t>
      </w:r>
      <w:r>
        <w:rPr>
          <w:i/>
          <w:spacing w:val="9"/>
          <w:sz w:val="24"/>
        </w:rPr>
        <w:t xml:space="preserve"> </w:t>
      </w:r>
      <w:r>
        <w:rPr>
          <w:i/>
          <w:sz w:val="24"/>
        </w:rPr>
        <w:t>bóng</w:t>
      </w:r>
      <w:r>
        <w:rPr>
          <w:i/>
          <w:spacing w:val="9"/>
          <w:sz w:val="24"/>
        </w:rPr>
        <w:t xml:space="preserve"> </w:t>
      </w:r>
      <w:r>
        <w:rPr>
          <w:i/>
          <w:sz w:val="24"/>
        </w:rPr>
        <w:t>cô</w:t>
      </w:r>
      <w:r>
        <w:rPr>
          <w:i/>
          <w:spacing w:val="7"/>
          <w:sz w:val="24"/>
        </w:rPr>
        <w:t xml:space="preserve"> </w:t>
      </w:r>
      <w:r>
        <w:rPr>
          <w:i/>
          <w:sz w:val="24"/>
        </w:rPr>
        <w:t>đồng”</w:t>
      </w:r>
    </w:p>
    <w:p w14:paraId="27DDDD91">
      <w:pPr>
        <w:spacing w:before="41"/>
        <w:ind w:left="583" w:right="0" w:firstLine="0"/>
        <w:jc w:val="left"/>
        <w:rPr>
          <w:sz w:val="24"/>
        </w:rPr>
      </w:pPr>
      <w:r>
        <w:rPr>
          <w:sz w:val="24"/>
        </w:rPr>
        <w:t>(</w:t>
      </w:r>
      <w:r>
        <w:rPr>
          <w:i/>
          <w:sz w:val="24"/>
        </w:rPr>
        <w:t>Đò Lèn</w:t>
      </w:r>
      <w:r>
        <w:rPr>
          <w:sz w:val="24"/>
        </w:rPr>
        <w:t>, Nguyễn Duy)</w:t>
      </w:r>
    </w:p>
    <w:p w14:paraId="088F6E33">
      <w:pPr>
        <w:spacing w:after="0"/>
        <w:jc w:val="left"/>
        <w:rPr>
          <w:sz w:val="24"/>
        </w:rPr>
        <w:sectPr>
          <w:footerReference r:id="rId5" w:type="default"/>
          <w:type w:val="continuous"/>
          <w:pgSz w:w="11930" w:h="16860"/>
          <w:pgMar w:top="240" w:right="460" w:bottom="800" w:left="420" w:header="720" w:footer="601" w:gutter="0"/>
          <w:pgNumType w:start="1"/>
          <w:cols w:space="720" w:num="1"/>
        </w:sectPr>
      </w:pPr>
    </w:p>
    <w:p w14:paraId="1591A2A9">
      <w:pPr>
        <w:pStyle w:val="9"/>
        <w:numPr>
          <w:ilvl w:val="1"/>
          <w:numId w:val="1"/>
        </w:numPr>
        <w:tabs>
          <w:tab w:val="left" w:pos="877"/>
          <w:tab w:val="left" w:pos="3132"/>
          <w:tab w:val="left" w:pos="5972"/>
          <w:tab w:val="left" w:pos="8807"/>
        </w:tabs>
        <w:spacing w:before="61" w:after="0" w:line="240" w:lineRule="auto"/>
        <w:ind w:left="876" w:right="0" w:hanging="294"/>
        <w:jc w:val="left"/>
        <w:rPr>
          <w:color w:val="0000FF"/>
          <w:sz w:val="24"/>
        </w:rPr>
      </w:pPr>
      <w:r>
        <w:rPr>
          <w:sz w:val="24"/>
        </w:rPr>
        <w:t>hồng</w:t>
      </w:r>
      <w:r>
        <w:rPr>
          <w:sz w:val="24"/>
        </w:rPr>
        <w:tab/>
      </w:r>
      <w:r>
        <w:rPr>
          <w:b/>
          <w:color w:val="0000FF"/>
          <w:sz w:val="24"/>
        </w:rPr>
        <w:t>B.</w:t>
      </w:r>
      <w:r>
        <w:rPr>
          <w:b/>
          <w:color w:val="0000FF"/>
          <w:spacing w:val="-1"/>
          <w:sz w:val="24"/>
        </w:rPr>
        <w:t xml:space="preserve"> </w:t>
      </w:r>
      <w:r>
        <w:rPr>
          <w:sz w:val="24"/>
        </w:rPr>
        <w:t>cúc</w:t>
      </w:r>
      <w:r>
        <w:rPr>
          <w:sz w:val="24"/>
        </w:rPr>
        <w:tab/>
      </w:r>
      <w:r>
        <w:rPr>
          <w:b/>
          <w:color w:val="0000FF"/>
          <w:sz w:val="24"/>
        </w:rPr>
        <w:t>C.</w:t>
      </w:r>
      <w:r>
        <w:rPr>
          <w:b/>
          <w:color w:val="0000FF"/>
          <w:spacing w:val="-1"/>
          <w:sz w:val="24"/>
        </w:rPr>
        <w:t xml:space="preserve"> </w:t>
      </w:r>
      <w:r>
        <w:rPr>
          <w:sz w:val="24"/>
        </w:rPr>
        <w:t>huệ</w:t>
      </w:r>
      <w:r>
        <w:rPr>
          <w:sz w:val="24"/>
        </w:rPr>
        <w:tab/>
      </w:r>
      <w:r>
        <w:rPr>
          <w:b/>
          <w:color w:val="0000FF"/>
          <w:sz w:val="24"/>
        </w:rPr>
        <w:t>D</w:t>
      </w:r>
      <w:r>
        <w:rPr>
          <w:color w:val="0000FF"/>
          <w:sz w:val="24"/>
        </w:rPr>
        <w:t xml:space="preserve">. </w:t>
      </w:r>
      <w:r>
        <w:rPr>
          <w:sz w:val="24"/>
        </w:rPr>
        <w:t>lan</w:t>
      </w:r>
    </w:p>
    <w:p w14:paraId="73CEA4FF">
      <w:pPr>
        <w:pStyle w:val="9"/>
        <w:numPr>
          <w:ilvl w:val="0"/>
          <w:numId w:val="1"/>
        </w:numPr>
        <w:tabs>
          <w:tab w:val="left" w:pos="567"/>
        </w:tabs>
        <w:spacing w:before="41" w:after="0" w:line="276" w:lineRule="auto"/>
        <w:ind w:left="300" w:right="827" w:firstLine="0"/>
        <w:jc w:val="left"/>
        <w:rPr>
          <w:i/>
          <w:color w:val="0000FF"/>
          <w:sz w:val="24"/>
        </w:rPr>
      </w:pPr>
      <w:r>
        <w:rPr>
          <w:i/>
          <w:sz w:val="24"/>
        </w:rPr>
        <w:t>“Này chị em ơi/ Nhớ ai gầm gào trong cổ họng/ rồi cười nưa rúc mặt đám đông/ xanh thì đỏ/ tím thì vàng”</w:t>
      </w:r>
    </w:p>
    <w:p w14:paraId="14319799">
      <w:pPr>
        <w:spacing w:before="4" w:line="276" w:lineRule="auto"/>
        <w:ind w:left="300" w:right="7693" w:firstLine="0"/>
        <w:jc w:val="left"/>
        <w:rPr>
          <w:sz w:val="24"/>
        </w:rPr>
      </w:pPr>
      <w:r>
        <w:rPr>
          <w:i/>
          <w:sz w:val="24"/>
        </w:rPr>
        <w:t xml:space="preserve">(Thị Mầu 97, </w:t>
      </w:r>
      <w:r>
        <w:rPr>
          <w:sz w:val="24"/>
        </w:rPr>
        <w:t>Phan Huyền Thư) Đoạn thơ trên thuộc dòng thơ:</w:t>
      </w:r>
    </w:p>
    <w:p w14:paraId="3D0756E6">
      <w:pPr>
        <w:pStyle w:val="9"/>
        <w:numPr>
          <w:ilvl w:val="1"/>
          <w:numId w:val="1"/>
        </w:numPr>
        <w:tabs>
          <w:tab w:val="left" w:pos="875"/>
          <w:tab w:val="left" w:pos="3132"/>
          <w:tab w:val="left" w:pos="5972"/>
          <w:tab w:val="left" w:pos="8807"/>
        </w:tabs>
        <w:spacing w:before="0" w:after="0" w:line="272" w:lineRule="exact"/>
        <w:ind w:left="874" w:right="0" w:hanging="292"/>
        <w:jc w:val="left"/>
        <w:rPr>
          <w:color w:val="0000FF"/>
          <w:sz w:val="24"/>
        </w:rPr>
      </w:pPr>
      <w:r>
        <w:rPr>
          <w:sz w:val="24"/>
        </w:rPr>
        <w:t>dân gian</w:t>
      </w:r>
      <w:r>
        <w:rPr>
          <w:sz w:val="24"/>
        </w:rPr>
        <w:tab/>
      </w:r>
      <w:r>
        <w:rPr>
          <w:b/>
          <w:color w:val="0000FF"/>
          <w:sz w:val="24"/>
        </w:rPr>
        <w:t xml:space="preserve">B. </w:t>
      </w:r>
      <w:r>
        <w:rPr>
          <w:sz w:val="24"/>
        </w:rPr>
        <w:t>trung</w:t>
      </w:r>
      <w:r>
        <w:rPr>
          <w:spacing w:val="-6"/>
          <w:sz w:val="24"/>
        </w:rPr>
        <w:t xml:space="preserve"> </w:t>
      </w:r>
      <w:r>
        <w:rPr>
          <w:sz w:val="24"/>
        </w:rPr>
        <w:t>đại</w:t>
      </w:r>
      <w:r>
        <w:rPr>
          <w:sz w:val="24"/>
        </w:rPr>
        <w:tab/>
      </w:r>
      <w:r>
        <w:rPr>
          <w:b/>
          <w:color w:val="0000FF"/>
          <w:sz w:val="24"/>
        </w:rPr>
        <w:t xml:space="preserve">C.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14:paraId="08E851DB">
      <w:pPr>
        <w:pStyle w:val="9"/>
        <w:numPr>
          <w:ilvl w:val="0"/>
          <w:numId w:val="1"/>
        </w:numPr>
        <w:tabs>
          <w:tab w:val="left" w:pos="540"/>
        </w:tabs>
        <w:spacing w:before="43" w:after="0" w:line="240" w:lineRule="auto"/>
        <w:ind w:left="540" w:right="0" w:hanging="240"/>
        <w:jc w:val="left"/>
        <w:rPr>
          <w:color w:val="0000FF"/>
          <w:sz w:val="24"/>
        </w:rPr>
      </w:pPr>
      <w:r>
        <w:rPr>
          <w:sz w:val="24"/>
        </w:rPr>
        <w:t xml:space="preserve">Cơ sở pháp lí của bản </w:t>
      </w:r>
      <w:r>
        <w:rPr>
          <w:i/>
          <w:sz w:val="24"/>
        </w:rPr>
        <w:t xml:space="preserve">Tuyên ngôn độc lập </w:t>
      </w:r>
      <w:r>
        <w:rPr>
          <w:sz w:val="24"/>
        </w:rPr>
        <w:t>của tác giả Hồ Chí Minh là</w:t>
      </w:r>
      <w:r>
        <w:rPr>
          <w:spacing w:val="-5"/>
          <w:sz w:val="24"/>
        </w:rPr>
        <w:t xml:space="preserve"> </w:t>
      </w:r>
      <w:r>
        <w:rPr>
          <w:sz w:val="24"/>
        </w:rPr>
        <w:t>gì?</w:t>
      </w:r>
    </w:p>
    <w:p w14:paraId="429F1876">
      <w:pPr>
        <w:pStyle w:val="9"/>
        <w:numPr>
          <w:ilvl w:val="1"/>
          <w:numId w:val="1"/>
        </w:numPr>
        <w:tabs>
          <w:tab w:val="left" w:pos="877"/>
        </w:tabs>
        <w:spacing w:before="44" w:after="0" w:line="240" w:lineRule="auto"/>
        <w:ind w:left="876" w:right="0" w:hanging="297"/>
        <w:jc w:val="left"/>
        <w:rPr>
          <w:color w:val="0000FF"/>
          <w:sz w:val="24"/>
        </w:rPr>
      </w:pPr>
      <w:r>
        <w:rPr>
          <w:i/>
          <w:sz w:val="24"/>
        </w:rPr>
        <w:t xml:space="preserve">Tuyên ngôn Độc lập của Mỹ </w:t>
      </w:r>
      <w:r>
        <w:rPr>
          <w:sz w:val="24"/>
        </w:rPr>
        <w:t xml:space="preserve">(1776) và </w:t>
      </w:r>
      <w:r>
        <w:rPr>
          <w:i/>
          <w:sz w:val="24"/>
        </w:rPr>
        <w:t>Tuyên ngôn Nhân quyền và Dân quyền của Pháp</w:t>
      </w:r>
      <w:r>
        <w:rPr>
          <w:i/>
          <w:spacing w:val="-25"/>
          <w:sz w:val="24"/>
        </w:rPr>
        <w:t xml:space="preserve"> </w:t>
      </w:r>
      <w:r>
        <w:rPr>
          <w:sz w:val="24"/>
        </w:rPr>
        <w:t>(1791)</w:t>
      </w:r>
    </w:p>
    <w:p w14:paraId="4E22D9CA">
      <w:pPr>
        <w:pStyle w:val="9"/>
        <w:numPr>
          <w:ilvl w:val="1"/>
          <w:numId w:val="1"/>
        </w:numPr>
        <w:tabs>
          <w:tab w:val="left" w:pos="865"/>
        </w:tabs>
        <w:spacing w:before="40" w:after="0" w:line="240" w:lineRule="auto"/>
        <w:ind w:left="864" w:right="0" w:hanging="285"/>
        <w:jc w:val="left"/>
        <w:rPr>
          <w:color w:val="0000FF"/>
          <w:sz w:val="24"/>
        </w:rPr>
      </w:pPr>
      <w:r>
        <w:rPr>
          <w:i/>
          <w:sz w:val="24"/>
        </w:rPr>
        <w:t xml:space="preserve">Tuyên ngôn Nhân quyền và Dân quyền của Mỹ </w:t>
      </w:r>
      <w:r>
        <w:rPr>
          <w:sz w:val="24"/>
        </w:rPr>
        <w:t xml:space="preserve">(1776) và </w:t>
      </w:r>
      <w:r>
        <w:rPr>
          <w:i/>
          <w:sz w:val="24"/>
        </w:rPr>
        <w:t>Tuyên ngôn Độc lập của Pháp</w:t>
      </w:r>
      <w:r>
        <w:rPr>
          <w:i/>
          <w:spacing w:val="-19"/>
          <w:sz w:val="24"/>
        </w:rPr>
        <w:t xml:space="preserve"> </w:t>
      </w:r>
      <w:r>
        <w:rPr>
          <w:sz w:val="24"/>
        </w:rPr>
        <w:t>(1791)</w:t>
      </w:r>
    </w:p>
    <w:p w14:paraId="67BCEDD3">
      <w:pPr>
        <w:pStyle w:val="9"/>
        <w:numPr>
          <w:ilvl w:val="1"/>
          <w:numId w:val="1"/>
        </w:numPr>
        <w:tabs>
          <w:tab w:val="left" w:pos="877"/>
        </w:tabs>
        <w:spacing w:before="39" w:after="0" w:line="240" w:lineRule="auto"/>
        <w:ind w:left="876" w:right="0" w:hanging="297"/>
        <w:jc w:val="left"/>
        <w:rPr>
          <w:color w:val="0000FF"/>
          <w:sz w:val="24"/>
        </w:rPr>
      </w:pPr>
      <w:r>
        <w:rPr>
          <w:i/>
          <w:sz w:val="24"/>
        </w:rPr>
        <w:t>Tuyên ngôn Độc lập của Pháp</w:t>
      </w:r>
      <w:r>
        <w:rPr>
          <w:i/>
          <w:spacing w:val="-4"/>
          <w:sz w:val="24"/>
        </w:rPr>
        <w:t xml:space="preserve"> </w:t>
      </w:r>
      <w:r>
        <w:rPr>
          <w:sz w:val="24"/>
        </w:rPr>
        <w:t>(1776)</w:t>
      </w:r>
    </w:p>
    <w:p w14:paraId="1FFCA372">
      <w:pPr>
        <w:pStyle w:val="9"/>
        <w:numPr>
          <w:ilvl w:val="1"/>
          <w:numId w:val="1"/>
        </w:numPr>
        <w:tabs>
          <w:tab w:val="left" w:pos="877"/>
        </w:tabs>
        <w:spacing w:before="41" w:after="0" w:line="240" w:lineRule="auto"/>
        <w:ind w:left="876" w:right="0" w:hanging="297"/>
        <w:jc w:val="left"/>
        <w:rPr>
          <w:color w:val="0000FF"/>
          <w:sz w:val="24"/>
        </w:rPr>
      </w:pPr>
      <w:r>
        <w:rPr>
          <w:i/>
          <w:sz w:val="24"/>
        </w:rPr>
        <w:t>Tuyên ngôn Nhân quyền và Dân quyền của Mỹ</w:t>
      </w:r>
      <w:r>
        <w:rPr>
          <w:i/>
          <w:spacing w:val="5"/>
          <w:sz w:val="24"/>
        </w:rPr>
        <w:t xml:space="preserve"> </w:t>
      </w:r>
      <w:r>
        <w:rPr>
          <w:sz w:val="24"/>
        </w:rPr>
        <w:t>(1791)</w:t>
      </w:r>
    </w:p>
    <w:p w14:paraId="48A130F8">
      <w:pPr>
        <w:pStyle w:val="9"/>
        <w:numPr>
          <w:ilvl w:val="0"/>
          <w:numId w:val="1"/>
        </w:numPr>
        <w:tabs>
          <w:tab w:val="left" w:pos="540"/>
        </w:tabs>
        <w:spacing w:before="43" w:after="0" w:line="240" w:lineRule="auto"/>
        <w:ind w:left="540" w:right="0" w:hanging="240"/>
        <w:jc w:val="left"/>
        <w:rPr>
          <w:color w:val="0000FF"/>
          <w:sz w:val="24"/>
        </w:rPr>
      </w:pPr>
      <w:r>
        <w:rPr>
          <w:sz w:val="24"/>
        </w:rPr>
        <w:t>Chọn từ viết đúng chính tả trong các từ</w:t>
      </w:r>
      <w:r>
        <w:rPr>
          <w:spacing w:val="-8"/>
          <w:sz w:val="24"/>
        </w:rPr>
        <w:t xml:space="preserve"> </w:t>
      </w:r>
      <w:r>
        <w:rPr>
          <w:sz w:val="24"/>
        </w:rPr>
        <w:t>sau:</w:t>
      </w:r>
    </w:p>
    <w:p w14:paraId="17B65C93">
      <w:pPr>
        <w:pStyle w:val="9"/>
        <w:numPr>
          <w:ilvl w:val="1"/>
          <w:numId w:val="1"/>
        </w:numPr>
        <w:tabs>
          <w:tab w:val="left" w:pos="877"/>
          <w:tab w:val="left" w:pos="3132"/>
          <w:tab w:val="left" w:pos="5972"/>
          <w:tab w:val="left" w:pos="8807"/>
        </w:tabs>
        <w:spacing w:before="41" w:after="0" w:line="240" w:lineRule="auto"/>
        <w:ind w:left="876" w:right="0" w:hanging="294"/>
        <w:jc w:val="left"/>
        <w:rPr>
          <w:color w:val="0000FF"/>
          <w:sz w:val="24"/>
        </w:rPr>
      </w:pPr>
      <w:r>
        <w:rPr>
          <w:sz w:val="24"/>
        </w:rPr>
        <w:t>nòng</w:t>
      </w:r>
      <w:r>
        <w:rPr>
          <w:spacing w:val="-5"/>
          <w:sz w:val="24"/>
        </w:rPr>
        <w:t xml:space="preserve"> </w:t>
      </w:r>
      <w:r>
        <w:rPr>
          <w:sz w:val="24"/>
        </w:rPr>
        <w:t>lọc</w:t>
      </w:r>
      <w:r>
        <w:rPr>
          <w:sz w:val="24"/>
        </w:rPr>
        <w:tab/>
      </w:r>
      <w:r>
        <w:rPr>
          <w:b/>
          <w:color w:val="0000FF"/>
          <w:sz w:val="24"/>
        </w:rPr>
        <w:t xml:space="preserve">B. </w:t>
      </w:r>
      <w:r>
        <w:rPr>
          <w:sz w:val="24"/>
        </w:rPr>
        <w:t>máy</w:t>
      </w:r>
      <w:r>
        <w:rPr>
          <w:spacing w:val="-9"/>
          <w:sz w:val="24"/>
        </w:rPr>
        <w:t xml:space="preserve"> </w:t>
      </w:r>
      <w:r>
        <w:rPr>
          <w:sz w:val="24"/>
        </w:rPr>
        <w:t>nọc</w:t>
      </w:r>
      <w:r>
        <w:rPr>
          <w:spacing w:val="-1"/>
          <w:sz w:val="24"/>
        </w:rPr>
        <w:t xml:space="preserve"> </w:t>
      </w:r>
      <w:r>
        <w:rPr>
          <w:sz w:val="24"/>
        </w:rPr>
        <w:t>nước</w:t>
      </w:r>
      <w:r>
        <w:rPr>
          <w:sz w:val="24"/>
        </w:rPr>
        <w:tab/>
      </w:r>
      <w:r>
        <w:rPr>
          <w:b/>
          <w:color w:val="0000FF"/>
          <w:sz w:val="24"/>
        </w:rPr>
        <w:t xml:space="preserve">C. </w:t>
      </w:r>
      <w:r>
        <w:rPr>
          <w:sz w:val="24"/>
        </w:rPr>
        <w:t>lăn lóc</w:t>
      </w:r>
      <w:r>
        <w:rPr>
          <w:sz w:val="24"/>
        </w:rPr>
        <w:tab/>
      </w:r>
      <w:r>
        <w:rPr>
          <w:b/>
          <w:color w:val="0000FF"/>
          <w:sz w:val="24"/>
        </w:rPr>
        <w:t xml:space="preserve">D. </w:t>
      </w:r>
      <w:r>
        <w:rPr>
          <w:sz w:val="24"/>
        </w:rPr>
        <w:t>lứt</w:t>
      </w:r>
      <w:r>
        <w:rPr>
          <w:spacing w:val="-1"/>
          <w:sz w:val="24"/>
        </w:rPr>
        <w:t xml:space="preserve"> </w:t>
      </w:r>
      <w:r>
        <w:rPr>
          <w:sz w:val="24"/>
        </w:rPr>
        <w:t>lẻ</w:t>
      </w:r>
    </w:p>
    <w:p w14:paraId="1B030D26">
      <w:pPr>
        <w:pStyle w:val="9"/>
        <w:numPr>
          <w:ilvl w:val="0"/>
          <w:numId w:val="1"/>
        </w:numPr>
        <w:tabs>
          <w:tab w:val="left" w:pos="548"/>
          <w:tab w:val="left" w:leader="dot" w:pos="1303"/>
        </w:tabs>
        <w:spacing w:before="44" w:after="0" w:line="276" w:lineRule="auto"/>
        <w:ind w:left="300" w:right="275" w:hanging="3"/>
        <w:jc w:val="left"/>
        <w:rPr>
          <w:color w:val="0000FF"/>
          <w:sz w:val="24"/>
        </w:rPr>
      </w:pPr>
      <w:r>
        <w:rPr>
          <w:sz w:val="24"/>
        </w:rPr>
        <w:t>Chọn từ viết đúng chính tả để điền vào chỗ trống trong câu sau: “Vua bất ngờ tới ........ chùa khiến ai nấy đều</w:t>
      </w:r>
      <w:r>
        <w:rPr>
          <w:sz w:val="24"/>
        </w:rPr>
        <w:tab/>
      </w:r>
      <w:r>
        <w:rPr>
          <w:sz w:val="24"/>
        </w:rPr>
        <w:t>lo sợ.”</w:t>
      </w:r>
    </w:p>
    <w:p w14:paraId="3A3F2047">
      <w:pPr>
        <w:pStyle w:val="9"/>
        <w:numPr>
          <w:ilvl w:val="1"/>
          <w:numId w:val="1"/>
        </w:numPr>
        <w:tabs>
          <w:tab w:val="left" w:pos="877"/>
          <w:tab w:val="left" w:pos="5972"/>
        </w:tabs>
        <w:spacing w:before="1" w:after="0" w:line="240" w:lineRule="auto"/>
        <w:ind w:left="876" w:right="0" w:hanging="294"/>
        <w:jc w:val="left"/>
        <w:rPr>
          <w:color w:val="0000FF"/>
          <w:sz w:val="24"/>
        </w:rPr>
      </w:pPr>
      <w:r>
        <w:rPr>
          <w:sz w:val="24"/>
        </w:rPr>
        <w:t>vãn cảnh,</w:t>
      </w:r>
      <w:r>
        <w:rPr>
          <w:spacing w:val="-3"/>
          <w:sz w:val="24"/>
        </w:rPr>
        <w:t xml:space="preserve"> </w:t>
      </w:r>
      <w:r>
        <w:rPr>
          <w:sz w:val="24"/>
        </w:rPr>
        <w:t>nơm nớp</w:t>
      </w:r>
      <w:r>
        <w:rPr>
          <w:sz w:val="24"/>
        </w:rPr>
        <w:tab/>
      </w:r>
      <w:r>
        <w:rPr>
          <w:b/>
          <w:color w:val="0000FF"/>
          <w:sz w:val="24"/>
        </w:rPr>
        <w:t xml:space="preserve">B. </w:t>
      </w:r>
      <w:r>
        <w:rPr>
          <w:sz w:val="24"/>
        </w:rPr>
        <w:t>vãng cảnh, nơm</w:t>
      </w:r>
      <w:r>
        <w:rPr>
          <w:spacing w:val="-4"/>
          <w:sz w:val="24"/>
        </w:rPr>
        <w:t xml:space="preserve"> </w:t>
      </w:r>
      <w:r>
        <w:rPr>
          <w:sz w:val="24"/>
        </w:rPr>
        <w:t>nớp</w:t>
      </w:r>
    </w:p>
    <w:p w14:paraId="34B46DAA">
      <w:pPr>
        <w:pStyle w:val="6"/>
        <w:tabs>
          <w:tab w:val="left" w:pos="5972"/>
        </w:tabs>
        <w:spacing w:before="41"/>
        <w:ind w:left="583"/>
      </w:pPr>
      <w:r>
        <w:rPr>
          <w:b/>
          <w:color w:val="0000FF"/>
        </w:rPr>
        <w:t xml:space="preserve">C. </w:t>
      </w:r>
      <w:r>
        <w:t>vãn cảnh,</w:t>
      </w:r>
      <w:r>
        <w:rPr>
          <w:spacing w:val="-3"/>
        </w:rPr>
        <w:t xml:space="preserve"> </w:t>
      </w:r>
      <w:r>
        <w:t>lơm</w:t>
      </w:r>
      <w:r>
        <w:rPr>
          <w:spacing w:val="1"/>
        </w:rPr>
        <w:t xml:space="preserve"> </w:t>
      </w:r>
      <w:r>
        <w:t>lớp</w:t>
      </w:r>
      <w:r>
        <w:tab/>
      </w:r>
      <w:r>
        <w:rPr>
          <w:b/>
          <w:color w:val="0000FF"/>
        </w:rPr>
        <w:t xml:space="preserve">D. </w:t>
      </w:r>
      <w:r>
        <w:t>vãng cảnh, nơm</w:t>
      </w:r>
      <w:r>
        <w:rPr>
          <w:spacing w:val="-8"/>
        </w:rPr>
        <w:t xml:space="preserve"> </w:t>
      </w:r>
      <w:r>
        <w:t>lớp</w:t>
      </w:r>
    </w:p>
    <w:p w14:paraId="1B41EDD6">
      <w:pPr>
        <w:pStyle w:val="9"/>
        <w:numPr>
          <w:ilvl w:val="0"/>
          <w:numId w:val="1"/>
        </w:numPr>
        <w:tabs>
          <w:tab w:val="left" w:pos="661"/>
        </w:tabs>
        <w:spacing w:before="38" w:after="0" w:line="240" w:lineRule="auto"/>
        <w:ind w:left="660" w:right="0" w:hanging="361"/>
        <w:jc w:val="left"/>
        <w:rPr>
          <w:i/>
          <w:color w:val="0000FF"/>
          <w:sz w:val="24"/>
        </w:rPr>
      </w:pPr>
      <w:r>
        <w:rPr>
          <w:sz w:val="24"/>
        </w:rPr>
        <w:t xml:space="preserve">Từ nào bị dùng sai trong câu sau: </w:t>
      </w:r>
      <w:r>
        <w:rPr>
          <w:i/>
          <w:sz w:val="24"/>
        </w:rPr>
        <w:t>“Yếu điểm của cô ấy là không giỏi xoay xở mỗi khi xảy ra vấn</w:t>
      </w:r>
      <w:r>
        <w:rPr>
          <w:i/>
          <w:spacing w:val="-25"/>
          <w:sz w:val="24"/>
        </w:rPr>
        <w:t xml:space="preserve"> </w:t>
      </w:r>
      <w:r>
        <w:rPr>
          <w:i/>
          <w:sz w:val="24"/>
        </w:rPr>
        <w:t>đề.”</w:t>
      </w:r>
    </w:p>
    <w:p w14:paraId="55D79FDD">
      <w:pPr>
        <w:pStyle w:val="9"/>
        <w:numPr>
          <w:ilvl w:val="1"/>
          <w:numId w:val="1"/>
        </w:numPr>
        <w:tabs>
          <w:tab w:val="left" w:pos="877"/>
          <w:tab w:val="left" w:pos="3132"/>
          <w:tab w:val="left" w:pos="5972"/>
          <w:tab w:val="left" w:pos="8807"/>
        </w:tabs>
        <w:spacing w:before="41" w:after="0" w:line="240" w:lineRule="auto"/>
        <w:ind w:left="876" w:right="0" w:hanging="294"/>
        <w:jc w:val="left"/>
        <w:rPr>
          <w:color w:val="0000FF"/>
          <w:sz w:val="24"/>
        </w:rPr>
      </w:pPr>
      <w:r>
        <w:rPr>
          <w:sz w:val="24"/>
        </w:rPr>
        <w:t>Yếu</w:t>
      </w:r>
      <w:r>
        <w:rPr>
          <w:spacing w:val="-1"/>
          <w:sz w:val="24"/>
        </w:rPr>
        <w:t xml:space="preserve"> </w:t>
      </w:r>
      <w:r>
        <w:rPr>
          <w:sz w:val="24"/>
        </w:rPr>
        <w:t>điểm</w:t>
      </w:r>
      <w:r>
        <w:rPr>
          <w:sz w:val="24"/>
        </w:rPr>
        <w:tab/>
      </w:r>
      <w:r>
        <w:rPr>
          <w:b/>
          <w:color w:val="0000FF"/>
          <w:sz w:val="24"/>
        </w:rPr>
        <w:t>B.</w:t>
      </w:r>
      <w:r>
        <w:rPr>
          <w:b/>
          <w:color w:val="0000FF"/>
          <w:spacing w:val="-1"/>
          <w:sz w:val="24"/>
        </w:rPr>
        <w:t xml:space="preserve"> </w:t>
      </w:r>
      <w:r>
        <w:rPr>
          <w:sz w:val="24"/>
        </w:rPr>
        <w:t>giỏi</w:t>
      </w:r>
      <w:r>
        <w:rPr>
          <w:sz w:val="24"/>
        </w:rPr>
        <w:tab/>
      </w:r>
      <w:r>
        <w:rPr>
          <w:b/>
          <w:color w:val="0000FF"/>
          <w:sz w:val="24"/>
        </w:rPr>
        <w:t xml:space="preserve">C. </w:t>
      </w:r>
      <w:r>
        <w:rPr>
          <w:sz w:val="24"/>
        </w:rPr>
        <w:t>xoay</w:t>
      </w:r>
      <w:r>
        <w:rPr>
          <w:spacing w:val="-9"/>
          <w:sz w:val="24"/>
        </w:rPr>
        <w:t xml:space="preserve"> </w:t>
      </w:r>
      <w:r>
        <w:rPr>
          <w:sz w:val="24"/>
        </w:rPr>
        <w:t>xở</w:t>
      </w:r>
      <w:r>
        <w:rPr>
          <w:sz w:val="24"/>
        </w:rPr>
        <w:tab/>
      </w:r>
      <w:r>
        <w:rPr>
          <w:b/>
          <w:color w:val="0000FF"/>
          <w:sz w:val="24"/>
        </w:rPr>
        <w:t xml:space="preserve">D. </w:t>
      </w:r>
      <w:r>
        <w:rPr>
          <w:sz w:val="24"/>
        </w:rPr>
        <w:t>xảy</w:t>
      </w:r>
      <w:r>
        <w:rPr>
          <w:spacing w:val="-10"/>
          <w:sz w:val="24"/>
        </w:rPr>
        <w:t xml:space="preserve"> </w:t>
      </w:r>
      <w:r>
        <w:rPr>
          <w:sz w:val="24"/>
        </w:rPr>
        <w:t>ra</w:t>
      </w:r>
    </w:p>
    <w:p w14:paraId="5E7024C0">
      <w:pPr>
        <w:pStyle w:val="9"/>
        <w:numPr>
          <w:ilvl w:val="0"/>
          <w:numId w:val="1"/>
        </w:numPr>
        <w:tabs>
          <w:tab w:val="left" w:pos="661"/>
        </w:tabs>
        <w:spacing w:before="43" w:after="0" w:line="240" w:lineRule="auto"/>
        <w:ind w:left="660" w:right="0" w:hanging="361"/>
        <w:jc w:val="left"/>
        <w:rPr>
          <w:color w:val="0000FF"/>
          <w:sz w:val="24"/>
        </w:rPr>
      </w:pPr>
      <w:r>
        <w:rPr>
          <w:sz w:val="24"/>
        </w:rPr>
        <w:t xml:space="preserve">Các từ </w:t>
      </w:r>
      <w:r>
        <w:rPr>
          <w:i/>
          <w:sz w:val="24"/>
        </w:rPr>
        <w:t>“xe đạp, bánh rán, quả táo</w:t>
      </w:r>
      <w:r>
        <w:rPr>
          <w:sz w:val="24"/>
        </w:rPr>
        <w:t>” thuộc nhóm từ</w:t>
      </w:r>
      <w:r>
        <w:rPr>
          <w:spacing w:val="-7"/>
          <w:sz w:val="24"/>
        </w:rPr>
        <w:t xml:space="preserve"> </w:t>
      </w:r>
      <w:r>
        <w:rPr>
          <w:sz w:val="24"/>
        </w:rPr>
        <w:t>nào?</w:t>
      </w:r>
    </w:p>
    <w:p w14:paraId="035BE4BB">
      <w:pPr>
        <w:pStyle w:val="9"/>
        <w:numPr>
          <w:ilvl w:val="1"/>
          <w:numId w:val="1"/>
        </w:numPr>
        <w:tabs>
          <w:tab w:val="left" w:pos="877"/>
          <w:tab w:val="left" w:pos="3132"/>
          <w:tab w:val="left" w:pos="5972"/>
          <w:tab w:val="left" w:pos="8807"/>
        </w:tabs>
        <w:spacing w:before="41" w:after="0" w:line="240" w:lineRule="auto"/>
        <w:ind w:left="876" w:right="0" w:hanging="294"/>
        <w:jc w:val="left"/>
        <w:rPr>
          <w:color w:val="0000FF"/>
          <w:sz w:val="24"/>
        </w:rPr>
      </w:pPr>
      <w:r>
        <w:rPr>
          <w:sz w:val="24"/>
        </w:rPr>
        <w:t>Từ ghép</w:t>
      </w:r>
      <w:r>
        <w:rPr>
          <w:spacing w:val="-1"/>
          <w:sz w:val="24"/>
        </w:rPr>
        <w:t xml:space="preserve"> </w:t>
      </w:r>
      <w:r>
        <w:rPr>
          <w:sz w:val="24"/>
        </w:rPr>
        <w:t>đẳng</w:t>
      </w:r>
      <w:r>
        <w:rPr>
          <w:spacing w:val="-5"/>
          <w:sz w:val="24"/>
        </w:rPr>
        <w:t xml:space="preserve"> </w:t>
      </w:r>
      <w:r>
        <w:rPr>
          <w:sz w:val="24"/>
        </w:rPr>
        <w:t>lập</w:t>
      </w:r>
      <w:r>
        <w:rPr>
          <w:sz w:val="24"/>
        </w:rPr>
        <w:tab/>
      </w:r>
      <w:r>
        <w:rPr>
          <w:b/>
          <w:color w:val="0000FF"/>
          <w:sz w:val="24"/>
        </w:rPr>
        <w:t xml:space="preserve">B. </w:t>
      </w:r>
      <w:r>
        <w:rPr>
          <w:sz w:val="24"/>
        </w:rPr>
        <w:t>Từ ghép</w:t>
      </w:r>
      <w:r>
        <w:rPr>
          <w:spacing w:val="-4"/>
          <w:sz w:val="24"/>
        </w:rPr>
        <w:t xml:space="preserve"> </w:t>
      </w:r>
      <w:r>
        <w:rPr>
          <w:sz w:val="24"/>
        </w:rPr>
        <w:t>chính</w:t>
      </w:r>
      <w:r>
        <w:rPr>
          <w:spacing w:val="-1"/>
          <w:sz w:val="24"/>
        </w:rPr>
        <w:t xml:space="preserve"> </w:t>
      </w:r>
      <w:r>
        <w:rPr>
          <w:sz w:val="24"/>
        </w:rPr>
        <w:t>phụ</w:t>
      </w:r>
      <w:r>
        <w:rPr>
          <w:sz w:val="24"/>
        </w:rPr>
        <w:tab/>
      </w:r>
      <w:r>
        <w:rPr>
          <w:b/>
          <w:color w:val="0000FF"/>
          <w:sz w:val="24"/>
        </w:rPr>
        <w:t xml:space="preserve">C. </w:t>
      </w:r>
      <w:r>
        <w:rPr>
          <w:sz w:val="24"/>
        </w:rPr>
        <w:t>Từ láy</w:t>
      </w:r>
      <w:r>
        <w:rPr>
          <w:spacing w:val="-12"/>
          <w:sz w:val="24"/>
        </w:rPr>
        <w:t xml:space="preserve"> </w:t>
      </w:r>
      <w:r>
        <w:rPr>
          <w:sz w:val="24"/>
        </w:rPr>
        <w:t>bộ</w:t>
      </w:r>
      <w:r>
        <w:rPr>
          <w:spacing w:val="3"/>
          <w:sz w:val="24"/>
        </w:rPr>
        <w:t xml:space="preserve"> </w:t>
      </w:r>
      <w:r>
        <w:rPr>
          <w:sz w:val="24"/>
        </w:rPr>
        <w:t>phận</w:t>
      </w:r>
      <w:r>
        <w:rPr>
          <w:sz w:val="24"/>
        </w:rPr>
        <w:tab/>
      </w:r>
      <w:r>
        <w:rPr>
          <w:b/>
          <w:color w:val="0000FF"/>
          <w:sz w:val="24"/>
        </w:rPr>
        <w:t xml:space="preserve">D. </w:t>
      </w:r>
      <w:r>
        <w:rPr>
          <w:sz w:val="24"/>
        </w:rPr>
        <w:t>Từ láy toàn</w:t>
      </w:r>
      <w:r>
        <w:rPr>
          <w:spacing w:val="-13"/>
          <w:sz w:val="24"/>
        </w:rPr>
        <w:t xml:space="preserve"> </w:t>
      </w:r>
      <w:r>
        <w:rPr>
          <w:sz w:val="24"/>
        </w:rPr>
        <w:t>bộ</w:t>
      </w:r>
    </w:p>
    <w:p w14:paraId="75815D7E">
      <w:pPr>
        <w:pStyle w:val="9"/>
        <w:numPr>
          <w:ilvl w:val="0"/>
          <w:numId w:val="1"/>
        </w:numPr>
        <w:tabs>
          <w:tab w:val="left" w:pos="661"/>
        </w:tabs>
        <w:spacing w:before="43" w:after="0" w:line="240" w:lineRule="auto"/>
        <w:ind w:left="660" w:right="0" w:hanging="361"/>
        <w:jc w:val="left"/>
        <w:rPr>
          <w:color w:val="0000FF"/>
          <w:sz w:val="24"/>
        </w:rPr>
      </w:pPr>
      <w:r>
        <w:rPr>
          <w:i/>
          <w:sz w:val="24"/>
        </w:rPr>
        <w:t xml:space="preserve">“Từ xưa cho đến nay, từ bên trong lẫn bên ngoài.” </w:t>
      </w:r>
      <w:r>
        <w:rPr>
          <w:sz w:val="24"/>
        </w:rPr>
        <w:t>Đây là</w:t>
      </w:r>
      <w:r>
        <w:rPr>
          <w:spacing w:val="-8"/>
          <w:sz w:val="24"/>
        </w:rPr>
        <w:t xml:space="preserve"> </w:t>
      </w:r>
      <w:r>
        <w:rPr>
          <w:sz w:val="24"/>
        </w:rPr>
        <w:t>câu:</w:t>
      </w:r>
    </w:p>
    <w:p w14:paraId="6044063F">
      <w:pPr>
        <w:pStyle w:val="9"/>
        <w:numPr>
          <w:ilvl w:val="1"/>
          <w:numId w:val="1"/>
        </w:numPr>
        <w:tabs>
          <w:tab w:val="left" w:pos="877"/>
          <w:tab w:val="left" w:pos="3132"/>
          <w:tab w:val="left" w:pos="5972"/>
          <w:tab w:val="left" w:pos="8807"/>
        </w:tabs>
        <w:spacing w:before="41" w:after="0" w:line="240" w:lineRule="auto"/>
        <w:ind w:left="876" w:right="0" w:hanging="294"/>
        <w:jc w:val="left"/>
        <w:rPr>
          <w:color w:val="0000FF"/>
          <w:sz w:val="24"/>
        </w:rPr>
      </w:pPr>
      <w:r>
        <w:rPr>
          <w:sz w:val="24"/>
        </w:rPr>
        <w:t>thiếu</w:t>
      </w:r>
      <w:r>
        <w:rPr>
          <w:spacing w:val="-4"/>
          <w:sz w:val="24"/>
        </w:rPr>
        <w:t xml:space="preserve"> </w:t>
      </w:r>
      <w:r>
        <w:rPr>
          <w:sz w:val="24"/>
        </w:rPr>
        <w:t>chủ</w:t>
      </w:r>
      <w:r>
        <w:rPr>
          <w:spacing w:val="-1"/>
          <w:sz w:val="24"/>
        </w:rPr>
        <w:t xml:space="preserve"> </w:t>
      </w:r>
      <w:r>
        <w:rPr>
          <w:sz w:val="24"/>
        </w:rPr>
        <w:t>ngữ</w:t>
      </w:r>
      <w:r>
        <w:rPr>
          <w:sz w:val="24"/>
        </w:rPr>
        <w:tab/>
      </w:r>
      <w:r>
        <w:rPr>
          <w:b/>
          <w:color w:val="0000FF"/>
          <w:sz w:val="24"/>
        </w:rPr>
        <w:t xml:space="preserve">B. </w:t>
      </w:r>
      <w:r>
        <w:rPr>
          <w:sz w:val="24"/>
        </w:rPr>
        <w:t>thiếu</w:t>
      </w:r>
      <w:r>
        <w:rPr>
          <w:spacing w:val="-1"/>
          <w:sz w:val="24"/>
        </w:rPr>
        <w:t xml:space="preserve"> </w:t>
      </w:r>
      <w:r>
        <w:rPr>
          <w:sz w:val="24"/>
        </w:rPr>
        <w:t>vị</w:t>
      </w:r>
      <w:r>
        <w:rPr>
          <w:spacing w:val="-1"/>
          <w:sz w:val="24"/>
        </w:rPr>
        <w:t xml:space="preserve"> </w:t>
      </w:r>
      <w:r>
        <w:rPr>
          <w:sz w:val="24"/>
        </w:rPr>
        <w:t>ngữ</w:t>
      </w:r>
      <w:r>
        <w:rPr>
          <w:sz w:val="24"/>
        </w:rPr>
        <w:tab/>
      </w:r>
      <w:r>
        <w:rPr>
          <w:b/>
          <w:color w:val="0000FF"/>
          <w:sz w:val="24"/>
        </w:rPr>
        <w:t xml:space="preserve">C. </w:t>
      </w:r>
      <w:r>
        <w:rPr>
          <w:sz w:val="24"/>
        </w:rPr>
        <w:t>thiếu chủ ngữ và</w:t>
      </w:r>
      <w:r>
        <w:rPr>
          <w:spacing w:val="-6"/>
          <w:sz w:val="24"/>
        </w:rPr>
        <w:t xml:space="preserve"> </w:t>
      </w:r>
      <w:r>
        <w:rPr>
          <w:sz w:val="24"/>
        </w:rPr>
        <w:t>vị ngữ</w:t>
      </w:r>
      <w:r>
        <w:rPr>
          <w:sz w:val="24"/>
        </w:rPr>
        <w:tab/>
      </w:r>
      <w:r>
        <w:rPr>
          <w:b/>
          <w:color w:val="0000FF"/>
          <w:sz w:val="24"/>
        </w:rPr>
        <w:t xml:space="preserve">D. </w:t>
      </w:r>
      <w:r>
        <w:rPr>
          <w:sz w:val="24"/>
        </w:rPr>
        <w:t>sai</w:t>
      </w:r>
      <w:r>
        <w:rPr>
          <w:spacing w:val="-2"/>
          <w:sz w:val="24"/>
        </w:rPr>
        <w:t xml:space="preserve"> </w:t>
      </w:r>
      <w:r>
        <w:rPr>
          <w:sz w:val="24"/>
        </w:rPr>
        <w:t>logic</w:t>
      </w:r>
    </w:p>
    <w:p w14:paraId="31E79D96">
      <w:pPr>
        <w:pStyle w:val="9"/>
        <w:numPr>
          <w:ilvl w:val="0"/>
          <w:numId w:val="1"/>
        </w:numPr>
        <w:tabs>
          <w:tab w:val="left" w:pos="671"/>
        </w:tabs>
        <w:spacing w:before="41" w:after="0" w:line="276" w:lineRule="auto"/>
        <w:ind w:left="300" w:right="262" w:firstLine="0"/>
        <w:jc w:val="both"/>
        <w:rPr>
          <w:color w:val="0000FF"/>
          <w:sz w:val="24"/>
        </w:rPr>
      </w:pPr>
      <w:r>
        <w:rPr>
          <w:sz w:val="24"/>
        </w:rPr>
        <w:t>Nhận xét về cách thức trình bày đoạn văn: “Từ chối là một kỹ năng sống quan trọng và cốt yếu. Không ai muốn mắc kẹt trong một mối quan hệ không mang lại hạnh phúc. Không muốn mắc kẹt với một công việc mà mình căm ghét và không tin vào nó. Không ai muốn cảm thấy rằng họ không thể nói ra điều mình thật sự muốn nói.”.</w:t>
      </w:r>
    </w:p>
    <w:p w14:paraId="77553681">
      <w:pPr>
        <w:pStyle w:val="9"/>
        <w:numPr>
          <w:ilvl w:val="1"/>
          <w:numId w:val="1"/>
        </w:numPr>
        <w:tabs>
          <w:tab w:val="left" w:pos="877"/>
          <w:tab w:val="left" w:pos="8807"/>
        </w:tabs>
        <w:spacing w:before="0" w:after="0" w:line="278" w:lineRule="auto"/>
        <w:ind w:left="300" w:right="250" w:firstLine="283"/>
        <w:jc w:val="both"/>
        <w:rPr>
          <w:color w:val="0000FF"/>
          <w:sz w:val="24"/>
        </w:rPr>
      </w:pPr>
      <w:r>
        <w:rPr>
          <w:sz w:val="24"/>
        </w:rPr>
        <w:t xml:space="preserve">Đoạn văn diễn dịch       </w:t>
      </w:r>
      <w:r>
        <w:rPr>
          <w:b/>
          <w:color w:val="0000FF"/>
          <w:sz w:val="24"/>
        </w:rPr>
        <w:t xml:space="preserve">B. </w:t>
      </w:r>
      <w:r>
        <w:rPr>
          <w:sz w:val="24"/>
        </w:rPr>
        <w:t xml:space="preserve">Đoạn văn tổng phân hợp   </w:t>
      </w:r>
      <w:r>
        <w:rPr>
          <w:b/>
          <w:color w:val="0000FF"/>
          <w:sz w:val="24"/>
        </w:rPr>
        <w:t xml:space="preserve">C. </w:t>
      </w:r>
      <w:r>
        <w:rPr>
          <w:sz w:val="24"/>
        </w:rPr>
        <w:t>Đoạn</w:t>
      </w:r>
      <w:r>
        <w:rPr>
          <w:spacing w:val="-8"/>
          <w:sz w:val="24"/>
        </w:rPr>
        <w:t xml:space="preserve"> </w:t>
      </w:r>
      <w:r>
        <w:rPr>
          <w:spacing w:val="5"/>
          <w:sz w:val="24"/>
        </w:rPr>
        <w:t>vănquy</w:t>
      </w:r>
      <w:r>
        <w:rPr>
          <w:spacing w:val="-12"/>
          <w:sz w:val="24"/>
        </w:rPr>
        <w:t xml:space="preserve"> </w:t>
      </w:r>
      <w:r>
        <w:rPr>
          <w:sz w:val="24"/>
        </w:rPr>
        <w:t>nạp</w:t>
      </w:r>
      <w:r>
        <w:rPr>
          <w:sz w:val="24"/>
        </w:rPr>
        <w:tab/>
      </w:r>
      <w:r>
        <w:rPr>
          <w:b/>
          <w:color w:val="0000FF"/>
          <w:sz w:val="24"/>
        </w:rPr>
        <w:t xml:space="preserve">D. </w:t>
      </w:r>
      <w:r>
        <w:rPr>
          <w:sz w:val="24"/>
        </w:rPr>
        <w:t xml:space="preserve">Đoạn văn </w:t>
      </w:r>
      <w:r>
        <w:rPr>
          <w:spacing w:val="-6"/>
          <w:sz w:val="24"/>
        </w:rPr>
        <w:t xml:space="preserve">song </w:t>
      </w:r>
      <w:r>
        <w:rPr>
          <w:sz w:val="24"/>
        </w:rPr>
        <w:t>hành</w:t>
      </w:r>
    </w:p>
    <w:p w14:paraId="0C7B0C9D">
      <w:pPr>
        <w:pStyle w:val="9"/>
        <w:numPr>
          <w:ilvl w:val="0"/>
          <w:numId w:val="1"/>
        </w:numPr>
        <w:tabs>
          <w:tab w:val="left" w:pos="661"/>
        </w:tabs>
        <w:spacing w:before="0" w:after="0" w:line="276" w:lineRule="auto"/>
        <w:ind w:left="300" w:right="2925" w:firstLine="0"/>
        <w:jc w:val="both"/>
        <w:rPr>
          <w:color w:val="0000FF"/>
          <w:sz w:val="24"/>
        </w:rPr>
      </w:pPr>
      <w:r>
        <w:rPr>
          <w:sz w:val="24"/>
        </w:rPr>
        <w:t>“Những lời ngọt của cô ấy chỉ khiến anh ấy càng thêm u mê không lối thoát.” Trong câu văn trên, từ “ngọt” được dùng với ý nghĩa</w:t>
      </w:r>
      <w:r>
        <w:rPr>
          <w:spacing w:val="-17"/>
          <w:sz w:val="24"/>
        </w:rPr>
        <w:t xml:space="preserve"> </w:t>
      </w:r>
      <w:r>
        <w:rPr>
          <w:sz w:val="24"/>
        </w:rPr>
        <w:t>gì?</w:t>
      </w:r>
    </w:p>
    <w:p w14:paraId="7794A256">
      <w:pPr>
        <w:pStyle w:val="9"/>
        <w:numPr>
          <w:ilvl w:val="1"/>
          <w:numId w:val="1"/>
        </w:numPr>
        <w:tabs>
          <w:tab w:val="left" w:pos="877"/>
        </w:tabs>
        <w:spacing w:before="0" w:after="0" w:line="272" w:lineRule="exact"/>
        <w:ind w:left="876" w:right="0" w:hanging="297"/>
        <w:jc w:val="left"/>
        <w:rPr>
          <w:color w:val="0000FF"/>
          <w:sz w:val="24"/>
        </w:rPr>
      </w:pPr>
      <w:r>
        <w:rPr>
          <w:sz w:val="24"/>
        </w:rPr>
        <w:t>Tên một loại gia</w:t>
      </w:r>
      <w:r>
        <w:rPr>
          <w:spacing w:val="-11"/>
          <w:sz w:val="24"/>
        </w:rPr>
        <w:t xml:space="preserve"> </w:t>
      </w:r>
      <w:r>
        <w:rPr>
          <w:sz w:val="24"/>
        </w:rPr>
        <w:t>vị</w:t>
      </w:r>
    </w:p>
    <w:p w14:paraId="6498B0E8">
      <w:pPr>
        <w:pStyle w:val="9"/>
        <w:numPr>
          <w:ilvl w:val="1"/>
          <w:numId w:val="1"/>
        </w:numPr>
        <w:tabs>
          <w:tab w:val="left" w:pos="865"/>
        </w:tabs>
        <w:spacing w:before="42" w:after="0" w:line="240" w:lineRule="auto"/>
        <w:ind w:left="864" w:right="0" w:hanging="285"/>
        <w:jc w:val="left"/>
        <w:rPr>
          <w:color w:val="0000FF"/>
          <w:sz w:val="24"/>
        </w:rPr>
      </w:pPr>
      <w:r>
        <w:rPr>
          <w:sz w:val="24"/>
        </w:rPr>
        <w:t>Mùi vị của món</w:t>
      </w:r>
      <w:r>
        <w:rPr>
          <w:spacing w:val="-12"/>
          <w:sz w:val="24"/>
        </w:rPr>
        <w:t xml:space="preserve"> </w:t>
      </w:r>
      <w:r>
        <w:rPr>
          <w:sz w:val="24"/>
        </w:rPr>
        <w:t>ăn</w:t>
      </w:r>
    </w:p>
    <w:p w14:paraId="3A13C4C1">
      <w:pPr>
        <w:pStyle w:val="9"/>
        <w:numPr>
          <w:ilvl w:val="1"/>
          <w:numId w:val="1"/>
        </w:numPr>
        <w:tabs>
          <w:tab w:val="left" w:pos="877"/>
        </w:tabs>
        <w:spacing w:before="41" w:after="0" w:line="240" w:lineRule="auto"/>
        <w:ind w:left="876" w:right="0" w:hanging="297"/>
        <w:jc w:val="left"/>
        <w:rPr>
          <w:color w:val="0000FF"/>
          <w:sz w:val="24"/>
        </w:rPr>
      </w:pPr>
      <w:r>
        <w:rPr>
          <w:sz w:val="24"/>
        </w:rPr>
        <w:t>Lời nói dễ nghe, êm tai khiến người ta xiêu</w:t>
      </w:r>
      <w:r>
        <w:rPr>
          <w:spacing w:val="-15"/>
          <w:sz w:val="24"/>
        </w:rPr>
        <w:t xml:space="preserve"> </w:t>
      </w:r>
      <w:r>
        <w:rPr>
          <w:sz w:val="24"/>
        </w:rPr>
        <w:t>lòng</w:t>
      </w:r>
    </w:p>
    <w:p w14:paraId="34E3E5B2">
      <w:pPr>
        <w:pStyle w:val="9"/>
        <w:numPr>
          <w:ilvl w:val="1"/>
          <w:numId w:val="1"/>
        </w:numPr>
        <w:tabs>
          <w:tab w:val="left" w:pos="877"/>
        </w:tabs>
        <w:spacing w:before="41" w:after="0" w:line="240" w:lineRule="auto"/>
        <w:ind w:left="876" w:right="0" w:hanging="297"/>
        <w:jc w:val="left"/>
        <w:rPr>
          <w:color w:val="0000FF"/>
          <w:sz w:val="24"/>
        </w:rPr>
      </w:pPr>
      <w:r>
        <w:rPr>
          <w:sz w:val="24"/>
        </w:rPr>
        <w:t>Sự vật đem tới cảm giác êm dịu nhưng thấm</w:t>
      </w:r>
      <w:r>
        <w:rPr>
          <w:spacing w:val="-18"/>
          <w:sz w:val="24"/>
        </w:rPr>
        <w:t xml:space="preserve"> </w:t>
      </w:r>
      <w:r>
        <w:rPr>
          <w:sz w:val="24"/>
        </w:rPr>
        <w:t>sâu</w:t>
      </w:r>
    </w:p>
    <w:p w14:paraId="550AC270">
      <w:pPr>
        <w:pStyle w:val="9"/>
        <w:numPr>
          <w:ilvl w:val="0"/>
          <w:numId w:val="1"/>
        </w:numPr>
        <w:tabs>
          <w:tab w:val="left" w:pos="661"/>
        </w:tabs>
        <w:spacing w:before="41" w:after="0" w:line="240" w:lineRule="auto"/>
        <w:ind w:left="660" w:right="0" w:hanging="361"/>
        <w:jc w:val="left"/>
        <w:rPr>
          <w:color w:val="0000FF"/>
          <w:sz w:val="24"/>
        </w:rPr>
      </w:pPr>
      <w:r>
        <w:rPr>
          <w:sz w:val="24"/>
        </w:rPr>
        <w:t>Trong các câu</w:t>
      </w:r>
      <w:r>
        <w:rPr>
          <w:spacing w:val="-5"/>
          <w:sz w:val="24"/>
        </w:rPr>
        <w:t xml:space="preserve"> </w:t>
      </w:r>
      <w:r>
        <w:rPr>
          <w:sz w:val="24"/>
        </w:rPr>
        <w:t>sau:</w:t>
      </w:r>
    </w:p>
    <w:p w14:paraId="2D4DF4FE">
      <w:pPr>
        <w:pStyle w:val="9"/>
        <w:numPr>
          <w:ilvl w:val="0"/>
          <w:numId w:val="3"/>
        </w:numPr>
        <w:tabs>
          <w:tab w:val="left" w:pos="497"/>
        </w:tabs>
        <w:spacing w:before="43" w:after="0" w:line="240" w:lineRule="auto"/>
        <w:ind w:left="496" w:right="0" w:hanging="200"/>
        <w:jc w:val="left"/>
        <w:rPr>
          <w:sz w:val="24"/>
        </w:rPr>
      </w:pPr>
      <w:r>
        <w:rPr>
          <w:sz w:val="24"/>
        </w:rPr>
        <w:t>Những sinh viên được trường khen thưởng cuối năm về thành tích học</w:t>
      </w:r>
      <w:r>
        <w:rPr>
          <w:spacing w:val="-10"/>
          <w:sz w:val="24"/>
        </w:rPr>
        <w:t xml:space="preserve"> </w:t>
      </w:r>
      <w:r>
        <w:rPr>
          <w:sz w:val="24"/>
        </w:rPr>
        <w:t>tập.</w:t>
      </w:r>
    </w:p>
    <w:p w14:paraId="2DB9DC8E">
      <w:pPr>
        <w:pStyle w:val="9"/>
        <w:numPr>
          <w:ilvl w:val="0"/>
          <w:numId w:val="3"/>
        </w:numPr>
        <w:tabs>
          <w:tab w:val="left" w:pos="576"/>
        </w:tabs>
        <w:spacing w:before="41" w:after="0" w:line="240" w:lineRule="auto"/>
        <w:ind w:left="576" w:right="0" w:hanging="279"/>
        <w:jc w:val="left"/>
        <w:rPr>
          <w:sz w:val="24"/>
        </w:rPr>
      </w:pPr>
      <w:r>
        <w:rPr>
          <w:sz w:val="24"/>
        </w:rPr>
        <w:t xml:space="preserve">Mặc dù trong những năm qua công </w:t>
      </w:r>
      <w:r>
        <w:rPr>
          <w:spacing w:val="2"/>
          <w:sz w:val="24"/>
        </w:rPr>
        <w:t xml:space="preserve">ty </w:t>
      </w:r>
      <w:r>
        <w:rPr>
          <w:sz w:val="24"/>
        </w:rPr>
        <w:t>xuất nhập khẩu của tỉnh đã có rất nhiều giải pháp cứu vãn tình</w:t>
      </w:r>
      <w:r>
        <w:rPr>
          <w:spacing w:val="-29"/>
          <w:sz w:val="24"/>
        </w:rPr>
        <w:t xml:space="preserve"> </w:t>
      </w:r>
      <w:r>
        <w:rPr>
          <w:sz w:val="24"/>
        </w:rPr>
        <w:t>thế.</w:t>
      </w:r>
    </w:p>
    <w:p w14:paraId="65354020">
      <w:pPr>
        <w:pStyle w:val="9"/>
        <w:numPr>
          <w:ilvl w:val="0"/>
          <w:numId w:val="3"/>
        </w:numPr>
        <w:tabs>
          <w:tab w:val="left" w:pos="656"/>
        </w:tabs>
        <w:spacing w:before="41" w:after="0" w:line="240" w:lineRule="auto"/>
        <w:ind w:left="655" w:right="0" w:hanging="359"/>
        <w:jc w:val="left"/>
        <w:rPr>
          <w:sz w:val="24"/>
        </w:rPr>
      </w:pPr>
      <w:r>
        <w:rPr>
          <w:sz w:val="24"/>
        </w:rPr>
        <w:t>Vì trời nắng nên đường lầy</w:t>
      </w:r>
      <w:r>
        <w:rPr>
          <w:spacing w:val="-23"/>
          <w:sz w:val="24"/>
        </w:rPr>
        <w:t xml:space="preserve"> </w:t>
      </w:r>
      <w:r>
        <w:rPr>
          <w:sz w:val="24"/>
        </w:rPr>
        <w:t>lội.</w:t>
      </w:r>
    </w:p>
    <w:p w14:paraId="01300E43">
      <w:pPr>
        <w:pStyle w:val="9"/>
        <w:numPr>
          <w:ilvl w:val="0"/>
          <w:numId w:val="3"/>
        </w:numPr>
        <w:tabs>
          <w:tab w:val="left" w:pos="673"/>
        </w:tabs>
        <w:spacing w:before="40" w:after="0" w:line="278" w:lineRule="auto"/>
        <w:ind w:left="300" w:right="2254" w:firstLine="0"/>
        <w:jc w:val="left"/>
        <w:rPr>
          <w:sz w:val="24"/>
        </w:rPr>
      </w:pPr>
      <w:r>
        <w:rPr>
          <w:sz w:val="24"/>
        </w:rPr>
        <w:t>Nếu về quê vào mùa hạ, tôi sẽ được nội cho thưởng thức đủ loại cây trái trong vườn. Những câu nào mắc</w:t>
      </w:r>
      <w:r>
        <w:rPr>
          <w:spacing w:val="-5"/>
          <w:sz w:val="24"/>
        </w:rPr>
        <w:t xml:space="preserve"> </w:t>
      </w:r>
      <w:r>
        <w:rPr>
          <w:sz w:val="24"/>
        </w:rPr>
        <w:t>lỗi:</w:t>
      </w:r>
    </w:p>
    <w:p w14:paraId="7FE1E2F5">
      <w:pPr>
        <w:pStyle w:val="6"/>
        <w:tabs>
          <w:tab w:val="left" w:pos="3132"/>
          <w:tab w:val="left" w:pos="5972"/>
          <w:tab w:val="left" w:pos="8807"/>
        </w:tabs>
        <w:spacing w:line="269" w:lineRule="exact"/>
        <w:ind w:left="583"/>
      </w:pPr>
      <w:r>
        <w:rPr>
          <w:b/>
          <w:color w:val="0000FF"/>
        </w:rPr>
        <w:t xml:space="preserve">A. </w:t>
      </w:r>
      <w:r>
        <w:t>I, II</w:t>
      </w:r>
      <w:r>
        <w:rPr>
          <w:spacing w:val="-4"/>
        </w:rPr>
        <w:t xml:space="preserve"> </w:t>
      </w:r>
      <w:r>
        <w:t>và III</w:t>
      </w:r>
      <w:r>
        <w:tab/>
      </w:r>
      <w:r>
        <w:rPr>
          <w:b/>
          <w:color w:val="0000FF"/>
        </w:rPr>
        <w:t xml:space="preserve">B. </w:t>
      </w:r>
      <w:r>
        <w:rPr>
          <w:spacing w:val="-4"/>
        </w:rPr>
        <w:t xml:space="preserve">I, </w:t>
      </w:r>
      <w:r>
        <w:t>II</w:t>
      </w:r>
      <w:r>
        <w:rPr>
          <w:spacing w:val="2"/>
        </w:rPr>
        <w:t xml:space="preserve"> </w:t>
      </w:r>
      <w:r>
        <w:t>và IV</w:t>
      </w:r>
      <w:r>
        <w:tab/>
      </w:r>
      <w:r>
        <w:rPr>
          <w:b/>
          <w:color w:val="0000FF"/>
        </w:rPr>
        <w:t xml:space="preserve">C. </w:t>
      </w:r>
      <w:r>
        <w:t>II, III</w:t>
      </w:r>
      <w:r>
        <w:rPr>
          <w:spacing w:val="-5"/>
        </w:rPr>
        <w:t xml:space="preserve"> </w:t>
      </w:r>
      <w:r>
        <w:t>và</w:t>
      </w:r>
      <w:r>
        <w:rPr>
          <w:spacing w:val="-1"/>
        </w:rPr>
        <w:t xml:space="preserve"> </w:t>
      </w:r>
      <w:r>
        <w:t>IV</w:t>
      </w:r>
      <w:r>
        <w:tab/>
      </w:r>
      <w:r>
        <w:rPr>
          <w:b/>
          <w:color w:val="0000FF"/>
        </w:rPr>
        <w:t xml:space="preserve">D. </w:t>
      </w:r>
      <w:r>
        <w:t>III và</w:t>
      </w:r>
      <w:r>
        <w:rPr>
          <w:spacing w:val="-4"/>
        </w:rPr>
        <w:t xml:space="preserve"> IV</w:t>
      </w:r>
    </w:p>
    <w:p w14:paraId="4DC0897D">
      <w:pPr>
        <w:pStyle w:val="3"/>
        <w:spacing w:before="48"/>
      </w:pPr>
      <w:bookmarkStart w:id="0" w:name="Đọc bài thơ sau đây và trả lời các câu h"/>
      <w:bookmarkEnd w:id="0"/>
      <w:r>
        <w:t>Đọc bài thơ sau đây và trả lời các câu hỏi từ câu 16 đến 20</w:t>
      </w:r>
    </w:p>
    <w:p w14:paraId="54AD470E">
      <w:pPr>
        <w:spacing w:before="37"/>
        <w:ind w:left="3133" w:right="0" w:firstLine="0"/>
        <w:jc w:val="left"/>
        <w:rPr>
          <w:i/>
          <w:sz w:val="24"/>
        </w:rPr>
      </w:pPr>
      <w:r>
        <w:rPr>
          <w:i/>
          <w:sz w:val="24"/>
        </w:rPr>
        <w:t>“Mưa đổ bụi êm êm trên bến vắng</w:t>
      </w:r>
    </w:p>
    <w:p w14:paraId="321BAA18">
      <w:pPr>
        <w:spacing w:before="43" w:line="276" w:lineRule="auto"/>
        <w:ind w:left="3133" w:right="3972" w:firstLine="0"/>
        <w:jc w:val="left"/>
        <w:rPr>
          <w:i/>
          <w:sz w:val="24"/>
        </w:rPr>
      </w:pPr>
      <w:r>
        <w:rPr>
          <w:i/>
          <w:sz w:val="24"/>
        </w:rPr>
        <w:t>Đò biếng lười nằm mặc nước sông trôi; Quán tranh đứng im lìm trong vắng lặng Bên chòm xoan hoa tím rụng tơi bời.</w:t>
      </w:r>
    </w:p>
    <w:p w14:paraId="39CB9FC6">
      <w:pPr>
        <w:spacing w:after="0" w:line="276" w:lineRule="auto"/>
        <w:jc w:val="left"/>
        <w:rPr>
          <w:sz w:val="24"/>
        </w:rPr>
        <w:sectPr>
          <w:pgSz w:w="11930" w:h="16860"/>
          <w:pgMar w:top="640" w:right="460" w:bottom="800" w:left="420" w:header="0" w:footer="601" w:gutter="0"/>
          <w:cols w:space="720" w:num="1"/>
        </w:sectPr>
      </w:pPr>
    </w:p>
    <w:p w14:paraId="3CF80959">
      <w:pPr>
        <w:spacing w:before="64" w:line="273" w:lineRule="auto"/>
        <w:ind w:left="3133" w:right="4371" w:firstLine="0"/>
        <w:jc w:val="left"/>
        <w:rPr>
          <w:i/>
          <w:sz w:val="24"/>
        </w:rPr>
      </w:pPr>
      <w:r>
        <w:rPr>
          <w:i/>
          <w:sz w:val="24"/>
        </w:rPr>
        <w:t>Ngoài đường đê cỏ non tràn biếc cỏ, Đàn sáo đen sà xuống mổ vu vơ;</w:t>
      </w:r>
    </w:p>
    <w:p w14:paraId="37ED4E5D">
      <w:pPr>
        <w:spacing w:before="4" w:line="278" w:lineRule="auto"/>
        <w:ind w:left="3133" w:right="4117" w:firstLine="0"/>
        <w:jc w:val="left"/>
        <w:rPr>
          <w:i/>
          <w:sz w:val="24"/>
        </w:rPr>
      </w:pPr>
      <w:r>
        <w:rPr>
          <w:i/>
          <w:sz w:val="24"/>
        </w:rPr>
        <w:t>Mấy cánh bướm rập rờn trôi trước gió, Những trâu bò thong thả cúi ăn mưa.</w:t>
      </w:r>
    </w:p>
    <w:p w14:paraId="75E9B423">
      <w:pPr>
        <w:pStyle w:val="6"/>
        <w:spacing w:before="4"/>
        <w:ind w:left="0"/>
        <w:rPr>
          <w:i/>
          <w:sz w:val="19"/>
        </w:rPr>
      </w:pPr>
    </w:p>
    <w:p w14:paraId="2496B171">
      <w:pPr>
        <w:spacing w:before="90" w:line="273" w:lineRule="auto"/>
        <w:ind w:left="3133" w:right="4256" w:firstLine="0"/>
        <w:jc w:val="left"/>
        <w:rPr>
          <w:i/>
          <w:sz w:val="24"/>
        </w:rPr>
      </w:pPr>
      <w:r>
        <w:rPr>
          <w:i/>
          <w:sz w:val="24"/>
        </w:rPr>
        <w:t>Trong đồng lúa xanh rờn và ướt lặng, Lũ cò con chốc chốc vụt bay ra,</w:t>
      </w:r>
    </w:p>
    <w:p w14:paraId="7A5886B0">
      <w:pPr>
        <w:spacing w:before="7" w:line="273" w:lineRule="auto"/>
        <w:ind w:left="3133" w:right="4263" w:firstLine="0"/>
        <w:jc w:val="left"/>
        <w:rPr>
          <w:i/>
          <w:sz w:val="24"/>
        </w:rPr>
      </w:pPr>
      <w:r>
        <w:rPr>
          <w:i/>
          <w:sz w:val="24"/>
        </w:rPr>
        <w:t>Làm giật mình một cô nàng yếm thắm Cúi cuốc cào cỏ ruộng sắp ra hoa.”</w:t>
      </w:r>
    </w:p>
    <w:p w14:paraId="79809545">
      <w:pPr>
        <w:spacing w:before="0" w:line="276" w:lineRule="exact"/>
        <w:ind w:left="7055" w:right="0" w:firstLine="0"/>
        <w:jc w:val="left"/>
        <w:rPr>
          <w:sz w:val="24"/>
        </w:rPr>
      </w:pPr>
      <w:r>
        <w:rPr>
          <w:sz w:val="24"/>
        </w:rPr>
        <w:t>(</w:t>
      </w:r>
      <w:r>
        <w:rPr>
          <w:b/>
          <w:i/>
          <w:sz w:val="24"/>
        </w:rPr>
        <w:t xml:space="preserve">Chiều xuân </w:t>
      </w:r>
      <w:r>
        <w:rPr>
          <w:sz w:val="24"/>
        </w:rPr>
        <w:t>– Anh Thơ, Ngữ Văn</w:t>
      </w:r>
      <w:r>
        <w:rPr>
          <w:spacing w:val="-20"/>
          <w:sz w:val="24"/>
        </w:rPr>
        <w:t xml:space="preserve"> </w:t>
      </w:r>
      <w:r>
        <w:rPr>
          <w:sz w:val="24"/>
        </w:rPr>
        <w:t>11,</w:t>
      </w:r>
    </w:p>
    <w:p w14:paraId="7628C582">
      <w:pPr>
        <w:pStyle w:val="6"/>
        <w:spacing w:before="43"/>
        <w:ind w:left="6457"/>
      </w:pPr>
      <w:r>
        <w:t>Tập 2, NXB Giáo dục Việt Nam, Tr.51 –</w:t>
      </w:r>
      <w:r>
        <w:rPr>
          <w:spacing w:val="-20"/>
        </w:rPr>
        <w:t xml:space="preserve"> </w:t>
      </w:r>
      <w:r>
        <w:t>52)</w:t>
      </w:r>
    </w:p>
    <w:p w14:paraId="1CF08F0E">
      <w:pPr>
        <w:pStyle w:val="6"/>
        <w:spacing w:before="4"/>
        <w:ind w:left="0"/>
        <w:rPr>
          <w:sz w:val="31"/>
        </w:rPr>
      </w:pPr>
    </w:p>
    <w:p w14:paraId="65916926">
      <w:pPr>
        <w:pStyle w:val="9"/>
        <w:numPr>
          <w:ilvl w:val="0"/>
          <w:numId w:val="1"/>
        </w:numPr>
        <w:tabs>
          <w:tab w:val="left" w:pos="661"/>
        </w:tabs>
        <w:spacing w:before="0" w:after="0" w:line="240" w:lineRule="auto"/>
        <w:ind w:left="660" w:right="0" w:hanging="361"/>
        <w:jc w:val="left"/>
        <w:rPr>
          <w:color w:val="0000FF"/>
          <w:sz w:val="24"/>
        </w:rPr>
      </w:pPr>
      <w:r>
        <w:rPr>
          <w:sz w:val="24"/>
        </w:rPr>
        <w:t>Xác định phương thức biểu đạt chính của bài thơ</w:t>
      </w:r>
      <w:r>
        <w:rPr>
          <w:spacing w:val="-13"/>
          <w:sz w:val="24"/>
        </w:rPr>
        <w:t xml:space="preserve"> </w:t>
      </w:r>
      <w:r>
        <w:rPr>
          <w:sz w:val="24"/>
        </w:rPr>
        <w:t>trên?</w:t>
      </w:r>
    </w:p>
    <w:p w14:paraId="1D91E29D">
      <w:pPr>
        <w:pStyle w:val="9"/>
        <w:numPr>
          <w:ilvl w:val="1"/>
          <w:numId w:val="1"/>
        </w:numPr>
        <w:tabs>
          <w:tab w:val="left" w:pos="877"/>
          <w:tab w:val="left" w:pos="3132"/>
          <w:tab w:val="left" w:pos="5972"/>
          <w:tab w:val="left" w:pos="8807"/>
        </w:tabs>
        <w:spacing w:before="41" w:after="0" w:line="240" w:lineRule="auto"/>
        <w:ind w:left="876" w:right="0" w:hanging="294"/>
        <w:jc w:val="left"/>
        <w:rPr>
          <w:color w:val="0000FF"/>
          <w:sz w:val="24"/>
        </w:rPr>
      </w:pPr>
      <w:r>
        <w:rPr>
          <w:sz w:val="24"/>
        </w:rPr>
        <w:t>Miêu</w:t>
      </w:r>
      <w:r>
        <w:rPr>
          <w:spacing w:val="-1"/>
          <w:sz w:val="24"/>
        </w:rPr>
        <w:t xml:space="preserve"> </w:t>
      </w:r>
      <w:r>
        <w:rPr>
          <w:sz w:val="24"/>
        </w:rPr>
        <w:t>tả</w:t>
      </w:r>
      <w:r>
        <w:rPr>
          <w:sz w:val="24"/>
        </w:rPr>
        <w:tab/>
      </w:r>
      <w:r>
        <w:rPr>
          <w:b/>
          <w:color w:val="0000FF"/>
          <w:sz w:val="24"/>
        </w:rPr>
        <w:t>B.</w:t>
      </w:r>
      <w:r>
        <w:rPr>
          <w:b/>
          <w:color w:val="0000FF"/>
          <w:spacing w:val="-1"/>
          <w:sz w:val="24"/>
        </w:rPr>
        <w:t xml:space="preserve"> </w:t>
      </w:r>
      <w:r>
        <w:rPr>
          <w:sz w:val="24"/>
        </w:rPr>
        <w:t>Biểu</w:t>
      </w:r>
      <w:r>
        <w:rPr>
          <w:spacing w:val="-2"/>
          <w:sz w:val="24"/>
        </w:rPr>
        <w:t xml:space="preserve"> </w:t>
      </w:r>
      <w:r>
        <w:rPr>
          <w:sz w:val="24"/>
        </w:rPr>
        <w:t>cảm</w:t>
      </w:r>
      <w:r>
        <w:rPr>
          <w:sz w:val="24"/>
        </w:rPr>
        <w:tab/>
      </w:r>
      <w:r>
        <w:rPr>
          <w:b/>
          <w:color w:val="0000FF"/>
          <w:sz w:val="24"/>
        </w:rPr>
        <w:t>C.</w:t>
      </w:r>
      <w:r>
        <w:rPr>
          <w:b/>
          <w:color w:val="0000FF"/>
          <w:spacing w:val="-1"/>
          <w:sz w:val="24"/>
        </w:rPr>
        <w:t xml:space="preserve"> </w:t>
      </w:r>
      <w:r>
        <w:rPr>
          <w:sz w:val="24"/>
        </w:rPr>
        <w:t>Tự</w:t>
      </w:r>
      <w:r>
        <w:rPr>
          <w:spacing w:val="-1"/>
          <w:sz w:val="24"/>
        </w:rPr>
        <w:t xml:space="preserve"> </w:t>
      </w:r>
      <w:r>
        <w:rPr>
          <w:sz w:val="24"/>
        </w:rPr>
        <w:t>sự</w:t>
      </w:r>
      <w:r>
        <w:rPr>
          <w:sz w:val="24"/>
        </w:rPr>
        <w:tab/>
      </w:r>
      <w:r>
        <w:rPr>
          <w:b/>
          <w:color w:val="0000FF"/>
          <w:sz w:val="24"/>
        </w:rPr>
        <w:t xml:space="preserve">D. </w:t>
      </w:r>
      <w:r>
        <w:rPr>
          <w:sz w:val="24"/>
        </w:rPr>
        <w:t>Nghị</w:t>
      </w:r>
      <w:r>
        <w:rPr>
          <w:spacing w:val="-2"/>
          <w:sz w:val="24"/>
        </w:rPr>
        <w:t xml:space="preserve"> </w:t>
      </w:r>
      <w:r>
        <w:rPr>
          <w:sz w:val="24"/>
        </w:rPr>
        <w:t>luận</w:t>
      </w:r>
    </w:p>
    <w:p w14:paraId="221F123F">
      <w:pPr>
        <w:pStyle w:val="9"/>
        <w:numPr>
          <w:ilvl w:val="0"/>
          <w:numId w:val="1"/>
        </w:numPr>
        <w:tabs>
          <w:tab w:val="left" w:pos="661"/>
        </w:tabs>
        <w:spacing w:before="41" w:after="0" w:line="240" w:lineRule="auto"/>
        <w:ind w:left="660" w:right="0" w:hanging="361"/>
        <w:jc w:val="left"/>
        <w:rPr>
          <w:color w:val="0000FF"/>
          <w:sz w:val="24"/>
        </w:rPr>
      </w:pPr>
      <w:r>
        <w:rPr>
          <w:sz w:val="24"/>
        </w:rPr>
        <w:t>Xác định thể thơ được tác giả Anh Thơ sử</w:t>
      </w:r>
      <w:r>
        <w:rPr>
          <w:spacing w:val="-11"/>
          <w:sz w:val="24"/>
        </w:rPr>
        <w:t xml:space="preserve"> </w:t>
      </w:r>
      <w:r>
        <w:rPr>
          <w:sz w:val="24"/>
        </w:rPr>
        <w:t>dụng?</w:t>
      </w:r>
    </w:p>
    <w:p w14:paraId="06CC099B">
      <w:pPr>
        <w:pStyle w:val="9"/>
        <w:numPr>
          <w:ilvl w:val="1"/>
          <w:numId w:val="1"/>
        </w:numPr>
        <w:tabs>
          <w:tab w:val="left" w:pos="877"/>
          <w:tab w:val="left" w:pos="3132"/>
          <w:tab w:val="left" w:pos="5972"/>
          <w:tab w:val="left" w:pos="8807"/>
        </w:tabs>
        <w:spacing w:before="43" w:after="0" w:line="240" w:lineRule="auto"/>
        <w:ind w:left="876" w:right="0" w:hanging="294"/>
        <w:jc w:val="left"/>
        <w:rPr>
          <w:color w:val="0000FF"/>
          <w:sz w:val="24"/>
        </w:rPr>
      </w:pPr>
      <w:r>
        <w:rPr>
          <w:sz w:val="24"/>
        </w:rPr>
        <w:t>5</w:t>
      </w:r>
      <w:r>
        <w:rPr>
          <w:spacing w:val="-1"/>
          <w:sz w:val="24"/>
        </w:rPr>
        <w:t xml:space="preserve"> </w:t>
      </w:r>
      <w:r>
        <w:rPr>
          <w:sz w:val="24"/>
        </w:rPr>
        <w:t>chữ</w:t>
      </w:r>
      <w:r>
        <w:rPr>
          <w:sz w:val="24"/>
        </w:rPr>
        <w:tab/>
      </w:r>
      <w:r>
        <w:rPr>
          <w:b/>
          <w:color w:val="0000FF"/>
          <w:sz w:val="24"/>
        </w:rPr>
        <w:t xml:space="preserve">B. </w:t>
      </w:r>
      <w:r>
        <w:rPr>
          <w:sz w:val="24"/>
        </w:rPr>
        <w:t>7 chữ</w:t>
      </w:r>
      <w:r>
        <w:rPr>
          <w:sz w:val="24"/>
        </w:rPr>
        <w:tab/>
      </w:r>
      <w:r>
        <w:rPr>
          <w:b/>
          <w:color w:val="0000FF"/>
          <w:sz w:val="24"/>
        </w:rPr>
        <w:t>C.</w:t>
      </w:r>
      <w:r>
        <w:rPr>
          <w:b/>
          <w:color w:val="0000FF"/>
          <w:spacing w:val="-1"/>
          <w:sz w:val="24"/>
        </w:rPr>
        <w:t xml:space="preserve"> </w:t>
      </w:r>
      <w:r>
        <w:rPr>
          <w:sz w:val="24"/>
        </w:rPr>
        <w:t>8</w:t>
      </w:r>
      <w:r>
        <w:rPr>
          <w:spacing w:val="-1"/>
          <w:sz w:val="24"/>
        </w:rPr>
        <w:t xml:space="preserve"> </w:t>
      </w:r>
      <w:r>
        <w:rPr>
          <w:sz w:val="24"/>
        </w:rPr>
        <w:t>chữ</w:t>
      </w:r>
      <w:r>
        <w:rPr>
          <w:sz w:val="24"/>
        </w:rPr>
        <w:tab/>
      </w:r>
      <w:r>
        <w:rPr>
          <w:b/>
          <w:color w:val="0000FF"/>
          <w:sz w:val="24"/>
        </w:rPr>
        <w:t xml:space="preserve">D. </w:t>
      </w:r>
      <w:r>
        <w:rPr>
          <w:sz w:val="24"/>
        </w:rPr>
        <w:t>Tự</w:t>
      </w:r>
      <w:r>
        <w:rPr>
          <w:spacing w:val="-2"/>
          <w:sz w:val="24"/>
        </w:rPr>
        <w:t xml:space="preserve"> </w:t>
      </w:r>
      <w:r>
        <w:rPr>
          <w:sz w:val="24"/>
        </w:rPr>
        <w:t>do</w:t>
      </w:r>
    </w:p>
    <w:p w14:paraId="2AB88175">
      <w:pPr>
        <w:pStyle w:val="9"/>
        <w:numPr>
          <w:ilvl w:val="0"/>
          <w:numId w:val="1"/>
        </w:numPr>
        <w:tabs>
          <w:tab w:val="left" w:pos="661"/>
        </w:tabs>
        <w:spacing w:before="41" w:after="0" w:line="240" w:lineRule="auto"/>
        <w:ind w:left="660" w:right="0" w:hanging="361"/>
        <w:jc w:val="left"/>
        <w:rPr>
          <w:color w:val="0000FF"/>
          <w:sz w:val="24"/>
        </w:rPr>
      </w:pPr>
      <w:r>
        <w:rPr>
          <w:sz w:val="24"/>
        </w:rPr>
        <w:t>Chủ đề chính của bài thơ trên là</w:t>
      </w:r>
      <w:r>
        <w:rPr>
          <w:spacing w:val="-3"/>
          <w:sz w:val="24"/>
        </w:rPr>
        <w:t xml:space="preserve"> </w:t>
      </w:r>
      <w:r>
        <w:rPr>
          <w:sz w:val="24"/>
        </w:rPr>
        <w:t>gì?</w:t>
      </w:r>
    </w:p>
    <w:p w14:paraId="5DA883DA">
      <w:pPr>
        <w:pStyle w:val="9"/>
        <w:numPr>
          <w:ilvl w:val="1"/>
          <w:numId w:val="1"/>
        </w:numPr>
        <w:tabs>
          <w:tab w:val="left" w:pos="877"/>
          <w:tab w:val="left" w:pos="5972"/>
        </w:tabs>
        <w:spacing w:before="41" w:after="0" w:line="240" w:lineRule="auto"/>
        <w:ind w:left="876" w:right="0" w:hanging="294"/>
        <w:jc w:val="left"/>
        <w:rPr>
          <w:color w:val="0000FF"/>
          <w:sz w:val="24"/>
        </w:rPr>
      </w:pPr>
      <w:r>
        <w:rPr>
          <w:sz w:val="24"/>
        </w:rPr>
        <w:t>Miêu tả trận</w:t>
      </w:r>
      <w:r>
        <w:rPr>
          <w:spacing w:val="-6"/>
          <w:sz w:val="24"/>
        </w:rPr>
        <w:t xml:space="preserve"> </w:t>
      </w:r>
      <w:r>
        <w:rPr>
          <w:sz w:val="24"/>
        </w:rPr>
        <w:t>mưa</w:t>
      </w:r>
      <w:r>
        <w:rPr>
          <w:spacing w:val="-2"/>
          <w:sz w:val="24"/>
        </w:rPr>
        <w:t xml:space="preserve"> </w:t>
      </w:r>
      <w:r>
        <w:rPr>
          <w:sz w:val="24"/>
        </w:rPr>
        <w:t>xuân</w:t>
      </w:r>
      <w:r>
        <w:rPr>
          <w:sz w:val="24"/>
        </w:rPr>
        <w:tab/>
      </w:r>
      <w:r>
        <w:rPr>
          <w:b/>
          <w:color w:val="0000FF"/>
          <w:sz w:val="24"/>
        </w:rPr>
        <w:t xml:space="preserve">B. </w:t>
      </w:r>
      <w:r>
        <w:rPr>
          <w:sz w:val="24"/>
        </w:rPr>
        <w:t>Con đò ở vùng quê Bắc</w:t>
      </w:r>
      <w:r>
        <w:rPr>
          <w:spacing w:val="-9"/>
          <w:sz w:val="24"/>
        </w:rPr>
        <w:t xml:space="preserve"> </w:t>
      </w:r>
      <w:r>
        <w:rPr>
          <w:sz w:val="24"/>
        </w:rPr>
        <w:t>Bộ</w:t>
      </w:r>
    </w:p>
    <w:p w14:paraId="5EDCCE4C">
      <w:pPr>
        <w:pStyle w:val="6"/>
        <w:tabs>
          <w:tab w:val="left" w:pos="5972"/>
        </w:tabs>
        <w:spacing w:before="41"/>
        <w:ind w:left="583"/>
      </w:pPr>
      <w:r>
        <w:rPr>
          <w:b/>
          <w:color w:val="0000FF"/>
        </w:rPr>
        <w:t xml:space="preserve">C. </w:t>
      </w:r>
      <w:r>
        <w:t>Cánh đồng lúa trù phú của</w:t>
      </w:r>
      <w:r>
        <w:rPr>
          <w:spacing w:val="-13"/>
        </w:rPr>
        <w:t xml:space="preserve"> </w:t>
      </w:r>
      <w:r>
        <w:t>Việt Nam</w:t>
      </w:r>
      <w:r>
        <w:tab/>
      </w:r>
      <w:r>
        <w:rPr>
          <w:b/>
          <w:color w:val="0000FF"/>
        </w:rPr>
        <w:t>D</w:t>
      </w:r>
      <w:r>
        <w:rPr>
          <w:b/>
        </w:rPr>
        <w:t xml:space="preserve">. </w:t>
      </w:r>
      <w:r>
        <w:t>Phong cảnh hữu tình của vùng quê Việt</w:t>
      </w:r>
      <w:r>
        <w:rPr>
          <w:spacing w:val="-15"/>
        </w:rPr>
        <w:t xml:space="preserve"> </w:t>
      </w:r>
      <w:r>
        <w:t>Nam</w:t>
      </w:r>
    </w:p>
    <w:p w14:paraId="630D9E58">
      <w:pPr>
        <w:pStyle w:val="9"/>
        <w:numPr>
          <w:ilvl w:val="0"/>
          <w:numId w:val="1"/>
        </w:numPr>
        <w:tabs>
          <w:tab w:val="left" w:pos="661"/>
        </w:tabs>
        <w:spacing w:before="43" w:after="0" w:line="240" w:lineRule="auto"/>
        <w:ind w:left="660" w:right="0" w:hanging="361"/>
        <w:jc w:val="left"/>
        <w:rPr>
          <w:color w:val="0000FF"/>
          <w:sz w:val="24"/>
        </w:rPr>
      </w:pPr>
      <w:r>
        <w:rPr>
          <w:sz w:val="24"/>
        </w:rPr>
        <w:t>Xác định biện pháp nghệ thuật được sử dụng trong câu thơ và nêu tác dụng: (0,5</w:t>
      </w:r>
      <w:r>
        <w:rPr>
          <w:spacing w:val="-22"/>
          <w:sz w:val="24"/>
        </w:rPr>
        <w:t xml:space="preserve"> </w:t>
      </w:r>
      <w:r>
        <w:rPr>
          <w:sz w:val="24"/>
        </w:rPr>
        <w:t>điểm)</w:t>
      </w:r>
    </w:p>
    <w:p w14:paraId="62D83C2C">
      <w:pPr>
        <w:spacing w:before="41"/>
        <w:ind w:left="3277" w:right="0" w:firstLine="0"/>
        <w:jc w:val="left"/>
        <w:rPr>
          <w:i/>
          <w:sz w:val="24"/>
        </w:rPr>
      </w:pPr>
      <w:r>
        <w:rPr>
          <w:i/>
          <w:sz w:val="24"/>
        </w:rPr>
        <w:t>“Đò biếng lười nằm mặc nước sông trôi”</w:t>
      </w:r>
    </w:p>
    <w:p w14:paraId="20E07F5C">
      <w:pPr>
        <w:pStyle w:val="9"/>
        <w:numPr>
          <w:ilvl w:val="1"/>
          <w:numId w:val="1"/>
        </w:numPr>
        <w:tabs>
          <w:tab w:val="left" w:pos="877"/>
          <w:tab w:val="left" w:pos="3132"/>
          <w:tab w:val="left" w:pos="5972"/>
          <w:tab w:val="left" w:pos="8807"/>
        </w:tabs>
        <w:spacing w:before="41" w:after="0" w:line="240" w:lineRule="auto"/>
        <w:ind w:left="876" w:right="0" w:hanging="294"/>
        <w:jc w:val="left"/>
        <w:rPr>
          <w:color w:val="0000FF"/>
          <w:sz w:val="24"/>
        </w:rPr>
      </w:pPr>
      <w:r>
        <w:rPr>
          <w:sz w:val="24"/>
        </w:rPr>
        <w:t>Nhân</w:t>
      </w:r>
      <w:r>
        <w:rPr>
          <w:spacing w:val="-1"/>
          <w:sz w:val="24"/>
        </w:rPr>
        <w:t xml:space="preserve"> </w:t>
      </w:r>
      <w:r>
        <w:rPr>
          <w:sz w:val="24"/>
        </w:rPr>
        <w:t>hóa</w:t>
      </w:r>
      <w:r>
        <w:rPr>
          <w:sz w:val="24"/>
        </w:rPr>
        <w:tab/>
      </w:r>
      <w:r>
        <w:rPr>
          <w:b/>
          <w:color w:val="0000FF"/>
          <w:sz w:val="24"/>
        </w:rPr>
        <w:t xml:space="preserve">B. </w:t>
      </w:r>
      <w:r>
        <w:rPr>
          <w:sz w:val="24"/>
        </w:rPr>
        <w:t>So</w:t>
      </w:r>
      <w:r>
        <w:rPr>
          <w:spacing w:val="-1"/>
          <w:sz w:val="24"/>
        </w:rPr>
        <w:t xml:space="preserve"> </w:t>
      </w:r>
      <w:r>
        <w:rPr>
          <w:sz w:val="24"/>
        </w:rPr>
        <w:t>sánh</w:t>
      </w:r>
      <w:r>
        <w:rPr>
          <w:sz w:val="24"/>
        </w:rPr>
        <w:tab/>
      </w:r>
      <w:r>
        <w:rPr>
          <w:b/>
          <w:color w:val="0000FF"/>
          <w:sz w:val="24"/>
        </w:rPr>
        <w:t>C.</w:t>
      </w:r>
      <w:r>
        <w:rPr>
          <w:b/>
          <w:color w:val="0000FF"/>
          <w:spacing w:val="-1"/>
          <w:sz w:val="24"/>
        </w:rPr>
        <w:t xml:space="preserve"> </w:t>
      </w:r>
      <w:r>
        <w:rPr>
          <w:sz w:val="24"/>
        </w:rPr>
        <w:t>Điệp từ</w:t>
      </w:r>
      <w:r>
        <w:rPr>
          <w:sz w:val="24"/>
        </w:rPr>
        <w:tab/>
      </w:r>
      <w:r>
        <w:rPr>
          <w:b/>
          <w:color w:val="0000FF"/>
          <w:sz w:val="24"/>
        </w:rPr>
        <w:t xml:space="preserve">D. </w:t>
      </w:r>
      <w:r>
        <w:rPr>
          <w:sz w:val="24"/>
        </w:rPr>
        <w:t>Hoán</w:t>
      </w:r>
      <w:r>
        <w:rPr>
          <w:spacing w:val="-2"/>
          <w:sz w:val="24"/>
        </w:rPr>
        <w:t xml:space="preserve"> </w:t>
      </w:r>
      <w:r>
        <w:rPr>
          <w:sz w:val="24"/>
        </w:rPr>
        <w:t>dụ</w:t>
      </w:r>
    </w:p>
    <w:p w14:paraId="37764B98">
      <w:pPr>
        <w:pStyle w:val="9"/>
        <w:numPr>
          <w:ilvl w:val="0"/>
          <w:numId w:val="1"/>
        </w:numPr>
        <w:tabs>
          <w:tab w:val="left" w:pos="661"/>
        </w:tabs>
        <w:spacing w:before="41" w:after="0" w:line="240" w:lineRule="auto"/>
        <w:ind w:left="660" w:right="0" w:hanging="361"/>
        <w:jc w:val="left"/>
        <w:rPr>
          <w:color w:val="0000FF"/>
          <w:sz w:val="24"/>
        </w:rPr>
      </w:pPr>
      <w:r>
        <w:rPr>
          <w:sz w:val="24"/>
        </w:rPr>
        <w:t>Bài thơ trên vẽ nên bức tranh buổi chiều của khu vực nào nước</w:t>
      </w:r>
      <w:r>
        <w:rPr>
          <w:spacing w:val="-9"/>
          <w:sz w:val="24"/>
        </w:rPr>
        <w:t xml:space="preserve"> </w:t>
      </w:r>
      <w:r>
        <w:rPr>
          <w:sz w:val="24"/>
        </w:rPr>
        <w:t>ta?</w:t>
      </w:r>
    </w:p>
    <w:p w14:paraId="6ABF8861">
      <w:pPr>
        <w:pStyle w:val="9"/>
        <w:numPr>
          <w:ilvl w:val="1"/>
          <w:numId w:val="1"/>
        </w:numPr>
        <w:tabs>
          <w:tab w:val="left" w:pos="877"/>
          <w:tab w:val="left" w:pos="3132"/>
          <w:tab w:val="left" w:pos="5972"/>
          <w:tab w:val="left" w:pos="8807"/>
        </w:tabs>
        <w:spacing w:before="41" w:after="0" w:line="240" w:lineRule="auto"/>
        <w:ind w:left="876" w:right="0" w:hanging="294"/>
        <w:jc w:val="left"/>
        <w:rPr>
          <w:color w:val="0000FF"/>
          <w:sz w:val="24"/>
        </w:rPr>
      </w:pPr>
      <w:r>
        <w:rPr>
          <w:sz w:val="24"/>
        </w:rPr>
        <w:t>Tây</w:t>
      </w:r>
      <w:r>
        <w:rPr>
          <w:spacing w:val="-11"/>
          <w:sz w:val="24"/>
        </w:rPr>
        <w:t xml:space="preserve"> </w:t>
      </w:r>
      <w:r>
        <w:rPr>
          <w:sz w:val="24"/>
        </w:rPr>
        <w:t>Nguyên</w:t>
      </w:r>
      <w:r>
        <w:rPr>
          <w:sz w:val="24"/>
        </w:rPr>
        <w:tab/>
      </w:r>
      <w:r>
        <w:rPr>
          <w:b/>
          <w:color w:val="0000FF"/>
          <w:sz w:val="24"/>
        </w:rPr>
        <w:t xml:space="preserve">B. </w:t>
      </w:r>
      <w:r>
        <w:rPr>
          <w:sz w:val="24"/>
        </w:rPr>
        <w:t>Thành</w:t>
      </w:r>
      <w:r>
        <w:rPr>
          <w:spacing w:val="-1"/>
          <w:sz w:val="24"/>
        </w:rPr>
        <w:t xml:space="preserve"> </w:t>
      </w:r>
      <w:r>
        <w:rPr>
          <w:sz w:val="24"/>
        </w:rPr>
        <w:t>thị</w:t>
      </w:r>
      <w:r>
        <w:rPr>
          <w:sz w:val="24"/>
        </w:rPr>
        <w:tab/>
      </w:r>
      <w:r>
        <w:rPr>
          <w:b/>
          <w:color w:val="0000FF"/>
          <w:sz w:val="24"/>
        </w:rPr>
        <w:t xml:space="preserve">C. </w:t>
      </w:r>
      <w:r>
        <w:rPr>
          <w:sz w:val="24"/>
        </w:rPr>
        <w:t>Đồng bằng</w:t>
      </w:r>
      <w:r>
        <w:rPr>
          <w:spacing w:val="-12"/>
          <w:sz w:val="24"/>
        </w:rPr>
        <w:t xml:space="preserve"> </w:t>
      </w:r>
      <w:r>
        <w:rPr>
          <w:sz w:val="24"/>
        </w:rPr>
        <w:t>Bắc Bộ</w:t>
      </w:r>
      <w:r>
        <w:rPr>
          <w:sz w:val="24"/>
        </w:rPr>
        <w:tab/>
      </w:r>
      <w:r>
        <w:rPr>
          <w:b/>
          <w:color w:val="0000FF"/>
          <w:sz w:val="24"/>
        </w:rPr>
        <w:t xml:space="preserve">D. </w:t>
      </w:r>
      <w:r>
        <w:rPr>
          <w:sz w:val="24"/>
        </w:rPr>
        <w:t>Đồng bằng</w:t>
      </w:r>
      <w:r>
        <w:rPr>
          <w:spacing w:val="11"/>
          <w:sz w:val="24"/>
        </w:rPr>
        <w:t xml:space="preserve"> </w:t>
      </w:r>
      <w:r>
        <w:rPr>
          <w:sz w:val="24"/>
        </w:rPr>
        <w:t>Nam</w:t>
      </w:r>
    </w:p>
    <w:p w14:paraId="7103A694">
      <w:pPr>
        <w:pStyle w:val="6"/>
        <w:spacing w:before="43"/>
      </w:pPr>
      <w:r>
        <w:t>Bộ</w:t>
      </w:r>
    </w:p>
    <w:p w14:paraId="16E9C522">
      <w:pPr>
        <w:pStyle w:val="6"/>
        <w:ind w:left="0"/>
        <w:rPr>
          <w:sz w:val="20"/>
        </w:rPr>
      </w:pPr>
      <w:bookmarkStart w:id="1" w:name="1.2. TIẾNG ANH"/>
      <w:bookmarkEnd w:id="1"/>
    </w:p>
    <w:p w14:paraId="36281443">
      <w:pPr>
        <w:pStyle w:val="6"/>
        <w:ind w:left="0"/>
        <w:rPr>
          <w:sz w:val="28"/>
        </w:rPr>
      </w:pPr>
    </w:p>
    <w:p w14:paraId="639E0746">
      <w:pPr>
        <w:pStyle w:val="3"/>
        <w:spacing w:before="90"/>
        <w:ind w:left="4962"/>
      </w:pPr>
      <w:bookmarkStart w:id="2" w:name="----HẾT----"/>
      <w:bookmarkEnd w:id="2"/>
      <w:r>
        <w:rPr>
          <w:color w:val="0000FF"/>
        </w:rPr>
        <w:t>----HẾT----</w:t>
      </w:r>
    </w:p>
    <w:p w14:paraId="1D2FCBB8">
      <w:pPr>
        <w:spacing w:after="0"/>
        <w:sectPr>
          <w:pgSz w:w="11930" w:h="16860"/>
          <w:pgMar w:top="640" w:right="460" w:bottom="800" w:left="420" w:header="0" w:footer="601" w:gutter="0"/>
          <w:cols w:space="720" w:num="1"/>
        </w:sectPr>
      </w:pPr>
    </w:p>
    <w:p w14:paraId="642D646C">
      <w:pPr>
        <w:spacing w:before="66"/>
        <w:ind w:left="40" w:right="1" w:firstLine="0"/>
        <w:jc w:val="center"/>
        <w:rPr>
          <w:b/>
          <w:sz w:val="24"/>
        </w:rPr>
      </w:pPr>
      <w:r>
        <w:drawing>
          <wp:anchor distT="0" distB="0" distL="0" distR="0" simplePos="0" relativeHeight="251659264" behindDoc="0" locked="0" layoutInCell="1" allowOverlap="1">
            <wp:simplePos x="0" y="0"/>
            <wp:positionH relativeFrom="page">
              <wp:posOffset>875030</wp:posOffset>
            </wp:positionH>
            <wp:positionV relativeFrom="page">
              <wp:posOffset>10212705</wp:posOffset>
            </wp:positionV>
            <wp:extent cx="153670" cy="125730"/>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4.png"/>
                    <pic:cNvPicPr>
                      <a:picLocks noChangeAspect="1"/>
                    </pic:cNvPicPr>
                  </pic:nvPicPr>
                  <pic:blipFill>
                    <a:blip r:embed="rId7" cstate="print"/>
                    <a:stretch>
                      <a:fillRect/>
                    </a:stretch>
                  </pic:blipFill>
                  <pic:spPr>
                    <a:xfrm>
                      <a:off x="0" y="0"/>
                      <a:ext cx="153517" cy="125729"/>
                    </a:xfrm>
                    <a:prstGeom prst="rect">
                      <a:avLst/>
                    </a:prstGeom>
                  </pic:spPr>
                </pic:pic>
              </a:graphicData>
            </a:graphic>
          </wp:anchor>
        </w:drawing>
      </w:r>
      <w:r>
        <w:rPr>
          <w:b/>
          <w:color w:val="0000FF"/>
          <w:sz w:val="24"/>
        </w:rPr>
        <w:t>BẢNG ĐÁP ÁN</w:t>
      </w:r>
    </w:p>
    <w:p w14:paraId="1F0D55D2">
      <w:pPr>
        <w:pStyle w:val="6"/>
        <w:ind w:left="0"/>
        <w:rPr>
          <w:b/>
          <w:sz w:val="20"/>
        </w:rPr>
      </w:pPr>
    </w:p>
    <w:p w14:paraId="492D9645">
      <w:pPr>
        <w:pStyle w:val="6"/>
        <w:spacing w:before="4"/>
        <w:ind w:left="0"/>
        <w:rPr>
          <w:b/>
          <w:sz w:val="11"/>
        </w:rPr>
      </w:pPr>
    </w:p>
    <w:tbl>
      <w:tblPr>
        <w:tblStyle w:val="5"/>
        <w:tblW w:w="0" w:type="auto"/>
        <w:tblInd w:w="4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1024"/>
        <w:gridCol w:w="1025"/>
        <w:gridCol w:w="1022"/>
        <w:gridCol w:w="1027"/>
        <w:gridCol w:w="1027"/>
        <w:gridCol w:w="1025"/>
        <w:gridCol w:w="1024"/>
        <w:gridCol w:w="1027"/>
        <w:gridCol w:w="1024"/>
      </w:tblGrid>
      <w:tr w14:paraId="56C99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25" w:type="dxa"/>
          </w:tcPr>
          <w:p w14:paraId="730EB2E8">
            <w:pPr>
              <w:pStyle w:val="10"/>
              <w:spacing w:before="42"/>
              <w:ind w:left="312"/>
              <w:rPr>
                <w:b/>
                <w:sz w:val="24"/>
              </w:rPr>
            </w:pPr>
            <w:r>
              <w:rPr>
                <w:b/>
                <w:sz w:val="24"/>
              </w:rPr>
              <w:t>1. C</w:t>
            </w:r>
          </w:p>
        </w:tc>
        <w:tc>
          <w:tcPr>
            <w:tcW w:w="1024" w:type="dxa"/>
          </w:tcPr>
          <w:p w14:paraId="259E01BD">
            <w:pPr>
              <w:pStyle w:val="10"/>
              <w:spacing w:before="42"/>
              <w:ind w:left="309"/>
              <w:rPr>
                <w:b/>
                <w:sz w:val="24"/>
              </w:rPr>
            </w:pPr>
            <w:r>
              <w:rPr>
                <w:b/>
                <w:sz w:val="24"/>
              </w:rPr>
              <w:t>2. D</w:t>
            </w:r>
          </w:p>
        </w:tc>
        <w:tc>
          <w:tcPr>
            <w:tcW w:w="1025" w:type="dxa"/>
          </w:tcPr>
          <w:p w14:paraId="7E65FF01">
            <w:pPr>
              <w:pStyle w:val="10"/>
              <w:spacing w:before="42"/>
              <w:ind w:left="317"/>
              <w:rPr>
                <w:b/>
                <w:sz w:val="24"/>
              </w:rPr>
            </w:pPr>
            <w:r>
              <w:rPr>
                <w:b/>
                <w:sz w:val="24"/>
              </w:rPr>
              <w:t>3. B</w:t>
            </w:r>
          </w:p>
        </w:tc>
        <w:tc>
          <w:tcPr>
            <w:tcW w:w="1022" w:type="dxa"/>
          </w:tcPr>
          <w:p w14:paraId="40111712">
            <w:pPr>
              <w:pStyle w:val="10"/>
              <w:spacing w:before="42"/>
              <w:ind w:left="317"/>
              <w:rPr>
                <w:b/>
                <w:sz w:val="24"/>
              </w:rPr>
            </w:pPr>
            <w:r>
              <w:rPr>
                <w:b/>
                <w:sz w:val="24"/>
              </w:rPr>
              <w:t>4. B</w:t>
            </w:r>
          </w:p>
        </w:tc>
        <w:tc>
          <w:tcPr>
            <w:tcW w:w="1027" w:type="dxa"/>
          </w:tcPr>
          <w:p w14:paraId="2FF6782E">
            <w:pPr>
              <w:pStyle w:val="10"/>
              <w:spacing w:before="42"/>
              <w:ind w:left="282"/>
              <w:rPr>
                <w:b/>
                <w:sz w:val="24"/>
              </w:rPr>
            </w:pPr>
            <w:r>
              <w:rPr>
                <w:b/>
                <w:sz w:val="24"/>
              </w:rPr>
              <w:t>5.</w:t>
            </w:r>
            <w:r>
              <w:rPr>
                <w:b/>
                <w:spacing w:val="59"/>
                <w:sz w:val="24"/>
              </w:rPr>
              <w:t xml:space="preserve"> </w:t>
            </w:r>
            <w:r>
              <w:rPr>
                <w:b/>
                <w:sz w:val="24"/>
              </w:rPr>
              <w:t>C</w:t>
            </w:r>
          </w:p>
        </w:tc>
        <w:tc>
          <w:tcPr>
            <w:tcW w:w="1027" w:type="dxa"/>
          </w:tcPr>
          <w:p w14:paraId="7506B705">
            <w:pPr>
              <w:pStyle w:val="10"/>
              <w:spacing w:before="42"/>
              <w:ind w:left="309"/>
              <w:rPr>
                <w:b/>
                <w:sz w:val="24"/>
              </w:rPr>
            </w:pPr>
            <w:r>
              <w:rPr>
                <w:b/>
                <w:sz w:val="24"/>
              </w:rPr>
              <w:t>6. D</w:t>
            </w:r>
          </w:p>
        </w:tc>
        <w:tc>
          <w:tcPr>
            <w:tcW w:w="1025" w:type="dxa"/>
          </w:tcPr>
          <w:p w14:paraId="55BA2A72">
            <w:pPr>
              <w:pStyle w:val="10"/>
              <w:spacing w:before="42"/>
              <w:ind w:left="307"/>
              <w:rPr>
                <w:b/>
                <w:sz w:val="24"/>
              </w:rPr>
            </w:pPr>
            <w:r>
              <w:rPr>
                <w:b/>
                <w:sz w:val="24"/>
              </w:rPr>
              <w:t>7. A</w:t>
            </w:r>
          </w:p>
        </w:tc>
        <w:tc>
          <w:tcPr>
            <w:tcW w:w="1024" w:type="dxa"/>
          </w:tcPr>
          <w:p w14:paraId="6A37E945">
            <w:pPr>
              <w:pStyle w:val="10"/>
              <w:spacing w:before="42"/>
              <w:ind w:left="309"/>
              <w:rPr>
                <w:b/>
                <w:sz w:val="24"/>
              </w:rPr>
            </w:pPr>
            <w:r>
              <w:rPr>
                <w:b/>
                <w:sz w:val="24"/>
              </w:rPr>
              <w:t>8. C</w:t>
            </w:r>
          </w:p>
        </w:tc>
        <w:tc>
          <w:tcPr>
            <w:tcW w:w="1027" w:type="dxa"/>
          </w:tcPr>
          <w:p w14:paraId="09F17C4F">
            <w:pPr>
              <w:pStyle w:val="10"/>
              <w:spacing w:before="42"/>
              <w:ind w:left="317"/>
              <w:rPr>
                <w:b/>
                <w:sz w:val="24"/>
              </w:rPr>
            </w:pPr>
            <w:r>
              <w:rPr>
                <w:b/>
                <w:sz w:val="24"/>
              </w:rPr>
              <w:t>9. B</w:t>
            </w:r>
          </w:p>
        </w:tc>
        <w:tc>
          <w:tcPr>
            <w:tcW w:w="1024" w:type="dxa"/>
          </w:tcPr>
          <w:p w14:paraId="02278041">
            <w:pPr>
              <w:pStyle w:val="10"/>
              <w:spacing w:before="42"/>
              <w:ind w:left="248"/>
              <w:rPr>
                <w:b/>
                <w:sz w:val="24"/>
              </w:rPr>
            </w:pPr>
            <w:r>
              <w:rPr>
                <w:b/>
                <w:sz w:val="24"/>
              </w:rPr>
              <w:t>10. A</w:t>
            </w:r>
          </w:p>
        </w:tc>
      </w:tr>
      <w:tr w14:paraId="76BE5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25" w:type="dxa"/>
          </w:tcPr>
          <w:p w14:paraId="0AAB2B7D">
            <w:pPr>
              <w:pStyle w:val="10"/>
              <w:spacing w:before="51"/>
              <w:ind w:left="259"/>
              <w:rPr>
                <w:b/>
                <w:sz w:val="24"/>
              </w:rPr>
            </w:pPr>
            <w:r>
              <w:rPr>
                <w:b/>
                <w:sz w:val="24"/>
              </w:rPr>
              <w:t>11. B</w:t>
            </w:r>
          </w:p>
        </w:tc>
        <w:tc>
          <w:tcPr>
            <w:tcW w:w="1024" w:type="dxa"/>
          </w:tcPr>
          <w:p w14:paraId="44AE932B">
            <w:pPr>
              <w:pStyle w:val="10"/>
              <w:spacing w:before="51"/>
              <w:ind w:left="249"/>
              <w:rPr>
                <w:b/>
                <w:sz w:val="24"/>
              </w:rPr>
            </w:pPr>
            <w:r>
              <w:rPr>
                <w:b/>
                <w:sz w:val="24"/>
              </w:rPr>
              <w:t>12. C</w:t>
            </w:r>
          </w:p>
        </w:tc>
        <w:tc>
          <w:tcPr>
            <w:tcW w:w="1025" w:type="dxa"/>
          </w:tcPr>
          <w:p w14:paraId="3E0184EC">
            <w:pPr>
              <w:pStyle w:val="10"/>
              <w:spacing w:before="51"/>
              <w:ind w:right="226"/>
              <w:jc w:val="right"/>
              <w:rPr>
                <w:b/>
                <w:sz w:val="24"/>
              </w:rPr>
            </w:pPr>
            <w:r>
              <w:rPr>
                <w:b/>
                <w:sz w:val="24"/>
              </w:rPr>
              <w:t>13. A</w:t>
            </w:r>
          </w:p>
        </w:tc>
        <w:tc>
          <w:tcPr>
            <w:tcW w:w="1022" w:type="dxa"/>
          </w:tcPr>
          <w:p w14:paraId="1B0C50EA">
            <w:pPr>
              <w:pStyle w:val="10"/>
              <w:spacing w:before="51"/>
              <w:ind w:right="225"/>
              <w:jc w:val="right"/>
              <w:rPr>
                <w:b/>
                <w:sz w:val="24"/>
              </w:rPr>
            </w:pPr>
            <w:r>
              <w:rPr>
                <w:b/>
                <w:sz w:val="24"/>
              </w:rPr>
              <w:t>14. C</w:t>
            </w:r>
          </w:p>
        </w:tc>
        <w:tc>
          <w:tcPr>
            <w:tcW w:w="1027" w:type="dxa"/>
          </w:tcPr>
          <w:p w14:paraId="2D96BEB2">
            <w:pPr>
              <w:pStyle w:val="10"/>
              <w:spacing w:before="51"/>
              <w:ind w:left="251"/>
              <w:rPr>
                <w:b/>
                <w:sz w:val="24"/>
              </w:rPr>
            </w:pPr>
            <w:r>
              <w:rPr>
                <w:b/>
                <w:sz w:val="24"/>
              </w:rPr>
              <w:t>15. A</w:t>
            </w:r>
          </w:p>
        </w:tc>
        <w:tc>
          <w:tcPr>
            <w:tcW w:w="1027" w:type="dxa"/>
          </w:tcPr>
          <w:p w14:paraId="7B00B92C">
            <w:pPr>
              <w:pStyle w:val="10"/>
              <w:spacing w:before="51"/>
              <w:ind w:left="256"/>
              <w:rPr>
                <w:b/>
                <w:sz w:val="24"/>
              </w:rPr>
            </w:pPr>
            <w:r>
              <w:rPr>
                <w:b/>
                <w:sz w:val="24"/>
              </w:rPr>
              <w:t>16. B</w:t>
            </w:r>
          </w:p>
        </w:tc>
        <w:tc>
          <w:tcPr>
            <w:tcW w:w="1025" w:type="dxa"/>
          </w:tcPr>
          <w:p w14:paraId="7E5F2029">
            <w:pPr>
              <w:pStyle w:val="10"/>
              <w:spacing w:before="51"/>
              <w:ind w:left="247"/>
              <w:rPr>
                <w:b/>
                <w:sz w:val="24"/>
              </w:rPr>
            </w:pPr>
            <w:r>
              <w:rPr>
                <w:b/>
                <w:sz w:val="24"/>
              </w:rPr>
              <w:t>17. C</w:t>
            </w:r>
          </w:p>
        </w:tc>
        <w:tc>
          <w:tcPr>
            <w:tcW w:w="1024" w:type="dxa"/>
          </w:tcPr>
          <w:p w14:paraId="12C176FF">
            <w:pPr>
              <w:pStyle w:val="10"/>
              <w:spacing w:before="51"/>
              <w:ind w:left="249"/>
              <w:rPr>
                <w:b/>
                <w:sz w:val="24"/>
              </w:rPr>
            </w:pPr>
            <w:r>
              <w:rPr>
                <w:b/>
                <w:sz w:val="24"/>
              </w:rPr>
              <w:t>18. D</w:t>
            </w:r>
          </w:p>
        </w:tc>
        <w:tc>
          <w:tcPr>
            <w:tcW w:w="1027" w:type="dxa"/>
          </w:tcPr>
          <w:p w14:paraId="3F298CA7">
            <w:pPr>
              <w:pStyle w:val="10"/>
              <w:spacing w:before="51"/>
              <w:ind w:right="230"/>
              <w:jc w:val="right"/>
              <w:rPr>
                <w:b/>
                <w:sz w:val="24"/>
              </w:rPr>
            </w:pPr>
            <w:r>
              <w:rPr>
                <w:b/>
                <w:sz w:val="24"/>
              </w:rPr>
              <w:t>19. A</w:t>
            </w:r>
          </w:p>
        </w:tc>
        <w:tc>
          <w:tcPr>
            <w:tcW w:w="1024" w:type="dxa"/>
          </w:tcPr>
          <w:p w14:paraId="05FFA09C">
            <w:pPr>
              <w:pStyle w:val="10"/>
              <w:spacing w:before="51"/>
              <w:ind w:left="248"/>
              <w:rPr>
                <w:b/>
                <w:sz w:val="24"/>
              </w:rPr>
            </w:pPr>
            <w:r>
              <w:rPr>
                <w:b/>
                <w:sz w:val="24"/>
              </w:rPr>
              <w:t>20. C</w:t>
            </w:r>
          </w:p>
        </w:tc>
      </w:tr>
    </w:tbl>
    <w:p w14:paraId="19CAFCB4">
      <w:pPr>
        <w:pStyle w:val="6"/>
        <w:ind w:left="0"/>
        <w:rPr>
          <w:b/>
          <w:sz w:val="20"/>
        </w:rPr>
      </w:pPr>
    </w:p>
    <w:p w14:paraId="32219469">
      <w:pPr>
        <w:pStyle w:val="6"/>
        <w:ind w:left="0"/>
        <w:rPr>
          <w:b/>
          <w:sz w:val="20"/>
        </w:rPr>
      </w:pPr>
    </w:p>
    <w:p w14:paraId="361BD973">
      <w:pPr>
        <w:pStyle w:val="6"/>
        <w:ind w:left="0"/>
        <w:rPr>
          <w:b/>
          <w:sz w:val="20"/>
        </w:rPr>
      </w:pPr>
    </w:p>
    <w:p w14:paraId="6C568FF5">
      <w:pPr>
        <w:pStyle w:val="6"/>
        <w:spacing w:before="1"/>
        <w:ind w:left="0"/>
        <w:rPr>
          <w:b/>
          <w:sz w:val="22"/>
        </w:rPr>
      </w:pPr>
    </w:p>
    <w:p w14:paraId="31EBD19F">
      <w:pPr>
        <w:spacing w:before="1"/>
        <w:ind w:left="40" w:right="0" w:firstLine="0"/>
        <w:jc w:val="center"/>
        <w:rPr>
          <w:b/>
          <w:sz w:val="24"/>
        </w:rPr>
      </w:pPr>
      <w:r>
        <w:rPr>
          <w:b/>
          <w:color w:val="0000FF"/>
          <w:sz w:val="24"/>
        </w:rPr>
        <w:t>HƯỚNG DẪN GIẢI CHI TIẾT</w:t>
      </w:r>
    </w:p>
    <w:p w14:paraId="70D7BB2C">
      <w:pPr>
        <w:spacing w:before="41"/>
        <w:ind w:left="40" w:right="0" w:firstLine="0"/>
        <w:jc w:val="center"/>
        <w:rPr>
          <w:b/>
          <w:sz w:val="24"/>
        </w:rPr>
      </w:pPr>
      <w:r>
        <w:rPr>
          <w:color w:val="0000FF"/>
          <w:spacing w:val="-60"/>
          <w:sz w:val="24"/>
          <w:shd w:val="clear" w:color="auto" w:fill="FFFFFF"/>
        </w:rPr>
        <w:t xml:space="preserve"> </w:t>
      </w:r>
      <w:r>
        <w:rPr>
          <w:b/>
          <w:color w:val="0000FF"/>
          <w:sz w:val="24"/>
          <w:shd w:val="clear" w:color="auto" w:fill="FFFFFF"/>
        </w:rPr>
        <w:t>Thực hiện: Ban chuyên môn Tuyensinh247.com</w:t>
      </w:r>
    </w:p>
    <w:p w14:paraId="0D9F4F74">
      <w:pPr>
        <w:spacing w:before="98"/>
        <w:ind w:left="300" w:right="0" w:firstLine="0"/>
        <w:jc w:val="left"/>
        <w:rPr>
          <w:b/>
          <w:sz w:val="24"/>
        </w:rPr>
      </w:pPr>
      <w:r>
        <w:rPr>
          <w:b/>
          <w:sz w:val="24"/>
        </w:rPr>
        <w:t>PHẦN 1. NGÔN NGỮ</w:t>
      </w:r>
    </w:p>
    <w:p w14:paraId="5B809275">
      <w:pPr>
        <w:pStyle w:val="9"/>
        <w:numPr>
          <w:ilvl w:val="1"/>
          <w:numId w:val="4"/>
        </w:numPr>
        <w:tabs>
          <w:tab w:val="left" w:pos="721"/>
        </w:tabs>
        <w:spacing w:before="101" w:after="0" w:line="240" w:lineRule="auto"/>
        <w:ind w:left="720" w:right="0" w:hanging="421"/>
        <w:jc w:val="left"/>
        <w:rPr>
          <w:b/>
          <w:sz w:val="24"/>
        </w:rPr>
      </w:pPr>
      <w:r>
        <w:rPr>
          <w:b/>
          <w:sz w:val="24"/>
        </w:rPr>
        <w:t>TIẾNG</w:t>
      </w:r>
      <w:r>
        <w:rPr>
          <w:b/>
          <w:spacing w:val="-8"/>
          <w:sz w:val="24"/>
        </w:rPr>
        <w:t xml:space="preserve"> </w:t>
      </w:r>
      <w:r>
        <w:rPr>
          <w:b/>
          <w:sz w:val="24"/>
        </w:rPr>
        <w:t>VIỆT</w:t>
      </w:r>
    </w:p>
    <w:p w14:paraId="1F9737A4">
      <w:pPr>
        <w:pStyle w:val="9"/>
        <w:numPr>
          <w:ilvl w:val="0"/>
          <w:numId w:val="5"/>
        </w:numPr>
        <w:tabs>
          <w:tab w:val="left" w:pos="540"/>
        </w:tabs>
        <w:spacing w:before="106" w:after="0" w:line="240" w:lineRule="auto"/>
        <w:ind w:left="540" w:right="0" w:hanging="240"/>
        <w:jc w:val="left"/>
        <w:rPr>
          <w:sz w:val="24"/>
        </w:rPr>
      </w:pPr>
      <w:r>
        <w:rPr>
          <w:b/>
          <w:color w:val="FF0000"/>
          <w:w w:val="97"/>
          <w:sz w:val="24"/>
        </w:rPr>
        <w:t>C</w:t>
      </w:r>
    </w:p>
    <w:p w14:paraId="551774BE">
      <w:pPr>
        <w:spacing w:before="36"/>
        <w:ind w:left="300" w:right="0" w:firstLine="0"/>
        <w:jc w:val="left"/>
        <w:rPr>
          <w:i/>
          <w:sz w:val="24"/>
        </w:rPr>
      </w:pPr>
      <w:r>
        <w:rPr>
          <w:b/>
          <w:color w:val="0000FF"/>
          <w:sz w:val="24"/>
        </w:rPr>
        <w:t xml:space="preserve">Phương pháp: </w:t>
      </w:r>
      <w:r>
        <w:rPr>
          <w:sz w:val="24"/>
        </w:rPr>
        <w:t xml:space="preserve">Căn cứ bài </w:t>
      </w:r>
      <w:r>
        <w:rPr>
          <w:i/>
          <w:sz w:val="24"/>
        </w:rPr>
        <w:t>Tục ngữ về thiên nhiên lao động sản xuất</w:t>
      </w:r>
    </w:p>
    <w:p w14:paraId="6DA2AB91">
      <w:pPr>
        <w:pStyle w:val="3"/>
        <w:spacing w:before="45"/>
      </w:pPr>
      <w:r>
        <w:rPr>
          <w:color w:val="0000FF"/>
        </w:rPr>
        <w:t>Cách giải:</w:t>
      </w:r>
    </w:p>
    <w:p w14:paraId="49C2A0DF">
      <w:pPr>
        <w:pStyle w:val="9"/>
        <w:numPr>
          <w:ilvl w:val="0"/>
          <w:numId w:val="6"/>
        </w:numPr>
        <w:tabs>
          <w:tab w:val="left" w:pos="440"/>
        </w:tabs>
        <w:spacing w:before="36" w:after="0" w:line="240" w:lineRule="auto"/>
        <w:ind w:left="439" w:right="0" w:hanging="143"/>
        <w:jc w:val="left"/>
        <w:rPr>
          <w:i/>
          <w:sz w:val="24"/>
        </w:rPr>
      </w:pPr>
      <w:r>
        <w:rPr>
          <w:sz w:val="24"/>
        </w:rPr>
        <w:t xml:space="preserve">Tục ngữ: </w:t>
      </w:r>
      <w:r>
        <w:rPr>
          <w:i/>
          <w:sz w:val="24"/>
        </w:rPr>
        <w:t xml:space="preserve">Tháng hai trồng </w:t>
      </w:r>
      <w:r>
        <w:rPr>
          <w:i/>
          <w:sz w:val="24"/>
          <w:u w:val="single"/>
        </w:rPr>
        <w:t>cà</w:t>
      </w:r>
      <w:r>
        <w:rPr>
          <w:i/>
          <w:sz w:val="24"/>
        </w:rPr>
        <w:t>, tháng ba trồng</w:t>
      </w:r>
      <w:r>
        <w:rPr>
          <w:i/>
          <w:spacing w:val="-7"/>
          <w:sz w:val="24"/>
        </w:rPr>
        <w:t xml:space="preserve"> </w:t>
      </w:r>
      <w:r>
        <w:rPr>
          <w:i/>
          <w:sz w:val="24"/>
        </w:rPr>
        <w:t>đỗ.</w:t>
      </w:r>
    </w:p>
    <w:p w14:paraId="1132837C">
      <w:pPr>
        <w:pStyle w:val="3"/>
        <w:spacing w:before="46"/>
      </w:pPr>
      <w:bookmarkStart w:id="3" w:name="Chọn C."/>
      <w:bookmarkEnd w:id="3"/>
      <w:r>
        <w:rPr>
          <w:color w:val="0000FF"/>
        </w:rPr>
        <w:t>Chọn C.</w:t>
      </w:r>
    </w:p>
    <w:p w14:paraId="56CC2811">
      <w:pPr>
        <w:pStyle w:val="9"/>
        <w:numPr>
          <w:ilvl w:val="0"/>
          <w:numId w:val="5"/>
        </w:numPr>
        <w:tabs>
          <w:tab w:val="left" w:pos="540"/>
        </w:tabs>
        <w:spacing w:before="43" w:after="0" w:line="240" w:lineRule="auto"/>
        <w:ind w:left="540" w:right="0" w:hanging="240"/>
        <w:jc w:val="left"/>
        <w:rPr>
          <w:sz w:val="24"/>
        </w:rPr>
      </w:pPr>
      <w:r>
        <w:rPr>
          <w:b/>
          <w:color w:val="FF0000"/>
          <w:w w:val="97"/>
          <w:sz w:val="24"/>
        </w:rPr>
        <w:t>D</w:t>
      </w:r>
    </w:p>
    <w:p w14:paraId="28E09957">
      <w:pPr>
        <w:spacing w:before="36"/>
        <w:ind w:left="300" w:right="0" w:firstLine="0"/>
        <w:jc w:val="left"/>
        <w:rPr>
          <w:i/>
          <w:sz w:val="24"/>
        </w:rPr>
      </w:pPr>
      <w:r>
        <w:rPr>
          <w:b/>
          <w:color w:val="0000FF"/>
          <w:sz w:val="24"/>
        </w:rPr>
        <w:t xml:space="preserve">Phương pháp: </w:t>
      </w:r>
      <w:r>
        <w:rPr>
          <w:sz w:val="24"/>
        </w:rPr>
        <w:t xml:space="preserve">Căn cứ nội dung bài thơ </w:t>
      </w:r>
      <w:r>
        <w:rPr>
          <w:i/>
          <w:sz w:val="24"/>
        </w:rPr>
        <w:t>Đọc Tiểu Thanh kí</w:t>
      </w:r>
    </w:p>
    <w:p w14:paraId="213194E9">
      <w:pPr>
        <w:pStyle w:val="3"/>
        <w:spacing w:before="46"/>
      </w:pPr>
      <w:r>
        <w:rPr>
          <w:color w:val="0000FF"/>
        </w:rPr>
        <w:t>Cách giải:</w:t>
      </w:r>
    </w:p>
    <w:p w14:paraId="11746082">
      <w:pPr>
        <w:pStyle w:val="6"/>
        <w:spacing w:before="36" w:line="278" w:lineRule="auto"/>
        <w:ind w:right="487"/>
      </w:pPr>
      <w:r>
        <w:t xml:space="preserve">Bài thơ </w:t>
      </w:r>
      <w:r>
        <w:rPr>
          <w:i/>
        </w:rPr>
        <w:t xml:space="preserve">Đọc Tiểu Thanh kí </w:t>
      </w:r>
      <w:r>
        <w:t>thể hiện cảm xúc, suy tư của Nguyễn Du về số phận bất hạnh của người phụ nữ có tài văn chương trong xã hội phong kiến.</w:t>
      </w:r>
    </w:p>
    <w:p w14:paraId="4B560254">
      <w:pPr>
        <w:pStyle w:val="3"/>
        <w:spacing w:line="274" w:lineRule="exact"/>
      </w:pPr>
      <w:bookmarkStart w:id="4" w:name="Chọn D."/>
      <w:bookmarkEnd w:id="4"/>
      <w:r>
        <w:rPr>
          <w:color w:val="0000FF"/>
        </w:rPr>
        <w:t>Chọn D.</w:t>
      </w:r>
    </w:p>
    <w:p w14:paraId="30AC9557">
      <w:pPr>
        <w:pStyle w:val="9"/>
        <w:numPr>
          <w:ilvl w:val="0"/>
          <w:numId w:val="5"/>
        </w:numPr>
        <w:tabs>
          <w:tab w:val="left" w:pos="540"/>
        </w:tabs>
        <w:spacing w:before="44" w:after="0" w:line="240" w:lineRule="auto"/>
        <w:ind w:left="540" w:right="0" w:hanging="240"/>
        <w:jc w:val="left"/>
        <w:rPr>
          <w:sz w:val="24"/>
        </w:rPr>
      </w:pPr>
      <w:r>
        <w:rPr>
          <w:b/>
          <w:color w:val="FF0000"/>
          <w:sz w:val="24"/>
        </w:rPr>
        <w:t>B</w:t>
      </w:r>
    </w:p>
    <w:p w14:paraId="7AC8A267">
      <w:pPr>
        <w:spacing w:before="36"/>
        <w:ind w:left="300" w:right="0" w:firstLine="0"/>
        <w:jc w:val="left"/>
        <w:rPr>
          <w:i/>
          <w:sz w:val="24"/>
        </w:rPr>
      </w:pPr>
      <w:r>
        <w:rPr>
          <w:b/>
          <w:color w:val="0000FF"/>
          <w:sz w:val="24"/>
        </w:rPr>
        <w:t xml:space="preserve">Phương pháp: </w:t>
      </w:r>
      <w:r>
        <w:rPr>
          <w:sz w:val="24"/>
        </w:rPr>
        <w:t xml:space="preserve">Căn cứ bài thơ </w:t>
      </w:r>
      <w:r>
        <w:rPr>
          <w:i/>
          <w:sz w:val="24"/>
        </w:rPr>
        <w:t>Phú sông Bạch Đằng</w:t>
      </w:r>
    </w:p>
    <w:p w14:paraId="74581B5A">
      <w:pPr>
        <w:pStyle w:val="3"/>
        <w:spacing w:before="48"/>
      </w:pPr>
      <w:bookmarkStart w:id="5" w:name="Cách giải:"/>
      <w:bookmarkEnd w:id="5"/>
      <w:r>
        <w:rPr>
          <w:color w:val="0000FF"/>
        </w:rPr>
        <w:t>Cách giải:</w:t>
      </w:r>
    </w:p>
    <w:p w14:paraId="08F8C6A1">
      <w:pPr>
        <w:pStyle w:val="9"/>
        <w:numPr>
          <w:ilvl w:val="0"/>
          <w:numId w:val="6"/>
        </w:numPr>
        <w:tabs>
          <w:tab w:val="left" w:pos="440"/>
        </w:tabs>
        <w:spacing w:before="36" w:after="0" w:line="240" w:lineRule="auto"/>
        <w:ind w:left="439" w:right="0" w:hanging="143"/>
        <w:jc w:val="left"/>
        <w:rPr>
          <w:sz w:val="24"/>
        </w:rPr>
      </w:pPr>
      <w:r>
        <w:rPr>
          <w:sz w:val="24"/>
        </w:rPr>
        <w:t>Thể loại:</w:t>
      </w:r>
      <w:r>
        <w:rPr>
          <w:spacing w:val="-4"/>
          <w:sz w:val="24"/>
        </w:rPr>
        <w:t xml:space="preserve"> </w:t>
      </w:r>
      <w:r>
        <w:rPr>
          <w:sz w:val="24"/>
        </w:rPr>
        <w:t>Phú</w:t>
      </w:r>
    </w:p>
    <w:p w14:paraId="2671C26C">
      <w:pPr>
        <w:pStyle w:val="9"/>
        <w:numPr>
          <w:ilvl w:val="0"/>
          <w:numId w:val="6"/>
        </w:numPr>
        <w:tabs>
          <w:tab w:val="left" w:pos="454"/>
        </w:tabs>
        <w:spacing w:before="41" w:after="0" w:line="276" w:lineRule="auto"/>
        <w:ind w:left="300" w:right="620" w:firstLine="0"/>
        <w:jc w:val="left"/>
        <w:rPr>
          <w:sz w:val="24"/>
        </w:rPr>
      </w:pPr>
      <w:r>
        <w:rPr>
          <w:sz w:val="24"/>
        </w:rPr>
        <w:t>Phú là một thể văn có vần hoặc xen lẫn văn vần và văn xuôi, dùng để tả cảnh vật, phong tục, kể sự việc, bàn chuyện</w:t>
      </w:r>
      <w:r>
        <w:rPr>
          <w:spacing w:val="-1"/>
          <w:sz w:val="24"/>
        </w:rPr>
        <w:t xml:space="preserve"> </w:t>
      </w:r>
      <w:r>
        <w:rPr>
          <w:sz w:val="24"/>
        </w:rPr>
        <w:t>đời,…</w:t>
      </w:r>
    </w:p>
    <w:p w14:paraId="47C540D5">
      <w:pPr>
        <w:pStyle w:val="3"/>
        <w:spacing w:before="4"/>
      </w:pPr>
      <w:bookmarkStart w:id="6" w:name="Chọn B."/>
      <w:bookmarkEnd w:id="6"/>
      <w:r>
        <w:rPr>
          <w:color w:val="0000FF"/>
        </w:rPr>
        <w:t>Chọn B.</w:t>
      </w:r>
    </w:p>
    <w:p w14:paraId="221D0848">
      <w:pPr>
        <w:pStyle w:val="9"/>
        <w:numPr>
          <w:ilvl w:val="0"/>
          <w:numId w:val="5"/>
        </w:numPr>
        <w:tabs>
          <w:tab w:val="left" w:pos="540"/>
        </w:tabs>
        <w:spacing w:before="43" w:after="0" w:line="240" w:lineRule="auto"/>
        <w:ind w:left="540" w:right="0" w:hanging="240"/>
        <w:jc w:val="left"/>
        <w:rPr>
          <w:sz w:val="24"/>
        </w:rPr>
      </w:pPr>
      <w:r>
        <w:rPr>
          <w:b/>
          <w:color w:val="FF0000"/>
          <w:sz w:val="24"/>
        </w:rPr>
        <w:t>B</w:t>
      </w:r>
    </w:p>
    <w:p w14:paraId="475F39D7">
      <w:pPr>
        <w:spacing w:before="36"/>
        <w:ind w:left="300" w:right="0" w:firstLine="0"/>
        <w:jc w:val="left"/>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14:paraId="42A727D3">
      <w:pPr>
        <w:pStyle w:val="3"/>
        <w:spacing w:before="45"/>
      </w:pPr>
      <w:bookmarkStart w:id="7" w:name="Cách giải:"/>
      <w:bookmarkEnd w:id="7"/>
      <w:r>
        <w:rPr>
          <w:color w:val="0000FF"/>
        </w:rPr>
        <w:t>Cách giải:</w:t>
      </w:r>
    </w:p>
    <w:p w14:paraId="0C94C03C">
      <w:pPr>
        <w:spacing w:after="0"/>
        <w:sectPr>
          <w:pgSz w:w="11930" w:h="16860"/>
          <w:pgMar w:top="640" w:right="460" w:bottom="800" w:left="420" w:header="0" w:footer="601" w:gutter="0"/>
          <w:cols w:space="720" w:num="1"/>
        </w:sectPr>
      </w:pPr>
    </w:p>
    <w:p w14:paraId="67A8AB19">
      <w:pPr>
        <w:pStyle w:val="9"/>
        <w:numPr>
          <w:ilvl w:val="0"/>
          <w:numId w:val="6"/>
        </w:numPr>
        <w:tabs>
          <w:tab w:val="left" w:pos="440"/>
        </w:tabs>
        <w:spacing w:before="61" w:after="0" w:line="240" w:lineRule="auto"/>
        <w:ind w:left="439" w:right="0" w:hanging="143"/>
        <w:jc w:val="left"/>
        <w:rPr>
          <w:sz w:val="24"/>
        </w:rPr>
      </w:pPr>
      <w:r>
        <w:drawing>
          <wp:anchor distT="0" distB="0" distL="0" distR="0" simplePos="0" relativeHeight="251660288" behindDoc="0" locked="0" layoutInCell="1" allowOverlap="1">
            <wp:simplePos x="0" y="0"/>
            <wp:positionH relativeFrom="page">
              <wp:posOffset>875030</wp:posOffset>
            </wp:positionH>
            <wp:positionV relativeFrom="page">
              <wp:posOffset>10212705</wp:posOffset>
            </wp:positionV>
            <wp:extent cx="158115" cy="125730"/>
            <wp:effectExtent l="0" t="0" r="0" b="0"/>
            <wp:wrapNone/>
            <wp:docPr id="4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6.png"/>
                    <pic:cNvPicPr>
                      <a:picLocks noChangeAspect="1"/>
                    </pic:cNvPicPr>
                  </pic:nvPicPr>
                  <pic:blipFill>
                    <a:blip r:embed="rId8" cstate="print"/>
                    <a:stretch>
                      <a:fillRect/>
                    </a:stretch>
                  </pic:blipFill>
                  <pic:spPr>
                    <a:xfrm>
                      <a:off x="0" y="0"/>
                      <a:ext cx="158026" cy="125729"/>
                    </a:xfrm>
                    <a:prstGeom prst="rect">
                      <a:avLst/>
                    </a:prstGeom>
                  </pic:spPr>
                </pic:pic>
              </a:graphicData>
            </a:graphic>
          </wp:anchor>
        </w:drawing>
      </w:r>
      <w:r>
        <w:rPr>
          <w:sz w:val="24"/>
        </w:rPr>
        <w:t>Từ có thể có một nghĩa hay nhiều nghĩa. Từ nhiều nghĩa là kết quả của hiện tượng chuyển</w:t>
      </w:r>
      <w:r>
        <w:rPr>
          <w:spacing w:val="-21"/>
          <w:sz w:val="24"/>
        </w:rPr>
        <w:t xml:space="preserve"> </w:t>
      </w:r>
      <w:r>
        <w:rPr>
          <w:sz w:val="24"/>
        </w:rPr>
        <w:t>nghĩa.</w:t>
      </w:r>
    </w:p>
    <w:p w14:paraId="24854641">
      <w:pPr>
        <w:pStyle w:val="9"/>
        <w:numPr>
          <w:ilvl w:val="0"/>
          <w:numId w:val="6"/>
        </w:numPr>
        <w:tabs>
          <w:tab w:val="left" w:pos="447"/>
        </w:tabs>
        <w:spacing w:before="41" w:after="0" w:line="276" w:lineRule="auto"/>
        <w:ind w:left="300" w:right="433" w:firstLine="0"/>
        <w:jc w:val="left"/>
        <w:rPr>
          <w:sz w:val="24"/>
        </w:rPr>
      </w:pPr>
      <w:r>
        <w:rPr>
          <w:sz w:val="24"/>
        </w:rPr>
        <w:t>Nghĩa gốc là nghĩa xuất hiện từ đầu, làm cơ sở để hình thành các nghĩa khác. Nghĩa chuyển là nghĩa được hình thành trên cơ sở của nghĩa</w:t>
      </w:r>
      <w:r>
        <w:rPr>
          <w:spacing w:val="4"/>
          <w:sz w:val="24"/>
        </w:rPr>
        <w:t xml:space="preserve"> </w:t>
      </w:r>
      <w:r>
        <w:rPr>
          <w:sz w:val="24"/>
        </w:rPr>
        <w:t>gốc.</w:t>
      </w:r>
    </w:p>
    <w:p w14:paraId="791F0FA9">
      <w:pPr>
        <w:pStyle w:val="9"/>
        <w:numPr>
          <w:ilvl w:val="0"/>
          <w:numId w:val="6"/>
        </w:numPr>
        <w:tabs>
          <w:tab w:val="left" w:pos="440"/>
        </w:tabs>
        <w:spacing w:before="2" w:after="0" w:line="240" w:lineRule="auto"/>
        <w:ind w:left="439" w:right="0" w:hanging="143"/>
        <w:jc w:val="left"/>
        <w:rPr>
          <w:sz w:val="24"/>
        </w:rPr>
      </w:pPr>
      <w:r>
        <w:rPr>
          <w:sz w:val="24"/>
        </w:rPr>
        <w:t>Từ “lá” trong câu (1) được dùng với nghĩa gốc chỉ chiếc</w:t>
      </w:r>
      <w:r>
        <w:rPr>
          <w:spacing w:val="-17"/>
          <w:sz w:val="24"/>
        </w:rPr>
        <w:t xml:space="preserve"> </w:t>
      </w:r>
      <w:r>
        <w:rPr>
          <w:sz w:val="24"/>
        </w:rPr>
        <w:t>lá.</w:t>
      </w:r>
    </w:p>
    <w:p w14:paraId="392E8A0A">
      <w:pPr>
        <w:pStyle w:val="9"/>
        <w:numPr>
          <w:ilvl w:val="0"/>
          <w:numId w:val="6"/>
        </w:numPr>
        <w:tabs>
          <w:tab w:val="left" w:pos="449"/>
        </w:tabs>
        <w:spacing w:before="41" w:after="0" w:line="278" w:lineRule="auto"/>
        <w:ind w:left="300" w:right="455" w:firstLine="0"/>
        <w:jc w:val="left"/>
        <w:rPr>
          <w:sz w:val="24"/>
        </w:rPr>
      </w:pPr>
      <w:r>
        <w:rPr>
          <w:sz w:val="24"/>
        </w:rPr>
        <w:t>Trong câu (2) từ “lá” là từ được dùng với nghĩa chuyển và chuyển nghĩa theo phương thức ẩn dụ dựa trên nét chung về hình dạng của chiếc lá và phổi của con</w:t>
      </w:r>
      <w:r>
        <w:rPr>
          <w:spacing w:val="-17"/>
          <w:sz w:val="24"/>
        </w:rPr>
        <w:t xml:space="preserve"> </w:t>
      </w:r>
      <w:r>
        <w:rPr>
          <w:sz w:val="24"/>
        </w:rPr>
        <w:t>người.</w:t>
      </w:r>
    </w:p>
    <w:p w14:paraId="12C57036">
      <w:pPr>
        <w:pStyle w:val="3"/>
        <w:spacing w:line="274" w:lineRule="exact"/>
      </w:pPr>
      <w:bookmarkStart w:id="8" w:name="Chọn B."/>
      <w:bookmarkEnd w:id="8"/>
      <w:r>
        <w:rPr>
          <w:color w:val="0000FF"/>
        </w:rPr>
        <w:t>Chọn B.</w:t>
      </w:r>
    </w:p>
    <w:p w14:paraId="76A08D6B">
      <w:pPr>
        <w:pStyle w:val="9"/>
        <w:numPr>
          <w:ilvl w:val="0"/>
          <w:numId w:val="5"/>
        </w:numPr>
        <w:tabs>
          <w:tab w:val="left" w:pos="540"/>
        </w:tabs>
        <w:spacing w:before="43" w:after="0" w:line="240" w:lineRule="auto"/>
        <w:ind w:left="540" w:right="0" w:hanging="240"/>
        <w:jc w:val="left"/>
        <w:rPr>
          <w:sz w:val="24"/>
        </w:rPr>
      </w:pPr>
      <w:r>
        <w:rPr>
          <w:b/>
          <w:color w:val="FF0000"/>
          <w:w w:val="97"/>
          <w:sz w:val="24"/>
        </w:rPr>
        <w:t>C</w:t>
      </w:r>
    </w:p>
    <w:p w14:paraId="3552F97D">
      <w:pPr>
        <w:spacing w:before="36"/>
        <w:ind w:left="300" w:right="0" w:firstLine="0"/>
        <w:jc w:val="left"/>
        <w:rPr>
          <w:sz w:val="24"/>
        </w:rPr>
      </w:pPr>
      <w:r>
        <w:rPr>
          <w:b/>
          <w:color w:val="0000FF"/>
          <w:sz w:val="24"/>
        </w:rPr>
        <w:t xml:space="preserve">Phương pháp: </w:t>
      </w:r>
      <w:r>
        <w:rPr>
          <w:sz w:val="24"/>
        </w:rPr>
        <w:t xml:space="preserve">Căn cứ bài thơ </w:t>
      </w:r>
      <w:r>
        <w:rPr>
          <w:i/>
          <w:sz w:val="24"/>
        </w:rPr>
        <w:t xml:space="preserve">Đò Lèn – </w:t>
      </w:r>
      <w:r>
        <w:rPr>
          <w:sz w:val="24"/>
        </w:rPr>
        <w:t>Nguyễn Duy</w:t>
      </w:r>
    </w:p>
    <w:p w14:paraId="0D3DAE8E">
      <w:pPr>
        <w:pStyle w:val="3"/>
        <w:spacing w:before="45"/>
      </w:pPr>
      <w:bookmarkStart w:id="9" w:name="Cách giải:"/>
      <w:bookmarkEnd w:id="9"/>
      <w:r>
        <w:rPr>
          <w:color w:val="0000FF"/>
        </w:rPr>
        <w:t>Cách giải:</w:t>
      </w:r>
    </w:p>
    <w:p w14:paraId="3D258BAC">
      <w:pPr>
        <w:spacing w:before="36" w:line="280" w:lineRule="auto"/>
        <w:ind w:left="3001" w:right="4174" w:firstLine="0"/>
        <w:jc w:val="left"/>
        <w:rPr>
          <w:i/>
          <w:sz w:val="24"/>
        </w:rPr>
      </w:pPr>
      <w:r>
        <w:rPr>
          <w:i/>
          <w:sz w:val="24"/>
        </w:rPr>
        <w:t>mùi</w:t>
      </w:r>
      <w:r>
        <w:rPr>
          <w:i/>
          <w:sz w:val="24"/>
          <w:u w:val="thick"/>
        </w:rPr>
        <w:t xml:space="preserve"> </w:t>
      </w:r>
      <w:r>
        <w:rPr>
          <w:b/>
          <w:i/>
          <w:sz w:val="24"/>
          <w:u w:val="thick"/>
        </w:rPr>
        <w:t xml:space="preserve">huệ </w:t>
      </w:r>
      <w:r>
        <w:rPr>
          <w:i/>
          <w:sz w:val="24"/>
        </w:rPr>
        <w:t>trắng quện khói trầm thơm lắm điệu hát văn lảo đảo bóng cô đồng</w:t>
      </w:r>
    </w:p>
    <w:p w14:paraId="4E6B2E34">
      <w:pPr>
        <w:pStyle w:val="3"/>
        <w:spacing w:line="271" w:lineRule="exact"/>
      </w:pPr>
      <w:r>
        <w:rPr>
          <w:color w:val="0000FF"/>
        </w:rPr>
        <w:t>Chọn C.</w:t>
      </w:r>
    </w:p>
    <w:p w14:paraId="33D0DB57">
      <w:pPr>
        <w:pStyle w:val="9"/>
        <w:numPr>
          <w:ilvl w:val="0"/>
          <w:numId w:val="5"/>
        </w:numPr>
        <w:tabs>
          <w:tab w:val="left" w:pos="540"/>
        </w:tabs>
        <w:spacing w:before="42" w:after="0" w:line="240" w:lineRule="auto"/>
        <w:ind w:left="540" w:right="0" w:hanging="240"/>
        <w:jc w:val="left"/>
        <w:rPr>
          <w:sz w:val="24"/>
        </w:rPr>
      </w:pPr>
      <w:r>
        <w:rPr>
          <w:b/>
          <w:color w:val="FF0000"/>
          <w:w w:val="97"/>
          <w:sz w:val="24"/>
        </w:rPr>
        <w:t>D</w:t>
      </w:r>
    </w:p>
    <w:p w14:paraId="5C406C25">
      <w:pPr>
        <w:spacing w:before="36"/>
        <w:ind w:left="300" w:right="0" w:firstLine="0"/>
        <w:jc w:val="left"/>
        <w:rPr>
          <w:sz w:val="24"/>
        </w:rPr>
      </w:pPr>
      <w:r>
        <w:rPr>
          <w:b/>
          <w:color w:val="0000FF"/>
          <w:sz w:val="24"/>
        </w:rPr>
        <w:t xml:space="preserve">Phương pháp: </w:t>
      </w:r>
      <w:r>
        <w:rPr>
          <w:sz w:val="24"/>
        </w:rPr>
        <w:t>Căn cứ tác giả, tác phẩm</w:t>
      </w:r>
    </w:p>
    <w:p w14:paraId="58E9E91A">
      <w:pPr>
        <w:pStyle w:val="3"/>
        <w:spacing w:before="48"/>
      </w:pPr>
      <w:bookmarkStart w:id="10" w:name="Cách giải:"/>
      <w:bookmarkEnd w:id="10"/>
      <w:r>
        <w:rPr>
          <w:color w:val="0000FF"/>
        </w:rPr>
        <w:t>Cách giải:</w:t>
      </w:r>
    </w:p>
    <w:p w14:paraId="4DF81D7C">
      <w:pPr>
        <w:pStyle w:val="6"/>
        <w:spacing w:before="36"/>
      </w:pPr>
      <w:r>
        <w:t>Bài thơ được ra đời trong thời kì hiện đại. Đoạn thơ trên thuộc dòng thơ hiện đại.</w:t>
      </w:r>
    </w:p>
    <w:p w14:paraId="2EE91D0D">
      <w:pPr>
        <w:pStyle w:val="3"/>
        <w:spacing w:before="46"/>
      </w:pPr>
      <w:bookmarkStart w:id="11" w:name="Chọn D."/>
      <w:bookmarkEnd w:id="11"/>
      <w:r>
        <w:rPr>
          <w:color w:val="0000FF"/>
        </w:rPr>
        <w:t>Chọn D.</w:t>
      </w:r>
    </w:p>
    <w:p w14:paraId="429E8069">
      <w:pPr>
        <w:pStyle w:val="9"/>
        <w:numPr>
          <w:ilvl w:val="0"/>
          <w:numId w:val="5"/>
        </w:numPr>
        <w:tabs>
          <w:tab w:val="left" w:pos="540"/>
        </w:tabs>
        <w:spacing w:before="43" w:after="0" w:line="240" w:lineRule="auto"/>
        <w:ind w:left="540" w:right="0" w:hanging="240"/>
        <w:jc w:val="left"/>
        <w:rPr>
          <w:sz w:val="24"/>
        </w:rPr>
      </w:pPr>
      <w:r>
        <w:rPr>
          <w:b/>
          <w:color w:val="FF0000"/>
          <w:w w:val="97"/>
          <w:sz w:val="24"/>
        </w:rPr>
        <w:t>A</w:t>
      </w:r>
    </w:p>
    <w:p w14:paraId="746F01A9">
      <w:pPr>
        <w:spacing w:before="36"/>
        <w:ind w:left="300" w:right="0" w:firstLine="0"/>
        <w:jc w:val="left"/>
        <w:rPr>
          <w:i/>
          <w:sz w:val="24"/>
        </w:rPr>
      </w:pPr>
      <w:r>
        <w:rPr>
          <w:b/>
          <w:color w:val="0000FF"/>
          <w:sz w:val="24"/>
        </w:rPr>
        <w:t xml:space="preserve">Phương pháp: </w:t>
      </w:r>
      <w:r>
        <w:rPr>
          <w:sz w:val="24"/>
        </w:rPr>
        <w:t xml:space="preserve">Căn cứ bài </w:t>
      </w:r>
      <w:r>
        <w:rPr>
          <w:i/>
          <w:sz w:val="24"/>
        </w:rPr>
        <w:t>Tuyên ngôn Độc lập</w:t>
      </w:r>
    </w:p>
    <w:p w14:paraId="1F20F8FE">
      <w:pPr>
        <w:pStyle w:val="3"/>
        <w:spacing w:before="45"/>
      </w:pPr>
      <w:bookmarkStart w:id="12" w:name="Cách giải:"/>
      <w:bookmarkEnd w:id="12"/>
      <w:r>
        <w:rPr>
          <w:color w:val="0000FF"/>
        </w:rPr>
        <w:t>Cách giải:</w:t>
      </w:r>
    </w:p>
    <w:p w14:paraId="72A06E15">
      <w:pPr>
        <w:spacing w:before="39" w:line="276" w:lineRule="auto"/>
        <w:ind w:left="300" w:right="719" w:firstLine="0"/>
        <w:jc w:val="left"/>
        <w:rPr>
          <w:sz w:val="24"/>
        </w:rPr>
      </w:pPr>
      <w:r>
        <w:rPr>
          <w:sz w:val="24"/>
        </w:rPr>
        <w:t xml:space="preserve">Bác trích dẫn hai bản </w:t>
      </w:r>
      <w:r>
        <w:rPr>
          <w:i/>
          <w:sz w:val="24"/>
        </w:rPr>
        <w:t xml:space="preserve">Tuyên ngôn Độc lập của Mỹ </w:t>
      </w:r>
      <w:r>
        <w:rPr>
          <w:sz w:val="24"/>
        </w:rPr>
        <w:t xml:space="preserve">(1776) và </w:t>
      </w:r>
      <w:r>
        <w:rPr>
          <w:i/>
          <w:sz w:val="24"/>
        </w:rPr>
        <w:t xml:space="preserve">Tuyên ngôn Nhân quyền và Dân quyền của Pháp </w:t>
      </w:r>
      <w:r>
        <w:rPr>
          <w:sz w:val="24"/>
        </w:rPr>
        <w:t xml:space="preserve">(1791) làm cơ sơ pháp lí cho bản </w:t>
      </w:r>
      <w:r>
        <w:rPr>
          <w:i/>
          <w:sz w:val="24"/>
        </w:rPr>
        <w:t>Tuyên ngôn Độc lập</w:t>
      </w:r>
      <w:r>
        <w:rPr>
          <w:sz w:val="24"/>
        </w:rPr>
        <w:t>.</w:t>
      </w:r>
    </w:p>
    <w:p w14:paraId="1A2B21A4">
      <w:pPr>
        <w:pStyle w:val="3"/>
        <w:spacing w:before="4"/>
      </w:pPr>
      <w:bookmarkStart w:id="13" w:name="Chọn A."/>
      <w:bookmarkEnd w:id="13"/>
      <w:r>
        <w:rPr>
          <w:color w:val="0000FF"/>
        </w:rPr>
        <w:t>Chọn A.</w:t>
      </w:r>
    </w:p>
    <w:p w14:paraId="0E291118">
      <w:pPr>
        <w:pStyle w:val="9"/>
        <w:numPr>
          <w:ilvl w:val="0"/>
          <w:numId w:val="5"/>
        </w:numPr>
        <w:tabs>
          <w:tab w:val="left" w:pos="540"/>
        </w:tabs>
        <w:spacing w:before="43" w:after="0" w:line="240" w:lineRule="auto"/>
        <w:ind w:left="540" w:right="0" w:hanging="240"/>
        <w:jc w:val="left"/>
        <w:rPr>
          <w:sz w:val="24"/>
        </w:rPr>
      </w:pPr>
      <w:r>
        <w:rPr>
          <w:b/>
          <w:color w:val="FF0000"/>
          <w:w w:val="97"/>
          <w:sz w:val="24"/>
        </w:rPr>
        <w:t>C</w:t>
      </w:r>
    </w:p>
    <w:p w14:paraId="1067E9EF">
      <w:pPr>
        <w:spacing w:before="36"/>
        <w:ind w:left="300" w:right="0" w:firstLine="0"/>
        <w:jc w:val="left"/>
        <w:rPr>
          <w:sz w:val="24"/>
        </w:rPr>
      </w:pPr>
      <w:r>
        <w:rPr>
          <w:b/>
          <w:color w:val="0000FF"/>
          <w:sz w:val="24"/>
        </w:rPr>
        <w:t xml:space="preserve">Phương pháp: </w:t>
      </w:r>
      <w:r>
        <w:rPr>
          <w:sz w:val="24"/>
        </w:rPr>
        <w:t>Căn cứ bài về chính tả l/n</w:t>
      </w:r>
    </w:p>
    <w:p w14:paraId="7CC18544">
      <w:pPr>
        <w:pStyle w:val="3"/>
        <w:spacing w:before="46"/>
      </w:pPr>
      <w:bookmarkStart w:id="14" w:name="Cách giải:"/>
      <w:bookmarkEnd w:id="14"/>
      <w:r>
        <w:rPr>
          <w:color w:val="0000FF"/>
        </w:rPr>
        <w:t>Cách giải:</w:t>
      </w:r>
    </w:p>
    <w:p w14:paraId="1A33F677">
      <w:pPr>
        <w:pStyle w:val="6"/>
        <w:spacing w:before="36" w:line="278" w:lineRule="auto"/>
        <w:ind w:right="7660"/>
      </w:pPr>
      <w:r>
        <w:t>Từ viết đúng chính tả là: lăn lóc Sửa lại một số từ sai chính tả:</w:t>
      </w:r>
    </w:p>
    <w:p w14:paraId="6AC9E24D">
      <w:pPr>
        <w:pStyle w:val="6"/>
        <w:spacing w:line="269" w:lineRule="exact"/>
      </w:pPr>
      <w:r>
        <w:t>nòng lọc =&gt; nòng nọc</w:t>
      </w:r>
    </w:p>
    <w:p w14:paraId="50AED481">
      <w:pPr>
        <w:pStyle w:val="6"/>
        <w:spacing w:before="43" w:line="276" w:lineRule="auto"/>
        <w:ind w:right="7666"/>
      </w:pPr>
      <w:r>
        <w:t>máy nọc nước =&gt; máy lọc nước lứt lẻ =&gt; nứt nẻ</w:t>
      </w:r>
    </w:p>
    <w:p w14:paraId="210D70A2">
      <w:pPr>
        <w:pStyle w:val="3"/>
        <w:spacing w:before="4"/>
      </w:pPr>
      <w:bookmarkStart w:id="15" w:name="Chọn C."/>
      <w:bookmarkEnd w:id="15"/>
      <w:r>
        <w:rPr>
          <w:color w:val="0000FF"/>
        </w:rPr>
        <w:t>Chọn C.</w:t>
      </w:r>
    </w:p>
    <w:p w14:paraId="1DFBD156">
      <w:pPr>
        <w:pStyle w:val="9"/>
        <w:numPr>
          <w:ilvl w:val="0"/>
          <w:numId w:val="5"/>
        </w:numPr>
        <w:tabs>
          <w:tab w:val="left" w:pos="540"/>
        </w:tabs>
        <w:spacing w:before="43" w:after="0" w:line="240" w:lineRule="auto"/>
        <w:ind w:left="540" w:right="0" w:hanging="240"/>
        <w:jc w:val="left"/>
        <w:rPr>
          <w:sz w:val="24"/>
        </w:rPr>
      </w:pPr>
      <w:r>
        <w:rPr>
          <w:b/>
          <w:color w:val="FF0000"/>
          <w:sz w:val="24"/>
        </w:rPr>
        <w:t>B</w:t>
      </w:r>
    </w:p>
    <w:p w14:paraId="70D29483">
      <w:pPr>
        <w:spacing w:before="37"/>
        <w:ind w:left="300" w:right="0" w:firstLine="0"/>
        <w:jc w:val="left"/>
        <w:rPr>
          <w:i/>
          <w:sz w:val="24"/>
        </w:rPr>
      </w:pPr>
      <w:r>
        <w:rPr>
          <w:b/>
          <w:color w:val="0000FF"/>
          <w:sz w:val="24"/>
        </w:rPr>
        <w:t xml:space="preserve">Phương pháp: </w:t>
      </w:r>
      <w:r>
        <w:rPr>
          <w:sz w:val="24"/>
        </w:rPr>
        <w:t xml:space="preserve">căn cứ bài </w:t>
      </w:r>
      <w:r>
        <w:rPr>
          <w:i/>
          <w:sz w:val="24"/>
        </w:rPr>
        <w:t>Chữa lỗi dùng từ</w:t>
      </w:r>
    </w:p>
    <w:p w14:paraId="1D36ED3A">
      <w:pPr>
        <w:pStyle w:val="3"/>
        <w:spacing w:before="45"/>
      </w:pPr>
      <w:bookmarkStart w:id="16" w:name="Cách giải:"/>
      <w:bookmarkEnd w:id="16"/>
      <w:r>
        <w:rPr>
          <w:color w:val="0000FF"/>
        </w:rPr>
        <w:t>Cách giải:</w:t>
      </w:r>
    </w:p>
    <w:p w14:paraId="44E1F070">
      <w:pPr>
        <w:pStyle w:val="9"/>
        <w:numPr>
          <w:ilvl w:val="0"/>
          <w:numId w:val="6"/>
        </w:numPr>
        <w:tabs>
          <w:tab w:val="left" w:pos="440"/>
        </w:tabs>
        <w:spacing w:before="39" w:after="0" w:line="240" w:lineRule="auto"/>
        <w:ind w:left="439" w:right="0" w:hanging="143"/>
        <w:jc w:val="left"/>
        <w:rPr>
          <w:sz w:val="24"/>
        </w:rPr>
      </w:pPr>
      <w:r>
        <w:rPr>
          <w:sz w:val="24"/>
        </w:rPr>
        <w:t>Các lỗi dùng</w:t>
      </w:r>
      <w:r>
        <w:rPr>
          <w:spacing w:val="-9"/>
          <w:sz w:val="24"/>
        </w:rPr>
        <w:t xml:space="preserve"> </w:t>
      </w:r>
      <w:r>
        <w:rPr>
          <w:sz w:val="24"/>
        </w:rPr>
        <w:t>từ:</w:t>
      </w:r>
    </w:p>
    <w:p w14:paraId="7F57136D">
      <w:pPr>
        <w:pStyle w:val="6"/>
        <w:spacing w:before="40"/>
      </w:pPr>
      <w:r>
        <w:t>+ Lẫn lộn giữa các từ gần âm</w:t>
      </w:r>
    </w:p>
    <w:p w14:paraId="743DD412">
      <w:pPr>
        <w:pStyle w:val="6"/>
        <w:spacing w:before="41"/>
      </w:pPr>
      <w:r>
        <w:t>+ Lặp từ</w:t>
      </w:r>
    </w:p>
    <w:p w14:paraId="20515AF3">
      <w:pPr>
        <w:pStyle w:val="6"/>
        <w:spacing w:before="41"/>
      </w:pPr>
      <w:r>
        <w:t>+ Dùng từ sai nghĩa</w:t>
      </w:r>
    </w:p>
    <w:p w14:paraId="6D759CD2">
      <w:pPr>
        <w:pStyle w:val="9"/>
        <w:numPr>
          <w:ilvl w:val="0"/>
          <w:numId w:val="6"/>
        </w:numPr>
        <w:tabs>
          <w:tab w:val="left" w:pos="440"/>
        </w:tabs>
        <w:spacing w:before="43" w:after="0" w:line="276" w:lineRule="auto"/>
        <w:ind w:left="300" w:right="2390" w:firstLine="0"/>
        <w:jc w:val="left"/>
        <w:rPr>
          <w:sz w:val="24"/>
        </w:rPr>
      </w:pPr>
      <w:r>
        <w:rPr>
          <w:sz w:val="24"/>
        </w:rPr>
        <w:t>Các từ trong đáp án: A, C, D mắc lỗi lẫn lộn giữa các từ gần âm; dùng sai chính tả n/l “Vua bất ngờ tới vãng cảnh chùa khiến ai nấy đều nơm nớp lo</w:t>
      </w:r>
      <w:r>
        <w:rPr>
          <w:spacing w:val="-17"/>
          <w:sz w:val="24"/>
        </w:rPr>
        <w:t xml:space="preserve"> </w:t>
      </w:r>
      <w:r>
        <w:rPr>
          <w:sz w:val="24"/>
        </w:rPr>
        <w:t>sợ.”</w:t>
      </w:r>
    </w:p>
    <w:p w14:paraId="592C4BF3">
      <w:pPr>
        <w:pStyle w:val="3"/>
        <w:spacing w:before="4"/>
      </w:pPr>
      <w:bookmarkStart w:id="17" w:name="Chọn B."/>
      <w:bookmarkEnd w:id="17"/>
      <w:r>
        <w:rPr>
          <w:color w:val="0000FF"/>
        </w:rPr>
        <w:t>Chọn B.</w:t>
      </w:r>
    </w:p>
    <w:p w14:paraId="1B343EE2">
      <w:pPr>
        <w:pStyle w:val="9"/>
        <w:numPr>
          <w:ilvl w:val="0"/>
          <w:numId w:val="5"/>
        </w:numPr>
        <w:tabs>
          <w:tab w:val="left" w:pos="661"/>
        </w:tabs>
        <w:spacing w:before="41" w:after="0" w:line="240" w:lineRule="auto"/>
        <w:ind w:left="660" w:right="0" w:hanging="361"/>
        <w:jc w:val="left"/>
        <w:rPr>
          <w:sz w:val="24"/>
        </w:rPr>
      </w:pPr>
      <w:r>
        <w:rPr>
          <w:b/>
          <w:color w:val="FF0000"/>
          <w:w w:val="97"/>
          <w:sz w:val="24"/>
        </w:rPr>
        <w:t>A</w:t>
      </w:r>
    </w:p>
    <w:p w14:paraId="691C4594">
      <w:pPr>
        <w:spacing w:before="39"/>
        <w:ind w:left="300" w:right="0" w:firstLine="0"/>
        <w:jc w:val="left"/>
        <w:rPr>
          <w:i/>
          <w:sz w:val="24"/>
        </w:rPr>
      </w:pPr>
      <w:r>
        <w:rPr>
          <w:b/>
          <w:color w:val="0000FF"/>
          <w:sz w:val="24"/>
        </w:rPr>
        <w:t xml:space="preserve">Phương pháp: </w:t>
      </w:r>
      <w:r>
        <w:rPr>
          <w:sz w:val="24"/>
        </w:rPr>
        <w:t xml:space="preserve">Căn cứ bài </w:t>
      </w:r>
      <w:r>
        <w:rPr>
          <w:i/>
          <w:sz w:val="24"/>
        </w:rPr>
        <w:t>Chữa lỗi dùng từ</w:t>
      </w:r>
    </w:p>
    <w:p w14:paraId="232A6FFE">
      <w:pPr>
        <w:pStyle w:val="3"/>
        <w:spacing w:before="45"/>
      </w:pPr>
      <w:bookmarkStart w:id="18" w:name="Cách giải:"/>
      <w:bookmarkEnd w:id="18"/>
      <w:r>
        <w:rPr>
          <w:color w:val="0000FF"/>
        </w:rPr>
        <w:t>Cách giải:</w:t>
      </w:r>
    </w:p>
    <w:p w14:paraId="1ADC1AFD">
      <w:pPr>
        <w:pStyle w:val="9"/>
        <w:numPr>
          <w:ilvl w:val="0"/>
          <w:numId w:val="6"/>
        </w:numPr>
        <w:tabs>
          <w:tab w:val="left" w:pos="440"/>
        </w:tabs>
        <w:spacing w:before="36" w:after="0" w:line="240" w:lineRule="auto"/>
        <w:ind w:left="439" w:right="0" w:hanging="143"/>
        <w:jc w:val="left"/>
        <w:rPr>
          <w:sz w:val="24"/>
        </w:rPr>
      </w:pPr>
      <w:r>
        <w:rPr>
          <w:sz w:val="24"/>
        </w:rPr>
        <w:t>Các lỗi dùng</w:t>
      </w:r>
      <w:r>
        <w:rPr>
          <w:spacing w:val="-9"/>
          <w:sz w:val="24"/>
        </w:rPr>
        <w:t xml:space="preserve"> </w:t>
      </w:r>
      <w:r>
        <w:rPr>
          <w:sz w:val="24"/>
        </w:rPr>
        <w:t>từ:</w:t>
      </w:r>
    </w:p>
    <w:p w14:paraId="7D6C0021">
      <w:pPr>
        <w:pStyle w:val="6"/>
        <w:spacing w:before="41"/>
      </w:pPr>
      <w:r>
        <w:t>+ Lẫn lộn giữa các từ gần âm</w:t>
      </w:r>
    </w:p>
    <w:p w14:paraId="1937E4F3">
      <w:pPr>
        <w:spacing w:after="0"/>
        <w:sectPr>
          <w:pgSz w:w="11930" w:h="16860"/>
          <w:pgMar w:top="640" w:right="460" w:bottom="800" w:left="420" w:header="0" w:footer="601" w:gutter="0"/>
          <w:cols w:space="720" w:num="1"/>
        </w:sectPr>
      </w:pPr>
    </w:p>
    <w:p w14:paraId="7B0B006B">
      <w:pPr>
        <w:pStyle w:val="6"/>
        <w:spacing w:before="61"/>
      </w:pPr>
      <w:r>
        <w:drawing>
          <wp:anchor distT="0" distB="0" distL="0" distR="0" simplePos="0" relativeHeight="251661312" behindDoc="0" locked="0" layoutInCell="1" allowOverlap="1">
            <wp:simplePos x="0" y="0"/>
            <wp:positionH relativeFrom="page">
              <wp:posOffset>875030</wp:posOffset>
            </wp:positionH>
            <wp:positionV relativeFrom="page">
              <wp:posOffset>10212705</wp:posOffset>
            </wp:positionV>
            <wp:extent cx="158115" cy="125730"/>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7.png"/>
                    <pic:cNvPicPr>
                      <a:picLocks noChangeAspect="1"/>
                    </pic:cNvPicPr>
                  </pic:nvPicPr>
                  <pic:blipFill>
                    <a:blip r:embed="rId9" cstate="print"/>
                    <a:stretch>
                      <a:fillRect/>
                    </a:stretch>
                  </pic:blipFill>
                  <pic:spPr>
                    <a:xfrm>
                      <a:off x="0" y="0"/>
                      <a:ext cx="158026" cy="125729"/>
                    </a:xfrm>
                    <a:prstGeom prst="rect">
                      <a:avLst/>
                    </a:prstGeom>
                  </pic:spPr>
                </pic:pic>
              </a:graphicData>
            </a:graphic>
          </wp:anchor>
        </w:drawing>
      </w:r>
      <w:r>
        <w:t>+ Lặp từ</w:t>
      </w:r>
    </w:p>
    <w:p w14:paraId="65C67441">
      <w:pPr>
        <w:pStyle w:val="6"/>
        <w:spacing w:before="41"/>
      </w:pPr>
      <w:r>
        <w:t>+ Dùng từ sai nghĩa</w:t>
      </w:r>
    </w:p>
    <w:p w14:paraId="7A355512">
      <w:pPr>
        <w:pStyle w:val="9"/>
        <w:numPr>
          <w:ilvl w:val="0"/>
          <w:numId w:val="6"/>
        </w:numPr>
        <w:tabs>
          <w:tab w:val="left" w:pos="440"/>
        </w:tabs>
        <w:spacing w:before="41" w:after="0" w:line="240" w:lineRule="auto"/>
        <w:ind w:left="439" w:right="0" w:hanging="143"/>
        <w:jc w:val="left"/>
        <w:rPr>
          <w:sz w:val="24"/>
        </w:rPr>
      </w:pPr>
      <w:r>
        <w:rPr>
          <w:sz w:val="24"/>
        </w:rPr>
        <w:t>Từ bị dùng sai: Yếu điểm =&gt; mắc lỗi dùng từ sai nghĩa (yếu điểm là điểm quan</w:t>
      </w:r>
      <w:r>
        <w:rPr>
          <w:spacing w:val="-15"/>
          <w:sz w:val="24"/>
        </w:rPr>
        <w:t xml:space="preserve"> </w:t>
      </w:r>
      <w:r>
        <w:rPr>
          <w:sz w:val="24"/>
        </w:rPr>
        <w:t>trọng)</w:t>
      </w:r>
    </w:p>
    <w:p w14:paraId="550ADAE5">
      <w:pPr>
        <w:pStyle w:val="9"/>
        <w:numPr>
          <w:ilvl w:val="0"/>
          <w:numId w:val="6"/>
        </w:numPr>
        <w:tabs>
          <w:tab w:val="left" w:pos="440"/>
        </w:tabs>
        <w:spacing w:before="44" w:after="0" w:line="240" w:lineRule="auto"/>
        <w:ind w:left="439" w:right="0" w:hanging="143"/>
        <w:jc w:val="left"/>
        <w:rPr>
          <w:sz w:val="24"/>
        </w:rPr>
      </w:pPr>
      <w:r>
        <w:rPr>
          <w:sz w:val="24"/>
        </w:rPr>
        <w:t>Sửa lại: Yếu điểm -&gt; Điểm</w:t>
      </w:r>
      <w:r>
        <w:rPr>
          <w:spacing w:val="-3"/>
          <w:sz w:val="24"/>
        </w:rPr>
        <w:t xml:space="preserve"> </w:t>
      </w:r>
      <w:r>
        <w:rPr>
          <w:sz w:val="24"/>
        </w:rPr>
        <w:t>yếu</w:t>
      </w:r>
    </w:p>
    <w:p w14:paraId="3D7D2645">
      <w:pPr>
        <w:pStyle w:val="3"/>
        <w:spacing w:before="45"/>
      </w:pPr>
      <w:bookmarkStart w:id="19" w:name="Chọn A."/>
      <w:bookmarkEnd w:id="19"/>
      <w:r>
        <w:rPr>
          <w:color w:val="0000FF"/>
        </w:rPr>
        <w:t>Chọn A.</w:t>
      </w:r>
    </w:p>
    <w:p w14:paraId="093D4BD7">
      <w:pPr>
        <w:pStyle w:val="9"/>
        <w:numPr>
          <w:ilvl w:val="0"/>
          <w:numId w:val="5"/>
        </w:numPr>
        <w:tabs>
          <w:tab w:val="left" w:pos="661"/>
        </w:tabs>
        <w:spacing w:before="41" w:after="0" w:line="240" w:lineRule="auto"/>
        <w:ind w:left="660" w:right="0" w:hanging="361"/>
        <w:jc w:val="left"/>
        <w:rPr>
          <w:sz w:val="24"/>
        </w:rPr>
      </w:pPr>
      <w:r>
        <w:rPr>
          <w:b/>
          <w:color w:val="FF0000"/>
          <w:sz w:val="24"/>
        </w:rPr>
        <w:t>B</w:t>
      </w:r>
    </w:p>
    <w:p w14:paraId="21DC8CBB">
      <w:pPr>
        <w:spacing w:before="36"/>
        <w:ind w:left="300" w:right="0" w:firstLine="0"/>
        <w:jc w:val="left"/>
        <w:rPr>
          <w:i/>
          <w:sz w:val="24"/>
        </w:rPr>
      </w:pPr>
      <w:r>
        <w:rPr>
          <w:b/>
          <w:color w:val="0000FF"/>
          <w:sz w:val="24"/>
        </w:rPr>
        <w:t xml:space="preserve">Phương pháp: </w:t>
      </w:r>
      <w:r>
        <w:rPr>
          <w:sz w:val="24"/>
        </w:rPr>
        <w:t xml:space="preserve">Căn cứ bài </w:t>
      </w:r>
      <w:r>
        <w:rPr>
          <w:i/>
          <w:sz w:val="24"/>
        </w:rPr>
        <w:t>Từ ghép</w:t>
      </w:r>
    </w:p>
    <w:p w14:paraId="47A9A6C6">
      <w:pPr>
        <w:pStyle w:val="3"/>
        <w:spacing w:before="48"/>
      </w:pPr>
      <w:bookmarkStart w:id="20" w:name="Cách giải:"/>
      <w:bookmarkEnd w:id="20"/>
      <w:r>
        <w:rPr>
          <w:color w:val="0000FF"/>
        </w:rPr>
        <w:t>Cách giải:</w:t>
      </w:r>
    </w:p>
    <w:p w14:paraId="2EC945FB">
      <w:pPr>
        <w:pStyle w:val="9"/>
        <w:numPr>
          <w:ilvl w:val="0"/>
          <w:numId w:val="6"/>
        </w:numPr>
        <w:tabs>
          <w:tab w:val="left" w:pos="440"/>
        </w:tabs>
        <w:spacing w:before="36" w:after="0" w:line="240" w:lineRule="auto"/>
        <w:ind w:left="439" w:right="0" w:hanging="143"/>
        <w:jc w:val="left"/>
        <w:rPr>
          <w:sz w:val="24"/>
        </w:rPr>
      </w:pPr>
      <w:r>
        <w:rPr>
          <w:sz w:val="24"/>
        </w:rPr>
        <w:t>Từ ghép có hai loại: từ ghép chính phụ và từ ghép đẳng</w:t>
      </w:r>
      <w:r>
        <w:rPr>
          <w:spacing w:val="3"/>
          <w:sz w:val="24"/>
        </w:rPr>
        <w:t xml:space="preserve"> </w:t>
      </w:r>
      <w:r>
        <w:rPr>
          <w:sz w:val="24"/>
        </w:rPr>
        <w:t>lập.</w:t>
      </w:r>
    </w:p>
    <w:p w14:paraId="47B90256">
      <w:pPr>
        <w:pStyle w:val="6"/>
        <w:spacing w:before="41" w:line="278" w:lineRule="auto"/>
        <w:ind w:right="712"/>
      </w:pPr>
      <w:r>
        <w:t>+ Từ ghép chính phụ có tiếng chính đứng trước và tiếng phụ bổ sung nghĩa cho tiếng chính. Tiếng chính đứng trước, tiếng phụ đứng sau.</w:t>
      </w:r>
    </w:p>
    <w:p w14:paraId="68176B55">
      <w:pPr>
        <w:pStyle w:val="6"/>
        <w:spacing w:line="272" w:lineRule="exact"/>
      </w:pPr>
      <w:r>
        <w:t>+ Từ ghép đẳng lập: có các tiếng bình đẳng với nhau về mặt ngữ pháp.</w:t>
      </w:r>
    </w:p>
    <w:p w14:paraId="6A414E98">
      <w:pPr>
        <w:pStyle w:val="9"/>
        <w:numPr>
          <w:ilvl w:val="0"/>
          <w:numId w:val="6"/>
        </w:numPr>
        <w:tabs>
          <w:tab w:val="left" w:pos="440"/>
        </w:tabs>
        <w:spacing w:before="41" w:after="0" w:line="240" w:lineRule="auto"/>
        <w:ind w:left="439" w:right="0" w:hanging="143"/>
        <w:jc w:val="left"/>
        <w:rPr>
          <w:sz w:val="24"/>
        </w:rPr>
      </w:pPr>
      <w:r>
        <w:rPr>
          <w:sz w:val="24"/>
        </w:rPr>
        <w:t xml:space="preserve">Các từ </w:t>
      </w:r>
      <w:r>
        <w:rPr>
          <w:i/>
          <w:sz w:val="24"/>
        </w:rPr>
        <w:t>“xe đạp, bánh rán, quả táo</w:t>
      </w:r>
      <w:r>
        <w:rPr>
          <w:sz w:val="24"/>
        </w:rPr>
        <w:t>” thuộc nhóm từ ghép chính</w:t>
      </w:r>
      <w:r>
        <w:rPr>
          <w:spacing w:val="-9"/>
          <w:sz w:val="24"/>
        </w:rPr>
        <w:t xml:space="preserve"> </w:t>
      </w:r>
      <w:r>
        <w:rPr>
          <w:sz w:val="24"/>
        </w:rPr>
        <w:t>phụ.</w:t>
      </w:r>
    </w:p>
    <w:p w14:paraId="175A4581">
      <w:pPr>
        <w:pStyle w:val="3"/>
        <w:spacing w:before="48"/>
      </w:pPr>
      <w:bookmarkStart w:id="21" w:name="Chọn B."/>
      <w:bookmarkEnd w:id="21"/>
      <w:r>
        <w:rPr>
          <w:color w:val="0000FF"/>
        </w:rPr>
        <w:t>Chọn B.</w:t>
      </w:r>
    </w:p>
    <w:p w14:paraId="4AAB04D8">
      <w:pPr>
        <w:pStyle w:val="9"/>
        <w:numPr>
          <w:ilvl w:val="0"/>
          <w:numId w:val="5"/>
        </w:numPr>
        <w:tabs>
          <w:tab w:val="left" w:pos="661"/>
        </w:tabs>
        <w:spacing w:before="41" w:after="0" w:line="240" w:lineRule="auto"/>
        <w:ind w:left="660" w:right="0" w:hanging="361"/>
        <w:jc w:val="left"/>
        <w:rPr>
          <w:sz w:val="24"/>
        </w:rPr>
      </w:pPr>
      <w:r>
        <w:rPr>
          <w:b/>
          <w:color w:val="FF0000"/>
          <w:w w:val="97"/>
          <w:sz w:val="24"/>
        </w:rPr>
        <w:t>C</w:t>
      </w:r>
    </w:p>
    <w:p w14:paraId="746C65D7">
      <w:pPr>
        <w:spacing w:before="36"/>
        <w:ind w:left="300" w:right="0" w:firstLine="0"/>
        <w:jc w:val="left"/>
        <w:rPr>
          <w:i/>
          <w:sz w:val="24"/>
        </w:rPr>
      </w:pPr>
      <w:r>
        <w:rPr>
          <w:b/>
          <w:color w:val="0000FF"/>
          <w:sz w:val="24"/>
        </w:rPr>
        <w:t xml:space="preserve">Phương pháp: </w:t>
      </w:r>
      <w:r>
        <w:rPr>
          <w:sz w:val="24"/>
        </w:rPr>
        <w:t xml:space="preserve">Căn cứ bài </w:t>
      </w:r>
      <w:r>
        <w:rPr>
          <w:i/>
          <w:sz w:val="24"/>
        </w:rPr>
        <w:t>Chữa lỗi dùng từ</w:t>
      </w:r>
    </w:p>
    <w:p w14:paraId="587B75B6">
      <w:pPr>
        <w:pStyle w:val="3"/>
        <w:spacing w:before="46"/>
      </w:pPr>
      <w:bookmarkStart w:id="22" w:name="Cách giải:"/>
      <w:bookmarkEnd w:id="22"/>
      <w:r>
        <w:rPr>
          <w:color w:val="0000FF"/>
        </w:rPr>
        <w:t>Cách giải:</w:t>
      </w:r>
    </w:p>
    <w:p w14:paraId="378471D9">
      <w:pPr>
        <w:pStyle w:val="6"/>
        <w:spacing w:before="38"/>
      </w:pPr>
      <w:r>
        <w:t>Một số lỗi thường gặp trong quá trình viết câu:</w:t>
      </w:r>
    </w:p>
    <w:p w14:paraId="1190C06A">
      <w:pPr>
        <w:pStyle w:val="9"/>
        <w:numPr>
          <w:ilvl w:val="0"/>
          <w:numId w:val="6"/>
        </w:numPr>
        <w:tabs>
          <w:tab w:val="left" w:pos="440"/>
        </w:tabs>
        <w:spacing w:before="41" w:after="0" w:line="240" w:lineRule="auto"/>
        <w:ind w:left="439" w:right="0" w:hanging="143"/>
        <w:jc w:val="left"/>
        <w:rPr>
          <w:sz w:val="24"/>
        </w:rPr>
      </w:pPr>
      <w:r>
        <w:rPr>
          <w:sz w:val="24"/>
        </w:rPr>
        <w:t>Lỗi thiếu thành phần chính của</w:t>
      </w:r>
      <w:r>
        <w:rPr>
          <w:spacing w:val="-1"/>
          <w:sz w:val="24"/>
        </w:rPr>
        <w:t xml:space="preserve"> </w:t>
      </w:r>
      <w:r>
        <w:rPr>
          <w:sz w:val="24"/>
        </w:rPr>
        <w:t>câu.</w:t>
      </w:r>
    </w:p>
    <w:p w14:paraId="3F588701">
      <w:pPr>
        <w:pStyle w:val="9"/>
        <w:numPr>
          <w:ilvl w:val="0"/>
          <w:numId w:val="6"/>
        </w:numPr>
        <w:tabs>
          <w:tab w:val="left" w:pos="440"/>
        </w:tabs>
        <w:spacing w:before="43" w:after="0" w:line="240" w:lineRule="auto"/>
        <w:ind w:left="439" w:right="0" w:hanging="143"/>
        <w:jc w:val="left"/>
        <w:rPr>
          <w:sz w:val="24"/>
        </w:rPr>
      </w:pPr>
      <w:r>
        <w:rPr>
          <w:sz w:val="24"/>
        </w:rPr>
        <w:t>Lỗi dùng sai nghĩa của</w:t>
      </w:r>
      <w:r>
        <w:rPr>
          <w:spacing w:val="-8"/>
          <w:sz w:val="24"/>
        </w:rPr>
        <w:t xml:space="preserve"> </w:t>
      </w:r>
      <w:r>
        <w:rPr>
          <w:sz w:val="24"/>
        </w:rPr>
        <w:t>từ</w:t>
      </w:r>
    </w:p>
    <w:p w14:paraId="7419F88E">
      <w:pPr>
        <w:pStyle w:val="9"/>
        <w:numPr>
          <w:ilvl w:val="0"/>
          <w:numId w:val="6"/>
        </w:numPr>
        <w:tabs>
          <w:tab w:val="left" w:pos="440"/>
        </w:tabs>
        <w:spacing w:before="41" w:after="0" w:line="240" w:lineRule="auto"/>
        <w:ind w:left="439" w:right="0" w:hanging="143"/>
        <w:jc w:val="left"/>
        <w:rPr>
          <w:sz w:val="24"/>
        </w:rPr>
      </w:pPr>
      <w:r>
        <w:rPr>
          <w:sz w:val="24"/>
        </w:rPr>
        <w:t>Lỗi dùng sai quan hệ</w:t>
      </w:r>
      <w:r>
        <w:rPr>
          <w:spacing w:val="-12"/>
          <w:sz w:val="24"/>
        </w:rPr>
        <w:t xml:space="preserve"> </w:t>
      </w:r>
      <w:r>
        <w:rPr>
          <w:sz w:val="24"/>
        </w:rPr>
        <w:t>từ</w:t>
      </w:r>
    </w:p>
    <w:p w14:paraId="32640CFF">
      <w:pPr>
        <w:pStyle w:val="9"/>
        <w:numPr>
          <w:ilvl w:val="0"/>
          <w:numId w:val="6"/>
        </w:numPr>
        <w:tabs>
          <w:tab w:val="left" w:pos="440"/>
        </w:tabs>
        <w:spacing w:before="41" w:after="0" w:line="240" w:lineRule="auto"/>
        <w:ind w:left="439" w:right="0" w:hanging="143"/>
        <w:jc w:val="left"/>
        <w:rPr>
          <w:sz w:val="24"/>
        </w:rPr>
      </w:pPr>
      <w:r>
        <w:rPr>
          <w:sz w:val="24"/>
        </w:rPr>
        <w:t>Lỗi logic</w:t>
      </w:r>
    </w:p>
    <w:p w14:paraId="76C2F89B">
      <w:pPr>
        <w:pStyle w:val="6"/>
        <w:spacing w:before="41"/>
      </w:pPr>
      <w:r>
        <w:t>Đây là câu thiếu chủ ngữ và vị ngữ</w:t>
      </w:r>
    </w:p>
    <w:p w14:paraId="459E7893">
      <w:pPr>
        <w:pStyle w:val="6"/>
        <w:spacing w:before="41"/>
      </w:pPr>
      <w:r>
        <w:t>Sửa lại: Từ xưa đến nay, từ bên trong lẫn bên ngoài, Long đều thể hiện là một người khiêm tốn.</w:t>
      </w:r>
    </w:p>
    <w:p w14:paraId="1C154819">
      <w:pPr>
        <w:pStyle w:val="3"/>
        <w:spacing w:before="48"/>
      </w:pPr>
      <w:bookmarkStart w:id="23" w:name="Chọn C."/>
      <w:bookmarkEnd w:id="23"/>
      <w:r>
        <w:rPr>
          <w:color w:val="0000FF"/>
        </w:rPr>
        <w:t>Chọn C.</w:t>
      </w:r>
    </w:p>
    <w:p w14:paraId="6E870691">
      <w:pPr>
        <w:pStyle w:val="9"/>
        <w:numPr>
          <w:ilvl w:val="0"/>
          <w:numId w:val="5"/>
        </w:numPr>
        <w:tabs>
          <w:tab w:val="left" w:pos="661"/>
        </w:tabs>
        <w:spacing w:before="41" w:after="0" w:line="240" w:lineRule="auto"/>
        <w:ind w:left="660" w:right="0" w:hanging="361"/>
        <w:jc w:val="left"/>
        <w:rPr>
          <w:sz w:val="24"/>
        </w:rPr>
      </w:pPr>
      <w:r>
        <w:rPr>
          <w:b/>
          <w:color w:val="FF0000"/>
          <w:w w:val="97"/>
          <w:sz w:val="24"/>
        </w:rPr>
        <w:t>A</w:t>
      </w:r>
    </w:p>
    <w:p w14:paraId="232CF838">
      <w:pPr>
        <w:pStyle w:val="6"/>
        <w:spacing w:before="36"/>
      </w:pPr>
      <w:r>
        <w:rPr>
          <w:b/>
          <w:color w:val="0000FF"/>
        </w:rPr>
        <w:t xml:space="preserve">Phương pháp: </w:t>
      </w:r>
      <w:r>
        <w:t>Căn cứ các kiểu đoạn văn cơ bản: quy nạp, diễn dịch, tổng phân hợp, song hành, móc xích.</w:t>
      </w:r>
    </w:p>
    <w:p w14:paraId="4E0ED927">
      <w:pPr>
        <w:pStyle w:val="3"/>
        <w:spacing w:before="45"/>
      </w:pPr>
      <w:bookmarkStart w:id="24" w:name="Cách giải:"/>
      <w:bookmarkEnd w:id="24"/>
      <w:r>
        <w:rPr>
          <w:color w:val="0000FF"/>
        </w:rPr>
        <w:t>Cách giải:</w:t>
      </w:r>
    </w:p>
    <w:p w14:paraId="2CF0C358">
      <w:pPr>
        <w:pStyle w:val="9"/>
        <w:numPr>
          <w:ilvl w:val="0"/>
          <w:numId w:val="6"/>
        </w:numPr>
        <w:tabs>
          <w:tab w:val="left" w:pos="440"/>
        </w:tabs>
        <w:spacing w:before="39" w:after="0" w:line="240" w:lineRule="auto"/>
        <w:ind w:left="439" w:right="0" w:hanging="143"/>
        <w:jc w:val="left"/>
        <w:rPr>
          <w:sz w:val="24"/>
        </w:rPr>
      </w:pPr>
      <w:r>
        <w:rPr>
          <w:sz w:val="24"/>
        </w:rPr>
        <w:t>Đoạn văn diễn dịch, câu chủ đề ở đầu đoạn “Từ chối là một kỹ năng sống quan trọng và cốt</w:t>
      </w:r>
      <w:r>
        <w:rPr>
          <w:spacing w:val="-14"/>
          <w:sz w:val="24"/>
        </w:rPr>
        <w:t xml:space="preserve"> </w:t>
      </w:r>
      <w:r>
        <w:rPr>
          <w:sz w:val="24"/>
        </w:rPr>
        <w:t>yếu”</w:t>
      </w:r>
    </w:p>
    <w:p w14:paraId="63B06B9B">
      <w:pPr>
        <w:pStyle w:val="3"/>
        <w:spacing w:before="45"/>
      </w:pPr>
      <w:bookmarkStart w:id="25" w:name="Chọn A."/>
      <w:bookmarkEnd w:id="25"/>
      <w:r>
        <w:rPr>
          <w:color w:val="0000FF"/>
        </w:rPr>
        <w:t>Chọn A.</w:t>
      </w:r>
    </w:p>
    <w:p w14:paraId="7B6427C0">
      <w:pPr>
        <w:pStyle w:val="9"/>
        <w:numPr>
          <w:ilvl w:val="0"/>
          <w:numId w:val="5"/>
        </w:numPr>
        <w:tabs>
          <w:tab w:val="left" w:pos="661"/>
        </w:tabs>
        <w:spacing w:before="41" w:after="0" w:line="240" w:lineRule="auto"/>
        <w:ind w:left="660" w:right="0" w:hanging="361"/>
        <w:jc w:val="left"/>
        <w:rPr>
          <w:sz w:val="24"/>
        </w:rPr>
      </w:pPr>
      <w:r>
        <w:rPr>
          <w:b/>
          <w:color w:val="FF0000"/>
          <w:w w:val="97"/>
          <w:sz w:val="24"/>
        </w:rPr>
        <w:t>C</w:t>
      </w:r>
    </w:p>
    <w:p w14:paraId="722D41DF">
      <w:pPr>
        <w:spacing w:before="36"/>
        <w:ind w:left="300" w:right="0" w:firstLine="0"/>
        <w:jc w:val="left"/>
        <w:rPr>
          <w:i/>
          <w:sz w:val="24"/>
        </w:rPr>
      </w:pPr>
      <w:r>
        <w:rPr>
          <w:b/>
          <w:color w:val="0000FF"/>
          <w:sz w:val="24"/>
        </w:rPr>
        <w:t xml:space="preserve">Phương pháp: </w:t>
      </w:r>
      <w:r>
        <w:rPr>
          <w:sz w:val="24"/>
        </w:rPr>
        <w:t xml:space="preserve">Căn cứ bài </w:t>
      </w:r>
      <w:r>
        <w:rPr>
          <w:i/>
          <w:sz w:val="24"/>
        </w:rPr>
        <w:t>Ngữ cảnh</w:t>
      </w:r>
    </w:p>
    <w:p w14:paraId="7136BDA8">
      <w:pPr>
        <w:pStyle w:val="3"/>
        <w:spacing w:before="48"/>
      </w:pPr>
      <w:bookmarkStart w:id="26" w:name="Cách giải:"/>
      <w:bookmarkEnd w:id="26"/>
      <w:r>
        <w:rPr>
          <w:color w:val="0000FF"/>
        </w:rPr>
        <w:t>Cách giải:</w:t>
      </w:r>
    </w:p>
    <w:p w14:paraId="587D9F79">
      <w:pPr>
        <w:pStyle w:val="6"/>
        <w:spacing w:before="37"/>
      </w:pPr>
      <w:r>
        <w:t>Từ “ngọt” trong câu chỉ những lời nói dễ nghe, êm tai khiến người ta xiêu lòng.</w:t>
      </w:r>
    </w:p>
    <w:p w14:paraId="4D538DF1">
      <w:pPr>
        <w:pStyle w:val="3"/>
        <w:spacing w:before="46"/>
      </w:pPr>
      <w:bookmarkStart w:id="27" w:name="Chọn C."/>
      <w:bookmarkEnd w:id="27"/>
      <w:r>
        <w:rPr>
          <w:color w:val="0000FF"/>
        </w:rPr>
        <w:t>Chọn C.</w:t>
      </w:r>
    </w:p>
    <w:p w14:paraId="7D656435">
      <w:pPr>
        <w:pStyle w:val="9"/>
        <w:numPr>
          <w:ilvl w:val="0"/>
          <w:numId w:val="5"/>
        </w:numPr>
        <w:tabs>
          <w:tab w:val="left" w:pos="661"/>
        </w:tabs>
        <w:spacing w:before="40" w:after="0" w:line="240" w:lineRule="auto"/>
        <w:ind w:left="660" w:right="0" w:hanging="361"/>
        <w:jc w:val="left"/>
        <w:rPr>
          <w:sz w:val="24"/>
        </w:rPr>
      </w:pPr>
      <w:r>
        <w:rPr>
          <w:b/>
          <w:color w:val="FF0000"/>
          <w:w w:val="97"/>
          <w:sz w:val="24"/>
        </w:rPr>
        <w:t>A</w:t>
      </w:r>
    </w:p>
    <w:p w14:paraId="03089011">
      <w:pPr>
        <w:spacing w:before="39"/>
        <w:ind w:left="300" w:right="0" w:firstLine="0"/>
        <w:jc w:val="left"/>
        <w:rPr>
          <w:i/>
          <w:sz w:val="24"/>
        </w:rPr>
      </w:pPr>
      <w:r>
        <w:rPr>
          <w:b/>
          <w:color w:val="0000FF"/>
          <w:sz w:val="24"/>
        </w:rPr>
        <w:t xml:space="preserve">Phương pháp: </w:t>
      </w:r>
      <w:r>
        <w:rPr>
          <w:sz w:val="24"/>
        </w:rPr>
        <w:t xml:space="preserve">Căn cứ bài </w:t>
      </w:r>
      <w:r>
        <w:rPr>
          <w:i/>
          <w:sz w:val="24"/>
        </w:rPr>
        <w:t>Chữa lỗi về chủ ngữ, vị ngữ</w:t>
      </w:r>
      <w:r>
        <w:rPr>
          <w:sz w:val="24"/>
        </w:rPr>
        <w:t xml:space="preserve">; </w:t>
      </w:r>
      <w:r>
        <w:rPr>
          <w:i/>
          <w:sz w:val="24"/>
        </w:rPr>
        <w:t>Chữa lỗi về quan hệ từ</w:t>
      </w:r>
    </w:p>
    <w:p w14:paraId="31D77A43">
      <w:pPr>
        <w:pStyle w:val="3"/>
        <w:spacing w:before="45"/>
      </w:pPr>
      <w:bookmarkStart w:id="28" w:name="Cách giải:"/>
      <w:bookmarkEnd w:id="28"/>
      <w:r>
        <w:rPr>
          <w:color w:val="0000FF"/>
        </w:rPr>
        <w:t>Cách giải:</w:t>
      </w:r>
    </w:p>
    <w:p w14:paraId="6FE6C0FE">
      <w:pPr>
        <w:pStyle w:val="6"/>
        <w:spacing w:before="36"/>
      </w:pPr>
      <w:r>
        <w:t>Một số lỗi thường gặp trong quá trình viết câu:</w:t>
      </w:r>
    </w:p>
    <w:p w14:paraId="1FAA6C9E">
      <w:pPr>
        <w:pStyle w:val="9"/>
        <w:numPr>
          <w:ilvl w:val="0"/>
          <w:numId w:val="6"/>
        </w:numPr>
        <w:tabs>
          <w:tab w:val="left" w:pos="440"/>
        </w:tabs>
        <w:spacing w:before="41" w:after="0" w:line="240" w:lineRule="auto"/>
        <w:ind w:left="439" w:right="0" w:hanging="143"/>
        <w:jc w:val="left"/>
        <w:rPr>
          <w:sz w:val="24"/>
        </w:rPr>
      </w:pPr>
      <w:r>
        <w:rPr>
          <w:sz w:val="24"/>
        </w:rPr>
        <w:t>Lỗi thiếu thành phần chính của</w:t>
      </w:r>
      <w:r>
        <w:rPr>
          <w:spacing w:val="-1"/>
          <w:sz w:val="24"/>
        </w:rPr>
        <w:t xml:space="preserve"> </w:t>
      </w:r>
      <w:r>
        <w:rPr>
          <w:sz w:val="24"/>
        </w:rPr>
        <w:t>câu.</w:t>
      </w:r>
    </w:p>
    <w:p w14:paraId="7E235693">
      <w:pPr>
        <w:pStyle w:val="9"/>
        <w:numPr>
          <w:ilvl w:val="0"/>
          <w:numId w:val="6"/>
        </w:numPr>
        <w:tabs>
          <w:tab w:val="left" w:pos="440"/>
        </w:tabs>
        <w:spacing w:before="44" w:after="0" w:line="240" w:lineRule="auto"/>
        <w:ind w:left="439" w:right="0" w:hanging="143"/>
        <w:jc w:val="left"/>
        <w:rPr>
          <w:sz w:val="24"/>
        </w:rPr>
      </w:pPr>
      <w:r>
        <w:rPr>
          <w:sz w:val="24"/>
        </w:rPr>
        <w:t>Lỗi dùng sai nghĩa của</w:t>
      </w:r>
      <w:r>
        <w:rPr>
          <w:spacing w:val="-8"/>
          <w:sz w:val="24"/>
        </w:rPr>
        <w:t xml:space="preserve"> </w:t>
      </w:r>
      <w:r>
        <w:rPr>
          <w:sz w:val="24"/>
        </w:rPr>
        <w:t>từ</w:t>
      </w:r>
    </w:p>
    <w:p w14:paraId="0DE188B5">
      <w:pPr>
        <w:pStyle w:val="9"/>
        <w:numPr>
          <w:ilvl w:val="0"/>
          <w:numId w:val="6"/>
        </w:numPr>
        <w:tabs>
          <w:tab w:val="left" w:pos="440"/>
        </w:tabs>
        <w:spacing w:before="40" w:after="0" w:line="240" w:lineRule="auto"/>
        <w:ind w:left="439" w:right="0" w:hanging="143"/>
        <w:jc w:val="left"/>
        <w:rPr>
          <w:sz w:val="24"/>
        </w:rPr>
      </w:pPr>
      <w:r>
        <w:rPr>
          <w:sz w:val="24"/>
        </w:rPr>
        <w:t>Lỗi dùng sai quan hệ</w:t>
      </w:r>
      <w:r>
        <w:rPr>
          <w:spacing w:val="-12"/>
          <w:sz w:val="24"/>
        </w:rPr>
        <w:t xml:space="preserve"> </w:t>
      </w:r>
      <w:r>
        <w:rPr>
          <w:sz w:val="24"/>
        </w:rPr>
        <w:t>từ</w:t>
      </w:r>
    </w:p>
    <w:p w14:paraId="43067AD6">
      <w:pPr>
        <w:pStyle w:val="9"/>
        <w:numPr>
          <w:ilvl w:val="0"/>
          <w:numId w:val="6"/>
        </w:numPr>
        <w:tabs>
          <w:tab w:val="left" w:pos="440"/>
        </w:tabs>
        <w:spacing w:before="41" w:after="0" w:line="240" w:lineRule="auto"/>
        <w:ind w:left="439" w:right="0" w:hanging="143"/>
        <w:jc w:val="left"/>
        <w:rPr>
          <w:sz w:val="24"/>
        </w:rPr>
      </w:pPr>
      <w:r>
        <w:rPr>
          <w:sz w:val="24"/>
        </w:rPr>
        <w:t>Lỗi logic</w:t>
      </w:r>
    </w:p>
    <w:p w14:paraId="51139444">
      <w:pPr>
        <w:pStyle w:val="6"/>
        <w:spacing w:before="41"/>
      </w:pPr>
      <w:r>
        <w:t>....</w:t>
      </w:r>
    </w:p>
    <w:p w14:paraId="71F3D923">
      <w:pPr>
        <w:pStyle w:val="9"/>
        <w:numPr>
          <w:ilvl w:val="0"/>
          <w:numId w:val="6"/>
        </w:numPr>
        <w:tabs>
          <w:tab w:val="left" w:pos="440"/>
        </w:tabs>
        <w:spacing w:before="44" w:after="0" w:line="240" w:lineRule="auto"/>
        <w:ind w:left="439" w:right="0" w:hanging="143"/>
        <w:jc w:val="left"/>
        <w:rPr>
          <w:sz w:val="24"/>
        </w:rPr>
      </w:pPr>
      <w:r>
        <w:rPr>
          <w:sz w:val="24"/>
        </w:rPr>
        <w:t>Các câu sai là I, II và</w:t>
      </w:r>
      <w:r>
        <w:rPr>
          <w:spacing w:val="-2"/>
          <w:sz w:val="24"/>
        </w:rPr>
        <w:t xml:space="preserve"> </w:t>
      </w:r>
      <w:r>
        <w:rPr>
          <w:sz w:val="24"/>
        </w:rPr>
        <w:t>III</w:t>
      </w:r>
    </w:p>
    <w:p w14:paraId="2FA57035">
      <w:pPr>
        <w:pStyle w:val="9"/>
        <w:numPr>
          <w:ilvl w:val="0"/>
          <w:numId w:val="6"/>
        </w:numPr>
        <w:tabs>
          <w:tab w:val="left" w:pos="440"/>
        </w:tabs>
        <w:spacing w:before="40" w:after="0" w:line="240" w:lineRule="auto"/>
        <w:ind w:left="439" w:right="0" w:hanging="143"/>
        <w:jc w:val="left"/>
        <w:rPr>
          <w:sz w:val="24"/>
        </w:rPr>
      </w:pPr>
      <w:r>
        <w:rPr>
          <w:sz w:val="24"/>
        </w:rPr>
        <w:t xml:space="preserve">Câu </w:t>
      </w:r>
      <w:r>
        <w:rPr>
          <w:spacing w:val="-4"/>
          <w:sz w:val="24"/>
        </w:rPr>
        <w:t xml:space="preserve">I: </w:t>
      </w:r>
      <w:r>
        <w:rPr>
          <w:sz w:val="24"/>
        </w:rPr>
        <w:t>Những sinh viên được trường khen thưởng cuối năm về thành tích học</w:t>
      </w:r>
      <w:r>
        <w:rPr>
          <w:spacing w:val="-12"/>
          <w:sz w:val="24"/>
        </w:rPr>
        <w:t xml:space="preserve"> </w:t>
      </w:r>
      <w:r>
        <w:rPr>
          <w:sz w:val="24"/>
        </w:rPr>
        <w:t>tập</w:t>
      </w:r>
    </w:p>
    <w:p w14:paraId="22EFAB3B">
      <w:pPr>
        <w:pStyle w:val="6"/>
        <w:spacing w:before="41"/>
      </w:pPr>
      <w:r>
        <w:t>=&gt; Câu thiếu thành phần chính của câu</w:t>
      </w:r>
    </w:p>
    <w:p w14:paraId="318DBFA2">
      <w:pPr>
        <w:spacing w:after="0"/>
        <w:sectPr>
          <w:pgSz w:w="11930" w:h="16860"/>
          <w:pgMar w:top="640" w:right="460" w:bottom="800" w:left="420" w:header="0" w:footer="601" w:gutter="0"/>
          <w:cols w:space="720" w:num="1"/>
        </w:sectPr>
      </w:pPr>
    </w:p>
    <w:p w14:paraId="7C520310">
      <w:pPr>
        <w:pStyle w:val="6"/>
        <w:spacing w:before="64" w:line="273" w:lineRule="auto"/>
        <w:ind w:right="351"/>
      </w:pPr>
      <w:r>
        <w:drawing>
          <wp:anchor distT="0" distB="0" distL="0" distR="0" simplePos="0" relativeHeight="251662336" behindDoc="0" locked="0" layoutInCell="1" allowOverlap="1">
            <wp:simplePos x="0" y="0"/>
            <wp:positionH relativeFrom="page">
              <wp:posOffset>875030</wp:posOffset>
            </wp:positionH>
            <wp:positionV relativeFrom="page">
              <wp:posOffset>10212705</wp:posOffset>
            </wp:positionV>
            <wp:extent cx="162560" cy="125730"/>
            <wp:effectExtent l="0" t="0" r="0" b="0"/>
            <wp:wrapNone/>
            <wp:docPr id="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8.png"/>
                    <pic:cNvPicPr>
                      <a:picLocks noChangeAspect="1"/>
                    </pic:cNvPicPr>
                  </pic:nvPicPr>
                  <pic:blipFill>
                    <a:blip r:embed="rId10" cstate="print"/>
                    <a:stretch>
                      <a:fillRect/>
                    </a:stretch>
                  </pic:blipFill>
                  <pic:spPr>
                    <a:xfrm>
                      <a:off x="0" y="0"/>
                      <a:ext cx="162547" cy="125729"/>
                    </a:xfrm>
                    <a:prstGeom prst="rect">
                      <a:avLst/>
                    </a:prstGeom>
                  </pic:spPr>
                </pic:pic>
              </a:graphicData>
            </a:graphic>
          </wp:anchor>
        </w:drawing>
      </w:r>
      <w:r>
        <w:t>Sửa lại: Những sinh viên được trường khen thưởng cuối năm về thành tích học tập đều là những con em của gia đình có hoàn cảnh khó khăn.</w:t>
      </w:r>
    </w:p>
    <w:p w14:paraId="0E4E51A6">
      <w:pPr>
        <w:pStyle w:val="9"/>
        <w:numPr>
          <w:ilvl w:val="0"/>
          <w:numId w:val="6"/>
        </w:numPr>
        <w:tabs>
          <w:tab w:val="left" w:pos="456"/>
        </w:tabs>
        <w:spacing w:before="4" w:after="0" w:line="278" w:lineRule="auto"/>
        <w:ind w:left="300" w:right="619" w:firstLine="0"/>
        <w:jc w:val="left"/>
        <w:rPr>
          <w:sz w:val="24"/>
        </w:rPr>
      </w:pPr>
      <w:r>
        <w:rPr>
          <w:sz w:val="24"/>
        </w:rPr>
        <w:t xml:space="preserve">Câu </w:t>
      </w:r>
      <w:r>
        <w:rPr>
          <w:spacing w:val="-3"/>
          <w:sz w:val="24"/>
        </w:rPr>
        <w:t xml:space="preserve">II: </w:t>
      </w:r>
      <w:r>
        <w:rPr>
          <w:sz w:val="24"/>
        </w:rPr>
        <w:t xml:space="preserve">Mặc dù trong những năm qua công </w:t>
      </w:r>
      <w:r>
        <w:rPr>
          <w:spacing w:val="2"/>
          <w:sz w:val="24"/>
        </w:rPr>
        <w:t xml:space="preserve">ty </w:t>
      </w:r>
      <w:r>
        <w:rPr>
          <w:sz w:val="24"/>
        </w:rPr>
        <w:t>xuất nhập khẩu của tỉnh đã có rất nhiều giải pháp cứu vãn tình thế.</w:t>
      </w:r>
    </w:p>
    <w:p w14:paraId="01CBB494">
      <w:pPr>
        <w:pStyle w:val="9"/>
        <w:numPr>
          <w:ilvl w:val="0"/>
          <w:numId w:val="6"/>
        </w:numPr>
        <w:tabs>
          <w:tab w:val="left" w:pos="440"/>
        </w:tabs>
        <w:spacing w:before="0" w:after="0" w:line="269" w:lineRule="exact"/>
        <w:ind w:left="439" w:right="0" w:hanging="143"/>
        <w:jc w:val="left"/>
        <w:rPr>
          <w:sz w:val="24"/>
        </w:rPr>
      </w:pPr>
      <w:r>
        <w:rPr>
          <w:sz w:val="24"/>
        </w:rPr>
        <w:t>Sửa</w:t>
      </w:r>
      <w:r>
        <w:rPr>
          <w:spacing w:val="-4"/>
          <w:sz w:val="24"/>
        </w:rPr>
        <w:t xml:space="preserve"> </w:t>
      </w:r>
      <w:r>
        <w:rPr>
          <w:sz w:val="24"/>
        </w:rPr>
        <w:t>lại:</w:t>
      </w:r>
    </w:p>
    <w:p w14:paraId="2DD558C9">
      <w:pPr>
        <w:pStyle w:val="6"/>
        <w:spacing w:before="41" w:line="276" w:lineRule="auto"/>
        <w:ind w:right="517"/>
      </w:pPr>
      <w:r>
        <w:t>+ Cách 1: Mặc dù trong những năm qua công ty xuất nhập khẩu của tỉnh đã có rất nhiều giải pháp cứu vãn tình thế nhưng tình hình vẫn không được cải thiện.</w:t>
      </w:r>
    </w:p>
    <w:p w14:paraId="5C8B5EA1">
      <w:pPr>
        <w:pStyle w:val="6"/>
        <w:spacing w:before="1"/>
      </w:pPr>
      <w:r>
        <w:t>+ Cách 2: Trong, những năm qua công ty xuất nhập khẩu của tỉnh đã có rất nhiều giải pháp cứu vãn tình thế</w:t>
      </w:r>
    </w:p>
    <w:p w14:paraId="4F2B3AEC">
      <w:pPr>
        <w:pStyle w:val="9"/>
        <w:numPr>
          <w:ilvl w:val="0"/>
          <w:numId w:val="6"/>
        </w:numPr>
        <w:tabs>
          <w:tab w:val="left" w:pos="440"/>
        </w:tabs>
        <w:spacing w:before="41" w:after="0" w:line="240" w:lineRule="auto"/>
        <w:ind w:left="439" w:right="0" w:hanging="143"/>
        <w:jc w:val="left"/>
        <w:rPr>
          <w:sz w:val="24"/>
        </w:rPr>
      </w:pPr>
      <w:r>
        <w:rPr>
          <w:sz w:val="24"/>
        </w:rPr>
        <w:t>Câu III: Vì trời nắng nên đường lầy</w:t>
      </w:r>
      <w:r>
        <w:rPr>
          <w:spacing w:val="-19"/>
          <w:sz w:val="24"/>
        </w:rPr>
        <w:t xml:space="preserve"> </w:t>
      </w:r>
      <w:r>
        <w:rPr>
          <w:sz w:val="24"/>
        </w:rPr>
        <w:t>lội.</w:t>
      </w:r>
    </w:p>
    <w:p w14:paraId="4504E1B4">
      <w:pPr>
        <w:pStyle w:val="6"/>
        <w:spacing w:before="41"/>
      </w:pPr>
      <w:r>
        <w:t>=&gt; Mắc lỗi logic trong câu</w:t>
      </w:r>
    </w:p>
    <w:p w14:paraId="35DFFE05">
      <w:pPr>
        <w:pStyle w:val="6"/>
        <w:spacing w:before="41"/>
      </w:pPr>
      <w:r>
        <w:t>Sửa lại: Vì trời mưa nên đường lầy lội.</w:t>
      </w:r>
    </w:p>
    <w:p w14:paraId="0B920453">
      <w:pPr>
        <w:pStyle w:val="3"/>
        <w:spacing w:before="48"/>
      </w:pPr>
      <w:bookmarkStart w:id="29" w:name="Chọn A."/>
      <w:bookmarkEnd w:id="29"/>
      <w:r>
        <w:rPr>
          <w:color w:val="0000FF"/>
        </w:rPr>
        <w:t>Chọn A.</w:t>
      </w:r>
    </w:p>
    <w:p w14:paraId="0B404FEB">
      <w:pPr>
        <w:pStyle w:val="9"/>
        <w:numPr>
          <w:ilvl w:val="0"/>
          <w:numId w:val="5"/>
        </w:numPr>
        <w:tabs>
          <w:tab w:val="left" w:pos="661"/>
        </w:tabs>
        <w:spacing w:before="41" w:after="0" w:line="240" w:lineRule="auto"/>
        <w:ind w:left="660" w:right="0" w:hanging="361"/>
        <w:jc w:val="left"/>
        <w:rPr>
          <w:sz w:val="24"/>
        </w:rPr>
      </w:pPr>
      <w:r>
        <w:rPr>
          <w:b/>
          <w:color w:val="FF0000"/>
          <w:sz w:val="24"/>
        </w:rPr>
        <w:t>B</w:t>
      </w:r>
    </w:p>
    <w:p w14:paraId="7A5A75C3">
      <w:pPr>
        <w:pStyle w:val="6"/>
        <w:spacing w:before="39" w:line="276" w:lineRule="auto"/>
        <w:ind w:right="390"/>
      </w:pPr>
      <w:r>
        <w:rPr>
          <w:b/>
          <w:color w:val="0000FF"/>
        </w:rPr>
        <w:t xml:space="preserve">Phương pháp: </w:t>
      </w:r>
      <w:r>
        <w:t>Căn cứ phương thức biểu đạt đã học (miêu tả, tự sự, biểu cảm, nghị luận, thuyết minh, hành chính – công vụ).</w:t>
      </w:r>
    </w:p>
    <w:p w14:paraId="37C71815">
      <w:pPr>
        <w:pStyle w:val="3"/>
        <w:spacing w:before="3"/>
      </w:pPr>
      <w:bookmarkStart w:id="30" w:name="Cách giải:"/>
      <w:bookmarkEnd w:id="30"/>
      <w:r>
        <w:rPr>
          <w:color w:val="0000FF"/>
        </w:rPr>
        <w:t>Cách giải:</w:t>
      </w:r>
    </w:p>
    <w:p w14:paraId="2A1B8713">
      <w:pPr>
        <w:pStyle w:val="9"/>
        <w:numPr>
          <w:ilvl w:val="0"/>
          <w:numId w:val="6"/>
        </w:numPr>
        <w:tabs>
          <w:tab w:val="left" w:pos="440"/>
        </w:tabs>
        <w:spacing w:before="39" w:after="0" w:line="240" w:lineRule="auto"/>
        <w:ind w:left="439" w:right="0" w:hanging="143"/>
        <w:jc w:val="left"/>
        <w:rPr>
          <w:sz w:val="24"/>
        </w:rPr>
      </w:pPr>
      <w:r>
        <w:rPr>
          <w:sz w:val="24"/>
        </w:rPr>
        <w:t>Phương thức biểu đạt chính: biểu</w:t>
      </w:r>
      <w:r>
        <w:rPr>
          <w:spacing w:val="-8"/>
          <w:sz w:val="24"/>
        </w:rPr>
        <w:t xml:space="preserve"> </w:t>
      </w:r>
      <w:r>
        <w:rPr>
          <w:sz w:val="24"/>
        </w:rPr>
        <w:t>cảm.</w:t>
      </w:r>
    </w:p>
    <w:p w14:paraId="2EE72CEB">
      <w:pPr>
        <w:pStyle w:val="3"/>
        <w:spacing w:before="43"/>
      </w:pPr>
      <w:bookmarkStart w:id="31" w:name="Chọn B."/>
      <w:bookmarkEnd w:id="31"/>
      <w:r>
        <w:rPr>
          <w:color w:val="0000FF"/>
        </w:rPr>
        <w:t>Chọn B.</w:t>
      </w:r>
    </w:p>
    <w:p w14:paraId="576EF23A">
      <w:pPr>
        <w:pStyle w:val="9"/>
        <w:numPr>
          <w:ilvl w:val="0"/>
          <w:numId w:val="5"/>
        </w:numPr>
        <w:tabs>
          <w:tab w:val="left" w:pos="661"/>
        </w:tabs>
        <w:spacing w:before="41" w:after="0" w:line="240" w:lineRule="auto"/>
        <w:ind w:left="660" w:right="0" w:hanging="361"/>
        <w:jc w:val="left"/>
        <w:rPr>
          <w:sz w:val="24"/>
        </w:rPr>
      </w:pPr>
      <w:r>
        <w:rPr>
          <w:b/>
          <w:color w:val="FF0000"/>
          <w:w w:val="97"/>
          <w:sz w:val="24"/>
        </w:rPr>
        <w:t>C</w:t>
      </w:r>
    </w:p>
    <w:p w14:paraId="3BF55AB6">
      <w:pPr>
        <w:spacing w:before="38"/>
        <w:ind w:left="300" w:right="0" w:firstLine="0"/>
        <w:jc w:val="left"/>
        <w:rPr>
          <w:sz w:val="24"/>
        </w:rPr>
      </w:pPr>
      <w:r>
        <w:rPr>
          <w:b/>
          <w:color w:val="0000FF"/>
          <w:sz w:val="24"/>
        </w:rPr>
        <w:t xml:space="preserve">Phương pháp: </w:t>
      </w:r>
      <w:r>
        <w:rPr>
          <w:sz w:val="24"/>
        </w:rPr>
        <w:t>Căn vào số tiếng trong các câu thơ.</w:t>
      </w:r>
    </w:p>
    <w:p w14:paraId="39DBC125">
      <w:pPr>
        <w:pStyle w:val="3"/>
        <w:spacing w:before="46"/>
      </w:pPr>
      <w:bookmarkStart w:id="32" w:name="Cách giải:"/>
      <w:bookmarkEnd w:id="32"/>
      <w:r>
        <w:rPr>
          <w:color w:val="0000FF"/>
        </w:rPr>
        <w:t>Cách giải:</w:t>
      </w:r>
    </w:p>
    <w:p w14:paraId="6016CB1E">
      <w:pPr>
        <w:pStyle w:val="9"/>
        <w:numPr>
          <w:ilvl w:val="0"/>
          <w:numId w:val="6"/>
        </w:numPr>
        <w:tabs>
          <w:tab w:val="left" w:pos="440"/>
        </w:tabs>
        <w:spacing w:before="36" w:after="0" w:line="240" w:lineRule="auto"/>
        <w:ind w:left="439" w:right="0" w:hanging="143"/>
        <w:jc w:val="left"/>
        <w:rPr>
          <w:sz w:val="24"/>
        </w:rPr>
      </w:pPr>
      <w:r>
        <w:rPr>
          <w:sz w:val="24"/>
        </w:rPr>
        <w:t>Thể thơ: 8</w:t>
      </w:r>
      <w:r>
        <w:rPr>
          <w:spacing w:val="-5"/>
          <w:sz w:val="24"/>
        </w:rPr>
        <w:t xml:space="preserve"> </w:t>
      </w:r>
      <w:r>
        <w:rPr>
          <w:sz w:val="24"/>
        </w:rPr>
        <w:t>chữ.</w:t>
      </w:r>
    </w:p>
    <w:p w14:paraId="255FE51D">
      <w:pPr>
        <w:pStyle w:val="3"/>
        <w:spacing w:before="46"/>
      </w:pPr>
      <w:bookmarkStart w:id="33" w:name="Chọn C."/>
      <w:bookmarkEnd w:id="33"/>
      <w:r>
        <w:rPr>
          <w:color w:val="0000FF"/>
        </w:rPr>
        <w:t>Chọn C.</w:t>
      </w:r>
    </w:p>
    <w:p w14:paraId="1AA511EB">
      <w:pPr>
        <w:pStyle w:val="9"/>
        <w:numPr>
          <w:ilvl w:val="0"/>
          <w:numId w:val="5"/>
        </w:numPr>
        <w:tabs>
          <w:tab w:val="left" w:pos="661"/>
        </w:tabs>
        <w:spacing w:before="41" w:after="0" w:line="240" w:lineRule="auto"/>
        <w:ind w:left="660" w:right="0" w:hanging="361"/>
        <w:jc w:val="left"/>
        <w:rPr>
          <w:sz w:val="24"/>
        </w:rPr>
      </w:pPr>
      <w:r>
        <w:rPr>
          <w:b/>
          <w:color w:val="FF0000"/>
          <w:w w:val="97"/>
          <w:sz w:val="24"/>
        </w:rPr>
        <w:t>D</w:t>
      </w:r>
    </w:p>
    <w:p w14:paraId="4CDD0BA5">
      <w:pPr>
        <w:spacing w:before="38"/>
        <w:ind w:left="300" w:right="0" w:firstLine="0"/>
        <w:jc w:val="left"/>
        <w:rPr>
          <w:sz w:val="24"/>
        </w:rPr>
      </w:pPr>
      <w:r>
        <w:rPr>
          <w:b/>
          <w:color w:val="0000FF"/>
          <w:sz w:val="24"/>
        </w:rPr>
        <w:t xml:space="preserve">Phương pháp: </w:t>
      </w:r>
      <w:r>
        <w:rPr>
          <w:sz w:val="24"/>
        </w:rPr>
        <w:t>Phân tích, tổng hợp</w:t>
      </w:r>
    </w:p>
    <w:p w14:paraId="32B60263">
      <w:pPr>
        <w:pStyle w:val="3"/>
        <w:spacing w:before="46"/>
      </w:pPr>
      <w:bookmarkStart w:id="34" w:name="Cách giải:"/>
      <w:bookmarkEnd w:id="34"/>
      <w:r>
        <w:rPr>
          <w:color w:val="0000FF"/>
        </w:rPr>
        <w:t>Cách giải:</w:t>
      </w:r>
    </w:p>
    <w:p w14:paraId="34EE1B16">
      <w:pPr>
        <w:pStyle w:val="9"/>
        <w:numPr>
          <w:ilvl w:val="0"/>
          <w:numId w:val="6"/>
        </w:numPr>
        <w:tabs>
          <w:tab w:val="left" w:pos="440"/>
        </w:tabs>
        <w:spacing w:before="36" w:after="0" w:line="240" w:lineRule="auto"/>
        <w:ind w:left="439" w:right="0" w:hanging="143"/>
        <w:jc w:val="left"/>
        <w:rPr>
          <w:sz w:val="24"/>
        </w:rPr>
      </w:pPr>
      <w:r>
        <w:rPr>
          <w:sz w:val="24"/>
        </w:rPr>
        <w:t>Chủ đề chính: phong cảnh hữu tình của vùng quê Việt Nam vào buổi chiều</w:t>
      </w:r>
      <w:r>
        <w:rPr>
          <w:spacing w:val="-11"/>
          <w:sz w:val="24"/>
        </w:rPr>
        <w:t xml:space="preserve"> </w:t>
      </w:r>
      <w:r>
        <w:rPr>
          <w:sz w:val="24"/>
        </w:rPr>
        <w:t>xuân.</w:t>
      </w:r>
    </w:p>
    <w:p w14:paraId="0E18F9C9">
      <w:pPr>
        <w:pStyle w:val="3"/>
        <w:spacing w:before="46"/>
      </w:pPr>
      <w:bookmarkStart w:id="35" w:name="Chọn D."/>
      <w:bookmarkEnd w:id="35"/>
      <w:r>
        <w:rPr>
          <w:color w:val="0000FF"/>
        </w:rPr>
        <w:t>Chọn D.</w:t>
      </w:r>
    </w:p>
    <w:p w14:paraId="48F0325B">
      <w:pPr>
        <w:pStyle w:val="9"/>
        <w:numPr>
          <w:ilvl w:val="0"/>
          <w:numId w:val="5"/>
        </w:numPr>
        <w:tabs>
          <w:tab w:val="left" w:pos="661"/>
        </w:tabs>
        <w:spacing w:before="45" w:after="0" w:line="240" w:lineRule="auto"/>
        <w:ind w:left="660" w:right="0" w:hanging="361"/>
        <w:jc w:val="left"/>
        <w:rPr>
          <w:sz w:val="24"/>
        </w:rPr>
      </w:pPr>
      <w:r>
        <w:rPr>
          <w:b/>
          <w:color w:val="FF0000"/>
          <w:w w:val="97"/>
          <w:sz w:val="24"/>
        </w:rPr>
        <w:t>A</w:t>
      </w:r>
    </w:p>
    <w:p w14:paraId="7F4D7F4B">
      <w:pPr>
        <w:spacing w:before="36"/>
        <w:ind w:left="300" w:right="0" w:firstLine="0"/>
        <w:jc w:val="left"/>
        <w:rPr>
          <w:sz w:val="24"/>
        </w:rPr>
      </w:pPr>
      <w:r>
        <w:rPr>
          <w:b/>
          <w:color w:val="0000FF"/>
          <w:sz w:val="24"/>
        </w:rPr>
        <w:t xml:space="preserve">Phương pháp: </w:t>
      </w:r>
      <w:r>
        <w:rPr>
          <w:sz w:val="24"/>
        </w:rPr>
        <w:t>Căn cứ vào các biện pháp nghệ thuật đã học.</w:t>
      </w:r>
    </w:p>
    <w:p w14:paraId="6B76C044">
      <w:pPr>
        <w:pStyle w:val="3"/>
        <w:spacing w:before="46"/>
      </w:pPr>
      <w:bookmarkStart w:id="36" w:name="Cách giải:"/>
      <w:bookmarkEnd w:id="36"/>
      <w:r>
        <w:rPr>
          <w:color w:val="0000FF"/>
        </w:rPr>
        <w:t>Cách giải:</w:t>
      </w:r>
    </w:p>
    <w:p w14:paraId="539075A6">
      <w:pPr>
        <w:pStyle w:val="9"/>
        <w:numPr>
          <w:ilvl w:val="0"/>
          <w:numId w:val="6"/>
        </w:numPr>
        <w:tabs>
          <w:tab w:val="left" w:pos="440"/>
        </w:tabs>
        <w:spacing w:before="36" w:after="0" w:line="240" w:lineRule="auto"/>
        <w:ind w:left="439" w:right="0" w:hanging="143"/>
        <w:jc w:val="left"/>
        <w:rPr>
          <w:sz w:val="24"/>
        </w:rPr>
      </w:pPr>
      <w:r>
        <w:rPr>
          <w:sz w:val="24"/>
        </w:rPr>
        <w:t>Biện pháp nghệ thuật: nhân hóa “đò biếng</w:t>
      </w:r>
      <w:r>
        <w:rPr>
          <w:spacing w:val="-10"/>
          <w:sz w:val="24"/>
        </w:rPr>
        <w:t xml:space="preserve"> </w:t>
      </w:r>
      <w:r>
        <w:rPr>
          <w:sz w:val="24"/>
        </w:rPr>
        <w:t>lười”</w:t>
      </w:r>
    </w:p>
    <w:p w14:paraId="71EA8844">
      <w:pPr>
        <w:pStyle w:val="3"/>
        <w:spacing w:before="48"/>
      </w:pPr>
      <w:bookmarkStart w:id="37" w:name="Chọn A."/>
      <w:bookmarkEnd w:id="37"/>
      <w:r>
        <w:rPr>
          <w:color w:val="0000FF"/>
        </w:rPr>
        <w:t>Chọn A.</w:t>
      </w:r>
    </w:p>
    <w:p w14:paraId="5E132820">
      <w:pPr>
        <w:pStyle w:val="9"/>
        <w:numPr>
          <w:ilvl w:val="0"/>
          <w:numId w:val="5"/>
        </w:numPr>
        <w:tabs>
          <w:tab w:val="left" w:pos="661"/>
        </w:tabs>
        <w:spacing w:before="41" w:after="0" w:line="240" w:lineRule="auto"/>
        <w:ind w:left="660" w:right="0" w:hanging="361"/>
        <w:jc w:val="left"/>
        <w:rPr>
          <w:sz w:val="24"/>
        </w:rPr>
      </w:pPr>
      <w:r>
        <w:rPr>
          <w:b/>
          <w:color w:val="FF0000"/>
          <w:w w:val="97"/>
          <w:sz w:val="24"/>
        </w:rPr>
        <w:t>C</w:t>
      </w:r>
    </w:p>
    <w:p w14:paraId="74730FE8">
      <w:pPr>
        <w:pStyle w:val="6"/>
        <w:spacing w:before="36" w:line="276" w:lineRule="auto"/>
        <w:ind w:right="687"/>
      </w:pPr>
      <w:r>
        <w:rPr>
          <w:b/>
          <w:color w:val="0000FF"/>
        </w:rPr>
        <w:t xml:space="preserve">Phương pháp: </w:t>
      </w:r>
      <w:r>
        <w:t>Căn cứ vào các chi tiết trong bài thơ: mưa đổ bụi, con đò, quán tránh, đàn trâu, lũ cò, cúi cuốc cào cỏ,…</w:t>
      </w:r>
    </w:p>
    <w:p w14:paraId="0DB004A1">
      <w:pPr>
        <w:pStyle w:val="3"/>
        <w:spacing w:before="4"/>
      </w:pPr>
      <w:bookmarkStart w:id="38" w:name="Cách giải:"/>
      <w:bookmarkEnd w:id="38"/>
      <w:r>
        <w:rPr>
          <w:color w:val="0000FF"/>
        </w:rPr>
        <w:t>Cách giải:</w:t>
      </w:r>
    </w:p>
    <w:p w14:paraId="7C753DD3">
      <w:pPr>
        <w:pStyle w:val="9"/>
        <w:numPr>
          <w:ilvl w:val="0"/>
          <w:numId w:val="6"/>
        </w:numPr>
        <w:tabs>
          <w:tab w:val="left" w:pos="440"/>
        </w:tabs>
        <w:spacing w:before="38" w:after="0" w:line="240" w:lineRule="auto"/>
        <w:ind w:left="439" w:right="0" w:hanging="143"/>
        <w:jc w:val="left"/>
        <w:rPr>
          <w:sz w:val="24"/>
        </w:rPr>
      </w:pPr>
      <w:r>
        <w:rPr>
          <w:sz w:val="24"/>
        </w:rPr>
        <w:t>Bài thơ trên vẽ nên bức tranh buổi chiều của khu vực Đồng bằng Bắc</w:t>
      </w:r>
      <w:r>
        <w:rPr>
          <w:spacing w:val="-14"/>
          <w:sz w:val="24"/>
        </w:rPr>
        <w:t xml:space="preserve"> </w:t>
      </w:r>
      <w:r>
        <w:rPr>
          <w:sz w:val="24"/>
        </w:rPr>
        <w:t>Bộ.</w:t>
      </w:r>
    </w:p>
    <w:p w14:paraId="60A066B3">
      <w:pPr>
        <w:pStyle w:val="3"/>
        <w:spacing w:before="46"/>
      </w:pPr>
      <w:bookmarkStart w:id="39" w:name="Chọn C."/>
      <w:bookmarkEnd w:id="39"/>
      <w:r>
        <w:rPr>
          <w:color w:val="0000FF"/>
        </w:rPr>
        <w:t>Chọn C.</w:t>
      </w:r>
    </w:p>
    <w:p w14:paraId="08CC399B">
      <w:pPr>
        <w:pStyle w:val="6"/>
        <w:spacing w:line="237" w:lineRule="exact"/>
        <w:ind w:left="1227" w:right="560"/>
        <w:jc w:val="center"/>
      </w:pPr>
    </w:p>
    <w:sectPr>
      <w:pgSz w:w="11930" w:h="16860"/>
      <w:pgMar w:top="640" w:right="460" w:bottom="800" w:left="420" w:header="0" w:footer="6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AB64">
    <w:pPr>
      <w:pStyle w:val="6"/>
      <w:spacing w:line="14" w:lineRule="auto"/>
      <w:ind w:left="0"/>
      <w:rPr>
        <w:sz w:val="20"/>
      </w:rPr>
    </w:pPr>
    <w:r>
      <w:pict>
        <v:group id="_x0000_s2049" o:spid="_x0000_s2049" o:spt="203" style="position:absolute;left:0pt;margin-left:30.6pt;margin-top:798.45pt;height:29.9pt;width:534.5pt;mso-position-horizontal-relative:page;mso-position-vertical-relative:page;z-index:-251653120;mso-width-relative:page;mso-height-relative:page;" coordorigin="612,15969" coordsize="10690,598">
          <o:lock v:ext="edit"/>
          <v:shape id="_x0000_s2050" o:spid="_x0000_s2050" style="position:absolute;left:612;top:15970;height:597;width:10690;" filled="f" stroked="t" coordorigin="612,15970" coordsize="10690,597" path="m612,15991l1700,15991m1743,15991l11302,15991m1721,15970l1721,16567e">
            <v:path arrowok="t"/>
            <v:fill on="f" focussize="0,0"/>
            <v:stroke weight="2.16pt" color="#808080"/>
            <v:imagedata o:title=""/>
            <o:lock v:ext="edit"/>
          </v:shape>
          <v:shape id="_x0000_s2051" o:spid="_x0000_s2051" o:spt="75" type="#_x0000_t75" style="position:absolute;left:1506;top:16083;height:198;width:114;" filled="f" stroked="f" coordsize="21600,21600">
            <v:path/>
            <v:fill on="f" focussize="0,0"/>
            <v:stroke on="f"/>
            <v:imagedata r:id="rId1" o:title=""/>
            <o:lock v:ext="edit" aspectratio="t"/>
          </v:shape>
        </v:group>
      </w:pict>
    </w:r>
    <w:r>
      <w:pict>
        <v:shape id="_x0000_s2052" o:spid="_x0000_s2052" o:spt="202" type="#_x0000_t202" style="position:absolute;left:0pt;margin-left:65.65pt;margin-top:800.7pt;height:15.3pt;width:18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0E61D16C">
                <w:pPr>
                  <w:spacing w:before="10"/>
                  <w:ind w:left="60"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lvlText w:val="%1."/>
      <w:lvlJc w:val="left"/>
      <w:pPr>
        <w:ind w:left="540" w:hanging="240"/>
        <w:jc w:val="left"/>
      </w:pPr>
      <w:rPr>
        <w:rFonts w:hint="default" w:ascii="Times New Roman" w:hAnsi="Times New Roman" w:eastAsia="Times New Roman" w:cs="Times New Roman"/>
        <w:b/>
        <w:bCs/>
        <w:color w:val="FF0000"/>
        <w:w w:val="97"/>
        <w:sz w:val="24"/>
        <w:szCs w:val="24"/>
        <w:lang w:val="vi" w:eastAsia="en-US" w:bidi="ar-SA"/>
      </w:rPr>
    </w:lvl>
    <w:lvl w:ilvl="1" w:tentative="0">
      <w:start w:val="1"/>
      <w:numFmt w:val="upperLetter"/>
      <w:lvlText w:val="%2."/>
      <w:lvlJc w:val="left"/>
      <w:pPr>
        <w:ind w:left="593" w:hanging="294"/>
        <w:jc w:val="left"/>
      </w:pPr>
      <w:rPr>
        <w:rFonts w:hint="default" w:ascii="Times New Roman" w:hAnsi="Times New Roman" w:eastAsia="Times New Roman" w:cs="Times New Roman"/>
        <w:spacing w:val="-1"/>
        <w:w w:val="100"/>
        <w:sz w:val="24"/>
        <w:szCs w:val="24"/>
        <w:lang w:val="vi" w:eastAsia="en-US" w:bidi="ar-SA"/>
      </w:rPr>
    </w:lvl>
    <w:lvl w:ilvl="2" w:tentative="0">
      <w:start w:val="0"/>
      <w:numFmt w:val="bullet"/>
      <w:lvlText w:val="•"/>
      <w:lvlJc w:val="left"/>
      <w:pPr>
        <w:ind w:left="1760" w:hanging="294"/>
      </w:pPr>
      <w:rPr>
        <w:rFonts w:hint="default"/>
        <w:lang w:val="vi" w:eastAsia="en-US" w:bidi="ar-SA"/>
      </w:rPr>
    </w:lvl>
    <w:lvl w:ilvl="3" w:tentative="0">
      <w:start w:val="0"/>
      <w:numFmt w:val="bullet"/>
      <w:lvlText w:val="•"/>
      <w:lvlJc w:val="left"/>
      <w:pPr>
        <w:ind w:left="2920" w:hanging="294"/>
      </w:pPr>
      <w:rPr>
        <w:rFonts w:hint="default"/>
        <w:lang w:val="vi" w:eastAsia="en-US" w:bidi="ar-SA"/>
      </w:rPr>
    </w:lvl>
    <w:lvl w:ilvl="4" w:tentative="0">
      <w:start w:val="0"/>
      <w:numFmt w:val="bullet"/>
      <w:lvlText w:val="•"/>
      <w:lvlJc w:val="left"/>
      <w:pPr>
        <w:ind w:left="4080" w:hanging="294"/>
      </w:pPr>
      <w:rPr>
        <w:rFonts w:hint="default"/>
        <w:lang w:val="vi" w:eastAsia="en-US" w:bidi="ar-SA"/>
      </w:rPr>
    </w:lvl>
    <w:lvl w:ilvl="5" w:tentative="0">
      <w:start w:val="0"/>
      <w:numFmt w:val="bullet"/>
      <w:lvlText w:val="•"/>
      <w:lvlJc w:val="left"/>
      <w:pPr>
        <w:ind w:left="5240" w:hanging="294"/>
      </w:pPr>
      <w:rPr>
        <w:rFonts w:hint="default"/>
        <w:lang w:val="vi" w:eastAsia="en-US" w:bidi="ar-SA"/>
      </w:rPr>
    </w:lvl>
    <w:lvl w:ilvl="6" w:tentative="0">
      <w:start w:val="0"/>
      <w:numFmt w:val="bullet"/>
      <w:lvlText w:val="•"/>
      <w:lvlJc w:val="left"/>
      <w:pPr>
        <w:ind w:left="6400" w:hanging="294"/>
      </w:pPr>
      <w:rPr>
        <w:rFonts w:hint="default"/>
        <w:lang w:val="vi" w:eastAsia="en-US" w:bidi="ar-SA"/>
      </w:rPr>
    </w:lvl>
    <w:lvl w:ilvl="7" w:tentative="0">
      <w:start w:val="0"/>
      <w:numFmt w:val="bullet"/>
      <w:lvlText w:val="•"/>
      <w:lvlJc w:val="left"/>
      <w:pPr>
        <w:ind w:left="7560" w:hanging="294"/>
      </w:pPr>
      <w:rPr>
        <w:rFonts w:hint="default"/>
        <w:lang w:val="vi" w:eastAsia="en-US" w:bidi="ar-SA"/>
      </w:rPr>
    </w:lvl>
    <w:lvl w:ilvl="8" w:tentative="0">
      <w:start w:val="0"/>
      <w:numFmt w:val="bullet"/>
      <w:lvlText w:val="•"/>
      <w:lvlJc w:val="left"/>
      <w:pPr>
        <w:ind w:left="8720" w:hanging="294"/>
      </w:pPr>
      <w:rPr>
        <w:rFonts w:hint="default"/>
        <w:lang w:val="vi" w:eastAsia="en-US" w:bidi="ar-SA"/>
      </w:rPr>
    </w:lvl>
  </w:abstractNum>
  <w:abstractNum w:abstractNumId="1">
    <w:nsid w:val="CF092B84"/>
    <w:multiLevelType w:val="multilevel"/>
    <w:tmpl w:val="CF092B84"/>
    <w:lvl w:ilvl="0" w:tentative="0">
      <w:start w:val="2"/>
      <w:numFmt w:val="decimal"/>
      <w:lvlText w:val="(%1)"/>
      <w:lvlJc w:val="left"/>
      <w:pPr>
        <w:ind w:left="636" w:hanging="339"/>
        <w:jc w:val="left"/>
      </w:pPr>
      <w:rPr>
        <w:rFonts w:hint="default" w:ascii="Times New Roman" w:hAnsi="Times New Roman" w:eastAsia="Times New Roman" w:cs="Times New Roman"/>
        <w:i/>
        <w:spacing w:val="-6"/>
        <w:w w:val="99"/>
        <w:sz w:val="24"/>
        <w:szCs w:val="24"/>
        <w:lang w:val="vi" w:eastAsia="en-US" w:bidi="ar-SA"/>
      </w:rPr>
    </w:lvl>
    <w:lvl w:ilvl="1" w:tentative="0">
      <w:start w:val="1"/>
      <w:numFmt w:val="upperLetter"/>
      <w:lvlText w:val="%2."/>
      <w:lvlJc w:val="left"/>
      <w:pPr>
        <w:ind w:left="876" w:hanging="296"/>
        <w:jc w:val="left"/>
      </w:pPr>
      <w:rPr>
        <w:rFonts w:hint="default" w:ascii="Times New Roman" w:hAnsi="Times New Roman" w:eastAsia="Times New Roman" w:cs="Times New Roman"/>
        <w:b/>
        <w:bCs/>
        <w:color w:val="0000FF"/>
        <w:spacing w:val="0"/>
        <w:w w:val="97"/>
        <w:sz w:val="24"/>
        <w:szCs w:val="24"/>
        <w:lang w:val="vi" w:eastAsia="en-US" w:bidi="ar-SA"/>
      </w:rPr>
    </w:lvl>
    <w:lvl w:ilvl="2" w:tentative="0">
      <w:start w:val="0"/>
      <w:numFmt w:val="bullet"/>
      <w:lvlText w:val="•"/>
      <w:lvlJc w:val="left"/>
      <w:pPr>
        <w:ind w:left="2008" w:hanging="296"/>
      </w:pPr>
      <w:rPr>
        <w:rFonts w:hint="default"/>
        <w:lang w:val="vi" w:eastAsia="en-US" w:bidi="ar-SA"/>
      </w:rPr>
    </w:lvl>
    <w:lvl w:ilvl="3" w:tentative="0">
      <w:start w:val="0"/>
      <w:numFmt w:val="bullet"/>
      <w:lvlText w:val="•"/>
      <w:lvlJc w:val="left"/>
      <w:pPr>
        <w:ind w:left="3137" w:hanging="296"/>
      </w:pPr>
      <w:rPr>
        <w:rFonts w:hint="default"/>
        <w:lang w:val="vi" w:eastAsia="en-US" w:bidi="ar-SA"/>
      </w:rPr>
    </w:lvl>
    <w:lvl w:ilvl="4" w:tentative="0">
      <w:start w:val="0"/>
      <w:numFmt w:val="bullet"/>
      <w:lvlText w:val="•"/>
      <w:lvlJc w:val="left"/>
      <w:pPr>
        <w:ind w:left="4266" w:hanging="296"/>
      </w:pPr>
      <w:rPr>
        <w:rFonts w:hint="default"/>
        <w:lang w:val="vi" w:eastAsia="en-US" w:bidi="ar-SA"/>
      </w:rPr>
    </w:lvl>
    <w:lvl w:ilvl="5" w:tentative="0">
      <w:start w:val="0"/>
      <w:numFmt w:val="bullet"/>
      <w:lvlText w:val="•"/>
      <w:lvlJc w:val="left"/>
      <w:pPr>
        <w:ind w:left="5395" w:hanging="296"/>
      </w:pPr>
      <w:rPr>
        <w:rFonts w:hint="default"/>
        <w:lang w:val="vi" w:eastAsia="en-US" w:bidi="ar-SA"/>
      </w:rPr>
    </w:lvl>
    <w:lvl w:ilvl="6" w:tentative="0">
      <w:start w:val="0"/>
      <w:numFmt w:val="bullet"/>
      <w:lvlText w:val="•"/>
      <w:lvlJc w:val="left"/>
      <w:pPr>
        <w:ind w:left="6524" w:hanging="296"/>
      </w:pPr>
      <w:rPr>
        <w:rFonts w:hint="default"/>
        <w:lang w:val="vi" w:eastAsia="en-US" w:bidi="ar-SA"/>
      </w:rPr>
    </w:lvl>
    <w:lvl w:ilvl="7" w:tentative="0">
      <w:start w:val="0"/>
      <w:numFmt w:val="bullet"/>
      <w:lvlText w:val="•"/>
      <w:lvlJc w:val="left"/>
      <w:pPr>
        <w:ind w:left="7653" w:hanging="296"/>
      </w:pPr>
      <w:rPr>
        <w:rFonts w:hint="default"/>
        <w:lang w:val="vi" w:eastAsia="en-US" w:bidi="ar-SA"/>
      </w:rPr>
    </w:lvl>
    <w:lvl w:ilvl="8" w:tentative="0">
      <w:start w:val="0"/>
      <w:numFmt w:val="bullet"/>
      <w:lvlText w:val="•"/>
      <w:lvlJc w:val="left"/>
      <w:pPr>
        <w:ind w:left="8782" w:hanging="296"/>
      </w:pPr>
      <w:rPr>
        <w:rFonts w:hint="default"/>
        <w:lang w:val="vi" w:eastAsia="en-US" w:bidi="ar-SA"/>
      </w:rPr>
    </w:lvl>
  </w:abstractNum>
  <w:abstractNum w:abstractNumId="2">
    <w:nsid w:val="0053208E"/>
    <w:multiLevelType w:val="multilevel"/>
    <w:tmpl w:val="0053208E"/>
    <w:lvl w:ilvl="0" w:tentative="0">
      <w:start w:val="1"/>
      <w:numFmt w:val="decimal"/>
      <w:lvlText w:val="%1."/>
      <w:lvlJc w:val="left"/>
      <w:pPr>
        <w:ind w:left="540" w:hanging="240"/>
        <w:jc w:val="left"/>
      </w:pPr>
      <w:rPr>
        <w:rFonts w:hint="default"/>
        <w:b/>
        <w:bCs/>
        <w:i/>
        <w:spacing w:val="-3"/>
        <w:w w:val="100"/>
        <w:lang w:val="vi" w:eastAsia="en-US" w:bidi="ar-SA"/>
      </w:rPr>
    </w:lvl>
    <w:lvl w:ilvl="1" w:tentative="0">
      <w:start w:val="1"/>
      <w:numFmt w:val="upperLetter"/>
      <w:lvlText w:val="%2."/>
      <w:lvlJc w:val="left"/>
      <w:pPr>
        <w:ind w:left="876" w:hanging="296"/>
        <w:jc w:val="left"/>
      </w:pPr>
      <w:rPr>
        <w:rFonts w:hint="default"/>
        <w:b/>
        <w:bCs/>
        <w:spacing w:val="0"/>
        <w:w w:val="97"/>
        <w:lang w:val="vi" w:eastAsia="en-US" w:bidi="ar-SA"/>
      </w:rPr>
    </w:lvl>
    <w:lvl w:ilvl="2" w:tentative="0">
      <w:start w:val="0"/>
      <w:numFmt w:val="bullet"/>
      <w:lvlText w:val="•"/>
      <w:lvlJc w:val="left"/>
      <w:pPr>
        <w:ind w:left="580" w:hanging="296"/>
      </w:pPr>
      <w:rPr>
        <w:rFonts w:hint="default"/>
        <w:lang w:val="vi" w:eastAsia="en-US" w:bidi="ar-SA"/>
      </w:rPr>
    </w:lvl>
    <w:lvl w:ilvl="3" w:tentative="0">
      <w:start w:val="0"/>
      <w:numFmt w:val="bullet"/>
      <w:lvlText w:val="•"/>
      <w:lvlJc w:val="left"/>
      <w:pPr>
        <w:ind w:left="860" w:hanging="296"/>
      </w:pPr>
      <w:rPr>
        <w:rFonts w:hint="default"/>
        <w:lang w:val="vi" w:eastAsia="en-US" w:bidi="ar-SA"/>
      </w:rPr>
    </w:lvl>
    <w:lvl w:ilvl="4" w:tentative="0">
      <w:start w:val="0"/>
      <w:numFmt w:val="bullet"/>
      <w:lvlText w:val="•"/>
      <w:lvlJc w:val="left"/>
      <w:pPr>
        <w:ind w:left="880" w:hanging="296"/>
      </w:pPr>
      <w:rPr>
        <w:rFonts w:hint="default"/>
        <w:lang w:val="vi" w:eastAsia="en-US" w:bidi="ar-SA"/>
      </w:rPr>
    </w:lvl>
    <w:lvl w:ilvl="5" w:tentative="0">
      <w:start w:val="0"/>
      <w:numFmt w:val="bullet"/>
      <w:lvlText w:val="•"/>
      <w:lvlJc w:val="left"/>
      <w:pPr>
        <w:ind w:left="920" w:hanging="296"/>
      </w:pPr>
      <w:rPr>
        <w:rFonts w:hint="default"/>
        <w:lang w:val="vi" w:eastAsia="en-US" w:bidi="ar-SA"/>
      </w:rPr>
    </w:lvl>
    <w:lvl w:ilvl="6" w:tentative="0">
      <w:start w:val="0"/>
      <w:numFmt w:val="bullet"/>
      <w:lvlText w:val="•"/>
      <w:lvlJc w:val="left"/>
      <w:pPr>
        <w:ind w:left="940" w:hanging="296"/>
      </w:pPr>
      <w:rPr>
        <w:rFonts w:hint="default"/>
        <w:lang w:val="vi" w:eastAsia="en-US" w:bidi="ar-SA"/>
      </w:rPr>
    </w:lvl>
    <w:lvl w:ilvl="7" w:tentative="0">
      <w:start w:val="0"/>
      <w:numFmt w:val="bullet"/>
      <w:lvlText w:val="•"/>
      <w:lvlJc w:val="left"/>
      <w:pPr>
        <w:ind w:left="2560" w:hanging="296"/>
      </w:pPr>
      <w:rPr>
        <w:rFonts w:hint="default"/>
        <w:lang w:val="vi" w:eastAsia="en-US" w:bidi="ar-SA"/>
      </w:rPr>
    </w:lvl>
    <w:lvl w:ilvl="8" w:tentative="0">
      <w:start w:val="0"/>
      <w:numFmt w:val="bullet"/>
      <w:lvlText w:val="•"/>
      <w:lvlJc w:val="left"/>
      <w:pPr>
        <w:ind w:left="2262" w:hanging="296"/>
      </w:pPr>
      <w:rPr>
        <w:rFonts w:hint="default"/>
        <w:lang w:val="vi" w:eastAsia="en-US" w:bidi="ar-SA"/>
      </w:rPr>
    </w:lvl>
  </w:abstractNum>
  <w:abstractNum w:abstractNumId="3">
    <w:nsid w:val="4D4DC07F"/>
    <w:multiLevelType w:val="multilevel"/>
    <w:tmpl w:val="4D4DC07F"/>
    <w:lvl w:ilvl="0" w:tentative="0">
      <w:start w:val="0"/>
      <w:numFmt w:val="bullet"/>
      <w:lvlText w:val="-"/>
      <w:lvlJc w:val="left"/>
      <w:pPr>
        <w:ind w:left="300" w:hanging="142"/>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374" w:hanging="142"/>
      </w:pPr>
      <w:rPr>
        <w:rFonts w:hint="default"/>
        <w:lang w:val="vi" w:eastAsia="en-US" w:bidi="ar-SA"/>
      </w:rPr>
    </w:lvl>
    <w:lvl w:ilvl="2" w:tentative="0">
      <w:start w:val="0"/>
      <w:numFmt w:val="bullet"/>
      <w:lvlText w:val="•"/>
      <w:lvlJc w:val="left"/>
      <w:pPr>
        <w:ind w:left="2448" w:hanging="142"/>
      </w:pPr>
      <w:rPr>
        <w:rFonts w:hint="default"/>
        <w:lang w:val="vi" w:eastAsia="en-US" w:bidi="ar-SA"/>
      </w:rPr>
    </w:lvl>
    <w:lvl w:ilvl="3" w:tentative="0">
      <w:start w:val="0"/>
      <w:numFmt w:val="bullet"/>
      <w:lvlText w:val="•"/>
      <w:lvlJc w:val="left"/>
      <w:pPr>
        <w:ind w:left="3522" w:hanging="142"/>
      </w:pPr>
      <w:rPr>
        <w:rFonts w:hint="default"/>
        <w:lang w:val="vi" w:eastAsia="en-US" w:bidi="ar-SA"/>
      </w:rPr>
    </w:lvl>
    <w:lvl w:ilvl="4" w:tentative="0">
      <w:start w:val="0"/>
      <w:numFmt w:val="bullet"/>
      <w:lvlText w:val="•"/>
      <w:lvlJc w:val="left"/>
      <w:pPr>
        <w:ind w:left="4596" w:hanging="142"/>
      </w:pPr>
      <w:rPr>
        <w:rFonts w:hint="default"/>
        <w:lang w:val="vi" w:eastAsia="en-US" w:bidi="ar-SA"/>
      </w:rPr>
    </w:lvl>
    <w:lvl w:ilvl="5" w:tentative="0">
      <w:start w:val="0"/>
      <w:numFmt w:val="bullet"/>
      <w:lvlText w:val="•"/>
      <w:lvlJc w:val="left"/>
      <w:pPr>
        <w:ind w:left="5670" w:hanging="142"/>
      </w:pPr>
      <w:rPr>
        <w:rFonts w:hint="default"/>
        <w:lang w:val="vi" w:eastAsia="en-US" w:bidi="ar-SA"/>
      </w:rPr>
    </w:lvl>
    <w:lvl w:ilvl="6" w:tentative="0">
      <w:start w:val="0"/>
      <w:numFmt w:val="bullet"/>
      <w:lvlText w:val="•"/>
      <w:lvlJc w:val="left"/>
      <w:pPr>
        <w:ind w:left="6744" w:hanging="142"/>
      </w:pPr>
      <w:rPr>
        <w:rFonts w:hint="default"/>
        <w:lang w:val="vi" w:eastAsia="en-US" w:bidi="ar-SA"/>
      </w:rPr>
    </w:lvl>
    <w:lvl w:ilvl="7" w:tentative="0">
      <w:start w:val="0"/>
      <w:numFmt w:val="bullet"/>
      <w:lvlText w:val="•"/>
      <w:lvlJc w:val="left"/>
      <w:pPr>
        <w:ind w:left="7818" w:hanging="142"/>
      </w:pPr>
      <w:rPr>
        <w:rFonts w:hint="default"/>
        <w:lang w:val="vi" w:eastAsia="en-US" w:bidi="ar-SA"/>
      </w:rPr>
    </w:lvl>
    <w:lvl w:ilvl="8" w:tentative="0">
      <w:start w:val="0"/>
      <w:numFmt w:val="bullet"/>
      <w:lvlText w:val="•"/>
      <w:lvlJc w:val="left"/>
      <w:pPr>
        <w:ind w:left="8892" w:hanging="142"/>
      </w:pPr>
      <w:rPr>
        <w:rFonts w:hint="default"/>
        <w:lang w:val="vi" w:eastAsia="en-US" w:bidi="ar-SA"/>
      </w:rPr>
    </w:lvl>
  </w:abstractNum>
  <w:abstractNum w:abstractNumId="4">
    <w:nsid w:val="59ADCABA"/>
    <w:multiLevelType w:val="multilevel"/>
    <w:tmpl w:val="59ADCABA"/>
    <w:lvl w:ilvl="0" w:tentative="0">
      <w:start w:val="1"/>
      <w:numFmt w:val="upperRoman"/>
      <w:lvlText w:val="%1."/>
      <w:lvlJc w:val="left"/>
      <w:pPr>
        <w:ind w:left="496" w:hanging="200"/>
        <w:jc w:val="left"/>
      </w:pPr>
      <w:rPr>
        <w:rFonts w:hint="default" w:ascii="Times New Roman" w:hAnsi="Times New Roman" w:eastAsia="Times New Roman" w:cs="Times New Roman"/>
        <w:spacing w:val="-8"/>
        <w:w w:val="99"/>
        <w:sz w:val="24"/>
        <w:szCs w:val="24"/>
        <w:lang w:val="vi" w:eastAsia="en-US" w:bidi="ar-SA"/>
      </w:rPr>
    </w:lvl>
    <w:lvl w:ilvl="1" w:tentative="0">
      <w:start w:val="0"/>
      <w:numFmt w:val="bullet"/>
      <w:lvlText w:val="•"/>
      <w:lvlJc w:val="left"/>
      <w:pPr>
        <w:ind w:left="880" w:hanging="200"/>
      </w:pPr>
      <w:rPr>
        <w:rFonts w:hint="default"/>
        <w:lang w:val="vi" w:eastAsia="en-US" w:bidi="ar-SA"/>
      </w:rPr>
    </w:lvl>
    <w:lvl w:ilvl="2" w:tentative="0">
      <w:start w:val="0"/>
      <w:numFmt w:val="bullet"/>
      <w:lvlText w:val="•"/>
      <w:lvlJc w:val="left"/>
      <w:pPr>
        <w:ind w:left="2008" w:hanging="200"/>
      </w:pPr>
      <w:rPr>
        <w:rFonts w:hint="default"/>
        <w:lang w:val="vi" w:eastAsia="en-US" w:bidi="ar-SA"/>
      </w:rPr>
    </w:lvl>
    <w:lvl w:ilvl="3" w:tentative="0">
      <w:start w:val="0"/>
      <w:numFmt w:val="bullet"/>
      <w:lvlText w:val="•"/>
      <w:lvlJc w:val="left"/>
      <w:pPr>
        <w:ind w:left="3137" w:hanging="200"/>
      </w:pPr>
      <w:rPr>
        <w:rFonts w:hint="default"/>
        <w:lang w:val="vi" w:eastAsia="en-US" w:bidi="ar-SA"/>
      </w:rPr>
    </w:lvl>
    <w:lvl w:ilvl="4" w:tentative="0">
      <w:start w:val="0"/>
      <w:numFmt w:val="bullet"/>
      <w:lvlText w:val="•"/>
      <w:lvlJc w:val="left"/>
      <w:pPr>
        <w:ind w:left="4266" w:hanging="200"/>
      </w:pPr>
      <w:rPr>
        <w:rFonts w:hint="default"/>
        <w:lang w:val="vi" w:eastAsia="en-US" w:bidi="ar-SA"/>
      </w:rPr>
    </w:lvl>
    <w:lvl w:ilvl="5" w:tentative="0">
      <w:start w:val="0"/>
      <w:numFmt w:val="bullet"/>
      <w:lvlText w:val="•"/>
      <w:lvlJc w:val="left"/>
      <w:pPr>
        <w:ind w:left="5395" w:hanging="200"/>
      </w:pPr>
      <w:rPr>
        <w:rFonts w:hint="default"/>
        <w:lang w:val="vi" w:eastAsia="en-US" w:bidi="ar-SA"/>
      </w:rPr>
    </w:lvl>
    <w:lvl w:ilvl="6" w:tentative="0">
      <w:start w:val="0"/>
      <w:numFmt w:val="bullet"/>
      <w:lvlText w:val="•"/>
      <w:lvlJc w:val="left"/>
      <w:pPr>
        <w:ind w:left="6524" w:hanging="200"/>
      </w:pPr>
      <w:rPr>
        <w:rFonts w:hint="default"/>
        <w:lang w:val="vi" w:eastAsia="en-US" w:bidi="ar-SA"/>
      </w:rPr>
    </w:lvl>
    <w:lvl w:ilvl="7" w:tentative="0">
      <w:start w:val="0"/>
      <w:numFmt w:val="bullet"/>
      <w:lvlText w:val="•"/>
      <w:lvlJc w:val="left"/>
      <w:pPr>
        <w:ind w:left="7653" w:hanging="200"/>
      </w:pPr>
      <w:rPr>
        <w:rFonts w:hint="default"/>
        <w:lang w:val="vi" w:eastAsia="en-US" w:bidi="ar-SA"/>
      </w:rPr>
    </w:lvl>
    <w:lvl w:ilvl="8" w:tentative="0">
      <w:start w:val="0"/>
      <w:numFmt w:val="bullet"/>
      <w:lvlText w:val="•"/>
      <w:lvlJc w:val="left"/>
      <w:pPr>
        <w:ind w:left="8782" w:hanging="200"/>
      </w:pPr>
      <w:rPr>
        <w:rFonts w:hint="default"/>
        <w:lang w:val="vi" w:eastAsia="en-US" w:bidi="ar-SA"/>
      </w:rPr>
    </w:lvl>
  </w:abstractNum>
  <w:abstractNum w:abstractNumId="5">
    <w:nsid w:val="5A241D34"/>
    <w:multiLevelType w:val="multilevel"/>
    <w:tmpl w:val="5A241D34"/>
    <w:lvl w:ilvl="0" w:tentative="0">
      <w:start w:val="1"/>
      <w:numFmt w:val="decimal"/>
      <w:lvlText w:val="%1"/>
      <w:lvlJc w:val="left"/>
      <w:pPr>
        <w:ind w:left="720" w:hanging="421"/>
        <w:jc w:val="left"/>
      </w:pPr>
      <w:rPr>
        <w:rFonts w:hint="default"/>
        <w:lang w:val="vi" w:eastAsia="en-US" w:bidi="ar-SA"/>
      </w:rPr>
    </w:lvl>
    <w:lvl w:ilvl="1" w:tentative="0">
      <w:start w:val="1"/>
      <w:numFmt w:val="decimal"/>
      <w:lvlText w:val="%1.%2."/>
      <w:lvlJc w:val="left"/>
      <w:pPr>
        <w:ind w:left="720" w:hanging="421"/>
        <w:jc w:val="left"/>
      </w:pPr>
      <w:rPr>
        <w:rFonts w:hint="default" w:ascii="Times New Roman" w:hAnsi="Times New Roman" w:eastAsia="Times New Roman" w:cs="Times New Roman"/>
        <w:b/>
        <w:bCs/>
        <w:spacing w:val="-3"/>
        <w:w w:val="100"/>
        <w:sz w:val="24"/>
        <w:szCs w:val="24"/>
        <w:lang w:val="vi" w:eastAsia="en-US" w:bidi="ar-SA"/>
      </w:rPr>
    </w:lvl>
    <w:lvl w:ilvl="2" w:tentative="0">
      <w:start w:val="0"/>
      <w:numFmt w:val="bullet"/>
      <w:lvlText w:val="•"/>
      <w:lvlJc w:val="left"/>
      <w:pPr>
        <w:ind w:left="2784" w:hanging="421"/>
      </w:pPr>
      <w:rPr>
        <w:rFonts w:hint="default"/>
        <w:lang w:val="vi" w:eastAsia="en-US" w:bidi="ar-SA"/>
      </w:rPr>
    </w:lvl>
    <w:lvl w:ilvl="3" w:tentative="0">
      <w:start w:val="0"/>
      <w:numFmt w:val="bullet"/>
      <w:lvlText w:val="•"/>
      <w:lvlJc w:val="left"/>
      <w:pPr>
        <w:ind w:left="3816" w:hanging="421"/>
      </w:pPr>
      <w:rPr>
        <w:rFonts w:hint="default"/>
        <w:lang w:val="vi" w:eastAsia="en-US" w:bidi="ar-SA"/>
      </w:rPr>
    </w:lvl>
    <w:lvl w:ilvl="4" w:tentative="0">
      <w:start w:val="0"/>
      <w:numFmt w:val="bullet"/>
      <w:lvlText w:val="•"/>
      <w:lvlJc w:val="left"/>
      <w:pPr>
        <w:ind w:left="4848" w:hanging="421"/>
      </w:pPr>
      <w:rPr>
        <w:rFonts w:hint="default"/>
        <w:lang w:val="vi" w:eastAsia="en-US" w:bidi="ar-SA"/>
      </w:rPr>
    </w:lvl>
    <w:lvl w:ilvl="5" w:tentative="0">
      <w:start w:val="0"/>
      <w:numFmt w:val="bullet"/>
      <w:lvlText w:val="•"/>
      <w:lvlJc w:val="left"/>
      <w:pPr>
        <w:ind w:left="5880" w:hanging="421"/>
      </w:pPr>
      <w:rPr>
        <w:rFonts w:hint="default"/>
        <w:lang w:val="vi" w:eastAsia="en-US" w:bidi="ar-SA"/>
      </w:rPr>
    </w:lvl>
    <w:lvl w:ilvl="6" w:tentative="0">
      <w:start w:val="0"/>
      <w:numFmt w:val="bullet"/>
      <w:lvlText w:val="•"/>
      <w:lvlJc w:val="left"/>
      <w:pPr>
        <w:ind w:left="6912" w:hanging="421"/>
      </w:pPr>
      <w:rPr>
        <w:rFonts w:hint="default"/>
        <w:lang w:val="vi" w:eastAsia="en-US" w:bidi="ar-SA"/>
      </w:rPr>
    </w:lvl>
    <w:lvl w:ilvl="7" w:tentative="0">
      <w:start w:val="0"/>
      <w:numFmt w:val="bullet"/>
      <w:lvlText w:val="•"/>
      <w:lvlJc w:val="left"/>
      <w:pPr>
        <w:ind w:left="7944" w:hanging="421"/>
      </w:pPr>
      <w:rPr>
        <w:rFonts w:hint="default"/>
        <w:lang w:val="vi" w:eastAsia="en-US" w:bidi="ar-SA"/>
      </w:rPr>
    </w:lvl>
    <w:lvl w:ilvl="8" w:tentative="0">
      <w:start w:val="0"/>
      <w:numFmt w:val="bullet"/>
      <w:lvlText w:val="•"/>
      <w:lvlJc w:val="left"/>
      <w:pPr>
        <w:ind w:left="8976" w:hanging="421"/>
      </w:pPr>
      <w:rPr>
        <w:rFonts w:hint="default"/>
        <w:lang w:val="vi" w:eastAsia="en-US" w:bidi="ar-SA"/>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09256A9F"/>
    <w:rsid w:val="48303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outlineLvl w:val="1"/>
    </w:pPr>
    <w:rPr>
      <w:rFonts w:ascii="Symbol" w:hAnsi="Symbol" w:eastAsia="Symbol" w:cs="Symbol"/>
      <w:i/>
      <w:sz w:val="26"/>
      <w:szCs w:val="26"/>
      <w:lang w:val="vi" w:eastAsia="en-US" w:bidi="ar-SA"/>
    </w:rPr>
  </w:style>
  <w:style w:type="paragraph" w:styleId="3">
    <w:name w:val="heading 2"/>
    <w:basedOn w:val="1"/>
    <w:qFormat/>
    <w:uiPriority w:val="1"/>
    <w:pPr>
      <w:ind w:left="300"/>
      <w:outlineLvl w:val="2"/>
    </w:pPr>
    <w:rPr>
      <w:rFonts w:ascii="Times New Roman" w:hAnsi="Times New Roman" w:eastAsia="Times New Roman" w:cs="Times New Roman"/>
      <w:b/>
      <w:bCs/>
      <w:sz w:val="24"/>
      <w:szCs w:val="24"/>
      <w:lang w:val="vi"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300"/>
    </w:pPr>
    <w:rPr>
      <w:rFonts w:ascii="Times New Roman" w:hAnsi="Times New Roman" w:eastAsia="Times New Roman" w:cs="Times New Roman"/>
      <w:sz w:val="24"/>
      <w:szCs w:val="24"/>
      <w:lang w:val="vi" w:eastAsia="en-US" w:bidi="ar-SA"/>
    </w:rPr>
  </w:style>
  <w:style w:type="paragraph" w:styleId="7">
    <w:name w:val="header"/>
    <w:basedOn w:val="1"/>
    <w:qFormat/>
    <w:uiPriority w:val="0"/>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660" w:hanging="361"/>
    </w:pPr>
    <w:rPr>
      <w:rFonts w:ascii="Times New Roman" w:hAnsi="Times New Roman" w:eastAsia="Times New Roman" w:cs="Times New Roman"/>
      <w:lang w:val="vi" w:eastAsia="en-US" w:bidi="ar-SA"/>
    </w:rPr>
  </w:style>
  <w:style w:type="paragraph" w:customStyle="1" w:styleId="10">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TotalTime>0</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2021-12-26T09:14:00Z</dcterms:created>
  <dc:creator>ichig</dc:creator>
  <cp:lastModifiedBy>Toai Nguyenkim</cp:lastModifiedBy>
  <dcterms:modified xsi:type="dcterms:W3CDTF">2024-08-10T02:43:16Z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4BF65126F8E94E428BC97850DB8F916E_12</vt:lpwstr>
  </property>
</Properties>
</file>