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0AB0C">
      <w:pPr>
        <w:spacing w:before="90"/>
        <w:ind w:left="4471" w:right="0" w:firstLine="0"/>
        <w:jc w:val="left"/>
        <w:rPr>
          <w:b/>
          <w:sz w:val="24"/>
        </w:rPr>
      </w:pPr>
      <w:bookmarkStart w:id="42" w:name="_GoBack"/>
      <w:bookmarkEnd w:id="42"/>
      <w:r>
        <w:rPr>
          <w:b/>
          <w:sz w:val="24"/>
        </w:rPr>
        <w:t>NỘI DUNG BÀI THI</w:t>
      </w:r>
    </w:p>
    <w:p w14:paraId="06C2607F">
      <w:pPr>
        <w:spacing w:before="43"/>
        <w:ind w:left="340" w:right="0" w:firstLine="0"/>
        <w:jc w:val="left"/>
        <w:rPr>
          <w:b/>
          <w:sz w:val="24"/>
        </w:rPr>
      </w:pPr>
      <w:r>
        <w:rPr>
          <w:b/>
          <w:sz w:val="24"/>
        </w:rPr>
        <w:t>PHẦN 1. NGÔN NGỮ</w:t>
      </w:r>
    </w:p>
    <w:p w14:paraId="0BB7D43D">
      <w:pPr>
        <w:spacing w:before="44"/>
        <w:ind w:left="340" w:right="0" w:firstLine="0"/>
        <w:jc w:val="left"/>
        <w:rPr>
          <w:b/>
          <w:sz w:val="24"/>
        </w:rPr>
      </w:pPr>
      <w:r>
        <w:rPr>
          <w:b/>
          <w:sz w:val="24"/>
        </w:rPr>
        <w:t>1.1 TIẾNG VIỆT</w:t>
      </w:r>
    </w:p>
    <w:p w14:paraId="5EFC9D3A">
      <w:pPr>
        <w:pStyle w:val="8"/>
        <w:numPr>
          <w:ilvl w:val="0"/>
          <w:numId w:val="1"/>
        </w:numPr>
        <w:tabs>
          <w:tab w:val="left" w:pos="580"/>
        </w:tabs>
        <w:spacing w:before="36" w:after="0" w:line="240" w:lineRule="auto"/>
        <w:ind w:left="580" w:right="0" w:hanging="240"/>
        <w:jc w:val="left"/>
        <w:rPr>
          <w:i/>
          <w:color w:val="0000FF"/>
          <w:sz w:val="24"/>
        </w:rPr>
      </w:pPr>
      <w:r>
        <w:rPr>
          <w:sz w:val="24"/>
        </w:rPr>
        <w:t xml:space="preserve">Chọn từ đúng dưới đây để điền vào chỗ trống </w:t>
      </w:r>
      <w:r>
        <w:rPr>
          <w:i/>
          <w:sz w:val="24"/>
        </w:rPr>
        <w:t>“Mống đông vồng tây, chẳng mưa…cũng bão</w:t>
      </w:r>
      <w:r>
        <w:rPr>
          <w:i/>
          <w:spacing w:val="-16"/>
          <w:sz w:val="24"/>
        </w:rPr>
        <w:t xml:space="preserve"> </w:t>
      </w:r>
      <w:r>
        <w:rPr>
          <w:i/>
          <w:sz w:val="24"/>
        </w:rPr>
        <w:t>giật”</w:t>
      </w:r>
    </w:p>
    <w:p w14:paraId="63C0A03E">
      <w:pPr>
        <w:pStyle w:val="8"/>
        <w:numPr>
          <w:ilvl w:val="1"/>
          <w:numId w:val="1"/>
        </w:numPr>
        <w:tabs>
          <w:tab w:val="left" w:pos="917"/>
          <w:tab w:val="left" w:pos="3172"/>
          <w:tab w:val="left" w:pos="6012"/>
          <w:tab w:val="left" w:pos="8847"/>
        </w:tabs>
        <w:spacing w:before="197" w:after="0" w:line="240" w:lineRule="auto"/>
        <w:ind w:left="916" w:right="0" w:hanging="294"/>
        <w:jc w:val="left"/>
        <w:rPr>
          <w:color w:val="0000FF"/>
          <w:sz w:val="24"/>
        </w:rPr>
      </w:pPr>
      <w:r>
        <w:rPr>
          <w:sz w:val="24"/>
        </w:rPr>
        <w:t>dây</w:t>
      </w:r>
      <w:r>
        <w:rPr>
          <w:sz w:val="24"/>
        </w:rPr>
        <w:tab/>
      </w:r>
      <w:r>
        <w:rPr>
          <w:b/>
          <w:color w:val="0000FF"/>
          <w:sz w:val="24"/>
        </w:rPr>
        <w:t xml:space="preserve">B. </w:t>
      </w:r>
      <w:r>
        <w:rPr>
          <w:sz w:val="24"/>
        </w:rPr>
        <w:t>dông</w:t>
      </w:r>
      <w:r>
        <w:rPr>
          <w:sz w:val="24"/>
        </w:rPr>
        <w:tab/>
      </w:r>
      <w:r>
        <w:rPr>
          <w:b/>
          <w:color w:val="0000FF"/>
          <w:sz w:val="24"/>
        </w:rPr>
        <w:t>C.</w:t>
      </w:r>
      <w:r>
        <w:rPr>
          <w:b/>
          <w:color w:val="0000FF"/>
          <w:spacing w:val="-1"/>
          <w:sz w:val="24"/>
        </w:rPr>
        <w:t xml:space="preserve"> </w:t>
      </w:r>
      <w:r>
        <w:rPr>
          <w:sz w:val="24"/>
        </w:rPr>
        <w:t>dai</w:t>
      </w:r>
      <w:r>
        <w:rPr>
          <w:sz w:val="24"/>
        </w:rPr>
        <w:tab/>
      </w:r>
      <w:r>
        <w:rPr>
          <w:b/>
          <w:color w:val="0000FF"/>
          <w:sz w:val="24"/>
        </w:rPr>
        <w:t>D.</w:t>
      </w:r>
      <w:r>
        <w:rPr>
          <w:b/>
          <w:color w:val="0000FF"/>
          <w:spacing w:val="-1"/>
          <w:sz w:val="24"/>
        </w:rPr>
        <w:t xml:space="preserve"> </w:t>
      </w:r>
      <w:r>
        <w:rPr>
          <w:sz w:val="24"/>
        </w:rPr>
        <w:t>lâu</w:t>
      </w:r>
    </w:p>
    <w:p w14:paraId="08CAA7F6">
      <w:pPr>
        <w:pStyle w:val="8"/>
        <w:numPr>
          <w:ilvl w:val="0"/>
          <w:numId w:val="1"/>
        </w:numPr>
        <w:tabs>
          <w:tab w:val="left" w:pos="580"/>
        </w:tabs>
        <w:spacing w:before="199" w:after="0" w:line="240" w:lineRule="auto"/>
        <w:ind w:left="580" w:right="0" w:hanging="240"/>
        <w:jc w:val="left"/>
        <w:rPr>
          <w:color w:val="0000FF"/>
          <w:sz w:val="24"/>
        </w:rPr>
      </w:pPr>
      <w:r>
        <w:rPr>
          <w:sz w:val="24"/>
        </w:rPr>
        <w:t xml:space="preserve">Tiếng đàn “Ngu cầm” trong bài thơ </w:t>
      </w:r>
      <w:r>
        <w:rPr>
          <w:i/>
          <w:sz w:val="24"/>
        </w:rPr>
        <w:t xml:space="preserve">Cảnh ngày hè </w:t>
      </w:r>
      <w:r>
        <w:rPr>
          <w:sz w:val="24"/>
        </w:rPr>
        <w:t>thể hiện ước mong gì của Nguyễn</w:t>
      </w:r>
      <w:r>
        <w:rPr>
          <w:spacing w:val="-16"/>
          <w:sz w:val="24"/>
        </w:rPr>
        <w:t xml:space="preserve"> </w:t>
      </w:r>
      <w:r>
        <w:rPr>
          <w:sz w:val="24"/>
        </w:rPr>
        <w:t>Trãi?</w:t>
      </w:r>
    </w:p>
    <w:p w14:paraId="633A59CD">
      <w:pPr>
        <w:pStyle w:val="8"/>
        <w:numPr>
          <w:ilvl w:val="1"/>
          <w:numId w:val="1"/>
        </w:numPr>
        <w:tabs>
          <w:tab w:val="left" w:pos="917"/>
        </w:tabs>
        <w:spacing w:before="197" w:after="0" w:line="240" w:lineRule="auto"/>
        <w:ind w:left="916" w:right="0" w:hanging="297"/>
        <w:jc w:val="left"/>
        <w:rPr>
          <w:color w:val="0000FF"/>
          <w:sz w:val="24"/>
        </w:rPr>
      </w:pPr>
      <w:r>
        <w:rPr>
          <w:sz w:val="24"/>
        </w:rPr>
        <w:t>Ước mong về sự an</w:t>
      </w:r>
      <w:r>
        <w:rPr>
          <w:spacing w:val="-8"/>
          <w:sz w:val="24"/>
        </w:rPr>
        <w:t xml:space="preserve"> </w:t>
      </w:r>
      <w:r>
        <w:rPr>
          <w:sz w:val="24"/>
        </w:rPr>
        <w:t>nhàn</w:t>
      </w:r>
    </w:p>
    <w:p w14:paraId="7F3B976B">
      <w:pPr>
        <w:pStyle w:val="8"/>
        <w:numPr>
          <w:ilvl w:val="1"/>
          <w:numId w:val="1"/>
        </w:numPr>
        <w:tabs>
          <w:tab w:val="left" w:pos="905"/>
        </w:tabs>
        <w:spacing w:before="199" w:after="0" w:line="240" w:lineRule="auto"/>
        <w:ind w:left="904" w:right="0" w:hanging="285"/>
        <w:jc w:val="left"/>
        <w:rPr>
          <w:color w:val="0000FF"/>
          <w:sz w:val="24"/>
        </w:rPr>
      </w:pPr>
      <w:r>
        <w:rPr>
          <w:sz w:val="24"/>
        </w:rPr>
        <w:t>Ước mong về sức mạnh của con</w:t>
      </w:r>
      <w:r>
        <w:rPr>
          <w:spacing w:val="-13"/>
          <w:sz w:val="24"/>
        </w:rPr>
        <w:t xml:space="preserve"> </w:t>
      </w:r>
      <w:r>
        <w:rPr>
          <w:sz w:val="24"/>
        </w:rPr>
        <w:t>người</w:t>
      </w:r>
    </w:p>
    <w:p w14:paraId="3F522469">
      <w:pPr>
        <w:pStyle w:val="8"/>
        <w:numPr>
          <w:ilvl w:val="1"/>
          <w:numId w:val="1"/>
        </w:numPr>
        <w:tabs>
          <w:tab w:val="left" w:pos="917"/>
        </w:tabs>
        <w:spacing w:before="197" w:after="0" w:line="240" w:lineRule="auto"/>
        <w:ind w:left="916" w:right="0" w:hanging="297"/>
        <w:jc w:val="left"/>
        <w:rPr>
          <w:color w:val="0000FF"/>
          <w:sz w:val="24"/>
        </w:rPr>
      </w:pPr>
      <w:r>
        <w:rPr>
          <w:sz w:val="24"/>
        </w:rPr>
        <w:t>Ước mong về xã hội thanh bình, nhân dân hạnh phúc, ấm</w:t>
      </w:r>
      <w:r>
        <w:rPr>
          <w:spacing w:val="-9"/>
          <w:sz w:val="24"/>
        </w:rPr>
        <w:t xml:space="preserve"> </w:t>
      </w:r>
      <w:r>
        <w:rPr>
          <w:sz w:val="24"/>
        </w:rPr>
        <w:t>no</w:t>
      </w:r>
    </w:p>
    <w:p w14:paraId="708AFB64">
      <w:pPr>
        <w:pStyle w:val="8"/>
        <w:numPr>
          <w:ilvl w:val="1"/>
          <w:numId w:val="1"/>
        </w:numPr>
        <w:tabs>
          <w:tab w:val="left" w:pos="917"/>
        </w:tabs>
        <w:spacing w:before="200" w:after="0" w:line="240" w:lineRule="auto"/>
        <w:ind w:left="916" w:right="0" w:hanging="297"/>
        <w:jc w:val="left"/>
        <w:rPr>
          <w:color w:val="0000FF"/>
          <w:sz w:val="24"/>
        </w:rPr>
      </w:pPr>
      <w:r>
        <w:rPr>
          <w:sz w:val="24"/>
        </w:rPr>
        <w:t>Ước mong về việc mở rộng lãnh</w:t>
      </w:r>
      <w:r>
        <w:rPr>
          <w:spacing w:val="-12"/>
          <w:sz w:val="24"/>
        </w:rPr>
        <w:t xml:space="preserve"> </w:t>
      </w:r>
      <w:r>
        <w:rPr>
          <w:sz w:val="24"/>
        </w:rPr>
        <w:t>thổ</w:t>
      </w:r>
    </w:p>
    <w:p w14:paraId="1AEDBC44">
      <w:pPr>
        <w:pStyle w:val="8"/>
        <w:numPr>
          <w:ilvl w:val="0"/>
          <w:numId w:val="1"/>
        </w:numPr>
        <w:tabs>
          <w:tab w:val="left" w:pos="580"/>
        </w:tabs>
        <w:spacing w:before="197" w:after="0" w:line="240" w:lineRule="auto"/>
        <w:ind w:left="580" w:right="0" w:hanging="240"/>
        <w:jc w:val="left"/>
        <w:rPr>
          <w:color w:val="0000FF"/>
          <w:sz w:val="24"/>
        </w:rPr>
      </w:pPr>
      <w:r>
        <w:rPr>
          <w:sz w:val="24"/>
        </w:rPr>
        <w:t xml:space="preserve">Thể loại của </w:t>
      </w:r>
      <w:r>
        <w:rPr>
          <w:i/>
          <w:sz w:val="24"/>
        </w:rPr>
        <w:t>Truyện An Dương Vương và Mị Châu – Trọng Thủy</w:t>
      </w:r>
      <w:r>
        <w:rPr>
          <w:i/>
          <w:spacing w:val="-7"/>
          <w:sz w:val="24"/>
        </w:rPr>
        <w:t xml:space="preserve"> </w:t>
      </w:r>
      <w:r>
        <w:rPr>
          <w:sz w:val="24"/>
        </w:rPr>
        <w:t>là:</w:t>
      </w:r>
    </w:p>
    <w:p w14:paraId="280814ED">
      <w:pPr>
        <w:pStyle w:val="8"/>
        <w:numPr>
          <w:ilvl w:val="1"/>
          <w:numId w:val="1"/>
        </w:numPr>
        <w:tabs>
          <w:tab w:val="left" w:pos="294"/>
          <w:tab w:val="left" w:pos="2552"/>
          <w:tab w:val="left" w:pos="5389"/>
          <w:tab w:val="left" w:pos="8226"/>
        </w:tabs>
        <w:spacing w:before="139" w:after="0" w:line="240" w:lineRule="auto"/>
        <w:ind w:left="928" w:right="893" w:hanging="929"/>
        <w:jc w:val="right"/>
        <w:rPr>
          <w:color w:val="0000FF"/>
          <w:sz w:val="24"/>
        </w:rPr>
      </w:pPr>
      <w:r>
        <w:rPr>
          <w:sz w:val="24"/>
        </w:rPr>
        <w:t>Cổ</w:t>
      </w:r>
      <w:r>
        <w:rPr>
          <w:spacing w:val="-1"/>
          <w:sz w:val="24"/>
        </w:rPr>
        <w:t xml:space="preserve"> </w:t>
      </w:r>
      <w:r>
        <w:rPr>
          <w:sz w:val="24"/>
        </w:rPr>
        <w:t>tích</w:t>
      </w:r>
      <w:r>
        <w:rPr>
          <w:sz w:val="24"/>
        </w:rPr>
        <w:tab/>
      </w:r>
      <w:r>
        <w:rPr>
          <w:b/>
          <w:color w:val="0000FF"/>
          <w:sz w:val="24"/>
        </w:rPr>
        <w:t>B.</w:t>
      </w:r>
      <w:r>
        <w:rPr>
          <w:b/>
          <w:color w:val="0000FF"/>
          <w:spacing w:val="-4"/>
          <w:sz w:val="24"/>
        </w:rPr>
        <w:t xml:space="preserve"> </w:t>
      </w:r>
      <w:r>
        <w:rPr>
          <w:sz w:val="24"/>
        </w:rPr>
        <w:t>Truyền</w:t>
      </w:r>
      <w:r>
        <w:rPr>
          <w:spacing w:val="-2"/>
          <w:sz w:val="24"/>
        </w:rPr>
        <w:t xml:space="preserve"> </w:t>
      </w:r>
      <w:r>
        <w:rPr>
          <w:sz w:val="24"/>
        </w:rPr>
        <w:t>thuyết</w:t>
      </w:r>
      <w:r>
        <w:rPr>
          <w:sz w:val="24"/>
        </w:rPr>
        <w:tab/>
      </w:r>
      <w:r>
        <w:rPr>
          <w:b/>
          <w:color w:val="0000FF"/>
          <w:sz w:val="24"/>
        </w:rPr>
        <w:t>C.</w:t>
      </w:r>
      <w:r>
        <w:rPr>
          <w:b/>
          <w:color w:val="0000FF"/>
          <w:spacing w:val="-1"/>
          <w:sz w:val="24"/>
        </w:rPr>
        <w:t xml:space="preserve"> </w:t>
      </w:r>
      <w:r>
        <w:rPr>
          <w:sz w:val="24"/>
        </w:rPr>
        <w:t>Sử</w:t>
      </w:r>
      <w:r>
        <w:rPr>
          <w:spacing w:val="-1"/>
          <w:sz w:val="24"/>
        </w:rPr>
        <w:t xml:space="preserve"> </w:t>
      </w:r>
      <w:r>
        <w:rPr>
          <w:sz w:val="24"/>
        </w:rPr>
        <w:t>thi</w:t>
      </w:r>
      <w:r>
        <w:rPr>
          <w:sz w:val="24"/>
        </w:rPr>
        <w:tab/>
      </w:r>
      <w:r>
        <w:rPr>
          <w:b/>
          <w:color w:val="0000FF"/>
          <w:sz w:val="24"/>
        </w:rPr>
        <w:t xml:space="preserve">D. </w:t>
      </w:r>
      <w:r>
        <w:rPr>
          <w:sz w:val="24"/>
        </w:rPr>
        <w:t>Thần</w:t>
      </w:r>
      <w:r>
        <w:rPr>
          <w:spacing w:val="-6"/>
          <w:sz w:val="24"/>
        </w:rPr>
        <w:t xml:space="preserve"> </w:t>
      </w:r>
      <w:r>
        <w:rPr>
          <w:sz w:val="24"/>
        </w:rPr>
        <w:t>thoại</w:t>
      </w:r>
    </w:p>
    <w:p w14:paraId="7F39D6C7">
      <w:pPr>
        <w:pStyle w:val="8"/>
        <w:numPr>
          <w:ilvl w:val="0"/>
          <w:numId w:val="1"/>
        </w:numPr>
        <w:tabs>
          <w:tab w:val="left" w:pos="460"/>
          <w:tab w:val="left" w:pos="461"/>
        </w:tabs>
        <w:spacing w:before="137" w:after="0" w:line="240" w:lineRule="auto"/>
        <w:ind w:left="604" w:right="845" w:hanging="604"/>
        <w:jc w:val="right"/>
        <w:rPr>
          <w:color w:val="0000FF"/>
          <w:sz w:val="24"/>
        </w:rPr>
      </w:pPr>
      <w:r>
        <w:rPr>
          <w:sz w:val="24"/>
        </w:rPr>
        <w:t>“</w:t>
      </w:r>
      <w:r>
        <w:rPr>
          <w:i/>
          <w:sz w:val="24"/>
        </w:rPr>
        <w:t xml:space="preserve">Công viên là lá phổi xanh của thành phố”. </w:t>
      </w:r>
      <w:r>
        <w:rPr>
          <w:sz w:val="24"/>
        </w:rPr>
        <w:t>Từ nào trong câu thơ trên được dùng với nghĩa</w:t>
      </w:r>
      <w:r>
        <w:rPr>
          <w:spacing w:val="-21"/>
          <w:sz w:val="24"/>
        </w:rPr>
        <w:t xml:space="preserve"> </w:t>
      </w:r>
      <w:r>
        <w:rPr>
          <w:sz w:val="24"/>
        </w:rPr>
        <w:t>chuyển?</w:t>
      </w:r>
    </w:p>
    <w:p w14:paraId="2A05645B">
      <w:pPr>
        <w:pStyle w:val="8"/>
        <w:numPr>
          <w:ilvl w:val="1"/>
          <w:numId w:val="1"/>
        </w:numPr>
        <w:tabs>
          <w:tab w:val="left" w:pos="917"/>
          <w:tab w:val="left" w:pos="3172"/>
          <w:tab w:val="left" w:pos="6012"/>
          <w:tab w:val="left" w:pos="8847"/>
        </w:tabs>
        <w:spacing w:before="199" w:after="0" w:line="240" w:lineRule="auto"/>
        <w:ind w:left="916" w:right="0" w:hanging="294"/>
        <w:jc w:val="left"/>
        <w:rPr>
          <w:color w:val="0000FF"/>
          <w:sz w:val="24"/>
        </w:rPr>
      </w:pPr>
      <w:r>
        <w:rPr>
          <w:sz w:val="24"/>
        </w:rPr>
        <w:t>công</w:t>
      </w:r>
      <w:r>
        <w:rPr>
          <w:spacing w:val="-7"/>
          <w:sz w:val="24"/>
        </w:rPr>
        <w:t xml:space="preserve"> </w:t>
      </w:r>
      <w:r>
        <w:rPr>
          <w:sz w:val="24"/>
        </w:rPr>
        <w:t>viên</w:t>
      </w:r>
      <w:r>
        <w:rPr>
          <w:sz w:val="24"/>
        </w:rPr>
        <w:tab/>
      </w:r>
      <w:r>
        <w:rPr>
          <w:b/>
          <w:color w:val="0000FF"/>
          <w:sz w:val="24"/>
        </w:rPr>
        <w:t xml:space="preserve">B. </w:t>
      </w:r>
      <w:r>
        <w:rPr>
          <w:sz w:val="24"/>
        </w:rPr>
        <w:t>lá</w:t>
      </w:r>
      <w:r>
        <w:rPr>
          <w:sz w:val="24"/>
        </w:rPr>
        <w:tab/>
      </w:r>
      <w:r>
        <w:rPr>
          <w:b/>
          <w:color w:val="0000FF"/>
          <w:sz w:val="24"/>
        </w:rPr>
        <w:t>C.</w:t>
      </w:r>
      <w:r>
        <w:rPr>
          <w:b/>
          <w:color w:val="0000FF"/>
          <w:spacing w:val="-1"/>
          <w:sz w:val="24"/>
        </w:rPr>
        <w:t xml:space="preserve"> </w:t>
      </w:r>
      <w:r>
        <w:rPr>
          <w:sz w:val="24"/>
        </w:rPr>
        <w:t>xanh</w:t>
      </w:r>
      <w:r>
        <w:rPr>
          <w:sz w:val="24"/>
        </w:rPr>
        <w:tab/>
      </w:r>
      <w:r>
        <w:rPr>
          <w:b/>
          <w:color w:val="0000FF"/>
          <w:sz w:val="24"/>
        </w:rPr>
        <w:t xml:space="preserve">D. </w:t>
      </w:r>
      <w:r>
        <w:rPr>
          <w:sz w:val="24"/>
        </w:rPr>
        <w:t>thành</w:t>
      </w:r>
      <w:r>
        <w:rPr>
          <w:spacing w:val="-1"/>
          <w:sz w:val="24"/>
        </w:rPr>
        <w:t xml:space="preserve"> </w:t>
      </w:r>
      <w:r>
        <w:rPr>
          <w:sz w:val="24"/>
        </w:rPr>
        <w:t>phố</w:t>
      </w:r>
    </w:p>
    <w:p w14:paraId="5C752FD6">
      <w:pPr>
        <w:pStyle w:val="8"/>
        <w:numPr>
          <w:ilvl w:val="0"/>
          <w:numId w:val="1"/>
        </w:numPr>
        <w:tabs>
          <w:tab w:val="left" w:pos="595"/>
        </w:tabs>
        <w:spacing w:before="197" w:after="0" w:line="240" w:lineRule="auto"/>
        <w:ind w:left="594" w:right="0" w:hanging="258"/>
        <w:jc w:val="left"/>
        <w:rPr>
          <w:i/>
          <w:color w:val="0000FF"/>
          <w:sz w:val="24"/>
        </w:rPr>
      </w:pPr>
      <w:r>
        <w:rPr>
          <w:sz w:val="24"/>
        </w:rPr>
        <w:t>Điền</w:t>
      </w:r>
      <w:r>
        <w:rPr>
          <w:spacing w:val="14"/>
          <w:sz w:val="24"/>
        </w:rPr>
        <w:t xml:space="preserve"> </w:t>
      </w:r>
      <w:r>
        <w:rPr>
          <w:sz w:val="24"/>
        </w:rPr>
        <w:t>vào</w:t>
      </w:r>
      <w:r>
        <w:rPr>
          <w:spacing w:val="16"/>
          <w:sz w:val="24"/>
        </w:rPr>
        <w:t xml:space="preserve"> </w:t>
      </w:r>
      <w:r>
        <w:rPr>
          <w:sz w:val="24"/>
        </w:rPr>
        <w:t>chỗ</w:t>
      </w:r>
      <w:r>
        <w:rPr>
          <w:spacing w:val="13"/>
          <w:sz w:val="24"/>
        </w:rPr>
        <w:t xml:space="preserve"> </w:t>
      </w:r>
      <w:r>
        <w:rPr>
          <w:sz w:val="24"/>
        </w:rPr>
        <w:t>trống</w:t>
      </w:r>
      <w:r>
        <w:rPr>
          <w:spacing w:val="9"/>
          <w:sz w:val="24"/>
        </w:rPr>
        <w:t xml:space="preserve"> </w:t>
      </w:r>
      <w:r>
        <w:rPr>
          <w:sz w:val="24"/>
        </w:rPr>
        <w:t>trong</w:t>
      </w:r>
      <w:r>
        <w:rPr>
          <w:spacing w:val="11"/>
          <w:sz w:val="24"/>
        </w:rPr>
        <w:t xml:space="preserve"> </w:t>
      </w:r>
      <w:r>
        <w:rPr>
          <w:sz w:val="24"/>
        </w:rPr>
        <w:t>câu</w:t>
      </w:r>
      <w:r>
        <w:rPr>
          <w:spacing w:val="14"/>
          <w:sz w:val="24"/>
        </w:rPr>
        <w:t xml:space="preserve"> </w:t>
      </w:r>
      <w:r>
        <w:rPr>
          <w:sz w:val="24"/>
        </w:rPr>
        <w:t>thơ:</w:t>
      </w:r>
      <w:r>
        <w:rPr>
          <w:spacing w:val="18"/>
          <w:sz w:val="24"/>
        </w:rPr>
        <w:t xml:space="preserve"> </w:t>
      </w:r>
      <w:r>
        <w:rPr>
          <w:i/>
          <w:sz w:val="24"/>
        </w:rPr>
        <w:t>“Đâu</w:t>
      </w:r>
      <w:r>
        <w:rPr>
          <w:i/>
          <w:spacing w:val="14"/>
          <w:sz w:val="24"/>
        </w:rPr>
        <w:t xml:space="preserve"> </w:t>
      </w:r>
      <w:r>
        <w:rPr>
          <w:i/>
          <w:sz w:val="24"/>
        </w:rPr>
        <w:t>những...</w:t>
      </w:r>
      <w:r>
        <w:rPr>
          <w:i/>
          <w:spacing w:val="14"/>
          <w:sz w:val="24"/>
        </w:rPr>
        <w:t xml:space="preserve"> </w:t>
      </w:r>
      <w:r>
        <w:rPr>
          <w:i/>
          <w:sz w:val="24"/>
        </w:rPr>
        <w:t>thân</w:t>
      </w:r>
      <w:r>
        <w:rPr>
          <w:i/>
          <w:spacing w:val="17"/>
          <w:sz w:val="24"/>
        </w:rPr>
        <w:t xml:space="preserve"> </w:t>
      </w:r>
      <w:r>
        <w:rPr>
          <w:i/>
          <w:sz w:val="24"/>
        </w:rPr>
        <w:t>tự</w:t>
      </w:r>
      <w:r>
        <w:rPr>
          <w:i/>
          <w:spacing w:val="14"/>
          <w:sz w:val="24"/>
        </w:rPr>
        <w:t xml:space="preserve"> </w:t>
      </w:r>
      <w:r>
        <w:rPr>
          <w:i/>
          <w:sz w:val="24"/>
        </w:rPr>
        <w:t>thuở</w:t>
      </w:r>
      <w:r>
        <w:rPr>
          <w:i/>
          <w:spacing w:val="13"/>
          <w:sz w:val="24"/>
        </w:rPr>
        <w:t xml:space="preserve"> </w:t>
      </w:r>
      <w:r>
        <w:rPr>
          <w:i/>
          <w:sz w:val="24"/>
        </w:rPr>
        <w:t>xưa/</w:t>
      </w:r>
      <w:r>
        <w:rPr>
          <w:i/>
          <w:spacing w:val="12"/>
          <w:sz w:val="24"/>
        </w:rPr>
        <w:t xml:space="preserve"> </w:t>
      </w:r>
      <w:r>
        <w:rPr>
          <w:i/>
          <w:sz w:val="24"/>
        </w:rPr>
        <w:t>Những</w:t>
      </w:r>
      <w:r>
        <w:rPr>
          <w:i/>
          <w:spacing w:val="14"/>
          <w:sz w:val="24"/>
        </w:rPr>
        <w:t xml:space="preserve"> </w:t>
      </w:r>
      <w:r>
        <w:rPr>
          <w:i/>
          <w:sz w:val="24"/>
        </w:rPr>
        <w:t>hồn</w:t>
      </w:r>
      <w:r>
        <w:rPr>
          <w:i/>
          <w:spacing w:val="13"/>
          <w:sz w:val="24"/>
        </w:rPr>
        <w:t xml:space="preserve"> </w:t>
      </w:r>
      <w:r>
        <w:rPr>
          <w:i/>
          <w:sz w:val="24"/>
        </w:rPr>
        <w:t>quen</w:t>
      </w:r>
      <w:r>
        <w:rPr>
          <w:i/>
          <w:spacing w:val="14"/>
          <w:sz w:val="24"/>
        </w:rPr>
        <w:t xml:space="preserve"> </w:t>
      </w:r>
      <w:r>
        <w:rPr>
          <w:i/>
          <w:sz w:val="24"/>
        </w:rPr>
        <w:t>dãi</w:t>
      </w:r>
      <w:r>
        <w:rPr>
          <w:i/>
          <w:spacing w:val="17"/>
          <w:sz w:val="24"/>
        </w:rPr>
        <w:t xml:space="preserve"> </w:t>
      </w:r>
      <w:r>
        <w:rPr>
          <w:i/>
          <w:sz w:val="24"/>
        </w:rPr>
        <w:t>gió</w:t>
      </w:r>
      <w:r>
        <w:rPr>
          <w:i/>
          <w:spacing w:val="16"/>
          <w:sz w:val="24"/>
        </w:rPr>
        <w:t xml:space="preserve"> </w:t>
      </w:r>
      <w:r>
        <w:rPr>
          <w:i/>
          <w:sz w:val="24"/>
        </w:rPr>
        <w:t>dầm</w:t>
      </w:r>
      <w:r>
        <w:rPr>
          <w:i/>
          <w:spacing w:val="16"/>
          <w:sz w:val="24"/>
        </w:rPr>
        <w:t xml:space="preserve"> </w:t>
      </w:r>
      <w:r>
        <w:rPr>
          <w:i/>
          <w:sz w:val="24"/>
        </w:rPr>
        <w:t>mưa”</w:t>
      </w:r>
    </w:p>
    <w:p w14:paraId="0D9E7038">
      <w:pPr>
        <w:spacing w:before="139"/>
        <w:ind w:left="623" w:right="0" w:firstLine="0"/>
        <w:jc w:val="left"/>
        <w:rPr>
          <w:sz w:val="24"/>
        </w:rPr>
      </w:pPr>
      <w:r>
        <w:rPr>
          <w:sz w:val="24"/>
        </w:rPr>
        <w:t>(</w:t>
      </w:r>
      <w:r>
        <w:rPr>
          <w:i/>
          <w:sz w:val="24"/>
        </w:rPr>
        <w:t xml:space="preserve">Nhớ đồng </w:t>
      </w:r>
      <w:r>
        <w:rPr>
          <w:sz w:val="24"/>
        </w:rPr>
        <w:t>–Tố Hữu)</w:t>
      </w:r>
    </w:p>
    <w:p w14:paraId="6C7B34D6">
      <w:pPr>
        <w:pStyle w:val="8"/>
        <w:numPr>
          <w:ilvl w:val="1"/>
          <w:numId w:val="1"/>
        </w:numPr>
        <w:tabs>
          <w:tab w:val="left" w:pos="915"/>
          <w:tab w:val="left" w:pos="3172"/>
          <w:tab w:val="left" w:pos="6012"/>
          <w:tab w:val="left" w:pos="8847"/>
        </w:tabs>
        <w:spacing w:before="137" w:after="0" w:line="240" w:lineRule="auto"/>
        <w:ind w:left="914" w:right="0" w:hanging="292"/>
        <w:jc w:val="left"/>
        <w:rPr>
          <w:color w:val="0000FF"/>
          <w:sz w:val="24"/>
        </w:rPr>
      </w:pPr>
      <w:r>
        <w:rPr>
          <w:sz w:val="24"/>
        </w:rPr>
        <w:t>người</w:t>
      </w:r>
      <w:r>
        <w:rPr>
          <w:sz w:val="24"/>
        </w:rPr>
        <w:tab/>
      </w:r>
      <w:r>
        <w:rPr>
          <w:b/>
          <w:color w:val="0000FF"/>
          <w:sz w:val="24"/>
        </w:rPr>
        <w:t>B</w:t>
      </w:r>
      <w:r>
        <w:rPr>
          <w:b/>
          <w:sz w:val="24"/>
        </w:rPr>
        <w:t xml:space="preserve">. </w:t>
      </w:r>
      <w:r>
        <w:rPr>
          <w:sz w:val="24"/>
        </w:rPr>
        <w:t>hồn</w:t>
      </w:r>
      <w:r>
        <w:rPr>
          <w:sz w:val="24"/>
        </w:rPr>
        <w:tab/>
      </w:r>
      <w:r>
        <w:rPr>
          <w:b/>
          <w:color w:val="0000FF"/>
          <w:sz w:val="24"/>
        </w:rPr>
        <w:t>C.</w:t>
      </w:r>
      <w:r>
        <w:rPr>
          <w:b/>
          <w:color w:val="0000FF"/>
          <w:spacing w:val="-1"/>
          <w:sz w:val="24"/>
        </w:rPr>
        <w:t xml:space="preserve"> </w:t>
      </w:r>
      <w:r>
        <w:rPr>
          <w:sz w:val="24"/>
        </w:rPr>
        <w:t>tình</w:t>
      </w:r>
      <w:r>
        <w:rPr>
          <w:sz w:val="24"/>
        </w:rPr>
        <w:tab/>
      </w:r>
      <w:r>
        <w:rPr>
          <w:b/>
          <w:color w:val="0000FF"/>
          <w:sz w:val="24"/>
        </w:rPr>
        <w:t>D.</w:t>
      </w:r>
      <w:r>
        <w:rPr>
          <w:b/>
          <w:color w:val="0000FF"/>
          <w:spacing w:val="-1"/>
          <w:sz w:val="24"/>
        </w:rPr>
        <w:t xml:space="preserve"> </w:t>
      </w:r>
      <w:r>
        <w:rPr>
          <w:sz w:val="24"/>
        </w:rPr>
        <w:t>nhà</w:t>
      </w:r>
    </w:p>
    <w:p w14:paraId="1388328A">
      <w:pPr>
        <w:pStyle w:val="8"/>
        <w:numPr>
          <w:ilvl w:val="0"/>
          <w:numId w:val="1"/>
        </w:numPr>
        <w:tabs>
          <w:tab w:val="left" w:pos="597"/>
        </w:tabs>
        <w:spacing w:before="199" w:after="0" w:line="360" w:lineRule="auto"/>
        <w:ind w:left="340" w:right="604" w:firstLine="0"/>
        <w:jc w:val="left"/>
        <w:rPr>
          <w:color w:val="0000FF"/>
          <w:sz w:val="24"/>
        </w:rPr>
      </w:pPr>
      <w:r>
        <w:rPr>
          <w:i/>
          <w:sz w:val="24"/>
        </w:rPr>
        <w:t xml:space="preserve">“Vàng tỏa non tây, bóng ác tà/ Đầm đầm ngọn cỏ, tuyết phun hoa/ Ngàn mai lác đác, chim về tổ/ Dặm liễu bâng khuâng, khách nhớ nhà” (Chiều hôm nhớ nhà – </w:t>
      </w:r>
      <w:r>
        <w:rPr>
          <w:sz w:val="24"/>
        </w:rPr>
        <w:t>Bà Huyện Thanh</w:t>
      </w:r>
      <w:r>
        <w:rPr>
          <w:spacing w:val="-1"/>
          <w:sz w:val="24"/>
        </w:rPr>
        <w:t xml:space="preserve"> </w:t>
      </w:r>
      <w:r>
        <w:rPr>
          <w:sz w:val="24"/>
        </w:rPr>
        <w:t>Quan)</w:t>
      </w:r>
    </w:p>
    <w:p w14:paraId="396BAE3A">
      <w:pPr>
        <w:pStyle w:val="5"/>
      </w:pPr>
      <w:r>
        <w:t>Đoạn thơ trên thuộc dòng thơ:</w:t>
      </w:r>
    </w:p>
    <w:p w14:paraId="3202CACB">
      <w:pPr>
        <w:spacing w:after="0"/>
        <w:sectPr>
          <w:footerReference r:id="rId5" w:type="default"/>
          <w:type w:val="continuous"/>
          <w:pgSz w:w="11930" w:h="16860"/>
          <w:pgMar w:top="240" w:right="460" w:bottom="800" w:left="380" w:header="720" w:footer="601" w:gutter="0"/>
          <w:pgNumType w:start="1"/>
          <w:cols w:space="720" w:num="1"/>
        </w:sectPr>
      </w:pPr>
    </w:p>
    <w:p w14:paraId="4EC04F43">
      <w:pPr>
        <w:pStyle w:val="8"/>
        <w:numPr>
          <w:ilvl w:val="1"/>
          <w:numId w:val="1"/>
        </w:numPr>
        <w:tabs>
          <w:tab w:val="left" w:pos="915"/>
          <w:tab w:val="left" w:pos="3172"/>
          <w:tab w:val="left" w:pos="6012"/>
          <w:tab w:val="left" w:pos="8847"/>
        </w:tabs>
        <w:spacing w:before="61" w:after="0" w:line="240" w:lineRule="auto"/>
        <w:ind w:left="914" w:right="0" w:hanging="292"/>
        <w:jc w:val="left"/>
        <w:rPr>
          <w:color w:val="0000FF"/>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3BDFD903">
      <w:pPr>
        <w:pStyle w:val="8"/>
        <w:numPr>
          <w:ilvl w:val="0"/>
          <w:numId w:val="1"/>
        </w:numPr>
        <w:tabs>
          <w:tab w:val="left" w:pos="580"/>
        </w:tabs>
        <w:spacing w:before="197" w:after="0" w:line="240" w:lineRule="auto"/>
        <w:ind w:left="580" w:right="0" w:hanging="240"/>
        <w:jc w:val="left"/>
        <w:rPr>
          <w:color w:val="0000FF"/>
          <w:sz w:val="24"/>
        </w:rPr>
      </w:pPr>
      <w:r>
        <w:rPr>
          <w:sz w:val="24"/>
        </w:rPr>
        <w:t xml:space="preserve">Qua tác phẩm </w:t>
      </w:r>
      <w:r>
        <w:rPr>
          <w:i/>
          <w:sz w:val="24"/>
        </w:rPr>
        <w:t xml:space="preserve">Những đứa con trong gia đình, </w:t>
      </w:r>
      <w:r>
        <w:rPr>
          <w:sz w:val="24"/>
        </w:rPr>
        <w:t>Nguyễn Thi thể hiện điều</w:t>
      </w:r>
      <w:r>
        <w:rPr>
          <w:spacing w:val="-8"/>
          <w:sz w:val="24"/>
        </w:rPr>
        <w:t xml:space="preserve"> </w:t>
      </w:r>
      <w:r>
        <w:rPr>
          <w:sz w:val="24"/>
        </w:rPr>
        <w:t>gì?</w:t>
      </w:r>
    </w:p>
    <w:p w14:paraId="0135E5A7">
      <w:pPr>
        <w:pStyle w:val="8"/>
        <w:numPr>
          <w:ilvl w:val="1"/>
          <w:numId w:val="1"/>
        </w:numPr>
        <w:tabs>
          <w:tab w:val="left" w:pos="917"/>
        </w:tabs>
        <w:spacing w:before="140" w:after="0" w:line="240" w:lineRule="auto"/>
        <w:ind w:left="916" w:right="0" w:hanging="297"/>
        <w:jc w:val="left"/>
        <w:rPr>
          <w:color w:val="0000FF"/>
          <w:sz w:val="24"/>
        </w:rPr>
      </w:pPr>
      <w:r>
        <w:rPr>
          <w:sz w:val="24"/>
        </w:rPr>
        <w:t>Sức sống tiềm tàng của những con người Tây</w:t>
      </w:r>
      <w:r>
        <w:rPr>
          <w:spacing w:val="-23"/>
          <w:sz w:val="24"/>
        </w:rPr>
        <w:t xml:space="preserve"> </w:t>
      </w:r>
      <w:r>
        <w:rPr>
          <w:sz w:val="24"/>
        </w:rPr>
        <w:t>Nguyên</w:t>
      </w:r>
    </w:p>
    <w:p w14:paraId="260D159D">
      <w:pPr>
        <w:pStyle w:val="8"/>
        <w:numPr>
          <w:ilvl w:val="1"/>
          <w:numId w:val="1"/>
        </w:numPr>
        <w:tabs>
          <w:tab w:val="left" w:pos="905"/>
        </w:tabs>
        <w:spacing w:before="137" w:after="0" w:line="240" w:lineRule="auto"/>
        <w:ind w:left="904" w:right="0" w:hanging="285"/>
        <w:jc w:val="left"/>
        <w:rPr>
          <w:color w:val="0000FF"/>
          <w:sz w:val="24"/>
        </w:rPr>
      </w:pPr>
      <w:r>
        <w:rPr>
          <w:sz w:val="24"/>
        </w:rPr>
        <w:t>Vẻ đẹp của thiên nhiên Nam</w:t>
      </w:r>
      <w:r>
        <w:rPr>
          <w:spacing w:val="-5"/>
          <w:sz w:val="24"/>
        </w:rPr>
        <w:t xml:space="preserve"> </w:t>
      </w:r>
      <w:r>
        <w:rPr>
          <w:sz w:val="24"/>
        </w:rPr>
        <w:t>Bộ</w:t>
      </w:r>
    </w:p>
    <w:p w14:paraId="625CBC54">
      <w:pPr>
        <w:pStyle w:val="8"/>
        <w:numPr>
          <w:ilvl w:val="1"/>
          <w:numId w:val="1"/>
        </w:numPr>
        <w:tabs>
          <w:tab w:val="left" w:pos="917"/>
        </w:tabs>
        <w:spacing w:before="139" w:after="0" w:line="240" w:lineRule="auto"/>
        <w:ind w:left="916" w:right="0" w:hanging="297"/>
        <w:jc w:val="left"/>
        <w:rPr>
          <w:color w:val="0000FF"/>
          <w:sz w:val="24"/>
        </w:rPr>
      </w:pPr>
      <w:r>
        <w:rPr>
          <w:sz w:val="24"/>
        </w:rPr>
        <w:t>Vẻ đẹp tâm hồn của người Tây</w:t>
      </w:r>
      <w:r>
        <w:rPr>
          <w:spacing w:val="-10"/>
          <w:sz w:val="24"/>
        </w:rPr>
        <w:t xml:space="preserve"> </w:t>
      </w:r>
      <w:r>
        <w:rPr>
          <w:sz w:val="24"/>
        </w:rPr>
        <w:t>Bắc</w:t>
      </w:r>
    </w:p>
    <w:p w14:paraId="6631F8F3">
      <w:pPr>
        <w:pStyle w:val="8"/>
        <w:numPr>
          <w:ilvl w:val="1"/>
          <w:numId w:val="1"/>
        </w:numPr>
        <w:tabs>
          <w:tab w:val="left" w:pos="924"/>
        </w:tabs>
        <w:spacing w:before="139" w:after="0" w:line="360" w:lineRule="auto"/>
        <w:ind w:left="700" w:right="395" w:hanging="78"/>
        <w:jc w:val="left"/>
        <w:rPr>
          <w:color w:val="0000FF"/>
          <w:sz w:val="24"/>
        </w:rPr>
      </w:pPr>
      <w:r>
        <w:rPr>
          <w:sz w:val="24"/>
        </w:rPr>
        <w:t>Những người con trong một gia đình nông dân Nam Bộ có truyền thống yêu nước, căm thù giặc, thủy chung son sắt với quê</w:t>
      </w:r>
      <w:r>
        <w:rPr>
          <w:spacing w:val="-10"/>
          <w:sz w:val="24"/>
        </w:rPr>
        <w:t xml:space="preserve"> </w:t>
      </w:r>
      <w:r>
        <w:rPr>
          <w:sz w:val="24"/>
        </w:rPr>
        <w:t>hương</w:t>
      </w:r>
    </w:p>
    <w:p w14:paraId="0AA2A0C8">
      <w:pPr>
        <w:pStyle w:val="8"/>
        <w:numPr>
          <w:ilvl w:val="0"/>
          <w:numId w:val="1"/>
        </w:numPr>
        <w:tabs>
          <w:tab w:val="left" w:pos="580"/>
        </w:tabs>
        <w:spacing w:before="0" w:after="0" w:line="274" w:lineRule="exact"/>
        <w:ind w:left="580" w:right="0" w:hanging="240"/>
        <w:jc w:val="left"/>
        <w:rPr>
          <w:color w:val="0000FF"/>
          <w:sz w:val="24"/>
        </w:rPr>
      </w:pPr>
      <w:r>
        <w:rPr>
          <w:sz w:val="24"/>
        </w:rPr>
        <w:t>Chọn từ viết đúng chính tả trong các từ</w:t>
      </w:r>
      <w:r>
        <w:rPr>
          <w:spacing w:val="-8"/>
          <w:sz w:val="24"/>
        </w:rPr>
        <w:t xml:space="preserve"> </w:t>
      </w:r>
      <w:r>
        <w:rPr>
          <w:sz w:val="24"/>
        </w:rPr>
        <w:t>sau:</w:t>
      </w:r>
    </w:p>
    <w:p w14:paraId="13BBF17F">
      <w:pPr>
        <w:pStyle w:val="8"/>
        <w:numPr>
          <w:ilvl w:val="1"/>
          <w:numId w:val="1"/>
        </w:numPr>
        <w:tabs>
          <w:tab w:val="left" w:pos="917"/>
          <w:tab w:val="left" w:pos="3172"/>
          <w:tab w:val="left" w:pos="6012"/>
          <w:tab w:val="left" w:pos="8847"/>
        </w:tabs>
        <w:spacing w:before="199" w:after="0" w:line="240" w:lineRule="auto"/>
        <w:ind w:left="916" w:right="0" w:hanging="294"/>
        <w:jc w:val="left"/>
        <w:rPr>
          <w:color w:val="0000FF"/>
          <w:sz w:val="24"/>
        </w:rPr>
      </w:pPr>
      <w:r>
        <w:rPr>
          <w:sz w:val="24"/>
        </w:rPr>
        <w:t>súc</w:t>
      </w:r>
      <w:r>
        <w:rPr>
          <w:spacing w:val="-2"/>
          <w:sz w:val="24"/>
        </w:rPr>
        <w:t xml:space="preserve"> </w:t>
      </w:r>
      <w:r>
        <w:rPr>
          <w:sz w:val="24"/>
        </w:rPr>
        <w:t>tiến</w:t>
      </w:r>
      <w:r>
        <w:rPr>
          <w:sz w:val="24"/>
        </w:rPr>
        <w:tab/>
      </w:r>
      <w:r>
        <w:rPr>
          <w:b/>
          <w:color w:val="0000FF"/>
          <w:sz w:val="24"/>
        </w:rPr>
        <w:t xml:space="preserve">B. </w:t>
      </w:r>
      <w:r>
        <w:rPr>
          <w:sz w:val="24"/>
        </w:rPr>
        <w:t>súc</w:t>
      </w:r>
      <w:r>
        <w:rPr>
          <w:spacing w:val="-1"/>
          <w:sz w:val="24"/>
        </w:rPr>
        <w:t xml:space="preserve"> </w:t>
      </w:r>
      <w:r>
        <w:rPr>
          <w:sz w:val="24"/>
        </w:rPr>
        <w:t>tích</w:t>
      </w:r>
      <w:r>
        <w:rPr>
          <w:sz w:val="24"/>
        </w:rPr>
        <w:tab/>
      </w:r>
      <w:r>
        <w:rPr>
          <w:b/>
          <w:color w:val="0000FF"/>
          <w:sz w:val="24"/>
        </w:rPr>
        <w:t>C.</w:t>
      </w:r>
      <w:r>
        <w:rPr>
          <w:b/>
          <w:color w:val="0000FF"/>
          <w:spacing w:val="-1"/>
          <w:sz w:val="24"/>
        </w:rPr>
        <w:t xml:space="preserve"> </w:t>
      </w:r>
      <w:r>
        <w:rPr>
          <w:sz w:val="24"/>
        </w:rPr>
        <w:t>xinh sắn</w:t>
      </w:r>
      <w:r>
        <w:rPr>
          <w:sz w:val="24"/>
        </w:rPr>
        <w:tab/>
      </w:r>
      <w:r>
        <w:rPr>
          <w:b/>
          <w:color w:val="0000FF"/>
          <w:sz w:val="24"/>
        </w:rPr>
        <w:t xml:space="preserve">D. </w:t>
      </w:r>
      <w:r>
        <w:rPr>
          <w:sz w:val="24"/>
        </w:rPr>
        <w:t>xung</w:t>
      </w:r>
      <w:r>
        <w:rPr>
          <w:spacing w:val="-8"/>
          <w:sz w:val="24"/>
        </w:rPr>
        <w:t xml:space="preserve"> </w:t>
      </w:r>
      <w:r>
        <w:rPr>
          <w:sz w:val="24"/>
        </w:rPr>
        <w:t>sức</w:t>
      </w:r>
    </w:p>
    <w:p w14:paraId="0A35CC0F">
      <w:pPr>
        <w:pStyle w:val="8"/>
        <w:numPr>
          <w:ilvl w:val="0"/>
          <w:numId w:val="1"/>
        </w:numPr>
        <w:tabs>
          <w:tab w:val="left" w:pos="592"/>
          <w:tab w:val="left" w:leader="dot" w:pos="8821"/>
        </w:tabs>
        <w:spacing w:before="198" w:after="0" w:line="240" w:lineRule="auto"/>
        <w:ind w:left="592" w:right="0" w:hanging="255"/>
        <w:jc w:val="left"/>
        <w:rPr>
          <w:color w:val="0000FF"/>
          <w:sz w:val="24"/>
        </w:rPr>
      </w:pPr>
      <w:r>
        <w:rPr>
          <w:sz w:val="24"/>
        </w:rPr>
        <w:t>Chọn</w:t>
      </w:r>
      <w:r>
        <w:rPr>
          <w:spacing w:val="12"/>
          <w:sz w:val="24"/>
        </w:rPr>
        <w:t xml:space="preserve"> </w:t>
      </w:r>
      <w:r>
        <w:rPr>
          <w:sz w:val="24"/>
        </w:rPr>
        <w:t>từ</w:t>
      </w:r>
      <w:r>
        <w:rPr>
          <w:spacing w:val="13"/>
          <w:sz w:val="24"/>
        </w:rPr>
        <w:t xml:space="preserve"> </w:t>
      </w:r>
      <w:r>
        <w:rPr>
          <w:sz w:val="24"/>
        </w:rPr>
        <w:t>viết</w:t>
      </w:r>
      <w:r>
        <w:rPr>
          <w:spacing w:val="14"/>
          <w:sz w:val="24"/>
        </w:rPr>
        <w:t xml:space="preserve"> </w:t>
      </w:r>
      <w:r>
        <w:rPr>
          <w:sz w:val="24"/>
        </w:rPr>
        <w:t>đúng</w:t>
      </w:r>
      <w:r>
        <w:rPr>
          <w:spacing w:val="9"/>
          <w:sz w:val="24"/>
        </w:rPr>
        <w:t xml:space="preserve"> </w:t>
      </w:r>
      <w:r>
        <w:rPr>
          <w:sz w:val="24"/>
        </w:rPr>
        <w:t>chính</w:t>
      </w:r>
      <w:r>
        <w:rPr>
          <w:spacing w:val="14"/>
          <w:sz w:val="24"/>
        </w:rPr>
        <w:t xml:space="preserve"> </w:t>
      </w:r>
      <w:r>
        <w:rPr>
          <w:sz w:val="24"/>
        </w:rPr>
        <w:t>tả</w:t>
      </w:r>
      <w:r>
        <w:rPr>
          <w:spacing w:val="11"/>
          <w:sz w:val="24"/>
        </w:rPr>
        <w:t xml:space="preserve"> </w:t>
      </w:r>
      <w:r>
        <w:rPr>
          <w:sz w:val="24"/>
        </w:rPr>
        <w:t>để</w:t>
      </w:r>
      <w:r>
        <w:rPr>
          <w:spacing w:val="11"/>
          <w:sz w:val="24"/>
        </w:rPr>
        <w:t xml:space="preserve"> </w:t>
      </w:r>
      <w:r>
        <w:rPr>
          <w:sz w:val="24"/>
        </w:rPr>
        <w:t>điền</w:t>
      </w:r>
      <w:r>
        <w:rPr>
          <w:spacing w:val="12"/>
          <w:sz w:val="24"/>
        </w:rPr>
        <w:t xml:space="preserve"> </w:t>
      </w:r>
      <w:r>
        <w:rPr>
          <w:sz w:val="24"/>
        </w:rPr>
        <w:t>vào</w:t>
      </w:r>
      <w:r>
        <w:rPr>
          <w:spacing w:val="16"/>
          <w:sz w:val="24"/>
        </w:rPr>
        <w:t xml:space="preserve"> </w:t>
      </w:r>
      <w:r>
        <w:rPr>
          <w:sz w:val="24"/>
        </w:rPr>
        <w:t>chỗ</w:t>
      </w:r>
      <w:r>
        <w:rPr>
          <w:spacing w:val="14"/>
          <w:sz w:val="24"/>
        </w:rPr>
        <w:t xml:space="preserve"> </w:t>
      </w:r>
      <w:r>
        <w:rPr>
          <w:sz w:val="24"/>
        </w:rPr>
        <w:t>trống</w:t>
      </w:r>
      <w:r>
        <w:rPr>
          <w:spacing w:val="12"/>
          <w:sz w:val="24"/>
        </w:rPr>
        <w:t xml:space="preserve"> </w:t>
      </w:r>
      <w:r>
        <w:rPr>
          <w:sz w:val="24"/>
        </w:rPr>
        <w:t>trong</w:t>
      </w:r>
      <w:r>
        <w:rPr>
          <w:spacing w:val="11"/>
          <w:sz w:val="24"/>
        </w:rPr>
        <w:t xml:space="preserve"> </w:t>
      </w:r>
      <w:r>
        <w:rPr>
          <w:sz w:val="24"/>
        </w:rPr>
        <w:t>câu</w:t>
      </w:r>
      <w:r>
        <w:rPr>
          <w:spacing w:val="14"/>
          <w:sz w:val="24"/>
        </w:rPr>
        <w:t xml:space="preserve"> </w:t>
      </w:r>
      <w:r>
        <w:rPr>
          <w:sz w:val="24"/>
        </w:rPr>
        <w:t>sau:</w:t>
      </w:r>
      <w:r>
        <w:rPr>
          <w:spacing w:val="19"/>
          <w:sz w:val="24"/>
        </w:rPr>
        <w:t xml:space="preserve"> </w:t>
      </w:r>
      <w:r>
        <w:rPr>
          <w:sz w:val="24"/>
        </w:rPr>
        <w:t>“Từ</w:t>
      </w:r>
      <w:r>
        <w:rPr>
          <w:spacing w:val="14"/>
          <w:sz w:val="24"/>
        </w:rPr>
        <w:t xml:space="preserve"> </w:t>
      </w:r>
      <w:r>
        <w:rPr>
          <w:sz w:val="24"/>
        </w:rPr>
        <w:t>ngày</w:t>
      </w:r>
      <w:r>
        <w:rPr>
          <w:spacing w:val="7"/>
          <w:sz w:val="24"/>
        </w:rPr>
        <w:t xml:space="preserve"> </w:t>
      </w:r>
      <w:r>
        <w:rPr>
          <w:sz w:val="24"/>
        </w:rPr>
        <w:t>mai</w:t>
      </w:r>
      <w:r>
        <w:rPr>
          <w:sz w:val="24"/>
        </w:rPr>
        <w:tab/>
      </w:r>
      <w:r>
        <w:rPr>
          <w:sz w:val="24"/>
        </w:rPr>
        <w:t xml:space="preserve">, công </w:t>
      </w:r>
      <w:r>
        <w:rPr>
          <w:spacing w:val="3"/>
          <w:sz w:val="24"/>
        </w:rPr>
        <w:t xml:space="preserve">ty </w:t>
      </w:r>
      <w:r>
        <w:rPr>
          <w:sz w:val="24"/>
        </w:rPr>
        <w:t>A sẽ</w:t>
      </w:r>
      <w:r>
        <w:rPr>
          <w:spacing w:val="-3"/>
          <w:sz w:val="24"/>
        </w:rPr>
        <w:t xml:space="preserve"> </w:t>
      </w:r>
      <w:r>
        <w:rPr>
          <w:sz w:val="24"/>
        </w:rPr>
        <w:t>chính</w:t>
      </w:r>
    </w:p>
    <w:p w14:paraId="3D192B33">
      <w:pPr>
        <w:pStyle w:val="5"/>
        <w:tabs>
          <w:tab w:val="left" w:leader="dot" w:pos="1482"/>
        </w:tabs>
        <w:spacing w:before="139"/>
        <w:jc w:val="both"/>
      </w:pPr>
      <w:r>
        <w:t>thức</w:t>
      </w:r>
      <w:r>
        <w:tab/>
      </w:r>
      <w:r>
        <w:t xml:space="preserve">vào công </w:t>
      </w:r>
      <w:r>
        <w:rPr>
          <w:spacing w:val="2"/>
        </w:rPr>
        <w:t>ty</w:t>
      </w:r>
      <w:r>
        <w:rPr>
          <w:spacing w:val="-12"/>
        </w:rPr>
        <w:t xml:space="preserve"> </w:t>
      </w:r>
      <w:r>
        <w:t>B.”</w:t>
      </w:r>
    </w:p>
    <w:p w14:paraId="0A769217">
      <w:pPr>
        <w:pStyle w:val="8"/>
        <w:numPr>
          <w:ilvl w:val="1"/>
          <w:numId w:val="1"/>
        </w:numPr>
        <w:tabs>
          <w:tab w:val="left" w:pos="917"/>
          <w:tab w:val="left" w:pos="3172"/>
          <w:tab w:val="left" w:pos="6012"/>
          <w:tab w:val="left" w:pos="8847"/>
        </w:tabs>
        <w:spacing w:before="197" w:after="0" w:line="240" w:lineRule="auto"/>
        <w:ind w:left="916" w:right="0" w:hanging="294"/>
        <w:jc w:val="left"/>
        <w:rPr>
          <w:color w:val="0000FF"/>
          <w:sz w:val="24"/>
        </w:rPr>
      </w:pPr>
      <w:r>
        <w:rPr>
          <w:sz w:val="24"/>
        </w:rPr>
        <w:t>trở đi,</w:t>
      </w:r>
      <w:r>
        <w:rPr>
          <w:spacing w:val="-1"/>
          <w:sz w:val="24"/>
        </w:rPr>
        <w:t xml:space="preserve"> </w:t>
      </w:r>
      <w:r>
        <w:rPr>
          <w:sz w:val="24"/>
        </w:rPr>
        <w:t>sát</w:t>
      </w:r>
      <w:r>
        <w:rPr>
          <w:spacing w:val="-1"/>
          <w:sz w:val="24"/>
        </w:rPr>
        <w:t xml:space="preserve"> </w:t>
      </w:r>
      <w:r>
        <w:rPr>
          <w:sz w:val="24"/>
        </w:rPr>
        <w:t>nhập</w:t>
      </w:r>
      <w:r>
        <w:rPr>
          <w:sz w:val="24"/>
        </w:rPr>
        <w:tab/>
      </w:r>
      <w:r>
        <w:rPr>
          <w:b/>
          <w:color w:val="0000FF"/>
          <w:sz w:val="24"/>
        </w:rPr>
        <w:t xml:space="preserve">B. </w:t>
      </w:r>
      <w:r>
        <w:rPr>
          <w:sz w:val="24"/>
        </w:rPr>
        <w:t>chở đi,</w:t>
      </w:r>
      <w:r>
        <w:rPr>
          <w:spacing w:val="-1"/>
          <w:sz w:val="24"/>
        </w:rPr>
        <w:t xml:space="preserve"> </w:t>
      </w:r>
      <w:r>
        <w:rPr>
          <w:sz w:val="24"/>
        </w:rPr>
        <w:t>sát</w:t>
      </w:r>
      <w:r>
        <w:rPr>
          <w:spacing w:val="-1"/>
          <w:sz w:val="24"/>
        </w:rPr>
        <w:t xml:space="preserve"> </w:t>
      </w:r>
      <w:r>
        <w:rPr>
          <w:sz w:val="24"/>
        </w:rPr>
        <w:t>nhập</w:t>
      </w:r>
      <w:r>
        <w:rPr>
          <w:sz w:val="24"/>
        </w:rPr>
        <w:tab/>
      </w:r>
      <w:r>
        <w:rPr>
          <w:b/>
          <w:color w:val="0000FF"/>
          <w:sz w:val="24"/>
        </w:rPr>
        <w:t xml:space="preserve">C. </w:t>
      </w:r>
      <w:r>
        <w:rPr>
          <w:sz w:val="24"/>
        </w:rPr>
        <w:t>trở đi,</w:t>
      </w:r>
      <w:r>
        <w:rPr>
          <w:spacing w:val="-4"/>
          <w:sz w:val="24"/>
        </w:rPr>
        <w:t xml:space="preserve"> </w:t>
      </w:r>
      <w:r>
        <w:rPr>
          <w:sz w:val="24"/>
        </w:rPr>
        <w:t>sáp</w:t>
      </w:r>
      <w:r>
        <w:rPr>
          <w:spacing w:val="-1"/>
          <w:sz w:val="24"/>
        </w:rPr>
        <w:t xml:space="preserve"> </w:t>
      </w:r>
      <w:r>
        <w:rPr>
          <w:sz w:val="24"/>
        </w:rPr>
        <w:t>nhập</w:t>
      </w:r>
      <w:r>
        <w:rPr>
          <w:sz w:val="24"/>
        </w:rPr>
        <w:tab/>
      </w:r>
      <w:r>
        <w:rPr>
          <w:b/>
          <w:color w:val="0000FF"/>
          <w:sz w:val="24"/>
        </w:rPr>
        <w:t xml:space="preserve">D. </w:t>
      </w:r>
      <w:r>
        <w:rPr>
          <w:sz w:val="24"/>
        </w:rPr>
        <w:t>chở đi, sáp</w:t>
      </w:r>
      <w:r>
        <w:rPr>
          <w:spacing w:val="-4"/>
          <w:sz w:val="24"/>
        </w:rPr>
        <w:t xml:space="preserve"> </w:t>
      </w:r>
      <w:r>
        <w:rPr>
          <w:sz w:val="24"/>
        </w:rPr>
        <w:t>nhập</w:t>
      </w:r>
    </w:p>
    <w:p w14:paraId="230D819C">
      <w:pPr>
        <w:pStyle w:val="8"/>
        <w:numPr>
          <w:ilvl w:val="0"/>
          <w:numId w:val="1"/>
        </w:numPr>
        <w:tabs>
          <w:tab w:val="left" w:pos="701"/>
        </w:tabs>
        <w:spacing w:before="199" w:after="0" w:line="240" w:lineRule="auto"/>
        <w:ind w:left="700" w:right="0" w:hanging="361"/>
        <w:jc w:val="left"/>
        <w:rPr>
          <w:i/>
          <w:color w:val="0000FF"/>
          <w:sz w:val="24"/>
        </w:rPr>
      </w:pPr>
      <w:r>
        <w:rPr>
          <w:sz w:val="24"/>
        </w:rPr>
        <w:t xml:space="preserve">Từ nào bị dùng sai trong câu sau: </w:t>
      </w:r>
      <w:r>
        <w:rPr>
          <w:i/>
          <w:sz w:val="24"/>
        </w:rPr>
        <w:t>“Bởi vì đường sá xa xôi, anh ấy đã nỡ hẹn với chúng</w:t>
      </w:r>
      <w:r>
        <w:rPr>
          <w:i/>
          <w:spacing w:val="-17"/>
          <w:sz w:val="24"/>
        </w:rPr>
        <w:t xml:space="preserve"> </w:t>
      </w:r>
      <w:r>
        <w:rPr>
          <w:i/>
          <w:sz w:val="24"/>
        </w:rPr>
        <w:t>tôi.”</w:t>
      </w:r>
    </w:p>
    <w:p w14:paraId="7011E6C4">
      <w:pPr>
        <w:pStyle w:val="8"/>
        <w:numPr>
          <w:ilvl w:val="1"/>
          <w:numId w:val="1"/>
        </w:numPr>
        <w:tabs>
          <w:tab w:val="left" w:pos="917"/>
          <w:tab w:val="left" w:pos="3172"/>
          <w:tab w:val="left" w:pos="6012"/>
          <w:tab w:val="left" w:pos="8847"/>
        </w:tabs>
        <w:spacing w:before="197" w:after="0" w:line="240" w:lineRule="auto"/>
        <w:ind w:left="916" w:right="0" w:hanging="294"/>
        <w:jc w:val="left"/>
        <w:rPr>
          <w:color w:val="0000FF"/>
          <w:sz w:val="24"/>
        </w:rPr>
      </w:pPr>
      <w:r>
        <w:rPr>
          <w:sz w:val="24"/>
        </w:rPr>
        <w:t>đường</w:t>
      </w:r>
      <w:r>
        <w:rPr>
          <w:spacing w:val="-6"/>
          <w:sz w:val="24"/>
        </w:rPr>
        <w:t xml:space="preserve"> </w:t>
      </w:r>
      <w:r>
        <w:rPr>
          <w:sz w:val="24"/>
        </w:rPr>
        <w:t>sá</w:t>
      </w:r>
      <w:r>
        <w:rPr>
          <w:sz w:val="24"/>
        </w:rPr>
        <w:tab/>
      </w:r>
      <w:r>
        <w:rPr>
          <w:b/>
          <w:color w:val="0000FF"/>
          <w:sz w:val="24"/>
        </w:rPr>
        <w:t>B.</w:t>
      </w:r>
      <w:r>
        <w:rPr>
          <w:b/>
          <w:color w:val="0000FF"/>
          <w:spacing w:val="1"/>
          <w:sz w:val="24"/>
        </w:rPr>
        <w:t xml:space="preserve"> </w:t>
      </w:r>
      <w:r>
        <w:rPr>
          <w:sz w:val="24"/>
        </w:rPr>
        <w:t>xa</w:t>
      </w:r>
      <w:r>
        <w:rPr>
          <w:spacing w:val="-5"/>
          <w:sz w:val="24"/>
        </w:rPr>
        <w:t xml:space="preserve"> </w:t>
      </w:r>
      <w:r>
        <w:rPr>
          <w:sz w:val="24"/>
        </w:rPr>
        <w:t>xôi</w:t>
      </w:r>
      <w:r>
        <w:rPr>
          <w:sz w:val="24"/>
        </w:rPr>
        <w:tab/>
      </w:r>
      <w:r>
        <w:rPr>
          <w:b/>
          <w:color w:val="0000FF"/>
          <w:sz w:val="24"/>
        </w:rPr>
        <w:t xml:space="preserve">C. </w:t>
      </w:r>
      <w:r>
        <w:rPr>
          <w:sz w:val="24"/>
        </w:rPr>
        <w:t>nỡ</w:t>
      </w:r>
      <w:r>
        <w:rPr>
          <w:spacing w:val="-1"/>
          <w:sz w:val="24"/>
        </w:rPr>
        <w:t xml:space="preserve"> </w:t>
      </w:r>
      <w:r>
        <w:rPr>
          <w:sz w:val="24"/>
        </w:rPr>
        <w:t>hẹn</w:t>
      </w:r>
      <w:r>
        <w:rPr>
          <w:sz w:val="24"/>
        </w:rPr>
        <w:tab/>
      </w:r>
      <w:r>
        <w:rPr>
          <w:b/>
          <w:color w:val="0000FF"/>
          <w:sz w:val="24"/>
        </w:rPr>
        <w:t xml:space="preserve">D. </w:t>
      </w:r>
      <w:r>
        <w:rPr>
          <w:sz w:val="24"/>
        </w:rPr>
        <w:t>chúng</w:t>
      </w:r>
      <w:r>
        <w:rPr>
          <w:spacing w:val="-8"/>
          <w:sz w:val="24"/>
        </w:rPr>
        <w:t xml:space="preserve"> </w:t>
      </w:r>
      <w:r>
        <w:rPr>
          <w:sz w:val="24"/>
        </w:rPr>
        <w:t>tôi</w:t>
      </w:r>
    </w:p>
    <w:p w14:paraId="41C9F9F9">
      <w:pPr>
        <w:pStyle w:val="8"/>
        <w:numPr>
          <w:ilvl w:val="0"/>
          <w:numId w:val="1"/>
        </w:numPr>
        <w:tabs>
          <w:tab w:val="left" w:pos="701"/>
        </w:tabs>
        <w:spacing w:before="199" w:after="0" w:line="240" w:lineRule="auto"/>
        <w:ind w:left="700" w:right="0" w:hanging="361"/>
        <w:jc w:val="left"/>
        <w:rPr>
          <w:color w:val="0000FF"/>
          <w:sz w:val="24"/>
        </w:rPr>
      </w:pPr>
      <w:r>
        <w:rPr>
          <w:sz w:val="24"/>
        </w:rPr>
        <w:t xml:space="preserve">Các từ </w:t>
      </w:r>
      <w:r>
        <w:rPr>
          <w:i/>
          <w:sz w:val="24"/>
        </w:rPr>
        <w:t>“xinh xinh, xanh xanh, rầm rầm</w:t>
      </w:r>
      <w:r>
        <w:rPr>
          <w:sz w:val="24"/>
        </w:rPr>
        <w:t>” thuộc nhóm từ</w:t>
      </w:r>
      <w:r>
        <w:rPr>
          <w:spacing w:val="-6"/>
          <w:sz w:val="24"/>
        </w:rPr>
        <w:t xml:space="preserve"> </w:t>
      </w:r>
      <w:r>
        <w:rPr>
          <w:sz w:val="24"/>
        </w:rPr>
        <w:t>nào?</w:t>
      </w:r>
    </w:p>
    <w:p w14:paraId="7077C5A5">
      <w:pPr>
        <w:pStyle w:val="8"/>
        <w:numPr>
          <w:ilvl w:val="1"/>
          <w:numId w:val="1"/>
        </w:numPr>
        <w:tabs>
          <w:tab w:val="left" w:pos="917"/>
          <w:tab w:val="left" w:pos="3172"/>
          <w:tab w:val="left" w:pos="6012"/>
          <w:tab w:val="left" w:pos="8847"/>
        </w:tabs>
        <w:spacing w:before="197" w:after="0" w:line="240" w:lineRule="auto"/>
        <w:ind w:left="916" w:right="0" w:hanging="294"/>
        <w:jc w:val="left"/>
        <w:rPr>
          <w:color w:val="0000FF"/>
          <w:sz w:val="24"/>
        </w:rPr>
      </w:pPr>
      <w:r>
        <w:rPr>
          <w:sz w:val="24"/>
        </w:rPr>
        <w:t>Từ ghép</w:t>
      </w:r>
      <w:r>
        <w:rPr>
          <w:spacing w:val="-1"/>
          <w:sz w:val="24"/>
        </w:rPr>
        <w:t xml:space="preserve"> </w:t>
      </w:r>
      <w:r>
        <w:rPr>
          <w:sz w:val="24"/>
        </w:rPr>
        <w:t>đẳng</w:t>
      </w:r>
      <w:r>
        <w:rPr>
          <w:spacing w:val="-5"/>
          <w:sz w:val="24"/>
        </w:rPr>
        <w:t xml:space="preserve"> </w:t>
      </w:r>
      <w:r>
        <w:rPr>
          <w:sz w:val="24"/>
        </w:rPr>
        <w:t>lập</w:t>
      </w:r>
      <w:r>
        <w:rPr>
          <w:sz w:val="24"/>
        </w:rPr>
        <w:tab/>
      </w:r>
      <w:r>
        <w:rPr>
          <w:b/>
          <w:color w:val="0000FF"/>
          <w:sz w:val="24"/>
        </w:rPr>
        <w:t xml:space="preserve">B. </w:t>
      </w:r>
      <w:r>
        <w:rPr>
          <w:sz w:val="24"/>
        </w:rPr>
        <w:t>Từ ghép</w:t>
      </w:r>
      <w:r>
        <w:rPr>
          <w:spacing w:val="-4"/>
          <w:sz w:val="24"/>
        </w:rPr>
        <w:t xml:space="preserve"> </w:t>
      </w:r>
      <w:r>
        <w:rPr>
          <w:sz w:val="24"/>
        </w:rPr>
        <w:t>chính</w:t>
      </w:r>
      <w:r>
        <w:rPr>
          <w:spacing w:val="-1"/>
          <w:sz w:val="24"/>
        </w:rPr>
        <w:t xml:space="preserve"> </w:t>
      </w:r>
      <w:r>
        <w:rPr>
          <w:sz w:val="24"/>
        </w:rPr>
        <w:t>phụ</w:t>
      </w:r>
      <w:r>
        <w:rPr>
          <w:sz w:val="24"/>
        </w:rPr>
        <w:tab/>
      </w:r>
      <w:r>
        <w:rPr>
          <w:b/>
          <w:color w:val="0000FF"/>
          <w:sz w:val="24"/>
        </w:rPr>
        <w:t xml:space="preserve">C. </w:t>
      </w:r>
      <w:r>
        <w:rPr>
          <w:sz w:val="24"/>
        </w:rPr>
        <w:t>Từ láy</w:t>
      </w:r>
      <w:r>
        <w:rPr>
          <w:spacing w:val="-12"/>
          <w:sz w:val="24"/>
        </w:rPr>
        <w:t xml:space="preserve"> </w:t>
      </w:r>
      <w:r>
        <w:rPr>
          <w:sz w:val="24"/>
        </w:rPr>
        <w:t>toàn</w:t>
      </w:r>
      <w:r>
        <w:rPr>
          <w:spacing w:val="3"/>
          <w:sz w:val="24"/>
        </w:rPr>
        <w:t xml:space="preserve"> </w:t>
      </w:r>
      <w:r>
        <w:rPr>
          <w:sz w:val="24"/>
        </w:rPr>
        <w:t>bộ</w:t>
      </w:r>
      <w:r>
        <w:rPr>
          <w:sz w:val="24"/>
        </w:rPr>
        <w:tab/>
      </w:r>
      <w:r>
        <w:rPr>
          <w:b/>
          <w:color w:val="0000FF"/>
          <w:sz w:val="24"/>
        </w:rPr>
        <w:t xml:space="preserve">D. </w:t>
      </w:r>
      <w:r>
        <w:rPr>
          <w:sz w:val="24"/>
        </w:rPr>
        <w:t>Từ láy bộ</w:t>
      </w:r>
      <w:r>
        <w:rPr>
          <w:spacing w:val="-12"/>
          <w:sz w:val="24"/>
        </w:rPr>
        <w:t xml:space="preserve"> </w:t>
      </w:r>
      <w:r>
        <w:rPr>
          <w:sz w:val="24"/>
        </w:rPr>
        <w:t>phận</w:t>
      </w:r>
    </w:p>
    <w:p w14:paraId="02471F16">
      <w:pPr>
        <w:pStyle w:val="8"/>
        <w:numPr>
          <w:ilvl w:val="0"/>
          <w:numId w:val="1"/>
        </w:numPr>
        <w:tabs>
          <w:tab w:val="left" w:pos="701"/>
        </w:tabs>
        <w:spacing w:before="199" w:after="0" w:line="240" w:lineRule="auto"/>
        <w:ind w:left="700" w:right="0" w:hanging="361"/>
        <w:jc w:val="left"/>
        <w:rPr>
          <w:color w:val="0000FF"/>
          <w:sz w:val="24"/>
        </w:rPr>
      </w:pPr>
      <w:r>
        <w:rPr>
          <w:i/>
          <w:sz w:val="24"/>
        </w:rPr>
        <w:t xml:space="preserve">“Ngọc không những mua bút máy mà bạn ấy còn mua cả đồ dùng học tập.” </w:t>
      </w:r>
      <w:r>
        <w:rPr>
          <w:sz w:val="24"/>
        </w:rPr>
        <w:t>Đây là</w:t>
      </w:r>
      <w:r>
        <w:rPr>
          <w:spacing w:val="-21"/>
          <w:sz w:val="24"/>
        </w:rPr>
        <w:t xml:space="preserve"> </w:t>
      </w:r>
      <w:r>
        <w:rPr>
          <w:sz w:val="24"/>
        </w:rPr>
        <w:t>câu:</w:t>
      </w:r>
    </w:p>
    <w:p w14:paraId="647462C3">
      <w:pPr>
        <w:pStyle w:val="8"/>
        <w:numPr>
          <w:ilvl w:val="1"/>
          <w:numId w:val="1"/>
        </w:numPr>
        <w:tabs>
          <w:tab w:val="left" w:pos="917"/>
          <w:tab w:val="left" w:pos="3172"/>
          <w:tab w:val="left" w:pos="6012"/>
        </w:tabs>
        <w:spacing w:before="200" w:after="0" w:line="240" w:lineRule="auto"/>
        <w:ind w:left="916" w:right="0" w:hanging="294"/>
        <w:jc w:val="both"/>
        <w:rPr>
          <w:color w:val="0000FF"/>
          <w:sz w:val="24"/>
        </w:rPr>
      </w:pPr>
      <w:r>
        <w:rPr>
          <w:sz w:val="24"/>
        </w:rPr>
        <w:t>thiếu</w:t>
      </w:r>
      <w:r>
        <w:rPr>
          <w:spacing w:val="-4"/>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 xml:space="preserve">thiếu chủ ngữ và vị ngữ </w:t>
      </w:r>
      <w:r>
        <w:rPr>
          <w:b/>
          <w:color w:val="0000FF"/>
          <w:sz w:val="24"/>
        </w:rPr>
        <w:t xml:space="preserve">D. </w:t>
      </w:r>
      <w:r>
        <w:rPr>
          <w:sz w:val="24"/>
        </w:rPr>
        <w:t>sai</w:t>
      </w:r>
      <w:r>
        <w:rPr>
          <w:spacing w:val="11"/>
          <w:sz w:val="24"/>
        </w:rPr>
        <w:t xml:space="preserve"> </w:t>
      </w:r>
      <w:r>
        <w:rPr>
          <w:sz w:val="24"/>
        </w:rPr>
        <w:t>logic</w:t>
      </w:r>
    </w:p>
    <w:p w14:paraId="306B0FD6">
      <w:pPr>
        <w:pStyle w:val="8"/>
        <w:numPr>
          <w:ilvl w:val="0"/>
          <w:numId w:val="1"/>
        </w:numPr>
        <w:tabs>
          <w:tab w:val="left" w:pos="718"/>
        </w:tabs>
        <w:spacing w:before="199" w:after="0" w:line="360" w:lineRule="auto"/>
        <w:ind w:left="340" w:right="252" w:firstLine="0"/>
        <w:jc w:val="both"/>
        <w:rPr>
          <w:color w:val="0000FF"/>
          <w:sz w:val="24"/>
        </w:rPr>
      </w:pPr>
      <w:r>
        <w:rPr>
          <w:i/>
          <w:sz w:val="24"/>
        </w:rPr>
        <w:t>“Trong hoàn cảnh “trăm dâu đổ đầu tằm”, ta càng thấy chị Dậu thật là một người phụ nữ đảm đang, tháo vát. Một mình chị phải giải quyết mọi khó khăn đột xuất của gia đình, phải đương đầu với những thế</w:t>
      </w:r>
      <w:r>
        <w:rPr>
          <w:i/>
          <w:position w:val="2"/>
          <w:sz w:val="24"/>
        </w:rPr>
        <w:t xml:space="preserve"> lực tàn bạo: quan lại, cường hào, địa chủ và tay sai của chúng. Chị có khóc lóc</w:t>
      </w:r>
      <w:r>
        <w:rPr>
          <w:i/>
          <w:sz w:val="16"/>
        </w:rPr>
        <w:t xml:space="preserve">, </w:t>
      </w:r>
      <w:r>
        <w:rPr>
          <w:i/>
          <w:position w:val="2"/>
          <w:sz w:val="24"/>
        </w:rPr>
        <w:t>có kêu trời, nhưng chị</w:t>
      </w:r>
      <w:r>
        <w:rPr>
          <w:i/>
          <w:sz w:val="24"/>
        </w:rPr>
        <w:t xml:space="preserve"> không nhắm mắt khoanh tay, mà tích cực tìm cách cứu được chồng ra khỏi cơn hoạn nạn. Hình ảnh chị Dậu hiện lên vững chãi như một chỗ dựa chắc chắn của cả gia đình” </w:t>
      </w:r>
      <w:r>
        <w:rPr>
          <w:sz w:val="24"/>
        </w:rPr>
        <w:t>(Nguyễn Đăng</w:t>
      </w:r>
      <w:r>
        <w:rPr>
          <w:spacing w:val="-7"/>
          <w:sz w:val="24"/>
        </w:rPr>
        <w:t xml:space="preserve"> </w:t>
      </w:r>
      <w:r>
        <w:rPr>
          <w:sz w:val="24"/>
        </w:rPr>
        <w:t>Mạnh)</w:t>
      </w:r>
    </w:p>
    <w:p w14:paraId="0B960128">
      <w:pPr>
        <w:pStyle w:val="5"/>
        <w:spacing w:line="270" w:lineRule="exact"/>
        <w:jc w:val="both"/>
      </w:pPr>
      <w:r>
        <w:t>Nhận xét về cách thức trình bày đoạn văn:</w:t>
      </w:r>
    </w:p>
    <w:p w14:paraId="496ED3B9">
      <w:pPr>
        <w:pStyle w:val="8"/>
        <w:numPr>
          <w:ilvl w:val="1"/>
          <w:numId w:val="1"/>
        </w:numPr>
        <w:tabs>
          <w:tab w:val="left" w:pos="917"/>
        </w:tabs>
        <w:spacing w:before="142" w:after="0" w:line="240" w:lineRule="auto"/>
        <w:ind w:left="916" w:right="0" w:hanging="294"/>
        <w:jc w:val="both"/>
        <w:rPr>
          <w:color w:val="0000FF"/>
          <w:sz w:val="24"/>
        </w:rPr>
      </w:pPr>
      <w:r>
        <w:rPr>
          <w:sz w:val="24"/>
        </w:rPr>
        <w:t xml:space="preserve">Đoạn văn diễn dịch </w:t>
      </w:r>
      <w:r>
        <w:rPr>
          <w:b/>
          <w:color w:val="0000FF"/>
          <w:sz w:val="24"/>
        </w:rPr>
        <w:t xml:space="preserve">B. </w:t>
      </w:r>
      <w:r>
        <w:rPr>
          <w:sz w:val="24"/>
        </w:rPr>
        <w:t xml:space="preserve">Đoạn văn tổng phân hợp </w:t>
      </w:r>
      <w:r>
        <w:rPr>
          <w:b/>
          <w:color w:val="0000FF"/>
          <w:sz w:val="24"/>
        </w:rPr>
        <w:t xml:space="preserve">C. </w:t>
      </w:r>
      <w:r>
        <w:rPr>
          <w:sz w:val="24"/>
        </w:rPr>
        <w:t xml:space="preserve">Đoạn văn quy nạp </w:t>
      </w:r>
      <w:r>
        <w:rPr>
          <w:b/>
          <w:color w:val="0000FF"/>
          <w:sz w:val="24"/>
        </w:rPr>
        <w:t xml:space="preserve">D. </w:t>
      </w:r>
      <w:r>
        <w:rPr>
          <w:sz w:val="24"/>
        </w:rPr>
        <w:t>Đoạn văn song</w:t>
      </w:r>
      <w:r>
        <w:rPr>
          <w:spacing w:val="-12"/>
          <w:sz w:val="24"/>
        </w:rPr>
        <w:t xml:space="preserve"> </w:t>
      </w:r>
      <w:r>
        <w:rPr>
          <w:sz w:val="24"/>
        </w:rPr>
        <w:t>hành</w:t>
      </w:r>
    </w:p>
    <w:p w14:paraId="4F0EFB3D">
      <w:pPr>
        <w:pStyle w:val="8"/>
        <w:numPr>
          <w:ilvl w:val="0"/>
          <w:numId w:val="1"/>
        </w:numPr>
        <w:tabs>
          <w:tab w:val="left" w:pos="701"/>
        </w:tabs>
        <w:spacing w:before="197" w:after="0" w:line="240" w:lineRule="auto"/>
        <w:ind w:left="700" w:right="0" w:hanging="361"/>
        <w:jc w:val="left"/>
        <w:rPr>
          <w:i/>
          <w:color w:val="0000FF"/>
          <w:sz w:val="24"/>
        </w:rPr>
      </w:pPr>
      <w:r>
        <w:rPr>
          <w:sz w:val="24"/>
        </w:rPr>
        <w:t>“</w:t>
      </w:r>
      <w:r>
        <w:rPr>
          <w:i/>
          <w:sz w:val="24"/>
        </w:rPr>
        <w:t>Chị ấy gấu lắm. Từ thời đi học đến giờ không ai dám bắt nạt chị ấy</w:t>
      </w:r>
      <w:r>
        <w:rPr>
          <w:i/>
          <w:spacing w:val="-1"/>
          <w:sz w:val="24"/>
        </w:rPr>
        <w:t xml:space="preserve"> </w:t>
      </w:r>
      <w:r>
        <w:rPr>
          <w:i/>
          <w:sz w:val="24"/>
        </w:rPr>
        <w:t>đâu.”</w:t>
      </w:r>
    </w:p>
    <w:p w14:paraId="0EE04EE0">
      <w:pPr>
        <w:pStyle w:val="5"/>
        <w:spacing w:before="139"/>
      </w:pPr>
      <w:r>
        <w:t>Trong đoạn văn trên, từ “gấu” được dùng với ý nghĩa gì?</w:t>
      </w:r>
    </w:p>
    <w:p w14:paraId="4E738DF5">
      <w:pPr>
        <w:pStyle w:val="8"/>
        <w:numPr>
          <w:ilvl w:val="1"/>
          <w:numId w:val="1"/>
        </w:numPr>
        <w:tabs>
          <w:tab w:val="left" w:pos="917"/>
        </w:tabs>
        <w:spacing w:before="137" w:after="0" w:line="240" w:lineRule="auto"/>
        <w:ind w:left="916" w:right="0" w:hanging="297"/>
        <w:jc w:val="both"/>
        <w:rPr>
          <w:color w:val="0000FF"/>
          <w:sz w:val="24"/>
        </w:rPr>
      </w:pPr>
      <w:r>
        <w:rPr>
          <w:sz w:val="24"/>
        </w:rPr>
        <w:t>Tên của một loài động</w:t>
      </w:r>
      <w:r>
        <w:rPr>
          <w:spacing w:val="-6"/>
          <w:sz w:val="24"/>
        </w:rPr>
        <w:t xml:space="preserve"> </w:t>
      </w:r>
      <w:r>
        <w:rPr>
          <w:sz w:val="24"/>
        </w:rPr>
        <w:t>vật</w:t>
      </w:r>
    </w:p>
    <w:p w14:paraId="7DA655A9">
      <w:pPr>
        <w:pStyle w:val="8"/>
        <w:numPr>
          <w:ilvl w:val="1"/>
          <w:numId w:val="1"/>
        </w:numPr>
        <w:tabs>
          <w:tab w:val="left" w:pos="965"/>
        </w:tabs>
        <w:spacing w:before="139" w:after="0" w:line="240" w:lineRule="auto"/>
        <w:ind w:left="964" w:right="0" w:hanging="345"/>
        <w:jc w:val="both"/>
        <w:rPr>
          <w:color w:val="0000FF"/>
          <w:sz w:val="24"/>
        </w:rPr>
      </w:pPr>
      <w:r>
        <w:rPr>
          <w:sz w:val="24"/>
        </w:rPr>
        <w:t>Cách gọi khác của người</w:t>
      </w:r>
      <w:r>
        <w:rPr>
          <w:spacing w:val="-2"/>
          <w:sz w:val="24"/>
        </w:rPr>
        <w:t xml:space="preserve"> </w:t>
      </w:r>
      <w:r>
        <w:rPr>
          <w:sz w:val="24"/>
        </w:rPr>
        <w:t>yêu</w:t>
      </w:r>
    </w:p>
    <w:p w14:paraId="3B6BF5E5">
      <w:pPr>
        <w:pStyle w:val="8"/>
        <w:numPr>
          <w:ilvl w:val="1"/>
          <w:numId w:val="1"/>
        </w:numPr>
        <w:tabs>
          <w:tab w:val="left" w:pos="917"/>
        </w:tabs>
        <w:spacing w:before="137" w:after="0" w:line="240" w:lineRule="auto"/>
        <w:ind w:left="916" w:right="0" w:hanging="297"/>
        <w:jc w:val="both"/>
        <w:rPr>
          <w:color w:val="0000FF"/>
          <w:sz w:val="24"/>
        </w:rPr>
      </w:pPr>
      <w:r>
        <w:rPr>
          <w:sz w:val="24"/>
        </w:rPr>
        <w:t>Tính cách hùng hổ, mạnh mẽ, không sợ ai</w:t>
      </w:r>
      <w:r>
        <w:rPr>
          <w:spacing w:val="-13"/>
          <w:sz w:val="24"/>
        </w:rPr>
        <w:t xml:space="preserve"> </w:t>
      </w:r>
      <w:r>
        <w:rPr>
          <w:sz w:val="24"/>
        </w:rPr>
        <w:t>cả</w:t>
      </w:r>
    </w:p>
    <w:p w14:paraId="3D35D597">
      <w:pPr>
        <w:pStyle w:val="8"/>
        <w:numPr>
          <w:ilvl w:val="1"/>
          <w:numId w:val="1"/>
        </w:numPr>
        <w:tabs>
          <w:tab w:val="left" w:pos="917"/>
        </w:tabs>
        <w:spacing w:before="139" w:after="0" w:line="240" w:lineRule="auto"/>
        <w:ind w:left="916" w:right="0" w:hanging="297"/>
        <w:jc w:val="both"/>
        <w:rPr>
          <w:color w:val="0000FF"/>
          <w:sz w:val="24"/>
        </w:rPr>
      </w:pPr>
      <w:r>
        <w:rPr>
          <w:sz w:val="24"/>
        </w:rPr>
        <w:t>Tên một loại đồ</w:t>
      </w:r>
      <w:r>
        <w:rPr>
          <w:spacing w:val="-2"/>
          <w:sz w:val="24"/>
        </w:rPr>
        <w:t xml:space="preserve"> </w:t>
      </w:r>
      <w:r>
        <w:rPr>
          <w:sz w:val="24"/>
        </w:rPr>
        <w:t>ăn</w:t>
      </w:r>
    </w:p>
    <w:p w14:paraId="230516D0">
      <w:pPr>
        <w:pStyle w:val="8"/>
        <w:numPr>
          <w:ilvl w:val="0"/>
          <w:numId w:val="1"/>
        </w:numPr>
        <w:tabs>
          <w:tab w:val="left" w:pos="701"/>
        </w:tabs>
        <w:spacing w:before="137" w:after="0" w:line="240" w:lineRule="auto"/>
        <w:ind w:left="700" w:right="0" w:hanging="361"/>
        <w:jc w:val="left"/>
        <w:rPr>
          <w:color w:val="0000FF"/>
          <w:sz w:val="24"/>
        </w:rPr>
      </w:pPr>
      <w:r>
        <w:rPr>
          <w:sz w:val="24"/>
        </w:rPr>
        <w:t>Trong các câu</w:t>
      </w:r>
      <w:r>
        <w:rPr>
          <w:spacing w:val="-5"/>
          <w:sz w:val="24"/>
        </w:rPr>
        <w:t xml:space="preserve"> </w:t>
      </w:r>
      <w:r>
        <w:rPr>
          <w:sz w:val="24"/>
        </w:rPr>
        <w:t>sau:</w:t>
      </w:r>
    </w:p>
    <w:p w14:paraId="59F218F8">
      <w:pPr>
        <w:pStyle w:val="8"/>
        <w:numPr>
          <w:ilvl w:val="0"/>
          <w:numId w:val="2"/>
        </w:numPr>
        <w:tabs>
          <w:tab w:val="left" w:pos="535"/>
        </w:tabs>
        <w:spacing w:before="140" w:after="0" w:line="240" w:lineRule="auto"/>
        <w:ind w:left="534" w:right="0" w:hanging="198"/>
        <w:jc w:val="left"/>
        <w:rPr>
          <w:sz w:val="24"/>
        </w:rPr>
      </w:pPr>
      <w:r>
        <w:rPr>
          <w:sz w:val="24"/>
        </w:rPr>
        <w:t>Tiếng giọt danh đổ ồ ồ, xói lên những rãnh nước</w:t>
      </w:r>
      <w:r>
        <w:rPr>
          <w:spacing w:val="-6"/>
          <w:sz w:val="24"/>
        </w:rPr>
        <w:t xml:space="preserve"> </w:t>
      </w:r>
      <w:r>
        <w:rPr>
          <w:sz w:val="24"/>
        </w:rPr>
        <w:t>sâu.</w:t>
      </w:r>
    </w:p>
    <w:p w14:paraId="31DFE12F">
      <w:pPr>
        <w:pStyle w:val="8"/>
        <w:numPr>
          <w:ilvl w:val="0"/>
          <w:numId w:val="2"/>
        </w:numPr>
        <w:tabs>
          <w:tab w:val="left" w:pos="616"/>
        </w:tabs>
        <w:spacing w:before="136" w:after="0" w:line="240" w:lineRule="auto"/>
        <w:ind w:left="616" w:right="0" w:hanging="279"/>
        <w:jc w:val="left"/>
        <w:rPr>
          <w:sz w:val="24"/>
        </w:rPr>
      </w:pPr>
      <w:r>
        <w:rPr>
          <w:sz w:val="24"/>
        </w:rPr>
        <w:t>Hoa ban Tây Bắc nở rộ lung linh, hoa trắng núi trắng giời, hoa ban nở không kịp</w:t>
      </w:r>
      <w:r>
        <w:rPr>
          <w:spacing w:val="-30"/>
          <w:sz w:val="24"/>
        </w:rPr>
        <w:t xml:space="preserve"> </w:t>
      </w:r>
      <w:r>
        <w:rPr>
          <w:sz w:val="24"/>
        </w:rPr>
        <w:t>rụng.</w:t>
      </w:r>
    </w:p>
    <w:p w14:paraId="0D2CD1C8">
      <w:pPr>
        <w:pStyle w:val="8"/>
        <w:numPr>
          <w:ilvl w:val="0"/>
          <w:numId w:val="2"/>
        </w:numPr>
        <w:tabs>
          <w:tab w:val="left" w:pos="696"/>
        </w:tabs>
        <w:spacing w:before="140" w:after="0" w:line="240" w:lineRule="auto"/>
        <w:ind w:left="695" w:right="0" w:hanging="359"/>
        <w:jc w:val="left"/>
        <w:rPr>
          <w:sz w:val="24"/>
        </w:rPr>
      </w:pPr>
      <w:r>
        <w:rPr>
          <w:sz w:val="24"/>
        </w:rPr>
        <w:t>Càng đổ dần về hướng mũi cà mau, thì sông ngòi, kênh rạch càng bủa giăng chi chít như mạng</w:t>
      </w:r>
      <w:r>
        <w:rPr>
          <w:spacing w:val="-25"/>
          <w:sz w:val="24"/>
        </w:rPr>
        <w:t xml:space="preserve"> </w:t>
      </w:r>
      <w:r>
        <w:rPr>
          <w:sz w:val="24"/>
        </w:rPr>
        <w:t>nhện.</w:t>
      </w:r>
    </w:p>
    <w:p w14:paraId="2D307B99">
      <w:pPr>
        <w:spacing w:after="0" w:line="240" w:lineRule="auto"/>
        <w:jc w:val="left"/>
        <w:rPr>
          <w:sz w:val="24"/>
        </w:rPr>
        <w:sectPr>
          <w:pgSz w:w="11930" w:h="16860"/>
          <w:pgMar w:top="640" w:right="460" w:bottom="800" w:left="380" w:header="0" w:footer="601" w:gutter="0"/>
          <w:cols w:space="720" w:num="1"/>
        </w:sectPr>
      </w:pPr>
    </w:p>
    <w:p w14:paraId="3FA7BF57">
      <w:pPr>
        <w:pStyle w:val="8"/>
        <w:numPr>
          <w:ilvl w:val="0"/>
          <w:numId w:val="2"/>
        </w:numPr>
        <w:tabs>
          <w:tab w:val="left" w:pos="713"/>
        </w:tabs>
        <w:spacing w:before="64" w:after="0" w:line="360" w:lineRule="auto"/>
        <w:ind w:left="340" w:right="4450" w:firstLine="0"/>
        <w:jc w:val="left"/>
        <w:rPr>
          <w:sz w:val="24"/>
        </w:rPr>
      </w:pPr>
      <w:r>
        <w:rPr>
          <w:sz w:val="24"/>
        </w:rPr>
        <w:t>Bằng những cố gắng không ngừng, anh đã tốt nghiệp đại học. Những câu nào mắc</w:t>
      </w:r>
      <w:r>
        <w:rPr>
          <w:spacing w:val="-5"/>
          <w:sz w:val="24"/>
        </w:rPr>
        <w:t xml:space="preserve"> </w:t>
      </w:r>
      <w:r>
        <w:rPr>
          <w:sz w:val="24"/>
        </w:rPr>
        <w:t>lỗi:</w:t>
      </w:r>
    </w:p>
    <w:p w14:paraId="21B7F8AF">
      <w:pPr>
        <w:tabs>
          <w:tab w:val="left" w:pos="3172"/>
          <w:tab w:val="left" w:pos="6012"/>
          <w:tab w:val="left" w:pos="8847"/>
        </w:tabs>
        <w:spacing w:before="58"/>
        <w:ind w:left="623" w:right="0" w:firstLine="0"/>
        <w:jc w:val="left"/>
        <w:rPr>
          <w:sz w:val="24"/>
        </w:rPr>
      </w:pPr>
      <w:r>
        <w:rPr>
          <w:b/>
          <w:color w:val="0000FF"/>
          <w:sz w:val="24"/>
        </w:rPr>
        <w:t xml:space="preserve">A. </w:t>
      </w:r>
      <w:r>
        <w:rPr>
          <w:sz w:val="24"/>
        </w:rPr>
        <w:t>IV</w:t>
      </w:r>
      <w:r>
        <w:rPr>
          <w:spacing w:val="-2"/>
          <w:sz w:val="24"/>
        </w:rPr>
        <w:t xml:space="preserve"> </w:t>
      </w:r>
      <w:r>
        <w:rPr>
          <w:sz w:val="24"/>
        </w:rPr>
        <w:t>và III</w:t>
      </w:r>
      <w:r>
        <w:rPr>
          <w:sz w:val="24"/>
        </w:rPr>
        <w:tab/>
      </w:r>
      <w:r>
        <w:rPr>
          <w:b/>
          <w:color w:val="0000FF"/>
          <w:sz w:val="24"/>
        </w:rPr>
        <w:t xml:space="preserve">B. </w:t>
      </w:r>
      <w:r>
        <w:rPr>
          <w:spacing w:val="-4"/>
          <w:sz w:val="24"/>
        </w:rPr>
        <w:t>IV</w:t>
      </w:r>
      <w:r>
        <w:rPr>
          <w:spacing w:val="1"/>
          <w:sz w:val="24"/>
        </w:rPr>
        <w:t xml:space="preserve"> </w:t>
      </w:r>
      <w:r>
        <w:rPr>
          <w:sz w:val="24"/>
        </w:rPr>
        <w:t>và</w:t>
      </w:r>
      <w:r>
        <w:rPr>
          <w:spacing w:val="5"/>
          <w:sz w:val="24"/>
        </w:rPr>
        <w:t xml:space="preserve"> </w:t>
      </w:r>
      <w:r>
        <w:rPr>
          <w:sz w:val="24"/>
        </w:rPr>
        <w:t>II</w:t>
      </w:r>
      <w:r>
        <w:rPr>
          <w:sz w:val="24"/>
        </w:rPr>
        <w:tab/>
      </w:r>
      <w:r>
        <w:rPr>
          <w:b/>
          <w:color w:val="0000FF"/>
          <w:sz w:val="24"/>
        </w:rPr>
        <w:t xml:space="preserve">C. </w:t>
      </w:r>
      <w:r>
        <w:rPr>
          <w:sz w:val="24"/>
        </w:rPr>
        <w:t>IV</w:t>
      </w:r>
      <w:r>
        <w:rPr>
          <w:spacing w:val="-1"/>
          <w:sz w:val="24"/>
        </w:rPr>
        <w:t xml:space="preserve"> </w:t>
      </w:r>
      <w:r>
        <w:rPr>
          <w:sz w:val="24"/>
        </w:rPr>
        <w:t>và I</w:t>
      </w:r>
      <w:r>
        <w:rPr>
          <w:sz w:val="24"/>
        </w:rPr>
        <w:tab/>
      </w:r>
      <w:r>
        <w:rPr>
          <w:b/>
          <w:color w:val="0000FF"/>
          <w:sz w:val="24"/>
        </w:rPr>
        <w:t xml:space="preserve">D. </w:t>
      </w:r>
      <w:r>
        <w:rPr>
          <w:sz w:val="24"/>
        </w:rPr>
        <w:t>III và</w:t>
      </w:r>
      <w:r>
        <w:rPr>
          <w:spacing w:val="-4"/>
          <w:sz w:val="24"/>
        </w:rPr>
        <w:t xml:space="preserve"> </w:t>
      </w:r>
      <w:r>
        <w:rPr>
          <w:sz w:val="24"/>
        </w:rPr>
        <w:t>I</w:t>
      </w:r>
    </w:p>
    <w:p w14:paraId="5D499358">
      <w:pPr>
        <w:pStyle w:val="2"/>
        <w:spacing w:before="201"/>
      </w:pPr>
      <w:bookmarkStart w:id="0" w:name="Đọc văn bản sau và thực hiện yêu cầu từ "/>
      <w:bookmarkEnd w:id="0"/>
      <w:r>
        <w:t>Đọc văn bản sau và thực hiện yêu cầu từ cầu từ câu 16 đến 20:</w:t>
      </w:r>
    </w:p>
    <w:p w14:paraId="4CEFE67C">
      <w:pPr>
        <w:pStyle w:val="5"/>
        <w:spacing w:before="135"/>
      </w:pPr>
      <w:r>
        <w:t>NGƯỜI TIỀU PHU</w:t>
      </w:r>
    </w:p>
    <w:p w14:paraId="1F5D8B1F">
      <w:pPr>
        <w:pStyle w:val="5"/>
        <w:spacing w:before="139" w:line="360" w:lineRule="auto"/>
        <w:ind w:right="267" w:firstLine="120"/>
        <w:jc w:val="both"/>
      </w:pPr>
      <w:r>
        <w:t>Tiều phu cùng học giả đang đi chung một chiếc thuyền ở giữa sông. Học giả tự nhận mình hiểu biết sâu rộng nên đã đề nghị chơi trò đoán chữ để cho đỡ nhàm chán, đồng thời giao kèo, nếu mà mình thua sẽ mất cho tiều phu mười đồng. Ngược lại, tiều phu thua thì sẽ chỉ mất năm đồng thôi. Học giả coi như mình nhường tiều phu để thể hiện trí tuệ hơn người.</w:t>
      </w:r>
    </w:p>
    <w:p w14:paraId="1BED3E3A">
      <w:pPr>
        <w:pStyle w:val="5"/>
        <w:spacing w:line="274" w:lineRule="exact"/>
        <w:ind w:left="460"/>
        <w:jc w:val="both"/>
      </w:pPr>
      <w:r>
        <w:t>Đầu tiên, tiều phu ra câu đố:</w:t>
      </w:r>
    </w:p>
    <w:p w14:paraId="64F76FE4">
      <w:pPr>
        <w:pStyle w:val="8"/>
        <w:numPr>
          <w:ilvl w:val="0"/>
          <w:numId w:val="3"/>
        </w:numPr>
        <w:tabs>
          <w:tab w:val="left" w:pos="1200"/>
        </w:tabs>
        <w:spacing w:before="139" w:after="0" w:line="240" w:lineRule="auto"/>
        <w:ind w:left="1199" w:right="0" w:hanging="142"/>
        <w:jc w:val="left"/>
        <w:rPr>
          <w:i/>
          <w:sz w:val="24"/>
        </w:rPr>
      </w:pPr>
      <w:r>
        <w:rPr>
          <w:i/>
          <w:sz w:val="24"/>
        </w:rPr>
        <w:t>Vật gì ở dưới sông nặng một ngàn cân, nhưng khi lên bờ chỉ còn có mười</w:t>
      </w:r>
      <w:r>
        <w:rPr>
          <w:i/>
          <w:spacing w:val="-12"/>
          <w:sz w:val="24"/>
        </w:rPr>
        <w:t xml:space="preserve"> </w:t>
      </w:r>
      <w:r>
        <w:rPr>
          <w:i/>
          <w:sz w:val="24"/>
        </w:rPr>
        <w:t>cân?</w:t>
      </w:r>
    </w:p>
    <w:p w14:paraId="3F462D43">
      <w:pPr>
        <w:pStyle w:val="5"/>
        <w:spacing w:before="139" w:line="360" w:lineRule="auto"/>
        <w:ind w:right="631" w:firstLine="120"/>
      </w:pPr>
      <w:r>
        <w:t>Học giả vắt óc suy nghĩ vẫn tìm không ra câu trả lời, đành đưa cho tiều phu mười đồng. Sau đó, ông hỏi tiều phu câu trả lời là gì.</w:t>
      </w:r>
    </w:p>
    <w:p w14:paraId="05C1D9E0">
      <w:pPr>
        <w:pStyle w:val="8"/>
        <w:numPr>
          <w:ilvl w:val="0"/>
          <w:numId w:val="3"/>
        </w:numPr>
        <w:tabs>
          <w:tab w:val="left" w:pos="1200"/>
        </w:tabs>
        <w:spacing w:before="0" w:after="0" w:line="274" w:lineRule="exact"/>
        <w:ind w:left="1199" w:right="0" w:hanging="142"/>
        <w:jc w:val="left"/>
        <w:rPr>
          <w:sz w:val="24"/>
        </w:rPr>
      </w:pPr>
      <w:r>
        <w:rPr>
          <w:i/>
          <w:sz w:val="24"/>
        </w:rPr>
        <w:t xml:space="preserve">Tôi cũng không biết! </w:t>
      </w:r>
      <w:r>
        <w:rPr>
          <w:sz w:val="24"/>
        </w:rPr>
        <w:t>- Tiều phu đưa lại cho học giả năm đồng và nói</w:t>
      </w:r>
      <w:r>
        <w:rPr>
          <w:spacing w:val="-11"/>
          <w:sz w:val="24"/>
        </w:rPr>
        <w:t xml:space="preserve"> </w:t>
      </w:r>
      <w:r>
        <w:rPr>
          <w:sz w:val="24"/>
        </w:rPr>
        <w:t>thêm:</w:t>
      </w:r>
    </w:p>
    <w:p w14:paraId="7459AF48">
      <w:pPr>
        <w:pStyle w:val="8"/>
        <w:numPr>
          <w:ilvl w:val="0"/>
          <w:numId w:val="3"/>
        </w:numPr>
        <w:tabs>
          <w:tab w:val="left" w:pos="1200"/>
        </w:tabs>
        <w:spacing w:before="140" w:after="0" w:line="240" w:lineRule="auto"/>
        <w:ind w:left="1199" w:right="0" w:hanging="142"/>
        <w:jc w:val="left"/>
        <w:rPr>
          <w:sz w:val="24"/>
        </w:rPr>
      </w:pPr>
      <w:r>
        <w:rPr>
          <w:i/>
          <w:sz w:val="24"/>
        </w:rPr>
        <w:t xml:space="preserve">Thật ngại quá, tôi kiếm được năm đồng rồi. </w:t>
      </w:r>
      <w:r>
        <w:rPr>
          <w:sz w:val="24"/>
        </w:rPr>
        <w:t>Học giả vô cùng sửng</w:t>
      </w:r>
      <w:r>
        <w:rPr>
          <w:spacing w:val="-18"/>
          <w:sz w:val="24"/>
        </w:rPr>
        <w:t xml:space="preserve"> </w:t>
      </w:r>
      <w:r>
        <w:rPr>
          <w:sz w:val="24"/>
        </w:rPr>
        <w:t>sốt.</w:t>
      </w:r>
    </w:p>
    <w:p w14:paraId="5406A74F">
      <w:pPr>
        <w:pStyle w:val="8"/>
        <w:numPr>
          <w:ilvl w:val="0"/>
          <w:numId w:val="1"/>
        </w:numPr>
        <w:tabs>
          <w:tab w:val="left" w:pos="701"/>
        </w:tabs>
        <w:spacing w:before="136" w:after="0" w:line="240" w:lineRule="auto"/>
        <w:ind w:left="700" w:right="0" w:hanging="361"/>
        <w:jc w:val="left"/>
        <w:rPr>
          <w:color w:val="0000FF"/>
          <w:sz w:val="24"/>
        </w:rPr>
      </w:pPr>
      <w:r>
        <w:rPr>
          <w:sz w:val="24"/>
        </w:rPr>
        <w:t>Xác định phương thức biểu đạt</w:t>
      </w:r>
      <w:r>
        <w:rPr>
          <w:spacing w:val="-12"/>
          <w:sz w:val="24"/>
        </w:rPr>
        <w:t xml:space="preserve"> </w:t>
      </w:r>
      <w:r>
        <w:rPr>
          <w:sz w:val="24"/>
        </w:rPr>
        <w:t>chính?</w:t>
      </w:r>
    </w:p>
    <w:p w14:paraId="0BEAAC00">
      <w:pPr>
        <w:pStyle w:val="8"/>
        <w:numPr>
          <w:ilvl w:val="1"/>
          <w:numId w:val="1"/>
        </w:numPr>
        <w:tabs>
          <w:tab w:val="left" w:pos="917"/>
          <w:tab w:val="left" w:pos="3172"/>
          <w:tab w:val="left" w:pos="6012"/>
          <w:tab w:val="left" w:pos="8847"/>
        </w:tabs>
        <w:spacing w:before="140" w:after="0" w:line="240" w:lineRule="auto"/>
        <w:ind w:left="916" w:right="0" w:hanging="294"/>
        <w:jc w:val="left"/>
        <w:rPr>
          <w:color w:val="0000FF"/>
          <w:sz w:val="24"/>
        </w:rPr>
      </w:pPr>
      <w:r>
        <w:rPr>
          <w:sz w:val="24"/>
        </w:rPr>
        <w:t>Miêu</w:t>
      </w:r>
      <w:r>
        <w:rPr>
          <w:spacing w:val="-1"/>
          <w:sz w:val="24"/>
        </w:rPr>
        <w:t xml:space="preserve"> </w:t>
      </w:r>
      <w:r>
        <w:rPr>
          <w:sz w:val="24"/>
        </w:rPr>
        <w:t>tả</w:t>
      </w:r>
      <w:r>
        <w:rPr>
          <w:sz w:val="24"/>
        </w:rPr>
        <w:tab/>
      </w:r>
      <w:r>
        <w:rPr>
          <w:b/>
          <w:color w:val="0000FF"/>
          <w:sz w:val="24"/>
        </w:rPr>
        <w:t>B.</w:t>
      </w:r>
      <w:r>
        <w:rPr>
          <w:b/>
          <w:color w:val="0000FF"/>
          <w:spacing w:val="-1"/>
          <w:sz w:val="24"/>
        </w:rPr>
        <w:t xml:space="preserve"> </w:t>
      </w:r>
      <w:r>
        <w:rPr>
          <w:sz w:val="24"/>
        </w:rPr>
        <w:t>Biểu</w:t>
      </w:r>
      <w:r>
        <w:rPr>
          <w:spacing w:val="-2"/>
          <w:sz w:val="24"/>
        </w:rPr>
        <w:t xml:space="preserve"> </w:t>
      </w:r>
      <w:r>
        <w:rPr>
          <w:sz w:val="24"/>
        </w:rPr>
        <w:t>cảm</w:t>
      </w:r>
      <w:r>
        <w:rPr>
          <w:sz w:val="24"/>
        </w:rPr>
        <w:tab/>
      </w:r>
      <w:r>
        <w:rPr>
          <w:b/>
          <w:color w:val="0000FF"/>
          <w:sz w:val="24"/>
        </w:rPr>
        <w:t>C.</w:t>
      </w:r>
      <w:r>
        <w:rPr>
          <w:b/>
          <w:color w:val="0000FF"/>
          <w:spacing w:val="-1"/>
          <w:sz w:val="24"/>
        </w:rPr>
        <w:t xml:space="preserve"> </w:t>
      </w:r>
      <w:r>
        <w:rPr>
          <w:sz w:val="24"/>
        </w:rPr>
        <w:t>Tự</w:t>
      </w:r>
      <w:r>
        <w:rPr>
          <w:spacing w:val="-1"/>
          <w:sz w:val="24"/>
        </w:rPr>
        <w:t xml:space="preserve"> </w:t>
      </w:r>
      <w:r>
        <w:rPr>
          <w:sz w:val="24"/>
        </w:rPr>
        <w:t>sự</w:t>
      </w:r>
      <w:r>
        <w:rPr>
          <w:sz w:val="24"/>
        </w:rPr>
        <w:tab/>
      </w:r>
      <w:r>
        <w:rPr>
          <w:b/>
          <w:color w:val="0000FF"/>
          <w:sz w:val="24"/>
        </w:rPr>
        <w:t xml:space="preserve">D. </w:t>
      </w:r>
      <w:r>
        <w:rPr>
          <w:sz w:val="24"/>
        </w:rPr>
        <w:t>Nghị</w:t>
      </w:r>
      <w:r>
        <w:rPr>
          <w:spacing w:val="-2"/>
          <w:sz w:val="24"/>
        </w:rPr>
        <w:t xml:space="preserve"> </w:t>
      </w:r>
      <w:r>
        <w:rPr>
          <w:sz w:val="24"/>
        </w:rPr>
        <w:t>luận</w:t>
      </w:r>
    </w:p>
    <w:p w14:paraId="2ABC7144">
      <w:pPr>
        <w:pStyle w:val="8"/>
        <w:numPr>
          <w:ilvl w:val="0"/>
          <w:numId w:val="1"/>
        </w:numPr>
        <w:tabs>
          <w:tab w:val="left" w:pos="701"/>
        </w:tabs>
        <w:spacing w:before="139" w:after="0" w:line="240" w:lineRule="auto"/>
        <w:ind w:left="700" w:right="0" w:hanging="361"/>
        <w:jc w:val="left"/>
        <w:rPr>
          <w:color w:val="0000FF"/>
          <w:sz w:val="24"/>
        </w:rPr>
      </w:pPr>
      <w:r>
        <w:rPr>
          <w:sz w:val="24"/>
        </w:rPr>
        <w:t>Nội dung chính của câu chuyện trên là</w:t>
      </w:r>
      <w:r>
        <w:rPr>
          <w:spacing w:val="-3"/>
          <w:sz w:val="24"/>
        </w:rPr>
        <w:t xml:space="preserve"> </w:t>
      </w:r>
      <w:r>
        <w:rPr>
          <w:sz w:val="24"/>
        </w:rPr>
        <w:t>gì?</w:t>
      </w:r>
    </w:p>
    <w:p w14:paraId="502A946C">
      <w:pPr>
        <w:pStyle w:val="8"/>
        <w:numPr>
          <w:ilvl w:val="1"/>
          <w:numId w:val="1"/>
        </w:numPr>
        <w:tabs>
          <w:tab w:val="left" w:pos="917"/>
          <w:tab w:val="left" w:pos="6012"/>
        </w:tabs>
        <w:spacing w:before="140" w:after="0" w:line="240" w:lineRule="auto"/>
        <w:ind w:left="916" w:right="0" w:hanging="294"/>
        <w:jc w:val="left"/>
        <w:rPr>
          <w:color w:val="0000FF"/>
          <w:sz w:val="24"/>
        </w:rPr>
      </w:pPr>
      <w:r>
        <w:rPr>
          <w:sz w:val="24"/>
        </w:rPr>
        <w:t>Bác tiều phu</w:t>
      </w:r>
      <w:r>
        <w:rPr>
          <w:spacing w:val="-7"/>
          <w:sz w:val="24"/>
        </w:rPr>
        <w:t xml:space="preserve"> </w:t>
      </w:r>
      <w:r>
        <w:rPr>
          <w:sz w:val="24"/>
        </w:rPr>
        <w:t>ngu muội</w:t>
      </w:r>
      <w:r>
        <w:rPr>
          <w:sz w:val="24"/>
        </w:rPr>
        <w:tab/>
      </w:r>
      <w:r>
        <w:rPr>
          <w:b/>
          <w:color w:val="0000FF"/>
          <w:sz w:val="24"/>
        </w:rPr>
        <w:t xml:space="preserve">B. </w:t>
      </w:r>
      <w:r>
        <w:rPr>
          <w:sz w:val="24"/>
        </w:rPr>
        <w:t>Cuộc thi tài của vị học giả và bác tiều</w:t>
      </w:r>
      <w:r>
        <w:rPr>
          <w:spacing w:val="-9"/>
          <w:sz w:val="24"/>
        </w:rPr>
        <w:t xml:space="preserve"> </w:t>
      </w:r>
      <w:r>
        <w:rPr>
          <w:sz w:val="24"/>
        </w:rPr>
        <w:t>phu</w:t>
      </w:r>
    </w:p>
    <w:p w14:paraId="44750179">
      <w:pPr>
        <w:pStyle w:val="5"/>
        <w:tabs>
          <w:tab w:val="left" w:pos="6012"/>
        </w:tabs>
        <w:spacing w:before="136"/>
        <w:ind w:left="623"/>
      </w:pPr>
      <w:r>
        <w:rPr>
          <w:b/>
          <w:color w:val="0000FF"/>
        </w:rPr>
        <w:t xml:space="preserve">C. </w:t>
      </w:r>
      <w:r>
        <w:t>Vị học giả</w:t>
      </w:r>
      <w:r>
        <w:rPr>
          <w:spacing w:val="-8"/>
        </w:rPr>
        <w:t xml:space="preserve"> </w:t>
      </w:r>
      <w:r>
        <w:t>khôn ngoan</w:t>
      </w:r>
      <w:r>
        <w:tab/>
      </w:r>
      <w:r>
        <w:rPr>
          <w:b/>
          <w:color w:val="0000FF"/>
        </w:rPr>
        <w:t xml:space="preserve">D. </w:t>
      </w:r>
      <w:r>
        <w:t>Câu chuyện chiếc thuyền</w:t>
      </w:r>
    </w:p>
    <w:p w14:paraId="51CC23F6">
      <w:pPr>
        <w:pStyle w:val="8"/>
        <w:numPr>
          <w:ilvl w:val="0"/>
          <w:numId w:val="1"/>
        </w:numPr>
        <w:tabs>
          <w:tab w:val="left" w:pos="701"/>
        </w:tabs>
        <w:spacing w:before="140" w:after="0" w:line="240" w:lineRule="auto"/>
        <w:ind w:left="700" w:right="0" w:hanging="361"/>
        <w:jc w:val="left"/>
        <w:rPr>
          <w:color w:val="0000FF"/>
          <w:sz w:val="24"/>
        </w:rPr>
      </w:pPr>
      <w:r>
        <w:rPr>
          <w:sz w:val="24"/>
        </w:rPr>
        <w:t>Từ câu chuyện trên, anh/chị rút ra được bài học gì cho bản</w:t>
      </w:r>
      <w:r>
        <w:rPr>
          <w:spacing w:val="-1"/>
          <w:sz w:val="24"/>
        </w:rPr>
        <w:t xml:space="preserve"> </w:t>
      </w:r>
      <w:r>
        <w:rPr>
          <w:sz w:val="24"/>
        </w:rPr>
        <w:t>thân?</w:t>
      </w:r>
    </w:p>
    <w:p w14:paraId="3EFC40C3">
      <w:pPr>
        <w:pStyle w:val="8"/>
        <w:numPr>
          <w:ilvl w:val="1"/>
          <w:numId w:val="1"/>
        </w:numPr>
        <w:tabs>
          <w:tab w:val="left" w:pos="919"/>
          <w:tab w:val="left" w:pos="6012"/>
        </w:tabs>
        <w:spacing w:before="136" w:after="0" w:line="240" w:lineRule="auto"/>
        <w:ind w:left="918" w:right="0" w:hanging="296"/>
        <w:jc w:val="left"/>
        <w:rPr>
          <w:color w:val="0000FF"/>
          <w:sz w:val="24"/>
        </w:rPr>
      </w:pPr>
      <w:r>
        <w:rPr>
          <w:sz w:val="24"/>
        </w:rPr>
        <w:t>Làm một người</w:t>
      </w:r>
      <w:r>
        <w:rPr>
          <w:spacing w:val="-5"/>
          <w:sz w:val="24"/>
        </w:rPr>
        <w:t xml:space="preserve"> </w:t>
      </w:r>
      <w:r>
        <w:rPr>
          <w:sz w:val="24"/>
        </w:rPr>
        <w:t>khiêm</w:t>
      </w:r>
      <w:r>
        <w:rPr>
          <w:spacing w:val="2"/>
          <w:sz w:val="24"/>
        </w:rPr>
        <w:t xml:space="preserve"> </w:t>
      </w:r>
      <w:r>
        <w:rPr>
          <w:sz w:val="24"/>
        </w:rPr>
        <w:t>tốn</w:t>
      </w:r>
      <w:r>
        <w:rPr>
          <w:sz w:val="24"/>
        </w:rPr>
        <w:tab/>
      </w:r>
      <w:r>
        <w:rPr>
          <w:b/>
          <w:color w:val="0000FF"/>
          <w:sz w:val="24"/>
        </w:rPr>
        <w:t xml:space="preserve">B. </w:t>
      </w:r>
      <w:r>
        <w:rPr>
          <w:sz w:val="24"/>
        </w:rPr>
        <w:t>Không dùng tiền để thử</w:t>
      </w:r>
      <w:r>
        <w:rPr>
          <w:spacing w:val="-14"/>
          <w:sz w:val="24"/>
        </w:rPr>
        <w:t xml:space="preserve"> </w:t>
      </w:r>
      <w:r>
        <w:rPr>
          <w:sz w:val="24"/>
        </w:rPr>
        <w:t>tài</w:t>
      </w:r>
    </w:p>
    <w:p w14:paraId="535778C3">
      <w:pPr>
        <w:pStyle w:val="5"/>
        <w:tabs>
          <w:tab w:val="left" w:pos="6012"/>
        </w:tabs>
        <w:spacing w:before="140"/>
        <w:ind w:left="623"/>
      </w:pPr>
      <w:r>
        <w:rPr>
          <w:b/>
          <w:color w:val="0000FF"/>
        </w:rPr>
        <w:t xml:space="preserve">C. </w:t>
      </w:r>
      <w:r>
        <w:t>Không nên thi thố với</w:t>
      </w:r>
      <w:r>
        <w:rPr>
          <w:spacing w:val="-13"/>
        </w:rPr>
        <w:t xml:space="preserve"> </w:t>
      </w:r>
      <w:r>
        <w:t>người khác</w:t>
      </w:r>
      <w:r>
        <w:tab/>
      </w:r>
      <w:r>
        <w:rPr>
          <w:b/>
          <w:color w:val="0000FF"/>
        </w:rPr>
        <w:t xml:space="preserve">D. </w:t>
      </w:r>
      <w:r>
        <w:t>Tất cả các phương án</w:t>
      </w:r>
      <w:r>
        <w:rPr>
          <w:spacing w:val="-5"/>
        </w:rPr>
        <w:t xml:space="preserve"> </w:t>
      </w:r>
      <w:r>
        <w:t>trên</w:t>
      </w:r>
    </w:p>
    <w:p w14:paraId="3C7D65BB">
      <w:pPr>
        <w:pStyle w:val="8"/>
        <w:numPr>
          <w:ilvl w:val="0"/>
          <w:numId w:val="1"/>
        </w:numPr>
        <w:tabs>
          <w:tab w:val="left" w:pos="701"/>
        </w:tabs>
        <w:spacing w:before="136" w:after="0" w:line="240" w:lineRule="auto"/>
        <w:ind w:left="700" w:right="0" w:hanging="361"/>
        <w:jc w:val="left"/>
        <w:rPr>
          <w:color w:val="0000FF"/>
          <w:sz w:val="24"/>
        </w:rPr>
      </w:pPr>
      <w:r>
        <w:rPr>
          <w:sz w:val="24"/>
        </w:rPr>
        <w:t>Khiêm tốn thể hiện qua yếu tố</w:t>
      </w:r>
      <w:r>
        <w:rPr>
          <w:spacing w:val="2"/>
          <w:sz w:val="24"/>
        </w:rPr>
        <w:t xml:space="preserve"> </w:t>
      </w:r>
      <w:r>
        <w:rPr>
          <w:sz w:val="24"/>
        </w:rPr>
        <w:t>nào?</w:t>
      </w:r>
    </w:p>
    <w:p w14:paraId="40E58E56">
      <w:pPr>
        <w:pStyle w:val="8"/>
        <w:numPr>
          <w:ilvl w:val="1"/>
          <w:numId w:val="1"/>
        </w:numPr>
        <w:tabs>
          <w:tab w:val="left" w:pos="919"/>
          <w:tab w:val="left" w:pos="6012"/>
        </w:tabs>
        <w:spacing w:before="140" w:after="0" w:line="240" w:lineRule="auto"/>
        <w:ind w:left="918" w:right="0" w:hanging="296"/>
        <w:jc w:val="left"/>
        <w:rPr>
          <w:color w:val="0000FF"/>
          <w:sz w:val="24"/>
        </w:rPr>
      </w:pPr>
      <w:r>
        <w:rPr>
          <w:sz w:val="24"/>
        </w:rPr>
        <w:t>Lời</w:t>
      </w:r>
      <w:r>
        <w:rPr>
          <w:spacing w:val="-2"/>
          <w:sz w:val="24"/>
        </w:rPr>
        <w:t xml:space="preserve"> </w:t>
      </w:r>
      <w:r>
        <w:rPr>
          <w:sz w:val="24"/>
        </w:rPr>
        <w:t>nói</w:t>
      </w:r>
      <w:r>
        <w:rPr>
          <w:sz w:val="24"/>
        </w:rPr>
        <w:tab/>
      </w:r>
      <w:r>
        <w:rPr>
          <w:b/>
          <w:color w:val="0000FF"/>
          <w:sz w:val="24"/>
        </w:rPr>
        <w:t>B</w:t>
      </w:r>
      <w:r>
        <w:rPr>
          <w:b/>
          <w:sz w:val="24"/>
        </w:rPr>
        <w:t xml:space="preserve">. </w:t>
      </w:r>
      <w:r>
        <w:rPr>
          <w:sz w:val="24"/>
        </w:rPr>
        <w:t>Cử chỉ</w:t>
      </w:r>
    </w:p>
    <w:p w14:paraId="616F15FE">
      <w:pPr>
        <w:pStyle w:val="5"/>
        <w:tabs>
          <w:tab w:val="left" w:pos="6012"/>
        </w:tabs>
        <w:spacing w:before="137"/>
        <w:ind w:left="623"/>
      </w:pPr>
      <w:r>
        <w:rPr>
          <w:b/>
          <w:color w:val="0000FF"/>
        </w:rPr>
        <w:t>C.</w:t>
      </w:r>
      <w:r>
        <w:rPr>
          <w:b/>
          <w:color w:val="0000FF"/>
          <w:spacing w:val="-1"/>
        </w:rPr>
        <w:t xml:space="preserve"> </w:t>
      </w:r>
      <w:r>
        <w:t>Hành</w:t>
      </w:r>
      <w:r>
        <w:rPr>
          <w:spacing w:val="-1"/>
        </w:rPr>
        <w:t xml:space="preserve"> </w:t>
      </w:r>
      <w:r>
        <w:t>động</w:t>
      </w:r>
      <w:r>
        <w:tab/>
      </w:r>
      <w:r>
        <w:rPr>
          <w:b/>
          <w:color w:val="0000FF"/>
        </w:rPr>
        <w:t xml:space="preserve">D. </w:t>
      </w:r>
      <w:r>
        <w:t>Tất cả các đáp án</w:t>
      </w:r>
      <w:r>
        <w:rPr>
          <w:spacing w:val="-5"/>
        </w:rPr>
        <w:t xml:space="preserve"> </w:t>
      </w:r>
      <w:r>
        <w:t>trên</w:t>
      </w:r>
    </w:p>
    <w:p w14:paraId="61BCDE77">
      <w:pPr>
        <w:pStyle w:val="8"/>
        <w:numPr>
          <w:ilvl w:val="0"/>
          <w:numId w:val="1"/>
        </w:numPr>
        <w:tabs>
          <w:tab w:val="left" w:pos="701"/>
        </w:tabs>
        <w:spacing w:before="139" w:after="0" w:line="240" w:lineRule="auto"/>
        <w:ind w:left="700" w:right="0" w:hanging="361"/>
        <w:jc w:val="left"/>
        <w:rPr>
          <w:color w:val="0000FF"/>
          <w:sz w:val="24"/>
        </w:rPr>
      </w:pPr>
      <w:r>
        <w:rPr>
          <w:sz w:val="24"/>
        </w:rPr>
        <w:t>Vị học giả hiện lên là người như thế</w:t>
      </w:r>
      <w:r>
        <w:rPr>
          <w:spacing w:val="-6"/>
          <w:sz w:val="24"/>
        </w:rPr>
        <w:t xml:space="preserve"> </w:t>
      </w:r>
      <w:r>
        <w:rPr>
          <w:sz w:val="24"/>
        </w:rPr>
        <w:t>nào?</w:t>
      </w:r>
    </w:p>
    <w:p w14:paraId="086BD152">
      <w:pPr>
        <w:pStyle w:val="8"/>
        <w:numPr>
          <w:ilvl w:val="1"/>
          <w:numId w:val="1"/>
        </w:numPr>
        <w:tabs>
          <w:tab w:val="left" w:pos="917"/>
          <w:tab w:val="left" w:pos="3172"/>
          <w:tab w:val="left" w:pos="6012"/>
          <w:tab w:val="left" w:pos="8847"/>
        </w:tabs>
        <w:spacing w:before="137" w:after="0" w:line="240" w:lineRule="auto"/>
        <w:ind w:left="916" w:right="0" w:hanging="294"/>
        <w:jc w:val="left"/>
        <w:rPr>
          <w:color w:val="0000FF"/>
          <w:sz w:val="24"/>
        </w:rPr>
      </w:pPr>
      <w:r>
        <w:rPr>
          <w:sz w:val="24"/>
        </w:rPr>
        <w:t>Tự</w:t>
      </w:r>
      <w:r>
        <w:rPr>
          <w:spacing w:val="-2"/>
          <w:sz w:val="24"/>
        </w:rPr>
        <w:t xml:space="preserve"> </w:t>
      </w:r>
      <w:r>
        <w:rPr>
          <w:sz w:val="24"/>
        </w:rPr>
        <w:t>tin</w:t>
      </w:r>
      <w:r>
        <w:rPr>
          <w:sz w:val="24"/>
        </w:rPr>
        <w:tab/>
      </w:r>
      <w:r>
        <w:rPr>
          <w:b/>
          <w:color w:val="0000FF"/>
          <w:sz w:val="24"/>
        </w:rPr>
        <w:t>B</w:t>
      </w:r>
      <w:r>
        <w:rPr>
          <w:b/>
          <w:sz w:val="24"/>
        </w:rPr>
        <w:t xml:space="preserve">. </w:t>
      </w:r>
      <w:r>
        <w:rPr>
          <w:sz w:val="24"/>
        </w:rPr>
        <w:t>Xấc</w:t>
      </w:r>
      <w:r>
        <w:rPr>
          <w:spacing w:val="-1"/>
          <w:sz w:val="24"/>
        </w:rPr>
        <w:t xml:space="preserve"> </w:t>
      </w:r>
      <w:r>
        <w:rPr>
          <w:sz w:val="24"/>
        </w:rPr>
        <w:t>xược</w:t>
      </w:r>
      <w:r>
        <w:rPr>
          <w:sz w:val="24"/>
        </w:rPr>
        <w:tab/>
      </w:r>
      <w:r>
        <w:rPr>
          <w:b/>
          <w:color w:val="0000FF"/>
          <w:sz w:val="24"/>
        </w:rPr>
        <w:t>C.</w:t>
      </w:r>
      <w:r>
        <w:rPr>
          <w:b/>
          <w:color w:val="0000FF"/>
          <w:spacing w:val="-1"/>
          <w:sz w:val="24"/>
        </w:rPr>
        <w:t xml:space="preserve"> </w:t>
      </w:r>
      <w:r>
        <w:rPr>
          <w:sz w:val="24"/>
        </w:rPr>
        <w:t>Kiêu</w:t>
      </w:r>
      <w:r>
        <w:rPr>
          <w:spacing w:val="-4"/>
          <w:sz w:val="24"/>
        </w:rPr>
        <w:t xml:space="preserve"> </w:t>
      </w:r>
      <w:r>
        <w:rPr>
          <w:sz w:val="24"/>
        </w:rPr>
        <w:t>ngạo</w:t>
      </w:r>
      <w:r>
        <w:rPr>
          <w:sz w:val="24"/>
        </w:rPr>
        <w:tab/>
      </w:r>
      <w:r>
        <w:rPr>
          <w:b/>
          <w:color w:val="0000FF"/>
          <w:sz w:val="24"/>
        </w:rPr>
        <w:t xml:space="preserve">D. </w:t>
      </w:r>
      <w:r>
        <w:rPr>
          <w:sz w:val="24"/>
        </w:rPr>
        <w:t>Nhút</w:t>
      </w:r>
      <w:r>
        <w:rPr>
          <w:spacing w:val="-1"/>
          <w:sz w:val="24"/>
        </w:rPr>
        <w:t xml:space="preserve"> </w:t>
      </w:r>
      <w:r>
        <w:rPr>
          <w:sz w:val="24"/>
        </w:rPr>
        <w:t>nhát</w:t>
      </w:r>
    </w:p>
    <w:p w14:paraId="10708136">
      <w:pPr>
        <w:pStyle w:val="2"/>
        <w:spacing w:before="63"/>
        <w:ind w:left="442" w:right="363"/>
        <w:jc w:val="center"/>
      </w:pPr>
      <w:bookmarkStart w:id="1" w:name="1.2. TIẾNG ANH"/>
      <w:bookmarkEnd w:id="1"/>
      <w:r>
        <w:drawing>
          <wp:anchor distT="0" distB="0" distL="0" distR="0" simplePos="0" relativeHeight="251659264" behindDoc="0" locked="0" layoutInCell="1" allowOverlap="1">
            <wp:simplePos x="0" y="0"/>
            <wp:positionH relativeFrom="page">
              <wp:posOffset>879475</wp:posOffset>
            </wp:positionH>
            <wp:positionV relativeFrom="page">
              <wp:posOffset>10212705</wp:posOffset>
            </wp:positionV>
            <wp:extent cx="158115" cy="125730"/>
            <wp:effectExtent l="0" t="0" r="0" b="0"/>
            <wp:wrapNone/>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3.png"/>
                    <pic:cNvPicPr>
                      <a:picLocks noChangeAspect="1"/>
                    </pic:cNvPicPr>
                  </pic:nvPicPr>
                  <pic:blipFill>
                    <a:blip r:embed="rId7" cstate="print"/>
                    <a:stretch>
                      <a:fillRect/>
                    </a:stretch>
                  </pic:blipFill>
                  <pic:spPr>
                    <a:xfrm>
                      <a:off x="0" y="0"/>
                      <a:ext cx="158026" cy="125729"/>
                    </a:xfrm>
                    <a:prstGeom prst="rect">
                      <a:avLst/>
                    </a:prstGeom>
                  </pic:spPr>
                </pic:pic>
              </a:graphicData>
            </a:graphic>
          </wp:anchor>
        </w:drawing>
      </w:r>
      <w:bookmarkStart w:id="2" w:name="BẢNG ĐÁP ÁN"/>
      <w:bookmarkEnd w:id="2"/>
      <w:r>
        <w:rPr>
          <w:color w:val="0000FF"/>
        </w:rPr>
        <w:t>BẢNG ĐÁP ÁN</w:t>
      </w:r>
    </w:p>
    <w:p w14:paraId="73AEA098">
      <w:pPr>
        <w:pStyle w:val="5"/>
        <w:ind w:left="0"/>
        <w:rPr>
          <w:b/>
          <w:sz w:val="20"/>
        </w:rPr>
      </w:pPr>
    </w:p>
    <w:p w14:paraId="1AEA53C4">
      <w:pPr>
        <w:pStyle w:val="5"/>
        <w:spacing w:before="7"/>
        <w:ind w:left="0"/>
        <w:rPr>
          <w:b/>
          <w:sz w:val="11"/>
        </w:rPr>
      </w:pPr>
    </w:p>
    <w:tbl>
      <w:tblPr>
        <w:tblStyle w:val="4"/>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27"/>
        <w:gridCol w:w="1027"/>
        <w:gridCol w:w="1025"/>
        <w:gridCol w:w="1024"/>
        <w:gridCol w:w="1027"/>
        <w:gridCol w:w="1024"/>
      </w:tblGrid>
      <w:tr w14:paraId="18BE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025" w:type="dxa"/>
          </w:tcPr>
          <w:p w14:paraId="503A4AA4">
            <w:pPr>
              <w:pStyle w:val="9"/>
              <w:spacing w:before="3"/>
              <w:ind w:left="312"/>
              <w:rPr>
                <w:b/>
                <w:sz w:val="24"/>
              </w:rPr>
            </w:pPr>
            <w:r>
              <w:rPr>
                <w:b/>
                <w:sz w:val="24"/>
              </w:rPr>
              <w:t>1. A</w:t>
            </w:r>
          </w:p>
        </w:tc>
        <w:tc>
          <w:tcPr>
            <w:tcW w:w="1024" w:type="dxa"/>
          </w:tcPr>
          <w:p w14:paraId="1D00C282">
            <w:pPr>
              <w:pStyle w:val="9"/>
              <w:spacing w:before="3"/>
              <w:ind w:left="309"/>
              <w:rPr>
                <w:b/>
                <w:sz w:val="24"/>
              </w:rPr>
            </w:pPr>
            <w:r>
              <w:rPr>
                <w:b/>
                <w:sz w:val="24"/>
              </w:rPr>
              <w:t>2. C</w:t>
            </w:r>
          </w:p>
        </w:tc>
        <w:tc>
          <w:tcPr>
            <w:tcW w:w="1025" w:type="dxa"/>
          </w:tcPr>
          <w:p w14:paraId="314D006E">
            <w:pPr>
              <w:pStyle w:val="9"/>
              <w:spacing w:before="3"/>
              <w:ind w:left="286"/>
              <w:rPr>
                <w:b/>
                <w:sz w:val="24"/>
              </w:rPr>
            </w:pPr>
            <w:r>
              <w:rPr>
                <w:b/>
                <w:sz w:val="24"/>
              </w:rPr>
              <w:t>3. B</w:t>
            </w:r>
          </w:p>
        </w:tc>
        <w:tc>
          <w:tcPr>
            <w:tcW w:w="1022" w:type="dxa"/>
          </w:tcPr>
          <w:p w14:paraId="2A6E4F15">
            <w:pPr>
              <w:pStyle w:val="9"/>
              <w:spacing w:before="3"/>
              <w:ind w:left="317"/>
              <w:rPr>
                <w:b/>
                <w:sz w:val="24"/>
              </w:rPr>
            </w:pPr>
            <w:r>
              <w:rPr>
                <w:b/>
                <w:sz w:val="24"/>
              </w:rPr>
              <w:t>4. B</w:t>
            </w:r>
          </w:p>
        </w:tc>
        <w:tc>
          <w:tcPr>
            <w:tcW w:w="1027" w:type="dxa"/>
          </w:tcPr>
          <w:p w14:paraId="41573747">
            <w:pPr>
              <w:pStyle w:val="9"/>
              <w:spacing w:before="3"/>
              <w:ind w:left="318"/>
              <w:rPr>
                <w:b/>
                <w:sz w:val="24"/>
              </w:rPr>
            </w:pPr>
            <w:r>
              <w:rPr>
                <w:b/>
                <w:sz w:val="24"/>
              </w:rPr>
              <w:t>5. B</w:t>
            </w:r>
          </w:p>
        </w:tc>
        <w:tc>
          <w:tcPr>
            <w:tcW w:w="1027" w:type="dxa"/>
          </w:tcPr>
          <w:p w14:paraId="3DA4004D">
            <w:pPr>
              <w:pStyle w:val="9"/>
              <w:spacing w:before="3"/>
              <w:ind w:left="316"/>
              <w:rPr>
                <w:b/>
                <w:sz w:val="24"/>
              </w:rPr>
            </w:pPr>
            <w:r>
              <w:rPr>
                <w:b/>
                <w:sz w:val="24"/>
              </w:rPr>
              <w:t>6. B</w:t>
            </w:r>
          </w:p>
        </w:tc>
        <w:tc>
          <w:tcPr>
            <w:tcW w:w="1025" w:type="dxa"/>
          </w:tcPr>
          <w:p w14:paraId="2E0FF6C1">
            <w:pPr>
              <w:pStyle w:val="9"/>
              <w:spacing w:before="3"/>
              <w:ind w:left="307"/>
              <w:rPr>
                <w:b/>
                <w:sz w:val="24"/>
              </w:rPr>
            </w:pPr>
            <w:r>
              <w:rPr>
                <w:b/>
                <w:sz w:val="24"/>
              </w:rPr>
              <w:t>7. D</w:t>
            </w:r>
          </w:p>
        </w:tc>
        <w:tc>
          <w:tcPr>
            <w:tcW w:w="1024" w:type="dxa"/>
          </w:tcPr>
          <w:p w14:paraId="1A066DEE">
            <w:pPr>
              <w:pStyle w:val="9"/>
              <w:spacing w:before="3"/>
              <w:ind w:left="317"/>
              <w:rPr>
                <w:b/>
                <w:sz w:val="24"/>
              </w:rPr>
            </w:pPr>
            <w:r>
              <w:rPr>
                <w:b/>
                <w:sz w:val="24"/>
              </w:rPr>
              <w:t>8. B</w:t>
            </w:r>
          </w:p>
        </w:tc>
        <w:tc>
          <w:tcPr>
            <w:tcW w:w="1027" w:type="dxa"/>
          </w:tcPr>
          <w:p w14:paraId="03A2FCD0">
            <w:pPr>
              <w:pStyle w:val="9"/>
              <w:spacing w:before="3"/>
              <w:ind w:left="310"/>
              <w:rPr>
                <w:b/>
                <w:sz w:val="24"/>
              </w:rPr>
            </w:pPr>
            <w:r>
              <w:rPr>
                <w:b/>
                <w:sz w:val="24"/>
              </w:rPr>
              <w:t>9. C</w:t>
            </w:r>
          </w:p>
        </w:tc>
        <w:tc>
          <w:tcPr>
            <w:tcW w:w="1024" w:type="dxa"/>
          </w:tcPr>
          <w:p w14:paraId="3855D322">
            <w:pPr>
              <w:pStyle w:val="9"/>
              <w:spacing w:before="3"/>
              <w:ind w:left="248"/>
              <w:rPr>
                <w:b/>
                <w:sz w:val="24"/>
              </w:rPr>
            </w:pPr>
            <w:r>
              <w:rPr>
                <w:b/>
                <w:sz w:val="24"/>
              </w:rPr>
              <w:t>10. C</w:t>
            </w:r>
          </w:p>
        </w:tc>
      </w:tr>
      <w:tr w14:paraId="7843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14:paraId="60C6435F">
            <w:pPr>
              <w:pStyle w:val="9"/>
              <w:spacing w:before="11"/>
              <w:ind w:left="252"/>
              <w:rPr>
                <w:b/>
                <w:sz w:val="24"/>
              </w:rPr>
            </w:pPr>
            <w:r>
              <w:rPr>
                <w:b/>
                <w:sz w:val="24"/>
              </w:rPr>
              <w:t>11. C</w:t>
            </w:r>
          </w:p>
        </w:tc>
        <w:tc>
          <w:tcPr>
            <w:tcW w:w="1024" w:type="dxa"/>
          </w:tcPr>
          <w:p w14:paraId="37A1D02A">
            <w:pPr>
              <w:pStyle w:val="9"/>
              <w:spacing w:before="11"/>
              <w:ind w:left="249"/>
              <w:rPr>
                <w:b/>
                <w:sz w:val="24"/>
              </w:rPr>
            </w:pPr>
            <w:r>
              <w:rPr>
                <w:b/>
                <w:sz w:val="24"/>
              </w:rPr>
              <w:t>12. D</w:t>
            </w:r>
          </w:p>
        </w:tc>
        <w:tc>
          <w:tcPr>
            <w:tcW w:w="1025" w:type="dxa"/>
          </w:tcPr>
          <w:p w14:paraId="4D136A54">
            <w:pPr>
              <w:pStyle w:val="9"/>
              <w:spacing w:before="11"/>
              <w:ind w:left="257"/>
              <w:rPr>
                <w:b/>
                <w:sz w:val="24"/>
              </w:rPr>
            </w:pPr>
            <w:r>
              <w:rPr>
                <w:b/>
                <w:sz w:val="24"/>
              </w:rPr>
              <w:t>13. B</w:t>
            </w:r>
          </w:p>
        </w:tc>
        <w:tc>
          <w:tcPr>
            <w:tcW w:w="1022" w:type="dxa"/>
          </w:tcPr>
          <w:p w14:paraId="0709EF59">
            <w:pPr>
              <w:pStyle w:val="9"/>
              <w:spacing w:before="11"/>
              <w:ind w:right="225"/>
              <w:jc w:val="right"/>
              <w:rPr>
                <w:b/>
                <w:sz w:val="24"/>
              </w:rPr>
            </w:pPr>
            <w:r>
              <w:rPr>
                <w:b/>
                <w:sz w:val="24"/>
              </w:rPr>
              <w:t>14. C</w:t>
            </w:r>
          </w:p>
        </w:tc>
        <w:tc>
          <w:tcPr>
            <w:tcW w:w="1027" w:type="dxa"/>
          </w:tcPr>
          <w:p w14:paraId="2ED2A12E">
            <w:pPr>
              <w:pStyle w:val="9"/>
              <w:spacing w:before="11"/>
              <w:ind w:left="251"/>
              <w:rPr>
                <w:b/>
                <w:sz w:val="24"/>
              </w:rPr>
            </w:pPr>
            <w:r>
              <w:rPr>
                <w:b/>
                <w:sz w:val="24"/>
              </w:rPr>
              <w:t>15. D</w:t>
            </w:r>
          </w:p>
        </w:tc>
        <w:tc>
          <w:tcPr>
            <w:tcW w:w="1027" w:type="dxa"/>
          </w:tcPr>
          <w:p w14:paraId="31FE844D">
            <w:pPr>
              <w:pStyle w:val="9"/>
              <w:spacing w:before="11"/>
              <w:ind w:left="249"/>
              <w:rPr>
                <w:b/>
                <w:sz w:val="24"/>
              </w:rPr>
            </w:pPr>
            <w:r>
              <w:rPr>
                <w:b/>
                <w:sz w:val="24"/>
              </w:rPr>
              <w:t>16. C</w:t>
            </w:r>
          </w:p>
        </w:tc>
        <w:tc>
          <w:tcPr>
            <w:tcW w:w="1025" w:type="dxa"/>
          </w:tcPr>
          <w:p w14:paraId="67190685">
            <w:pPr>
              <w:pStyle w:val="9"/>
              <w:spacing w:before="11"/>
              <w:ind w:left="254"/>
              <w:rPr>
                <w:b/>
                <w:sz w:val="24"/>
              </w:rPr>
            </w:pPr>
            <w:r>
              <w:rPr>
                <w:b/>
                <w:sz w:val="24"/>
              </w:rPr>
              <w:t>17. B</w:t>
            </w:r>
          </w:p>
        </w:tc>
        <w:tc>
          <w:tcPr>
            <w:tcW w:w="1024" w:type="dxa"/>
          </w:tcPr>
          <w:p w14:paraId="04A3C548">
            <w:pPr>
              <w:pStyle w:val="9"/>
              <w:spacing w:before="11"/>
              <w:ind w:left="249"/>
              <w:rPr>
                <w:b/>
                <w:sz w:val="24"/>
              </w:rPr>
            </w:pPr>
            <w:r>
              <w:rPr>
                <w:b/>
                <w:sz w:val="24"/>
              </w:rPr>
              <w:t>18. A</w:t>
            </w:r>
          </w:p>
        </w:tc>
        <w:tc>
          <w:tcPr>
            <w:tcW w:w="1027" w:type="dxa"/>
          </w:tcPr>
          <w:p w14:paraId="135B681C">
            <w:pPr>
              <w:pStyle w:val="9"/>
              <w:spacing w:before="11"/>
              <w:ind w:right="194"/>
              <w:jc w:val="right"/>
              <w:rPr>
                <w:b/>
                <w:sz w:val="24"/>
              </w:rPr>
            </w:pPr>
            <w:r>
              <w:rPr>
                <w:b/>
                <w:sz w:val="24"/>
              </w:rPr>
              <w:t>19.</w:t>
            </w:r>
            <w:r>
              <w:rPr>
                <w:b/>
                <w:spacing w:val="59"/>
                <w:sz w:val="24"/>
              </w:rPr>
              <w:t xml:space="preserve"> </w:t>
            </w:r>
            <w:r>
              <w:rPr>
                <w:b/>
                <w:sz w:val="24"/>
              </w:rPr>
              <w:t>D</w:t>
            </w:r>
          </w:p>
        </w:tc>
        <w:tc>
          <w:tcPr>
            <w:tcW w:w="1024" w:type="dxa"/>
          </w:tcPr>
          <w:p w14:paraId="09E30DE6">
            <w:pPr>
              <w:pStyle w:val="9"/>
              <w:spacing w:before="11"/>
              <w:ind w:left="248"/>
              <w:rPr>
                <w:b/>
                <w:sz w:val="24"/>
              </w:rPr>
            </w:pPr>
            <w:r>
              <w:rPr>
                <w:b/>
                <w:sz w:val="24"/>
              </w:rPr>
              <w:t>20. C</w:t>
            </w:r>
          </w:p>
        </w:tc>
      </w:tr>
    </w:tbl>
    <w:p w14:paraId="50AF81D7">
      <w:pPr>
        <w:pStyle w:val="5"/>
        <w:ind w:left="0"/>
        <w:rPr>
          <w:b/>
          <w:sz w:val="20"/>
        </w:rPr>
      </w:pPr>
    </w:p>
    <w:p w14:paraId="0E80D76F">
      <w:pPr>
        <w:pStyle w:val="5"/>
        <w:ind w:left="0"/>
        <w:rPr>
          <w:b/>
          <w:sz w:val="20"/>
        </w:rPr>
      </w:pPr>
    </w:p>
    <w:p w14:paraId="5153353A">
      <w:pPr>
        <w:pStyle w:val="5"/>
        <w:ind w:left="0"/>
        <w:rPr>
          <w:b/>
          <w:sz w:val="20"/>
        </w:rPr>
      </w:pPr>
    </w:p>
    <w:p w14:paraId="2D0764E1">
      <w:pPr>
        <w:pStyle w:val="5"/>
        <w:ind w:left="0"/>
        <w:rPr>
          <w:b/>
          <w:sz w:val="20"/>
        </w:rPr>
      </w:pPr>
    </w:p>
    <w:p w14:paraId="518AF18F">
      <w:pPr>
        <w:pStyle w:val="5"/>
        <w:spacing w:before="8"/>
        <w:ind w:left="0"/>
        <w:rPr>
          <w:b/>
          <w:sz w:val="21"/>
        </w:rPr>
      </w:pPr>
    </w:p>
    <w:p w14:paraId="65370E74">
      <w:pPr>
        <w:spacing w:before="90"/>
        <w:ind w:left="443" w:right="363" w:firstLine="0"/>
        <w:jc w:val="center"/>
        <w:rPr>
          <w:b/>
          <w:sz w:val="24"/>
        </w:rPr>
      </w:pPr>
      <w:r>
        <w:rPr>
          <w:b/>
          <w:color w:val="0000FF"/>
          <w:sz w:val="24"/>
        </w:rPr>
        <w:t>HƯỚNG DẪN GIẢI CHI TIẾT</w:t>
      </w:r>
    </w:p>
    <w:p w14:paraId="41A79D44">
      <w:pPr>
        <w:spacing w:before="43"/>
        <w:ind w:left="435" w:right="363" w:firstLine="0"/>
        <w:jc w:val="center"/>
        <w:rPr>
          <w:b/>
          <w:sz w:val="24"/>
        </w:rPr>
      </w:pPr>
      <w:r>
        <w:rPr>
          <w:b/>
          <w:color w:val="0000FF"/>
          <w:sz w:val="24"/>
        </w:rPr>
        <w:t>Thực hiện: Ban chuyên môn Tuyensinh247.com</w:t>
      </w:r>
    </w:p>
    <w:p w14:paraId="01C0B8A5">
      <w:pPr>
        <w:spacing w:before="101"/>
        <w:ind w:left="340" w:right="0" w:firstLine="0"/>
        <w:jc w:val="left"/>
        <w:rPr>
          <w:b/>
          <w:sz w:val="24"/>
        </w:rPr>
      </w:pPr>
      <w:r>
        <w:rPr>
          <w:b/>
          <w:sz w:val="24"/>
        </w:rPr>
        <w:t>PHẦN 1. NGÔN NGỮ</w:t>
      </w:r>
    </w:p>
    <w:p w14:paraId="6430894A">
      <w:pPr>
        <w:pStyle w:val="8"/>
        <w:numPr>
          <w:ilvl w:val="1"/>
          <w:numId w:val="4"/>
        </w:numPr>
        <w:tabs>
          <w:tab w:val="left" w:pos="761"/>
        </w:tabs>
        <w:spacing w:before="101" w:after="0" w:line="240" w:lineRule="auto"/>
        <w:ind w:left="760" w:right="0" w:hanging="421"/>
        <w:jc w:val="left"/>
        <w:rPr>
          <w:b/>
          <w:sz w:val="24"/>
        </w:rPr>
      </w:pPr>
      <w:r>
        <w:rPr>
          <w:b/>
          <w:sz w:val="24"/>
        </w:rPr>
        <w:t>TIẾNG</w:t>
      </w:r>
      <w:r>
        <w:rPr>
          <w:b/>
          <w:spacing w:val="-8"/>
          <w:sz w:val="24"/>
        </w:rPr>
        <w:t xml:space="preserve"> </w:t>
      </w:r>
      <w:r>
        <w:rPr>
          <w:b/>
          <w:sz w:val="24"/>
        </w:rPr>
        <w:t>VIỆT</w:t>
      </w:r>
    </w:p>
    <w:p w14:paraId="1162378B">
      <w:pPr>
        <w:pStyle w:val="8"/>
        <w:numPr>
          <w:ilvl w:val="0"/>
          <w:numId w:val="5"/>
        </w:numPr>
        <w:tabs>
          <w:tab w:val="left" w:pos="580"/>
        </w:tabs>
        <w:spacing w:before="103" w:after="0" w:line="240" w:lineRule="auto"/>
        <w:ind w:left="580" w:right="0" w:hanging="240"/>
        <w:jc w:val="left"/>
        <w:rPr>
          <w:sz w:val="24"/>
        </w:rPr>
      </w:pPr>
      <w:r>
        <w:rPr>
          <w:b/>
          <w:color w:val="FF0000"/>
          <w:w w:val="97"/>
          <w:sz w:val="24"/>
        </w:rPr>
        <w:t>A</w:t>
      </w:r>
    </w:p>
    <w:p w14:paraId="508995D0">
      <w:pPr>
        <w:pStyle w:val="5"/>
        <w:spacing w:before="10"/>
        <w:ind w:left="0"/>
        <w:rPr>
          <w:b/>
          <w:sz w:val="8"/>
        </w:rPr>
      </w:pPr>
    </w:p>
    <w:p w14:paraId="78BB2595">
      <w:pPr>
        <w:spacing w:before="90"/>
        <w:ind w:left="340" w:right="0" w:firstLine="0"/>
        <w:jc w:val="left"/>
        <w:rPr>
          <w:i/>
          <w:sz w:val="24"/>
        </w:rPr>
      </w:pPr>
      <w:r>
        <w:rPr>
          <w:b/>
          <w:color w:val="0000FF"/>
          <w:sz w:val="24"/>
        </w:rPr>
        <w:t xml:space="preserve">Phương pháp: </w:t>
      </w:r>
      <w:r>
        <w:rPr>
          <w:sz w:val="24"/>
        </w:rPr>
        <w:t xml:space="preserve">Căn cứ bài </w:t>
      </w:r>
      <w:r>
        <w:rPr>
          <w:i/>
          <w:sz w:val="24"/>
        </w:rPr>
        <w:t>Tục ngữ về thiên nhiên lao động sản xuất</w:t>
      </w:r>
    </w:p>
    <w:p w14:paraId="697A7F21">
      <w:pPr>
        <w:pStyle w:val="2"/>
        <w:spacing w:before="204"/>
      </w:pPr>
      <w:bookmarkStart w:id="3" w:name="Cách giải:"/>
      <w:bookmarkEnd w:id="3"/>
      <w:r>
        <w:rPr>
          <w:color w:val="0000FF"/>
        </w:rPr>
        <w:t>Cách giải:</w:t>
      </w:r>
    </w:p>
    <w:p w14:paraId="44CAB763">
      <w:pPr>
        <w:pStyle w:val="8"/>
        <w:numPr>
          <w:ilvl w:val="0"/>
          <w:numId w:val="6"/>
        </w:numPr>
        <w:tabs>
          <w:tab w:val="left" w:pos="480"/>
        </w:tabs>
        <w:spacing w:before="195" w:after="0" w:line="240" w:lineRule="auto"/>
        <w:ind w:left="479" w:right="0" w:hanging="143"/>
        <w:jc w:val="left"/>
        <w:rPr>
          <w:i/>
          <w:sz w:val="24"/>
        </w:rPr>
      </w:pPr>
      <w:r>
        <w:rPr>
          <w:sz w:val="24"/>
        </w:rPr>
        <w:t xml:space="preserve">Tục ngữ: </w:t>
      </w:r>
      <w:r>
        <w:rPr>
          <w:i/>
          <w:sz w:val="24"/>
        </w:rPr>
        <w:t xml:space="preserve">Mống đông vồng tây, chẳng mưa </w:t>
      </w:r>
      <w:r>
        <w:rPr>
          <w:b/>
          <w:i/>
          <w:sz w:val="24"/>
          <w:u w:val="thick"/>
        </w:rPr>
        <w:t>dây</w:t>
      </w:r>
      <w:r>
        <w:rPr>
          <w:b/>
          <w:i/>
          <w:sz w:val="24"/>
        </w:rPr>
        <w:t xml:space="preserve"> </w:t>
      </w:r>
      <w:r>
        <w:rPr>
          <w:i/>
          <w:sz w:val="24"/>
        </w:rPr>
        <w:t>cũng bão</w:t>
      </w:r>
      <w:r>
        <w:rPr>
          <w:i/>
          <w:spacing w:val="-3"/>
          <w:sz w:val="24"/>
        </w:rPr>
        <w:t xml:space="preserve"> </w:t>
      </w:r>
      <w:r>
        <w:rPr>
          <w:i/>
          <w:sz w:val="24"/>
        </w:rPr>
        <w:t>giật</w:t>
      </w:r>
    </w:p>
    <w:p w14:paraId="45B0F46A">
      <w:pPr>
        <w:pStyle w:val="2"/>
        <w:spacing w:before="202"/>
      </w:pPr>
      <w:bookmarkStart w:id="4" w:name="Chọn A."/>
      <w:bookmarkEnd w:id="4"/>
      <w:r>
        <w:rPr>
          <w:color w:val="0000FF"/>
        </w:rPr>
        <w:t>Chọn A.</w:t>
      </w:r>
    </w:p>
    <w:p w14:paraId="4B0FEB4D">
      <w:pPr>
        <w:pStyle w:val="8"/>
        <w:numPr>
          <w:ilvl w:val="0"/>
          <w:numId w:val="5"/>
        </w:numPr>
        <w:tabs>
          <w:tab w:val="left" w:pos="580"/>
        </w:tabs>
        <w:spacing w:before="199" w:after="0" w:line="240" w:lineRule="auto"/>
        <w:ind w:left="580" w:right="0" w:hanging="240"/>
        <w:jc w:val="left"/>
        <w:rPr>
          <w:sz w:val="24"/>
        </w:rPr>
      </w:pPr>
      <w:r>
        <w:rPr>
          <w:b/>
          <w:color w:val="FF0000"/>
          <w:w w:val="97"/>
          <w:sz w:val="24"/>
        </w:rPr>
        <w:t>C</w:t>
      </w:r>
    </w:p>
    <w:p w14:paraId="3813C40F">
      <w:pPr>
        <w:spacing w:before="192"/>
        <w:ind w:left="340" w:right="0" w:firstLine="0"/>
        <w:jc w:val="left"/>
        <w:rPr>
          <w:i/>
          <w:sz w:val="24"/>
        </w:rPr>
      </w:pPr>
      <w:r>
        <w:rPr>
          <w:b/>
          <w:color w:val="0000FF"/>
          <w:sz w:val="24"/>
        </w:rPr>
        <w:t xml:space="preserve">Phương pháp: </w:t>
      </w:r>
      <w:r>
        <w:rPr>
          <w:sz w:val="24"/>
        </w:rPr>
        <w:t xml:space="preserve">Căn cứ bài </w:t>
      </w:r>
      <w:r>
        <w:rPr>
          <w:i/>
          <w:sz w:val="24"/>
        </w:rPr>
        <w:t>Cảnh ngày hè</w:t>
      </w:r>
    </w:p>
    <w:p w14:paraId="1A258AC7">
      <w:pPr>
        <w:pStyle w:val="2"/>
        <w:spacing w:before="204"/>
      </w:pPr>
      <w:bookmarkStart w:id="5" w:name="Cách giải:"/>
      <w:bookmarkEnd w:id="5"/>
      <w:r>
        <w:rPr>
          <w:color w:val="0000FF"/>
        </w:rPr>
        <w:t>Cách giải:</w:t>
      </w:r>
    </w:p>
    <w:p w14:paraId="4AE8B282">
      <w:pPr>
        <w:pStyle w:val="5"/>
        <w:spacing w:before="194" w:line="360" w:lineRule="auto"/>
        <w:ind w:right="335"/>
      </w:pPr>
      <w:r>
        <w:t>Tiếng đàn “Ngu cầm” thể hiện ước mong về một xã hội thanh bình, nhân dân hạnh phúc, ấm no của Nguyễn Trãi.</w:t>
      </w:r>
    </w:p>
    <w:p w14:paraId="74078330">
      <w:pPr>
        <w:pStyle w:val="2"/>
        <w:spacing w:before="63"/>
      </w:pPr>
      <w:bookmarkStart w:id="6" w:name="Chọn C."/>
      <w:bookmarkEnd w:id="6"/>
      <w:r>
        <w:rPr>
          <w:color w:val="0000FF"/>
        </w:rPr>
        <w:t>Chọn C.</w:t>
      </w:r>
    </w:p>
    <w:p w14:paraId="5DC34CFA">
      <w:pPr>
        <w:pStyle w:val="8"/>
        <w:numPr>
          <w:ilvl w:val="0"/>
          <w:numId w:val="5"/>
        </w:numPr>
        <w:tabs>
          <w:tab w:val="left" w:pos="580"/>
        </w:tabs>
        <w:spacing w:before="199" w:after="0" w:line="240" w:lineRule="auto"/>
        <w:ind w:left="580" w:right="0" w:hanging="240"/>
        <w:jc w:val="left"/>
        <w:rPr>
          <w:sz w:val="24"/>
        </w:rPr>
      </w:pPr>
      <w:r>
        <w:rPr>
          <w:b/>
          <w:color w:val="FF0000"/>
          <w:sz w:val="24"/>
        </w:rPr>
        <w:t>B</w:t>
      </w:r>
    </w:p>
    <w:p w14:paraId="4BC102C7">
      <w:pPr>
        <w:spacing w:before="192"/>
        <w:ind w:left="340" w:right="0" w:firstLine="0"/>
        <w:jc w:val="left"/>
        <w:rPr>
          <w:i/>
          <w:sz w:val="24"/>
        </w:rPr>
      </w:pPr>
      <w:r>
        <w:rPr>
          <w:b/>
          <w:color w:val="0000FF"/>
          <w:sz w:val="24"/>
        </w:rPr>
        <w:t xml:space="preserve">Phương pháp: </w:t>
      </w:r>
      <w:r>
        <w:rPr>
          <w:sz w:val="24"/>
        </w:rPr>
        <w:t xml:space="preserve">Căn cứ bài </w:t>
      </w:r>
      <w:r>
        <w:rPr>
          <w:i/>
          <w:sz w:val="24"/>
        </w:rPr>
        <w:t>Truyện An Dương Vương và Mị Châu – Trọng Thủy</w:t>
      </w:r>
    </w:p>
    <w:p w14:paraId="575DFADF">
      <w:pPr>
        <w:spacing w:after="0"/>
        <w:jc w:val="left"/>
        <w:rPr>
          <w:sz w:val="24"/>
        </w:rPr>
        <w:sectPr>
          <w:pgSz w:w="11930" w:h="16860"/>
          <w:pgMar w:top="960" w:right="460" w:bottom="800" w:left="380" w:header="0" w:footer="601" w:gutter="0"/>
          <w:cols w:space="720" w:num="1"/>
        </w:sectPr>
      </w:pPr>
    </w:p>
    <w:p w14:paraId="58FBDA3C">
      <w:pPr>
        <w:pStyle w:val="2"/>
        <w:spacing w:before="66"/>
      </w:pPr>
      <w:bookmarkStart w:id="7" w:name="Cách giải:"/>
      <w:bookmarkEnd w:id="7"/>
      <w:r>
        <w:rPr>
          <w:color w:val="0000FF"/>
        </w:rPr>
        <w:t>Cách giải:</w:t>
      </w:r>
    </w:p>
    <w:p w14:paraId="6877806B">
      <w:pPr>
        <w:pStyle w:val="8"/>
        <w:numPr>
          <w:ilvl w:val="0"/>
          <w:numId w:val="6"/>
        </w:numPr>
        <w:tabs>
          <w:tab w:val="left" w:pos="480"/>
        </w:tabs>
        <w:spacing w:before="190" w:after="0" w:line="240" w:lineRule="auto"/>
        <w:ind w:left="479" w:right="0" w:hanging="143"/>
        <w:jc w:val="left"/>
        <w:rPr>
          <w:sz w:val="24"/>
        </w:rPr>
      </w:pPr>
      <w:r>
        <w:rPr>
          <w:sz w:val="24"/>
        </w:rPr>
        <w:t>Thể loại: Truyền</w:t>
      </w:r>
      <w:r>
        <w:rPr>
          <w:spacing w:val="-6"/>
          <w:sz w:val="24"/>
        </w:rPr>
        <w:t xml:space="preserve"> </w:t>
      </w:r>
      <w:r>
        <w:rPr>
          <w:sz w:val="24"/>
        </w:rPr>
        <w:t>thuyết</w:t>
      </w:r>
    </w:p>
    <w:p w14:paraId="0AC2EC72">
      <w:pPr>
        <w:pStyle w:val="2"/>
        <w:spacing w:before="67"/>
      </w:pPr>
      <w:bookmarkStart w:id="8" w:name="Chọn B."/>
      <w:bookmarkEnd w:id="8"/>
      <w:r>
        <w:rPr>
          <w:color w:val="0000FF"/>
        </w:rPr>
        <w:t>Chọn B.</w:t>
      </w:r>
    </w:p>
    <w:p w14:paraId="59C0D27A">
      <w:pPr>
        <w:pStyle w:val="8"/>
        <w:numPr>
          <w:ilvl w:val="0"/>
          <w:numId w:val="5"/>
        </w:numPr>
        <w:tabs>
          <w:tab w:val="left" w:pos="580"/>
        </w:tabs>
        <w:spacing w:before="200" w:after="0" w:line="240" w:lineRule="auto"/>
        <w:ind w:left="580" w:right="0" w:hanging="240"/>
        <w:jc w:val="left"/>
        <w:rPr>
          <w:sz w:val="24"/>
        </w:rPr>
      </w:pPr>
      <w:r>
        <w:rPr>
          <w:b/>
          <w:color w:val="FF0000"/>
          <w:sz w:val="24"/>
        </w:rPr>
        <w:t>B</w:t>
      </w:r>
    </w:p>
    <w:p w14:paraId="3C758C09">
      <w:pPr>
        <w:spacing w:before="194"/>
        <w:ind w:left="340"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5B2CF758">
      <w:pPr>
        <w:pStyle w:val="2"/>
        <w:spacing w:before="204"/>
      </w:pPr>
      <w:bookmarkStart w:id="9" w:name="Cách giải:"/>
      <w:bookmarkEnd w:id="9"/>
      <w:r>
        <w:rPr>
          <w:color w:val="0000FF"/>
        </w:rPr>
        <w:t>Cách giải:</w:t>
      </w:r>
    </w:p>
    <w:p w14:paraId="327286CD">
      <w:pPr>
        <w:pStyle w:val="8"/>
        <w:numPr>
          <w:ilvl w:val="0"/>
          <w:numId w:val="6"/>
        </w:numPr>
        <w:tabs>
          <w:tab w:val="left" w:pos="480"/>
        </w:tabs>
        <w:spacing w:before="192" w:after="0" w:line="240" w:lineRule="auto"/>
        <w:ind w:left="479" w:right="0" w:hanging="143"/>
        <w:jc w:val="left"/>
        <w:rPr>
          <w:sz w:val="24"/>
        </w:rPr>
      </w:pPr>
      <w:r>
        <w:rPr>
          <w:sz w:val="24"/>
        </w:rPr>
        <w:t>Từ có thể có một nghĩa hay nhiều nghĩa. Từ nhiều nghĩa là kết quả của hiện tượng chuyển</w:t>
      </w:r>
      <w:r>
        <w:rPr>
          <w:spacing w:val="-21"/>
          <w:sz w:val="24"/>
        </w:rPr>
        <w:t xml:space="preserve"> </w:t>
      </w:r>
      <w:r>
        <w:rPr>
          <w:sz w:val="24"/>
        </w:rPr>
        <w:t>nghĩa.</w:t>
      </w:r>
    </w:p>
    <w:p w14:paraId="5A97C52B">
      <w:pPr>
        <w:pStyle w:val="8"/>
        <w:numPr>
          <w:ilvl w:val="0"/>
          <w:numId w:val="6"/>
        </w:numPr>
        <w:tabs>
          <w:tab w:val="left" w:pos="487"/>
        </w:tabs>
        <w:spacing w:before="199" w:after="0" w:line="360" w:lineRule="auto"/>
        <w:ind w:left="340" w:right="433" w:firstLine="0"/>
        <w:jc w:val="left"/>
        <w:rPr>
          <w:sz w:val="24"/>
        </w:rPr>
      </w:pPr>
      <w:r>
        <w:rPr>
          <w:sz w:val="24"/>
        </w:rPr>
        <w:t>Nghĩa gốc là nghĩa xuất hiện từ đầu, làm cơ sở để hình thành các nghĩa khác. Nghĩa chuyển là nghĩa được hình thành trên cơ sở của nghĩa</w:t>
      </w:r>
      <w:r>
        <w:rPr>
          <w:spacing w:val="4"/>
          <w:sz w:val="24"/>
        </w:rPr>
        <w:t xml:space="preserve"> </w:t>
      </w:r>
      <w:r>
        <w:rPr>
          <w:sz w:val="24"/>
        </w:rPr>
        <w:t>gốc.</w:t>
      </w:r>
    </w:p>
    <w:p w14:paraId="2FED47C7">
      <w:pPr>
        <w:pStyle w:val="8"/>
        <w:numPr>
          <w:ilvl w:val="0"/>
          <w:numId w:val="6"/>
        </w:numPr>
        <w:tabs>
          <w:tab w:val="left" w:pos="484"/>
        </w:tabs>
        <w:spacing w:before="58" w:after="0" w:line="360" w:lineRule="auto"/>
        <w:ind w:left="340" w:right="367" w:firstLine="0"/>
        <w:jc w:val="left"/>
        <w:rPr>
          <w:sz w:val="24"/>
        </w:rPr>
      </w:pPr>
      <w:r>
        <w:rPr>
          <w:sz w:val="24"/>
        </w:rPr>
        <w:t>Trong câu trên từ “lá” là từ được dùng với nghĩa chuyển và chuyển nghĩa theo phương thức ẩn dụ dựa trên nét chung về hình dạng của chiếc lá và phổi của con</w:t>
      </w:r>
      <w:r>
        <w:rPr>
          <w:spacing w:val="-17"/>
          <w:sz w:val="24"/>
        </w:rPr>
        <w:t xml:space="preserve"> </w:t>
      </w:r>
      <w:r>
        <w:rPr>
          <w:sz w:val="24"/>
        </w:rPr>
        <w:t>người.</w:t>
      </w:r>
    </w:p>
    <w:p w14:paraId="09D63299">
      <w:pPr>
        <w:pStyle w:val="2"/>
        <w:spacing w:before="5"/>
      </w:pPr>
      <w:bookmarkStart w:id="10" w:name="Chọn B."/>
      <w:bookmarkEnd w:id="10"/>
      <w:r>
        <w:rPr>
          <w:color w:val="0000FF"/>
        </w:rPr>
        <w:t>Chọn B.</w:t>
      </w:r>
    </w:p>
    <w:p w14:paraId="76BAF110">
      <w:pPr>
        <w:pStyle w:val="8"/>
        <w:numPr>
          <w:ilvl w:val="0"/>
          <w:numId w:val="5"/>
        </w:numPr>
        <w:tabs>
          <w:tab w:val="left" w:pos="580"/>
        </w:tabs>
        <w:spacing w:before="197" w:after="0" w:line="240" w:lineRule="auto"/>
        <w:ind w:left="580" w:right="0" w:hanging="240"/>
        <w:jc w:val="left"/>
        <w:rPr>
          <w:sz w:val="24"/>
        </w:rPr>
      </w:pPr>
      <w:r>
        <w:rPr>
          <w:b/>
          <w:color w:val="FF0000"/>
          <w:sz w:val="24"/>
        </w:rPr>
        <w:t>B</w:t>
      </w:r>
    </w:p>
    <w:p w14:paraId="7BE3571F">
      <w:pPr>
        <w:spacing w:before="197"/>
        <w:ind w:left="340" w:right="0" w:firstLine="0"/>
        <w:jc w:val="left"/>
        <w:rPr>
          <w:sz w:val="24"/>
        </w:rPr>
      </w:pPr>
      <w:r>
        <w:rPr>
          <w:b/>
          <w:color w:val="0000FF"/>
          <w:sz w:val="24"/>
        </w:rPr>
        <w:t xml:space="preserve">Phương pháp: </w:t>
      </w:r>
      <w:r>
        <w:rPr>
          <w:sz w:val="24"/>
        </w:rPr>
        <w:t xml:space="preserve">Căn cứ bài </w:t>
      </w:r>
      <w:r>
        <w:rPr>
          <w:i/>
          <w:sz w:val="24"/>
        </w:rPr>
        <w:t xml:space="preserve">Nhớ đồng – </w:t>
      </w:r>
      <w:r>
        <w:rPr>
          <w:sz w:val="24"/>
        </w:rPr>
        <w:t>Tố Hữu</w:t>
      </w:r>
    </w:p>
    <w:p w14:paraId="5DBB5A4D">
      <w:pPr>
        <w:pStyle w:val="2"/>
        <w:spacing w:before="202"/>
      </w:pPr>
      <w:bookmarkStart w:id="11" w:name="Cách giải:"/>
      <w:bookmarkEnd w:id="11"/>
      <w:r>
        <w:rPr>
          <w:color w:val="0000FF"/>
        </w:rPr>
        <w:t>Cách giải:</w:t>
      </w:r>
    </w:p>
    <w:p w14:paraId="18B0313E">
      <w:pPr>
        <w:pStyle w:val="5"/>
        <w:spacing w:before="10"/>
        <w:ind w:left="0"/>
        <w:rPr>
          <w:b/>
          <w:sz w:val="8"/>
        </w:rPr>
      </w:pPr>
    </w:p>
    <w:p w14:paraId="6A1DFCAE">
      <w:pPr>
        <w:spacing w:after="0"/>
        <w:rPr>
          <w:sz w:val="8"/>
        </w:rPr>
        <w:sectPr>
          <w:pgSz w:w="11930" w:h="16860"/>
          <w:pgMar w:top="640" w:right="460" w:bottom="800" w:left="380" w:header="0" w:footer="601" w:gutter="0"/>
          <w:cols w:space="720" w:num="1"/>
        </w:sectPr>
      </w:pPr>
    </w:p>
    <w:p w14:paraId="0F86624E">
      <w:pPr>
        <w:pStyle w:val="5"/>
        <w:ind w:left="0"/>
        <w:rPr>
          <w:b/>
          <w:sz w:val="26"/>
        </w:rPr>
      </w:pPr>
    </w:p>
    <w:p w14:paraId="6AD27F38">
      <w:pPr>
        <w:pStyle w:val="5"/>
        <w:ind w:left="0"/>
        <w:rPr>
          <w:b/>
          <w:sz w:val="26"/>
        </w:rPr>
      </w:pPr>
    </w:p>
    <w:p w14:paraId="451054BF">
      <w:pPr>
        <w:spacing w:before="171"/>
        <w:ind w:left="340" w:right="0" w:firstLine="0"/>
        <w:jc w:val="left"/>
        <w:rPr>
          <w:b/>
          <w:sz w:val="24"/>
        </w:rPr>
      </w:pPr>
      <w:r>
        <w:rPr>
          <w:b/>
          <w:color w:val="0000FF"/>
          <w:sz w:val="24"/>
        </w:rPr>
        <w:t>Chọn B.</w:t>
      </w:r>
    </w:p>
    <w:p w14:paraId="3C6C75BA">
      <w:pPr>
        <w:pStyle w:val="8"/>
        <w:numPr>
          <w:ilvl w:val="0"/>
          <w:numId w:val="5"/>
        </w:numPr>
        <w:tabs>
          <w:tab w:val="left" w:pos="624"/>
        </w:tabs>
        <w:spacing w:before="197" w:after="0" w:line="240" w:lineRule="auto"/>
        <w:ind w:left="623" w:right="0" w:hanging="287"/>
        <w:jc w:val="left"/>
        <w:rPr>
          <w:sz w:val="24"/>
        </w:rPr>
      </w:pPr>
      <w:r>
        <w:rPr>
          <w:b/>
          <w:color w:val="FF0000"/>
          <w:sz w:val="24"/>
        </w:rPr>
        <w:t>B</w:t>
      </w:r>
    </w:p>
    <w:p w14:paraId="1F118B8D">
      <w:pPr>
        <w:spacing w:before="90" w:line="290" w:lineRule="auto"/>
        <w:ind w:left="337" w:right="4741" w:firstLine="0"/>
        <w:jc w:val="left"/>
        <w:rPr>
          <w:i/>
          <w:sz w:val="24"/>
        </w:rPr>
      </w:pPr>
      <w:r>
        <w:br w:type="column"/>
      </w:r>
      <w:r>
        <w:rPr>
          <w:i/>
          <w:sz w:val="24"/>
        </w:rPr>
        <w:t>Đâu những</w:t>
      </w:r>
      <w:r>
        <w:rPr>
          <w:i/>
          <w:sz w:val="24"/>
          <w:u w:val="thick"/>
        </w:rPr>
        <w:t xml:space="preserve"> </w:t>
      </w:r>
      <w:r>
        <w:rPr>
          <w:b/>
          <w:i/>
          <w:sz w:val="24"/>
          <w:u w:val="thick"/>
        </w:rPr>
        <w:t>hồn</w:t>
      </w:r>
      <w:r>
        <w:rPr>
          <w:b/>
          <w:i/>
          <w:sz w:val="24"/>
        </w:rPr>
        <w:t xml:space="preserve"> </w:t>
      </w:r>
      <w:r>
        <w:rPr>
          <w:i/>
          <w:sz w:val="24"/>
        </w:rPr>
        <w:t>thân tự thuở xưa Những hồn quen dãi gió dầm mưa</w:t>
      </w:r>
    </w:p>
    <w:p w14:paraId="31102021">
      <w:pPr>
        <w:spacing w:after="0" w:line="290" w:lineRule="auto"/>
        <w:jc w:val="left"/>
        <w:rPr>
          <w:sz w:val="24"/>
        </w:rPr>
        <w:sectPr>
          <w:type w:val="continuous"/>
          <w:pgSz w:w="11930" w:h="16860"/>
          <w:pgMar w:top="240" w:right="460" w:bottom="800" w:left="380" w:header="720" w:footer="720" w:gutter="0"/>
          <w:cols w:equalWidth="0" w:num="2">
            <w:col w:w="1222" w:space="1481"/>
            <w:col w:w="8387"/>
          </w:cols>
        </w:sectPr>
      </w:pPr>
    </w:p>
    <w:p w14:paraId="5BDD00CB">
      <w:pPr>
        <w:pStyle w:val="5"/>
        <w:spacing w:before="10"/>
        <w:ind w:left="0"/>
        <w:rPr>
          <w:i/>
          <w:sz w:val="8"/>
        </w:rPr>
      </w:pPr>
      <w:r>
        <w:drawing>
          <wp:anchor distT="0" distB="0" distL="0" distR="0" simplePos="0" relativeHeight="251660288" behindDoc="0" locked="0" layoutInCell="1" allowOverlap="1">
            <wp:simplePos x="0" y="0"/>
            <wp:positionH relativeFrom="page">
              <wp:posOffset>875030</wp:posOffset>
            </wp:positionH>
            <wp:positionV relativeFrom="page">
              <wp:posOffset>10212705</wp:posOffset>
            </wp:positionV>
            <wp:extent cx="162560" cy="125730"/>
            <wp:effectExtent l="0" t="0" r="0" b="0"/>
            <wp:wrapNone/>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5.png"/>
                    <pic:cNvPicPr>
                      <a:picLocks noChangeAspect="1"/>
                    </pic:cNvPicPr>
                  </pic:nvPicPr>
                  <pic:blipFill>
                    <a:blip r:embed="rId8" cstate="print"/>
                    <a:stretch>
                      <a:fillRect/>
                    </a:stretch>
                  </pic:blipFill>
                  <pic:spPr>
                    <a:xfrm>
                      <a:off x="0" y="0"/>
                      <a:ext cx="162547" cy="125729"/>
                    </a:xfrm>
                    <a:prstGeom prst="rect">
                      <a:avLst/>
                    </a:prstGeom>
                  </pic:spPr>
                </pic:pic>
              </a:graphicData>
            </a:graphic>
          </wp:anchor>
        </w:drawing>
      </w:r>
    </w:p>
    <w:p w14:paraId="5A1E7466">
      <w:pPr>
        <w:spacing w:before="90"/>
        <w:ind w:left="340" w:right="0" w:firstLine="0"/>
        <w:jc w:val="left"/>
        <w:rPr>
          <w:sz w:val="24"/>
        </w:rPr>
      </w:pPr>
      <w:r>
        <w:rPr>
          <w:b/>
          <w:color w:val="0000FF"/>
          <w:sz w:val="24"/>
        </w:rPr>
        <w:t xml:space="preserve">Phương pháp: </w:t>
      </w:r>
      <w:r>
        <w:rPr>
          <w:sz w:val="24"/>
        </w:rPr>
        <w:t>Căn cứ tác giả, tác phẩm</w:t>
      </w:r>
    </w:p>
    <w:p w14:paraId="040A19EF">
      <w:pPr>
        <w:pStyle w:val="2"/>
        <w:spacing w:before="204"/>
      </w:pPr>
      <w:bookmarkStart w:id="12" w:name="Cách giải:"/>
      <w:bookmarkEnd w:id="12"/>
      <w:r>
        <w:rPr>
          <w:color w:val="0000FF"/>
        </w:rPr>
        <w:t>Cách giải:</w:t>
      </w:r>
    </w:p>
    <w:p w14:paraId="2255E8D9">
      <w:pPr>
        <w:pStyle w:val="5"/>
        <w:spacing w:before="195"/>
      </w:pPr>
      <w:r>
        <w:t>Bài thơ ra đời trong thời kì văn học trung đại.</w:t>
      </w:r>
    </w:p>
    <w:p w14:paraId="676AEB6E">
      <w:pPr>
        <w:pStyle w:val="2"/>
        <w:spacing w:before="201"/>
      </w:pPr>
      <w:bookmarkStart w:id="13" w:name="Chọn B."/>
      <w:bookmarkEnd w:id="13"/>
      <w:r>
        <w:rPr>
          <w:color w:val="0000FF"/>
        </w:rPr>
        <w:t>Chọn B.</w:t>
      </w:r>
    </w:p>
    <w:p w14:paraId="1F213E89">
      <w:pPr>
        <w:pStyle w:val="8"/>
        <w:numPr>
          <w:ilvl w:val="0"/>
          <w:numId w:val="5"/>
        </w:numPr>
        <w:tabs>
          <w:tab w:val="left" w:pos="580"/>
        </w:tabs>
        <w:spacing w:before="200" w:after="0" w:line="240" w:lineRule="auto"/>
        <w:ind w:left="580" w:right="0" w:hanging="240"/>
        <w:jc w:val="left"/>
        <w:rPr>
          <w:sz w:val="24"/>
        </w:rPr>
      </w:pPr>
      <w:r>
        <w:rPr>
          <w:b/>
          <w:color w:val="FF0000"/>
          <w:w w:val="97"/>
          <w:sz w:val="24"/>
        </w:rPr>
        <w:t>D</w:t>
      </w:r>
    </w:p>
    <w:p w14:paraId="3CA0F951">
      <w:pPr>
        <w:spacing w:before="192"/>
        <w:ind w:left="340" w:right="0" w:firstLine="0"/>
        <w:jc w:val="left"/>
        <w:rPr>
          <w:i/>
          <w:sz w:val="24"/>
        </w:rPr>
      </w:pPr>
      <w:r>
        <w:rPr>
          <w:b/>
          <w:color w:val="0000FF"/>
          <w:sz w:val="24"/>
        </w:rPr>
        <w:t xml:space="preserve">Phương pháp: </w:t>
      </w:r>
      <w:r>
        <w:rPr>
          <w:sz w:val="24"/>
        </w:rPr>
        <w:t xml:space="preserve">Căn cứ bài </w:t>
      </w:r>
      <w:r>
        <w:rPr>
          <w:i/>
          <w:sz w:val="24"/>
        </w:rPr>
        <w:t>Những đứa con trong gia đình</w:t>
      </w:r>
    </w:p>
    <w:p w14:paraId="1A5EF73B">
      <w:pPr>
        <w:pStyle w:val="2"/>
        <w:spacing w:before="204"/>
      </w:pPr>
      <w:bookmarkStart w:id="14" w:name="Cách giải:"/>
      <w:bookmarkEnd w:id="14"/>
      <w:r>
        <w:rPr>
          <w:color w:val="0000FF"/>
        </w:rPr>
        <w:t>Cách giải:</w:t>
      </w:r>
    </w:p>
    <w:p w14:paraId="5A44F2E5">
      <w:pPr>
        <w:pStyle w:val="8"/>
        <w:numPr>
          <w:ilvl w:val="0"/>
          <w:numId w:val="6"/>
        </w:numPr>
        <w:tabs>
          <w:tab w:val="left" w:pos="504"/>
        </w:tabs>
        <w:spacing w:before="190" w:after="0" w:line="240" w:lineRule="auto"/>
        <w:ind w:left="340" w:right="764" w:firstLine="0"/>
        <w:jc w:val="left"/>
        <w:rPr>
          <w:sz w:val="24"/>
        </w:rPr>
      </w:pPr>
      <w:r>
        <w:rPr>
          <w:i/>
          <w:sz w:val="24"/>
        </w:rPr>
        <w:t xml:space="preserve">Những đứa con trong gia đình </w:t>
      </w:r>
      <w:r>
        <w:rPr>
          <w:sz w:val="24"/>
        </w:rPr>
        <w:t>kể về những người con trong một gia đình nông dân Nam Bộ có truyền thống yêu nước, căm thù giặc, thủy chung son sắt với quê hương, cách</w:t>
      </w:r>
      <w:r>
        <w:rPr>
          <w:spacing w:val="-4"/>
          <w:sz w:val="24"/>
        </w:rPr>
        <w:t xml:space="preserve"> </w:t>
      </w:r>
      <w:r>
        <w:rPr>
          <w:sz w:val="24"/>
        </w:rPr>
        <w:t>mạng.</w:t>
      </w:r>
    </w:p>
    <w:p w14:paraId="509AFC66">
      <w:pPr>
        <w:pStyle w:val="2"/>
        <w:spacing w:before="67"/>
      </w:pPr>
      <w:bookmarkStart w:id="15" w:name="Chọn D."/>
      <w:bookmarkEnd w:id="15"/>
      <w:r>
        <w:rPr>
          <w:color w:val="0000FF"/>
        </w:rPr>
        <w:t>Chọn D.</w:t>
      </w:r>
    </w:p>
    <w:p w14:paraId="6D17BDEA">
      <w:pPr>
        <w:pStyle w:val="8"/>
        <w:numPr>
          <w:ilvl w:val="0"/>
          <w:numId w:val="5"/>
        </w:numPr>
        <w:tabs>
          <w:tab w:val="left" w:pos="580"/>
        </w:tabs>
        <w:spacing w:before="199" w:after="0" w:line="240" w:lineRule="auto"/>
        <w:ind w:left="580" w:right="0" w:hanging="240"/>
        <w:jc w:val="left"/>
        <w:rPr>
          <w:sz w:val="24"/>
        </w:rPr>
      </w:pPr>
      <w:r>
        <w:rPr>
          <w:b/>
          <w:color w:val="FF0000"/>
          <w:sz w:val="24"/>
        </w:rPr>
        <w:t>B</w:t>
      </w:r>
    </w:p>
    <w:p w14:paraId="21234D0C">
      <w:pPr>
        <w:spacing w:before="192"/>
        <w:ind w:left="340" w:right="0" w:firstLine="0"/>
        <w:jc w:val="left"/>
        <w:rPr>
          <w:sz w:val="24"/>
        </w:rPr>
      </w:pPr>
      <w:r>
        <w:rPr>
          <w:b/>
          <w:color w:val="0000FF"/>
          <w:sz w:val="24"/>
        </w:rPr>
        <w:t xml:space="preserve">Phương pháp: </w:t>
      </w:r>
      <w:r>
        <w:rPr>
          <w:sz w:val="24"/>
        </w:rPr>
        <w:t>Căn cứ bài về chính tả s/x</w:t>
      </w:r>
    </w:p>
    <w:p w14:paraId="513F0588">
      <w:pPr>
        <w:pStyle w:val="2"/>
        <w:spacing w:before="205"/>
      </w:pPr>
      <w:bookmarkStart w:id="16" w:name="Cách giải:"/>
      <w:bookmarkEnd w:id="16"/>
      <w:r>
        <w:rPr>
          <w:color w:val="0000FF"/>
        </w:rPr>
        <w:t>Cách giải:</w:t>
      </w:r>
    </w:p>
    <w:p w14:paraId="2AC6C59D">
      <w:pPr>
        <w:pStyle w:val="5"/>
        <w:spacing w:before="192" w:line="360" w:lineRule="auto"/>
        <w:ind w:right="7567"/>
      </w:pPr>
      <w:r>
        <w:t>Từ viết đúng chính tả là: súc tích Sửa lại một số từ sai chính tả:</w:t>
      </w:r>
    </w:p>
    <w:p w14:paraId="6FBB41E5">
      <w:pPr>
        <w:spacing w:after="0" w:line="360" w:lineRule="auto"/>
        <w:sectPr>
          <w:type w:val="continuous"/>
          <w:pgSz w:w="11930" w:h="16860"/>
          <w:pgMar w:top="240" w:right="460" w:bottom="800" w:left="380" w:header="720" w:footer="720" w:gutter="0"/>
          <w:cols w:space="720" w:num="1"/>
        </w:sectPr>
      </w:pPr>
    </w:p>
    <w:p w14:paraId="33FCED24">
      <w:pPr>
        <w:pStyle w:val="5"/>
        <w:spacing w:before="64" w:line="360" w:lineRule="auto"/>
        <w:ind w:right="8625"/>
      </w:pPr>
      <w:r>
        <w:drawing>
          <wp:anchor distT="0" distB="0" distL="0" distR="0" simplePos="0" relativeHeight="251661312" behindDoc="0" locked="0" layoutInCell="1" allowOverlap="1">
            <wp:simplePos x="0" y="0"/>
            <wp:positionH relativeFrom="page">
              <wp:posOffset>875030</wp:posOffset>
            </wp:positionH>
            <wp:positionV relativeFrom="page">
              <wp:posOffset>10212705</wp:posOffset>
            </wp:positionV>
            <wp:extent cx="153670" cy="125730"/>
            <wp:effectExtent l="0" t="0" r="0" b="0"/>
            <wp:wrapNone/>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6.png"/>
                    <pic:cNvPicPr>
                      <a:picLocks noChangeAspect="1"/>
                    </pic:cNvPicPr>
                  </pic:nvPicPr>
                  <pic:blipFill>
                    <a:blip r:embed="rId9" cstate="print"/>
                    <a:stretch>
                      <a:fillRect/>
                    </a:stretch>
                  </pic:blipFill>
                  <pic:spPr>
                    <a:xfrm>
                      <a:off x="0" y="0"/>
                      <a:ext cx="153517" cy="125729"/>
                    </a:xfrm>
                    <a:prstGeom prst="rect">
                      <a:avLst/>
                    </a:prstGeom>
                  </pic:spPr>
                </pic:pic>
              </a:graphicData>
            </a:graphic>
          </wp:anchor>
        </w:drawing>
      </w:r>
      <w:r>
        <w:t>Súc tiến =&gt; xúc tiến xinh sắn =&gt; xinh xắn xung sức =&gt; sung sức</w:t>
      </w:r>
    </w:p>
    <w:p w14:paraId="4CD541FB">
      <w:pPr>
        <w:pStyle w:val="2"/>
        <w:spacing w:before="61"/>
      </w:pPr>
      <w:bookmarkStart w:id="17" w:name="Chọn B."/>
      <w:bookmarkEnd w:id="17"/>
      <w:r>
        <w:rPr>
          <w:color w:val="0000FF"/>
        </w:rPr>
        <w:t>Chọn B.</w:t>
      </w:r>
    </w:p>
    <w:p w14:paraId="715E711C">
      <w:pPr>
        <w:pStyle w:val="8"/>
        <w:numPr>
          <w:ilvl w:val="0"/>
          <w:numId w:val="5"/>
        </w:numPr>
        <w:tabs>
          <w:tab w:val="left" w:pos="580"/>
        </w:tabs>
        <w:spacing w:before="200" w:after="0" w:line="240" w:lineRule="auto"/>
        <w:ind w:left="580" w:right="0" w:hanging="240"/>
        <w:jc w:val="left"/>
        <w:rPr>
          <w:sz w:val="24"/>
        </w:rPr>
      </w:pPr>
      <w:r>
        <w:rPr>
          <w:b/>
          <w:color w:val="FF0000"/>
          <w:w w:val="97"/>
          <w:sz w:val="24"/>
        </w:rPr>
        <w:t>C</w:t>
      </w:r>
    </w:p>
    <w:p w14:paraId="47EFD716">
      <w:pPr>
        <w:spacing w:before="194"/>
        <w:ind w:left="340" w:right="0" w:firstLine="0"/>
        <w:jc w:val="left"/>
        <w:rPr>
          <w:sz w:val="24"/>
        </w:rPr>
      </w:pPr>
      <w:r>
        <w:rPr>
          <w:b/>
          <w:color w:val="0000FF"/>
          <w:sz w:val="24"/>
        </w:rPr>
        <w:t xml:space="preserve">Phương pháp: </w:t>
      </w:r>
      <w:r>
        <w:rPr>
          <w:sz w:val="24"/>
        </w:rPr>
        <w:t>chính tả: ch/tr; s/x</w:t>
      </w:r>
    </w:p>
    <w:p w14:paraId="0FA382BA">
      <w:pPr>
        <w:pStyle w:val="2"/>
        <w:spacing w:before="202"/>
      </w:pPr>
      <w:bookmarkStart w:id="18" w:name="Cách giải:"/>
      <w:bookmarkEnd w:id="18"/>
      <w:r>
        <w:rPr>
          <w:color w:val="0000FF"/>
        </w:rPr>
        <w:t>Cách giải:</w:t>
      </w:r>
    </w:p>
    <w:p w14:paraId="013180BA">
      <w:pPr>
        <w:spacing w:before="192"/>
        <w:ind w:left="340" w:right="0" w:firstLine="0"/>
        <w:jc w:val="left"/>
        <w:rPr>
          <w:sz w:val="24"/>
        </w:rPr>
      </w:pPr>
      <w:r>
        <w:rPr>
          <w:sz w:val="24"/>
        </w:rPr>
        <w:t>“Từ ngày mai</w:t>
      </w:r>
      <w:r>
        <w:rPr>
          <w:sz w:val="24"/>
          <w:u w:val="thick"/>
        </w:rPr>
        <w:t xml:space="preserve"> </w:t>
      </w:r>
      <w:r>
        <w:rPr>
          <w:b/>
          <w:i/>
          <w:sz w:val="24"/>
          <w:u w:val="thick"/>
        </w:rPr>
        <w:t>trở đi</w:t>
      </w:r>
      <w:r>
        <w:rPr>
          <w:sz w:val="24"/>
        </w:rPr>
        <w:t>, công ty A sẽ chính thức</w:t>
      </w:r>
      <w:r>
        <w:rPr>
          <w:sz w:val="24"/>
          <w:u w:val="thick"/>
        </w:rPr>
        <w:t xml:space="preserve"> </w:t>
      </w:r>
      <w:r>
        <w:rPr>
          <w:b/>
          <w:i/>
          <w:sz w:val="24"/>
          <w:u w:val="thick"/>
        </w:rPr>
        <w:t>sáp nhập</w:t>
      </w:r>
      <w:r>
        <w:rPr>
          <w:b/>
          <w:i/>
          <w:sz w:val="24"/>
        </w:rPr>
        <w:t xml:space="preserve"> </w:t>
      </w:r>
      <w:r>
        <w:rPr>
          <w:sz w:val="24"/>
        </w:rPr>
        <w:t>vào công ty B.”</w:t>
      </w:r>
    </w:p>
    <w:p w14:paraId="5DF21CBE">
      <w:pPr>
        <w:pStyle w:val="2"/>
        <w:spacing w:before="204"/>
      </w:pPr>
      <w:bookmarkStart w:id="19" w:name="Chọn C."/>
      <w:bookmarkEnd w:id="19"/>
      <w:r>
        <w:rPr>
          <w:color w:val="0000FF"/>
        </w:rPr>
        <w:t>Chọn C.</w:t>
      </w:r>
    </w:p>
    <w:p w14:paraId="33AA4698">
      <w:pPr>
        <w:pStyle w:val="8"/>
        <w:numPr>
          <w:ilvl w:val="0"/>
          <w:numId w:val="5"/>
        </w:numPr>
        <w:tabs>
          <w:tab w:val="left" w:pos="701"/>
        </w:tabs>
        <w:spacing w:before="197" w:after="0" w:line="240" w:lineRule="auto"/>
        <w:ind w:left="700" w:right="0" w:hanging="361"/>
        <w:jc w:val="left"/>
        <w:rPr>
          <w:sz w:val="24"/>
        </w:rPr>
      </w:pPr>
      <w:r>
        <w:rPr>
          <w:b/>
          <w:color w:val="FF0000"/>
          <w:w w:val="97"/>
          <w:sz w:val="24"/>
        </w:rPr>
        <w:t>C</w:t>
      </w:r>
    </w:p>
    <w:p w14:paraId="209C8311">
      <w:pPr>
        <w:spacing w:before="197"/>
        <w:ind w:left="340" w:right="0" w:firstLine="0"/>
        <w:jc w:val="left"/>
        <w:rPr>
          <w:sz w:val="24"/>
        </w:rPr>
      </w:pPr>
      <w:r>
        <w:rPr>
          <w:b/>
          <w:color w:val="0000FF"/>
          <w:sz w:val="24"/>
        </w:rPr>
        <w:t xml:space="preserve">Phương pháp: </w:t>
      </w:r>
      <w:r>
        <w:rPr>
          <w:sz w:val="24"/>
        </w:rPr>
        <w:t>chính tả: n/l</w:t>
      </w:r>
    </w:p>
    <w:p w14:paraId="30939F87">
      <w:pPr>
        <w:pStyle w:val="2"/>
        <w:spacing w:before="202"/>
      </w:pPr>
      <w:bookmarkStart w:id="20" w:name="Cách giải:"/>
      <w:bookmarkEnd w:id="20"/>
      <w:r>
        <w:rPr>
          <w:color w:val="0000FF"/>
        </w:rPr>
        <w:t>Cách giải:</w:t>
      </w:r>
    </w:p>
    <w:p w14:paraId="759E0856">
      <w:pPr>
        <w:pStyle w:val="5"/>
        <w:spacing w:before="196" w:line="357" w:lineRule="auto"/>
        <w:ind w:right="7500"/>
      </w:pPr>
      <w:r>
        <w:t>Từ bị dùng sai chính tả là: nỡ hẹn Sửa lại: nỡ hẹn -&gt; lỡ hẹn</w:t>
      </w:r>
    </w:p>
    <w:p w14:paraId="0CAD59FC">
      <w:pPr>
        <w:pStyle w:val="2"/>
        <w:spacing w:before="66"/>
      </w:pPr>
      <w:bookmarkStart w:id="21" w:name="Chọn C."/>
      <w:bookmarkEnd w:id="21"/>
      <w:r>
        <w:rPr>
          <w:color w:val="0000FF"/>
        </w:rPr>
        <w:t>Chọn C.</w:t>
      </w:r>
    </w:p>
    <w:p w14:paraId="2CF6459A">
      <w:pPr>
        <w:pStyle w:val="8"/>
        <w:numPr>
          <w:ilvl w:val="0"/>
          <w:numId w:val="5"/>
        </w:numPr>
        <w:tabs>
          <w:tab w:val="left" w:pos="701"/>
        </w:tabs>
        <w:spacing w:before="197" w:after="0" w:line="240" w:lineRule="auto"/>
        <w:ind w:left="700" w:right="0" w:hanging="361"/>
        <w:jc w:val="left"/>
        <w:rPr>
          <w:sz w:val="24"/>
        </w:rPr>
      </w:pPr>
      <w:r>
        <w:rPr>
          <w:b/>
          <w:color w:val="FF0000"/>
          <w:w w:val="97"/>
          <w:sz w:val="24"/>
        </w:rPr>
        <w:t>C</w:t>
      </w:r>
    </w:p>
    <w:p w14:paraId="7F4A5332">
      <w:pPr>
        <w:spacing w:before="197"/>
        <w:ind w:left="340" w:right="0" w:firstLine="0"/>
        <w:jc w:val="left"/>
        <w:rPr>
          <w:sz w:val="24"/>
        </w:rPr>
      </w:pPr>
      <w:r>
        <w:rPr>
          <w:b/>
          <w:color w:val="0000FF"/>
          <w:sz w:val="24"/>
        </w:rPr>
        <w:t xml:space="preserve">Phương pháp: </w:t>
      </w:r>
      <w:r>
        <w:rPr>
          <w:sz w:val="24"/>
        </w:rPr>
        <w:t>Căn cứ bài Từ láy</w:t>
      </w:r>
    </w:p>
    <w:p w14:paraId="46E64BA6">
      <w:pPr>
        <w:pStyle w:val="2"/>
        <w:spacing w:before="202"/>
      </w:pPr>
      <w:bookmarkStart w:id="22" w:name="Cách giải:"/>
      <w:bookmarkEnd w:id="22"/>
      <w:r>
        <w:rPr>
          <w:color w:val="0000FF"/>
        </w:rPr>
        <w:t>Cách giải:</w:t>
      </w:r>
    </w:p>
    <w:p w14:paraId="4495C8E6">
      <w:pPr>
        <w:pStyle w:val="8"/>
        <w:numPr>
          <w:ilvl w:val="0"/>
          <w:numId w:val="6"/>
        </w:numPr>
        <w:tabs>
          <w:tab w:val="left" w:pos="480"/>
        </w:tabs>
        <w:spacing w:before="194" w:after="0" w:line="240" w:lineRule="auto"/>
        <w:ind w:left="479" w:right="0" w:hanging="143"/>
        <w:jc w:val="left"/>
        <w:rPr>
          <w:sz w:val="24"/>
        </w:rPr>
      </w:pPr>
      <w:r>
        <w:rPr>
          <w:sz w:val="24"/>
        </w:rPr>
        <w:t>Từ láy là những từ phức có quan hệ láy âm giữa các tiếng. Phân</w:t>
      </w:r>
      <w:r>
        <w:rPr>
          <w:spacing w:val="-25"/>
          <w:sz w:val="24"/>
        </w:rPr>
        <w:t xml:space="preserve"> </w:t>
      </w:r>
      <w:r>
        <w:rPr>
          <w:sz w:val="24"/>
        </w:rPr>
        <w:t>loại:</w:t>
      </w:r>
    </w:p>
    <w:p w14:paraId="3D50C3FA">
      <w:pPr>
        <w:pStyle w:val="5"/>
        <w:spacing w:before="197"/>
      </w:pPr>
      <w:r>
        <w:t>+ Từ láy toàn bộ, các tiếng lặp lại hoàn toàn.</w:t>
      </w:r>
    </w:p>
    <w:p w14:paraId="1EDE746C">
      <w:pPr>
        <w:pStyle w:val="5"/>
        <w:spacing w:before="199"/>
      </w:pPr>
      <w:r>
        <w:t>+ Từ láy bộ phận, giữa các tiếng có sự giống nhau về phụ âm đầu hoặc vần.</w:t>
      </w:r>
    </w:p>
    <w:p w14:paraId="04167825">
      <w:pPr>
        <w:pStyle w:val="8"/>
        <w:numPr>
          <w:ilvl w:val="0"/>
          <w:numId w:val="6"/>
        </w:numPr>
        <w:tabs>
          <w:tab w:val="left" w:pos="480"/>
        </w:tabs>
        <w:spacing w:before="197" w:after="0" w:line="240" w:lineRule="auto"/>
        <w:ind w:left="479" w:right="0" w:hanging="143"/>
        <w:jc w:val="left"/>
        <w:rPr>
          <w:sz w:val="24"/>
        </w:rPr>
      </w:pPr>
      <w:r>
        <w:rPr>
          <w:sz w:val="24"/>
        </w:rPr>
        <w:t xml:space="preserve">Các từ </w:t>
      </w:r>
      <w:r>
        <w:rPr>
          <w:i/>
          <w:sz w:val="24"/>
        </w:rPr>
        <w:t>“xinh xinh, xanh xanh, rầm rầm</w:t>
      </w:r>
      <w:r>
        <w:rPr>
          <w:sz w:val="24"/>
        </w:rPr>
        <w:t>” thuộc nhóm từ láy toàn</w:t>
      </w:r>
      <w:r>
        <w:rPr>
          <w:spacing w:val="-14"/>
          <w:sz w:val="24"/>
        </w:rPr>
        <w:t xml:space="preserve"> </w:t>
      </w:r>
      <w:r>
        <w:rPr>
          <w:sz w:val="24"/>
        </w:rPr>
        <w:t>bộ.</w:t>
      </w:r>
    </w:p>
    <w:p w14:paraId="0EB22D59">
      <w:pPr>
        <w:pStyle w:val="2"/>
        <w:spacing w:before="204"/>
      </w:pPr>
      <w:bookmarkStart w:id="23" w:name="Chọn C."/>
      <w:bookmarkEnd w:id="23"/>
      <w:r>
        <w:rPr>
          <w:color w:val="0000FF"/>
        </w:rPr>
        <w:t>Chọn C.</w:t>
      </w:r>
    </w:p>
    <w:p w14:paraId="6E383A6B">
      <w:pPr>
        <w:pStyle w:val="8"/>
        <w:numPr>
          <w:ilvl w:val="0"/>
          <w:numId w:val="5"/>
        </w:numPr>
        <w:tabs>
          <w:tab w:val="left" w:pos="701"/>
        </w:tabs>
        <w:spacing w:before="197" w:after="0" w:line="240" w:lineRule="auto"/>
        <w:ind w:left="700" w:right="0" w:hanging="361"/>
        <w:jc w:val="left"/>
        <w:rPr>
          <w:sz w:val="24"/>
        </w:rPr>
      </w:pPr>
      <w:r>
        <w:rPr>
          <w:b/>
          <w:color w:val="FF0000"/>
          <w:w w:val="97"/>
          <w:sz w:val="24"/>
        </w:rPr>
        <w:t>D</w:t>
      </w:r>
    </w:p>
    <w:p w14:paraId="4C7F0254">
      <w:pPr>
        <w:spacing w:before="195"/>
        <w:ind w:left="340" w:right="0" w:firstLine="0"/>
        <w:jc w:val="left"/>
        <w:rPr>
          <w:sz w:val="24"/>
        </w:rPr>
      </w:pPr>
      <w:r>
        <w:rPr>
          <w:b/>
          <w:color w:val="0000FF"/>
          <w:sz w:val="24"/>
        </w:rPr>
        <w:t xml:space="preserve">Phương pháp: </w:t>
      </w:r>
      <w:r>
        <w:rPr>
          <w:sz w:val="24"/>
        </w:rPr>
        <w:t>Căn cứ bài chữa lỗi dùng từ</w:t>
      </w:r>
    </w:p>
    <w:p w14:paraId="0D70BF2B">
      <w:pPr>
        <w:pStyle w:val="2"/>
        <w:spacing w:before="201"/>
      </w:pPr>
      <w:bookmarkStart w:id="24" w:name="Cách giải:"/>
      <w:bookmarkEnd w:id="24"/>
      <w:r>
        <w:rPr>
          <w:color w:val="0000FF"/>
        </w:rPr>
        <w:t>Cách giải:</w:t>
      </w:r>
    </w:p>
    <w:p w14:paraId="0F4D47CC">
      <w:pPr>
        <w:pStyle w:val="8"/>
        <w:numPr>
          <w:ilvl w:val="0"/>
          <w:numId w:val="6"/>
        </w:numPr>
        <w:tabs>
          <w:tab w:val="left" w:pos="480"/>
        </w:tabs>
        <w:spacing w:before="195" w:after="0" w:line="240" w:lineRule="auto"/>
        <w:ind w:left="479" w:right="0" w:hanging="143"/>
        <w:jc w:val="left"/>
        <w:rPr>
          <w:sz w:val="24"/>
        </w:rPr>
      </w:pPr>
      <w:r>
        <w:rPr>
          <w:sz w:val="24"/>
        </w:rPr>
        <w:t>Một số lỗi thường gặp trong quá trình viết</w:t>
      </w:r>
      <w:r>
        <w:rPr>
          <w:spacing w:val="-13"/>
          <w:sz w:val="24"/>
        </w:rPr>
        <w:t xml:space="preserve"> </w:t>
      </w:r>
      <w:r>
        <w:rPr>
          <w:sz w:val="24"/>
        </w:rPr>
        <w:t>câu:</w:t>
      </w:r>
    </w:p>
    <w:p w14:paraId="300C833D">
      <w:pPr>
        <w:pStyle w:val="5"/>
        <w:spacing w:before="137"/>
      </w:pPr>
      <w:r>
        <w:t>+ Lỗi thiếu thành phần chính của câu.</w:t>
      </w:r>
    </w:p>
    <w:p w14:paraId="3DFDFE60">
      <w:pPr>
        <w:pStyle w:val="5"/>
        <w:spacing w:before="139"/>
      </w:pPr>
      <w:r>
        <w:t>+ Lỗi dùng sai nghĩa của từ</w:t>
      </w:r>
    </w:p>
    <w:p w14:paraId="3993795C">
      <w:pPr>
        <w:pStyle w:val="5"/>
        <w:spacing w:before="137"/>
      </w:pPr>
      <w:r>
        <w:t>+ Lỗi dùng sai quan hệ từ</w:t>
      </w:r>
    </w:p>
    <w:p w14:paraId="43A9FCD4">
      <w:pPr>
        <w:pStyle w:val="5"/>
        <w:spacing w:before="139"/>
      </w:pPr>
      <w:r>
        <w:t>+ Lỗi logic</w:t>
      </w:r>
    </w:p>
    <w:p w14:paraId="1A26118F">
      <w:pPr>
        <w:pStyle w:val="8"/>
        <w:numPr>
          <w:ilvl w:val="0"/>
          <w:numId w:val="6"/>
        </w:numPr>
        <w:tabs>
          <w:tab w:val="left" w:pos="480"/>
        </w:tabs>
        <w:spacing w:before="137" w:after="0" w:line="240" w:lineRule="auto"/>
        <w:ind w:left="479" w:right="0" w:hanging="143"/>
        <w:jc w:val="left"/>
        <w:rPr>
          <w:sz w:val="24"/>
        </w:rPr>
      </w:pPr>
      <w:r>
        <w:rPr>
          <w:sz w:val="24"/>
        </w:rPr>
        <w:t>Đây là câu sai logic, không liệt kê các sự vật cùng loại: bút máy, đồ dùng học</w:t>
      </w:r>
      <w:r>
        <w:rPr>
          <w:spacing w:val="-27"/>
          <w:sz w:val="24"/>
        </w:rPr>
        <w:t xml:space="preserve"> </w:t>
      </w:r>
      <w:r>
        <w:rPr>
          <w:sz w:val="24"/>
        </w:rPr>
        <w:t>tập</w:t>
      </w:r>
    </w:p>
    <w:p w14:paraId="1210016A">
      <w:pPr>
        <w:pStyle w:val="8"/>
        <w:numPr>
          <w:ilvl w:val="0"/>
          <w:numId w:val="6"/>
        </w:numPr>
        <w:tabs>
          <w:tab w:val="left" w:pos="480"/>
        </w:tabs>
        <w:spacing w:before="139" w:after="0" w:line="240" w:lineRule="auto"/>
        <w:ind w:left="479" w:right="0" w:hanging="143"/>
        <w:jc w:val="left"/>
        <w:rPr>
          <w:sz w:val="24"/>
        </w:rPr>
      </w:pPr>
      <w:r>
        <w:rPr>
          <w:sz w:val="24"/>
        </w:rPr>
        <w:t>Sửa lại: Ngọc không những mua bút máy mà bạn ấy còn mua cả bút</w:t>
      </w:r>
      <w:r>
        <w:rPr>
          <w:spacing w:val="-31"/>
          <w:sz w:val="24"/>
        </w:rPr>
        <w:t xml:space="preserve"> </w:t>
      </w:r>
      <w:r>
        <w:rPr>
          <w:sz w:val="24"/>
        </w:rPr>
        <w:t>bi.</w:t>
      </w:r>
    </w:p>
    <w:p w14:paraId="1EB44102">
      <w:pPr>
        <w:spacing w:after="0" w:line="240" w:lineRule="auto"/>
        <w:jc w:val="left"/>
        <w:rPr>
          <w:sz w:val="24"/>
        </w:rPr>
        <w:sectPr>
          <w:pgSz w:w="11930" w:h="16860"/>
          <w:pgMar w:top="640" w:right="460" w:bottom="800" w:left="380" w:header="0" w:footer="601" w:gutter="0"/>
          <w:cols w:space="720" w:num="1"/>
        </w:sectPr>
      </w:pPr>
    </w:p>
    <w:p w14:paraId="44FE7649">
      <w:pPr>
        <w:pStyle w:val="2"/>
        <w:spacing w:before="66"/>
      </w:pPr>
      <w:r>
        <w:drawing>
          <wp:anchor distT="0" distB="0" distL="0" distR="0" simplePos="0" relativeHeight="251662336"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png"/>
                    <pic:cNvPicPr>
                      <a:picLocks noChangeAspect="1"/>
                    </pic:cNvPicPr>
                  </pic:nvPicPr>
                  <pic:blipFill>
                    <a:blip r:embed="rId10" cstate="print"/>
                    <a:stretch>
                      <a:fillRect/>
                    </a:stretch>
                  </pic:blipFill>
                  <pic:spPr>
                    <a:xfrm>
                      <a:off x="0" y="0"/>
                      <a:ext cx="158026" cy="125729"/>
                    </a:xfrm>
                    <a:prstGeom prst="rect">
                      <a:avLst/>
                    </a:prstGeom>
                  </pic:spPr>
                </pic:pic>
              </a:graphicData>
            </a:graphic>
          </wp:anchor>
        </w:drawing>
      </w:r>
      <w:bookmarkStart w:id="25" w:name="Chọn D."/>
      <w:bookmarkEnd w:id="25"/>
      <w:r>
        <w:rPr>
          <w:color w:val="0000FF"/>
        </w:rPr>
        <w:t>Chọn D.</w:t>
      </w:r>
    </w:p>
    <w:p w14:paraId="2D28B7D7">
      <w:pPr>
        <w:pStyle w:val="8"/>
        <w:numPr>
          <w:ilvl w:val="0"/>
          <w:numId w:val="5"/>
        </w:numPr>
        <w:tabs>
          <w:tab w:val="left" w:pos="701"/>
        </w:tabs>
        <w:spacing w:before="197" w:after="0" w:line="240" w:lineRule="auto"/>
        <w:ind w:left="700" w:right="0" w:hanging="361"/>
        <w:jc w:val="left"/>
        <w:rPr>
          <w:sz w:val="24"/>
        </w:rPr>
      </w:pPr>
      <w:r>
        <w:rPr>
          <w:b/>
          <w:color w:val="FF0000"/>
          <w:sz w:val="24"/>
        </w:rPr>
        <w:t>B</w:t>
      </w:r>
    </w:p>
    <w:p w14:paraId="183BDE8F">
      <w:pPr>
        <w:pStyle w:val="5"/>
        <w:spacing w:before="195"/>
      </w:pPr>
      <w:r>
        <w:rPr>
          <w:b/>
          <w:color w:val="0000FF"/>
        </w:rPr>
        <w:t xml:space="preserve">Phương pháp: </w:t>
      </w:r>
      <w:r>
        <w:t>Căn cứ các kiểu đoạn văn cơ bản: quy nạp, diễn dịch, tổng phân hợp, song hành, móc xích.</w:t>
      </w:r>
    </w:p>
    <w:p w14:paraId="40F34AEC">
      <w:pPr>
        <w:pStyle w:val="2"/>
        <w:spacing w:before="201"/>
      </w:pPr>
      <w:bookmarkStart w:id="26" w:name="Cách giải:"/>
      <w:bookmarkEnd w:id="26"/>
      <w:r>
        <w:rPr>
          <w:color w:val="0000FF"/>
        </w:rPr>
        <w:t>Cách giải:</w:t>
      </w:r>
    </w:p>
    <w:p w14:paraId="14D8FF91">
      <w:pPr>
        <w:pStyle w:val="8"/>
        <w:numPr>
          <w:ilvl w:val="0"/>
          <w:numId w:val="6"/>
        </w:numPr>
        <w:tabs>
          <w:tab w:val="left" w:pos="499"/>
        </w:tabs>
        <w:spacing w:before="197" w:after="0" w:line="360" w:lineRule="auto"/>
        <w:ind w:left="340" w:right="292" w:firstLine="0"/>
        <w:jc w:val="left"/>
        <w:rPr>
          <w:sz w:val="24"/>
        </w:rPr>
      </w:pPr>
      <w:r>
        <w:rPr>
          <w:sz w:val="24"/>
        </w:rPr>
        <w:t xml:space="preserve">Đoạn văn </w:t>
      </w:r>
      <w:r>
        <w:rPr>
          <w:i/>
          <w:sz w:val="24"/>
        </w:rPr>
        <w:t xml:space="preserve">tổng phân hợp. </w:t>
      </w:r>
      <w:r>
        <w:rPr>
          <w:sz w:val="24"/>
        </w:rPr>
        <w:t>Câu mở đầu đoạn văn trên nêu lên môt nhận định chung về nhân vật. Các câu khác</w:t>
      </w:r>
      <w:r>
        <w:rPr>
          <w:spacing w:val="8"/>
          <w:sz w:val="24"/>
        </w:rPr>
        <w:t xml:space="preserve"> </w:t>
      </w:r>
      <w:r>
        <w:rPr>
          <w:sz w:val="24"/>
        </w:rPr>
        <w:t>khai</w:t>
      </w:r>
      <w:r>
        <w:rPr>
          <w:spacing w:val="11"/>
          <w:sz w:val="24"/>
        </w:rPr>
        <w:t xml:space="preserve"> </w:t>
      </w:r>
      <w:r>
        <w:rPr>
          <w:sz w:val="24"/>
        </w:rPr>
        <w:t>triển</w:t>
      </w:r>
      <w:r>
        <w:rPr>
          <w:spacing w:val="11"/>
          <w:sz w:val="24"/>
        </w:rPr>
        <w:t xml:space="preserve"> </w:t>
      </w:r>
      <w:r>
        <w:rPr>
          <w:sz w:val="24"/>
        </w:rPr>
        <w:t>đoạn</w:t>
      </w:r>
      <w:r>
        <w:rPr>
          <w:spacing w:val="11"/>
          <w:sz w:val="24"/>
        </w:rPr>
        <w:t xml:space="preserve"> </w:t>
      </w:r>
      <w:r>
        <w:rPr>
          <w:sz w:val="24"/>
        </w:rPr>
        <w:t>đưa</w:t>
      </w:r>
      <w:r>
        <w:rPr>
          <w:spacing w:val="13"/>
          <w:sz w:val="24"/>
        </w:rPr>
        <w:t xml:space="preserve"> </w:t>
      </w:r>
      <w:r>
        <w:rPr>
          <w:sz w:val="24"/>
        </w:rPr>
        <w:t>ra</w:t>
      </w:r>
      <w:r>
        <w:rPr>
          <w:spacing w:val="13"/>
          <w:sz w:val="24"/>
        </w:rPr>
        <w:t xml:space="preserve"> </w:t>
      </w:r>
      <w:r>
        <w:rPr>
          <w:sz w:val="24"/>
        </w:rPr>
        <w:t>các</w:t>
      </w:r>
      <w:r>
        <w:rPr>
          <w:spacing w:val="7"/>
          <w:sz w:val="24"/>
        </w:rPr>
        <w:t xml:space="preserve"> </w:t>
      </w:r>
      <w:r>
        <w:rPr>
          <w:sz w:val="24"/>
        </w:rPr>
        <w:t>biểu</w:t>
      </w:r>
      <w:r>
        <w:rPr>
          <w:spacing w:val="11"/>
          <w:sz w:val="24"/>
        </w:rPr>
        <w:t xml:space="preserve"> </w:t>
      </w:r>
      <w:r>
        <w:rPr>
          <w:sz w:val="24"/>
        </w:rPr>
        <w:t>hiện</w:t>
      </w:r>
      <w:r>
        <w:rPr>
          <w:spacing w:val="14"/>
          <w:sz w:val="24"/>
        </w:rPr>
        <w:t xml:space="preserve"> </w:t>
      </w:r>
      <w:r>
        <w:rPr>
          <w:sz w:val="24"/>
        </w:rPr>
        <w:t>cụ</w:t>
      </w:r>
      <w:r>
        <w:rPr>
          <w:spacing w:val="11"/>
          <w:sz w:val="24"/>
        </w:rPr>
        <w:t xml:space="preserve"> </w:t>
      </w:r>
      <w:r>
        <w:rPr>
          <w:sz w:val="24"/>
        </w:rPr>
        <w:t>thể</w:t>
      </w:r>
      <w:r>
        <w:rPr>
          <w:spacing w:val="7"/>
          <w:sz w:val="24"/>
        </w:rPr>
        <w:t xml:space="preserve"> </w:t>
      </w:r>
      <w:r>
        <w:rPr>
          <w:sz w:val="24"/>
        </w:rPr>
        <w:t>minh</w:t>
      </w:r>
      <w:r>
        <w:rPr>
          <w:spacing w:val="11"/>
          <w:sz w:val="24"/>
        </w:rPr>
        <w:t xml:space="preserve"> </w:t>
      </w:r>
      <w:r>
        <w:rPr>
          <w:sz w:val="24"/>
        </w:rPr>
        <w:t>họa</w:t>
      </w:r>
      <w:r>
        <w:rPr>
          <w:spacing w:val="7"/>
          <w:sz w:val="24"/>
        </w:rPr>
        <w:t xml:space="preserve"> </w:t>
      </w:r>
      <w:r>
        <w:rPr>
          <w:sz w:val="24"/>
        </w:rPr>
        <w:t>cho</w:t>
      </w:r>
      <w:r>
        <w:rPr>
          <w:spacing w:val="12"/>
          <w:sz w:val="24"/>
        </w:rPr>
        <w:t xml:space="preserve"> </w:t>
      </w:r>
      <w:r>
        <w:rPr>
          <w:sz w:val="24"/>
        </w:rPr>
        <w:t>nhận</w:t>
      </w:r>
      <w:r>
        <w:rPr>
          <w:spacing w:val="11"/>
          <w:sz w:val="24"/>
        </w:rPr>
        <w:t xml:space="preserve"> </w:t>
      </w:r>
      <w:r>
        <w:rPr>
          <w:sz w:val="24"/>
        </w:rPr>
        <w:t>định</w:t>
      </w:r>
      <w:r>
        <w:rPr>
          <w:spacing w:val="16"/>
          <w:sz w:val="24"/>
        </w:rPr>
        <w:t xml:space="preserve"> </w:t>
      </w:r>
      <w:r>
        <w:rPr>
          <w:sz w:val="24"/>
        </w:rPr>
        <w:t>chung</w:t>
      </w:r>
      <w:r>
        <w:rPr>
          <w:spacing w:val="9"/>
          <w:sz w:val="24"/>
        </w:rPr>
        <w:t xml:space="preserve"> </w:t>
      </w:r>
      <w:r>
        <w:rPr>
          <w:sz w:val="24"/>
        </w:rPr>
        <w:t>ấy.</w:t>
      </w:r>
      <w:r>
        <w:rPr>
          <w:spacing w:val="13"/>
          <w:sz w:val="24"/>
        </w:rPr>
        <w:t xml:space="preserve"> </w:t>
      </w:r>
      <w:r>
        <w:rPr>
          <w:sz w:val="24"/>
        </w:rPr>
        <w:t>Từ</w:t>
      </w:r>
      <w:r>
        <w:rPr>
          <w:spacing w:val="9"/>
          <w:sz w:val="24"/>
        </w:rPr>
        <w:t xml:space="preserve"> </w:t>
      </w:r>
      <w:r>
        <w:rPr>
          <w:sz w:val="24"/>
        </w:rPr>
        <w:t>những</w:t>
      </w:r>
      <w:r>
        <w:rPr>
          <w:spacing w:val="9"/>
          <w:sz w:val="24"/>
        </w:rPr>
        <w:t xml:space="preserve"> </w:t>
      </w:r>
      <w:r>
        <w:rPr>
          <w:sz w:val="24"/>
        </w:rPr>
        <w:t>chứng</w:t>
      </w:r>
      <w:r>
        <w:rPr>
          <w:spacing w:val="8"/>
          <w:sz w:val="24"/>
        </w:rPr>
        <w:t xml:space="preserve"> </w:t>
      </w:r>
      <w:r>
        <w:rPr>
          <w:sz w:val="24"/>
        </w:rPr>
        <w:t>cớ</w:t>
      </w:r>
      <w:r>
        <w:rPr>
          <w:spacing w:val="12"/>
          <w:sz w:val="24"/>
        </w:rPr>
        <w:t xml:space="preserve"> </w:t>
      </w:r>
      <w:r>
        <w:rPr>
          <w:sz w:val="24"/>
        </w:rPr>
        <w:t>cụ</w:t>
      </w:r>
    </w:p>
    <w:p w14:paraId="389EA3B5">
      <w:pPr>
        <w:pStyle w:val="5"/>
        <w:ind w:left="0"/>
        <w:rPr>
          <w:sz w:val="20"/>
        </w:rPr>
      </w:pPr>
    </w:p>
    <w:p w14:paraId="68C491BB">
      <w:pPr>
        <w:pStyle w:val="5"/>
        <w:ind w:left="0"/>
        <w:rPr>
          <w:sz w:val="20"/>
        </w:rPr>
      </w:pPr>
    </w:p>
    <w:p w14:paraId="3F569D71">
      <w:pPr>
        <w:pStyle w:val="5"/>
        <w:ind w:left="0"/>
        <w:rPr>
          <w:sz w:val="20"/>
        </w:rPr>
      </w:pPr>
    </w:p>
    <w:p w14:paraId="5D7E31DC">
      <w:pPr>
        <w:pStyle w:val="5"/>
        <w:ind w:left="0"/>
        <w:rPr>
          <w:sz w:val="20"/>
        </w:rPr>
      </w:pPr>
    </w:p>
    <w:p w14:paraId="6230CB28">
      <w:pPr>
        <w:pStyle w:val="5"/>
        <w:ind w:left="0"/>
        <w:rPr>
          <w:sz w:val="20"/>
        </w:rPr>
      </w:pPr>
    </w:p>
    <w:p w14:paraId="0CB858B9">
      <w:pPr>
        <w:pStyle w:val="5"/>
        <w:ind w:left="0"/>
        <w:rPr>
          <w:sz w:val="20"/>
        </w:rPr>
      </w:pPr>
    </w:p>
    <w:p w14:paraId="4F716D1E">
      <w:pPr>
        <w:pStyle w:val="5"/>
        <w:ind w:left="0"/>
        <w:rPr>
          <w:sz w:val="20"/>
        </w:rPr>
      </w:pPr>
    </w:p>
    <w:p w14:paraId="045F8E1E">
      <w:pPr>
        <w:pStyle w:val="5"/>
        <w:ind w:left="0"/>
        <w:rPr>
          <w:sz w:val="20"/>
        </w:rPr>
      </w:pPr>
    </w:p>
    <w:p w14:paraId="153F9466">
      <w:pPr>
        <w:pStyle w:val="5"/>
        <w:ind w:left="0"/>
        <w:rPr>
          <w:sz w:val="20"/>
        </w:rPr>
      </w:pPr>
    </w:p>
    <w:p w14:paraId="11FDAA49">
      <w:pPr>
        <w:pStyle w:val="5"/>
        <w:ind w:left="0"/>
        <w:rPr>
          <w:sz w:val="20"/>
        </w:rPr>
      </w:pPr>
    </w:p>
    <w:p w14:paraId="73FD12C9">
      <w:pPr>
        <w:pStyle w:val="5"/>
        <w:ind w:left="0"/>
        <w:rPr>
          <w:sz w:val="20"/>
        </w:rPr>
      </w:pPr>
    </w:p>
    <w:p w14:paraId="679026FB">
      <w:pPr>
        <w:pStyle w:val="5"/>
        <w:ind w:left="0"/>
        <w:rPr>
          <w:sz w:val="20"/>
        </w:rPr>
      </w:pPr>
    </w:p>
    <w:p w14:paraId="43EADD44">
      <w:pPr>
        <w:pStyle w:val="5"/>
        <w:ind w:left="0"/>
        <w:rPr>
          <w:sz w:val="20"/>
        </w:rPr>
      </w:pPr>
    </w:p>
    <w:p w14:paraId="3B8E66FC">
      <w:pPr>
        <w:pStyle w:val="5"/>
        <w:ind w:left="0"/>
        <w:rPr>
          <w:sz w:val="20"/>
        </w:rPr>
      </w:pPr>
    </w:p>
    <w:p w14:paraId="3DDD317B">
      <w:pPr>
        <w:pStyle w:val="5"/>
        <w:ind w:left="0"/>
        <w:rPr>
          <w:sz w:val="20"/>
        </w:rPr>
      </w:pPr>
    </w:p>
    <w:p w14:paraId="5559DACF">
      <w:pPr>
        <w:pStyle w:val="5"/>
        <w:ind w:left="0"/>
        <w:rPr>
          <w:sz w:val="20"/>
        </w:rPr>
      </w:pPr>
    </w:p>
    <w:p w14:paraId="6C6D0940">
      <w:pPr>
        <w:pStyle w:val="5"/>
        <w:ind w:left="0"/>
        <w:rPr>
          <w:sz w:val="20"/>
        </w:rPr>
      </w:pPr>
    </w:p>
    <w:p w14:paraId="3E90D73B">
      <w:pPr>
        <w:pStyle w:val="5"/>
        <w:ind w:left="0"/>
        <w:rPr>
          <w:sz w:val="20"/>
        </w:rPr>
      </w:pPr>
    </w:p>
    <w:p w14:paraId="056F6E48">
      <w:pPr>
        <w:pStyle w:val="5"/>
        <w:ind w:left="0"/>
        <w:rPr>
          <w:sz w:val="20"/>
        </w:rPr>
      </w:pPr>
    </w:p>
    <w:p w14:paraId="58141186">
      <w:pPr>
        <w:pStyle w:val="5"/>
        <w:ind w:left="0"/>
        <w:rPr>
          <w:sz w:val="20"/>
        </w:rPr>
      </w:pPr>
    </w:p>
    <w:p w14:paraId="6BEFADD6">
      <w:pPr>
        <w:pStyle w:val="5"/>
        <w:ind w:left="0"/>
        <w:rPr>
          <w:sz w:val="20"/>
        </w:rPr>
      </w:pPr>
    </w:p>
    <w:p w14:paraId="4282AC18">
      <w:pPr>
        <w:pStyle w:val="5"/>
        <w:ind w:left="0"/>
        <w:rPr>
          <w:sz w:val="20"/>
        </w:rPr>
      </w:pPr>
    </w:p>
    <w:p w14:paraId="45B7CCAF">
      <w:pPr>
        <w:pStyle w:val="5"/>
        <w:ind w:left="0"/>
        <w:rPr>
          <w:sz w:val="20"/>
        </w:rPr>
      </w:pPr>
    </w:p>
    <w:p w14:paraId="095B22D8">
      <w:pPr>
        <w:pStyle w:val="5"/>
        <w:ind w:left="0"/>
        <w:rPr>
          <w:sz w:val="20"/>
        </w:rPr>
      </w:pPr>
    </w:p>
    <w:p w14:paraId="726AE5DD">
      <w:pPr>
        <w:pStyle w:val="5"/>
        <w:ind w:left="0"/>
        <w:rPr>
          <w:sz w:val="20"/>
        </w:rPr>
      </w:pPr>
    </w:p>
    <w:p w14:paraId="0AD0FB19">
      <w:pPr>
        <w:pStyle w:val="5"/>
        <w:ind w:left="0"/>
        <w:rPr>
          <w:sz w:val="20"/>
        </w:rPr>
      </w:pPr>
    </w:p>
    <w:p w14:paraId="25FB9235">
      <w:pPr>
        <w:pStyle w:val="5"/>
        <w:ind w:left="0"/>
        <w:rPr>
          <w:sz w:val="20"/>
        </w:rPr>
      </w:pPr>
    </w:p>
    <w:p w14:paraId="187AC964">
      <w:pPr>
        <w:pStyle w:val="5"/>
        <w:ind w:left="0"/>
        <w:rPr>
          <w:sz w:val="20"/>
        </w:rPr>
      </w:pPr>
    </w:p>
    <w:p w14:paraId="29FEAB7A">
      <w:pPr>
        <w:pStyle w:val="5"/>
        <w:ind w:left="0"/>
        <w:rPr>
          <w:sz w:val="20"/>
        </w:rPr>
      </w:pPr>
    </w:p>
    <w:p w14:paraId="2363D680">
      <w:pPr>
        <w:pStyle w:val="5"/>
        <w:ind w:left="0"/>
        <w:rPr>
          <w:sz w:val="20"/>
        </w:rPr>
      </w:pPr>
    </w:p>
    <w:p w14:paraId="4FA47B1F">
      <w:pPr>
        <w:pStyle w:val="5"/>
        <w:ind w:left="0"/>
        <w:rPr>
          <w:sz w:val="20"/>
        </w:rPr>
      </w:pPr>
    </w:p>
    <w:p w14:paraId="67FD192F">
      <w:pPr>
        <w:pStyle w:val="5"/>
        <w:ind w:left="0"/>
        <w:rPr>
          <w:sz w:val="20"/>
        </w:rPr>
      </w:pPr>
    </w:p>
    <w:p w14:paraId="3335BFE1">
      <w:pPr>
        <w:pStyle w:val="5"/>
        <w:ind w:left="0"/>
        <w:rPr>
          <w:sz w:val="20"/>
        </w:rPr>
      </w:pPr>
    </w:p>
    <w:p w14:paraId="1E89AA1E">
      <w:pPr>
        <w:pStyle w:val="5"/>
        <w:ind w:left="0"/>
        <w:rPr>
          <w:sz w:val="20"/>
        </w:rPr>
      </w:pPr>
    </w:p>
    <w:p w14:paraId="5A63CDAE">
      <w:pPr>
        <w:pStyle w:val="5"/>
        <w:ind w:left="0"/>
        <w:rPr>
          <w:sz w:val="20"/>
        </w:rPr>
      </w:pPr>
    </w:p>
    <w:p w14:paraId="77668255">
      <w:pPr>
        <w:pStyle w:val="5"/>
        <w:spacing w:before="8"/>
        <w:ind w:left="0"/>
        <w:rPr>
          <w:sz w:val="29"/>
        </w:rPr>
      </w:pPr>
    </w:p>
    <w:p w14:paraId="27A155AD">
      <w:pPr>
        <w:pStyle w:val="5"/>
        <w:spacing w:before="90"/>
        <w:ind w:right="660"/>
      </w:pPr>
      <w:bookmarkStart w:id="27" w:name="Chọn C."/>
      <w:bookmarkEnd w:id="27"/>
      <w:bookmarkStart w:id="28" w:name="Cách giải:"/>
      <w:bookmarkEnd w:id="28"/>
      <w:bookmarkStart w:id="29" w:name="Chọn D."/>
      <w:bookmarkEnd w:id="29"/>
      <w:bookmarkStart w:id="30" w:name="Chọn B."/>
      <w:bookmarkEnd w:id="30"/>
      <w:bookmarkStart w:id="31" w:name="Cách giải:"/>
      <w:bookmarkEnd w:id="31"/>
      <w:r>
        <w:rPr>
          <w:b/>
          <w:color w:val="0000FF"/>
        </w:rPr>
        <w:t xml:space="preserve">Phương pháp: </w:t>
      </w:r>
      <w:r>
        <w:t>Căn cứ căn cứ 6 phương thức biểu đạt đã học (miêu tả, biểu cảm, tự sự, nghị luận, thuyết minh, hành chính).</w:t>
      </w:r>
    </w:p>
    <w:p w14:paraId="697B6766">
      <w:pPr>
        <w:pStyle w:val="2"/>
        <w:spacing w:before="67"/>
      </w:pPr>
      <w:bookmarkStart w:id="32" w:name="Cách giải:"/>
      <w:bookmarkEnd w:id="32"/>
      <w:r>
        <w:rPr>
          <w:color w:val="0000FF"/>
        </w:rPr>
        <w:t>Cách giải:</w:t>
      </w:r>
    </w:p>
    <w:p w14:paraId="4F511905">
      <w:pPr>
        <w:pStyle w:val="8"/>
        <w:numPr>
          <w:ilvl w:val="0"/>
          <w:numId w:val="6"/>
        </w:numPr>
        <w:tabs>
          <w:tab w:val="left" w:pos="480"/>
        </w:tabs>
        <w:spacing w:before="190" w:after="0" w:line="240" w:lineRule="auto"/>
        <w:ind w:left="479" w:right="0" w:hanging="143"/>
        <w:jc w:val="left"/>
        <w:rPr>
          <w:sz w:val="24"/>
        </w:rPr>
      </w:pPr>
      <w:r>
        <w:rPr>
          <w:sz w:val="24"/>
        </w:rPr>
        <w:t>Phương thức biểu đạt: tự</w:t>
      </w:r>
      <w:r>
        <w:rPr>
          <w:spacing w:val="-6"/>
          <w:sz w:val="24"/>
        </w:rPr>
        <w:t xml:space="preserve"> </w:t>
      </w:r>
      <w:r>
        <w:rPr>
          <w:sz w:val="24"/>
        </w:rPr>
        <w:t>sự.</w:t>
      </w:r>
    </w:p>
    <w:p w14:paraId="4EF63A55">
      <w:pPr>
        <w:pStyle w:val="2"/>
        <w:spacing w:before="67"/>
      </w:pPr>
      <w:bookmarkStart w:id="33" w:name="Chọn C."/>
      <w:bookmarkEnd w:id="33"/>
      <w:r>
        <w:rPr>
          <w:color w:val="0000FF"/>
        </w:rPr>
        <w:t>Chọn C.</w:t>
      </w:r>
    </w:p>
    <w:p w14:paraId="50B0B06F">
      <w:pPr>
        <w:pStyle w:val="8"/>
        <w:numPr>
          <w:ilvl w:val="0"/>
          <w:numId w:val="7"/>
        </w:numPr>
        <w:tabs>
          <w:tab w:val="left" w:pos="701"/>
        </w:tabs>
        <w:spacing w:before="202" w:after="0" w:line="240" w:lineRule="auto"/>
        <w:ind w:left="700" w:right="0" w:hanging="361"/>
        <w:jc w:val="left"/>
        <w:rPr>
          <w:sz w:val="24"/>
        </w:rPr>
      </w:pPr>
      <w:r>
        <w:rPr>
          <w:b/>
          <w:color w:val="FF0000"/>
          <w:sz w:val="24"/>
        </w:rPr>
        <w:t>B</w:t>
      </w:r>
    </w:p>
    <w:p w14:paraId="3ED7894F">
      <w:pPr>
        <w:spacing w:before="192"/>
        <w:ind w:left="340" w:right="0" w:firstLine="0"/>
        <w:jc w:val="left"/>
        <w:rPr>
          <w:sz w:val="24"/>
        </w:rPr>
      </w:pPr>
      <w:r>
        <w:rPr>
          <w:b/>
          <w:color w:val="0000FF"/>
          <w:sz w:val="24"/>
        </w:rPr>
        <w:t xml:space="preserve">Phương pháp: </w:t>
      </w:r>
      <w:r>
        <w:rPr>
          <w:sz w:val="24"/>
        </w:rPr>
        <w:t>Phân tích, tổng hợp</w:t>
      </w:r>
    </w:p>
    <w:p w14:paraId="340AC5EA">
      <w:pPr>
        <w:pStyle w:val="2"/>
        <w:spacing w:before="204"/>
      </w:pPr>
      <w:bookmarkStart w:id="34" w:name="Cách giải:"/>
      <w:bookmarkEnd w:id="34"/>
      <w:r>
        <w:rPr>
          <w:color w:val="0000FF"/>
        </w:rPr>
        <w:t>Cách giải:</w:t>
      </w:r>
    </w:p>
    <w:p w14:paraId="77E58AFD">
      <w:pPr>
        <w:pStyle w:val="8"/>
        <w:numPr>
          <w:ilvl w:val="0"/>
          <w:numId w:val="6"/>
        </w:numPr>
        <w:tabs>
          <w:tab w:val="left" w:pos="480"/>
        </w:tabs>
        <w:spacing w:before="190" w:after="0" w:line="240" w:lineRule="auto"/>
        <w:ind w:left="479" w:right="0" w:hanging="143"/>
        <w:jc w:val="left"/>
        <w:rPr>
          <w:sz w:val="24"/>
        </w:rPr>
      </w:pPr>
      <w:r>
        <w:rPr>
          <w:sz w:val="24"/>
        </w:rPr>
        <w:t>Nội dung chính: cuộc thi tài của vị học giả và bác tiều</w:t>
      </w:r>
      <w:r>
        <w:rPr>
          <w:spacing w:val="-13"/>
          <w:sz w:val="24"/>
        </w:rPr>
        <w:t xml:space="preserve"> </w:t>
      </w:r>
      <w:r>
        <w:rPr>
          <w:sz w:val="24"/>
        </w:rPr>
        <w:t>phu.</w:t>
      </w:r>
    </w:p>
    <w:p w14:paraId="00F01D51">
      <w:pPr>
        <w:pStyle w:val="2"/>
        <w:spacing w:before="67"/>
      </w:pPr>
      <w:bookmarkStart w:id="35" w:name="Chọn B."/>
      <w:bookmarkEnd w:id="35"/>
      <w:r>
        <w:rPr>
          <w:color w:val="0000FF"/>
        </w:rPr>
        <w:t>Chọn B.</w:t>
      </w:r>
    </w:p>
    <w:p w14:paraId="183DF037">
      <w:pPr>
        <w:spacing w:after="0"/>
        <w:sectPr>
          <w:pgSz w:w="11930" w:h="16860"/>
          <w:pgMar w:top="640" w:right="460" w:bottom="800" w:left="380" w:header="0" w:footer="601" w:gutter="0"/>
          <w:cols w:space="720" w:num="1"/>
        </w:sectPr>
      </w:pPr>
    </w:p>
    <w:p w14:paraId="566684D2">
      <w:pPr>
        <w:pStyle w:val="8"/>
        <w:numPr>
          <w:ilvl w:val="0"/>
          <w:numId w:val="7"/>
        </w:numPr>
        <w:tabs>
          <w:tab w:val="left" w:pos="701"/>
        </w:tabs>
        <w:spacing w:before="66" w:after="0" w:line="240" w:lineRule="auto"/>
        <w:ind w:left="700" w:right="0" w:hanging="361"/>
        <w:jc w:val="left"/>
        <w:rPr>
          <w:sz w:val="24"/>
        </w:rPr>
      </w:pPr>
      <w:r>
        <w:drawing>
          <wp:anchor distT="0" distB="0" distL="0" distR="0" simplePos="0" relativeHeight="251663360"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png"/>
                    <pic:cNvPicPr>
                      <a:picLocks noChangeAspect="1"/>
                    </pic:cNvPicPr>
                  </pic:nvPicPr>
                  <pic:blipFill>
                    <a:blip r:embed="rId11" cstate="print"/>
                    <a:stretch>
                      <a:fillRect/>
                    </a:stretch>
                  </pic:blipFill>
                  <pic:spPr>
                    <a:xfrm>
                      <a:off x="0" y="0"/>
                      <a:ext cx="158026" cy="125729"/>
                    </a:xfrm>
                    <a:prstGeom prst="rect">
                      <a:avLst/>
                    </a:prstGeom>
                  </pic:spPr>
                </pic:pic>
              </a:graphicData>
            </a:graphic>
          </wp:anchor>
        </w:drawing>
      </w:r>
      <w:r>
        <w:rPr>
          <w:b/>
          <w:color w:val="FF0000"/>
          <w:w w:val="97"/>
          <w:sz w:val="24"/>
        </w:rPr>
        <w:t>A</w:t>
      </w:r>
    </w:p>
    <w:p w14:paraId="5683039A">
      <w:pPr>
        <w:spacing w:before="192"/>
        <w:ind w:left="340" w:right="0" w:firstLine="0"/>
        <w:jc w:val="left"/>
        <w:rPr>
          <w:sz w:val="24"/>
        </w:rPr>
      </w:pPr>
      <w:r>
        <w:rPr>
          <w:b/>
          <w:color w:val="0000FF"/>
          <w:sz w:val="24"/>
        </w:rPr>
        <w:t xml:space="preserve">Phương pháp: </w:t>
      </w:r>
      <w:r>
        <w:rPr>
          <w:sz w:val="24"/>
        </w:rPr>
        <w:t>Phân tích, lí giải</w:t>
      </w:r>
    </w:p>
    <w:p w14:paraId="39889393">
      <w:pPr>
        <w:pStyle w:val="2"/>
        <w:spacing w:before="204"/>
      </w:pPr>
      <w:bookmarkStart w:id="36" w:name="Cách giải:"/>
      <w:bookmarkEnd w:id="36"/>
      <w:r>
        <w:rPr>
          <w:color w:val="0000FF"/>
        </w:rPr>
        <w:t>Cách giải:</w:t>
      </w:r>
    </w:p>
    <w:p w14:paraId="2A90F400">
      <w:pPr>
        <w:pStyle w:val="8"/>
        <w:numPr>
          <w:ilvl w:val="0"/>
          <w:numId w:val="6"/>
        </w:numPr>
        <w:tabs>
          <w:tab w:val="left" w:pos="480"/>
        </w:tabs>
        <w:spacing w:before="190" w:after="0" w:line="240" w:lineRule="auto"/>
        <w:ind w:left="479" w:right="0" w:hanging="143"/>
        <w:jc w:val="left"/>
        <w:rPr>
          <w:sz w:val="24"/>
        </w:rPr>
      </w:pPr>
      <w:r>
        <w:rPr>
          <w:sz w:val="24"/>
        </w:rPr>
        <w:t>Bài học: hãy làm một người khiêm tốn và đáng được tôn</w:t>
      </w:r>
      <w:r>
        <w:rPr>
          <w:spacing w:val="-15"/>
          <w:sz w:val="24"/>
        </w:rPr>
        <w:t xml:space="preserve"> </w:t>
      </w:r>
      <w:r>
        <w:rPr>
          <w:sz w:val="24"/>
        </w:rPr>
        <w:t>trọng.</w:t>
      </w:r>
    </w:p>
    <w:p w14:paraId="7E971135">
      <w:pPr>
        <w:pStyle w:val="2"/>
        <w:spacing w:before="67"/>
      </w:pPr>
      <w:bookmarkStart w:id="37" w:name="Chọn A."/>
      <w:bookmarkEnd w:id="37"/>
      <w:r>
        <w:rPr>
          <w:color w:val="0000FF"/>
        </w:rPr>
        <w:t>Chọn A.</w:t>
      </w:r>
    </w:p>
    <w:p w14:paraId="00D5CAC8">
      <w:pPr>
        <w:pStyle w:val="8"/>
        <w:numPr>
          <w:ilvl w:val="0"/>
          <w:numId w:val="7"/>
        </w:numPr>
        <w:tabs>
          <w:tab w:val="left" w:pos="701"/>
        </w:tabs>
        <w:spacing w:before="200" w:after="0" w:line="240" w:lineRule="auto"/>
        <w:ind w:left="700" w:right="0" w:hanging="361"/>
        <w:jc w:val="left"/>
        <w:rPr>
          <w:sz w:val="24"/>
        </w:rPr>
      </w:pPr>
      <w:r>
        <w:rPr>
          <w:b/>
          <w:color w:val="FF0000"/>
          <w:w w:val="97"/>
          <w:sz w:val="24"/>
        </w:rPr>
        <w:t>D</w:t>
      </w:r>
    </w:p>
    <w:p w14:paraId="06E002A5">
      <w:pPr>
        <w:spacing w:before="194"/>
        <w:ind w:left="340" w:right="0" w:firstLine="0"/>
        <w:jc w:val="left"/>
        <w:rPr>
          <w:sz w:val="24"/>
        </w:rPr>
      </w:pPr>
      <w:r>
        <w:rPr>
          <w:b/>
          <w:color w:val="0000FF"/>
          <w:sz w:val="24"/>
        </w:rPr>
        <w:t xml:space="preserve">Phương pháp: </w:t>
      </w:r>
      <w:r>
        <w:rPr>
          <w:sz w:val="24"/>
        </w:rPr>
        <w:t>Phân tích, tổng hợp</w:t>
      </w:r>
    </w:p>
    <w:p w14:paraId="5B2D5A9E">
      <w:pPr>
        <w:pStyle w:val="2"/>
        <w:spacing w:before="204"/>
      </w:pPr>
      <w:bookmarkStart w:id="38" w:name="Cách giải:"/>
      <w:bookmarkEnd w:id="38"/>
      <w:r>
        <w:rPr>
          <w:color w:val="0000FF"/>
        </w:rPr>
        <w:t>Cách giải:</w:t>
      </w:r>
    </w:p>
    <w:p w14:paraId="0D9B567B">
      <w:pPr>
        <w:pStyle w:val="8"/>
        <w:numPr>
          <w:ilvl w:val="0"/>
          <w:numId w:val="6"/>
        </w:numPr>
        <w:tabs>
          <w:tab w:val="left" w:pos="480"/>
        </w:tabs>
        <w:spacing w:before="187" w:after="0" w:line="240" w:lineRule="auto"/>
        <w:ind w:left="479" w:right="0" w:hanging="143"/>
        <w:jc w:val="left"/>
        <w:rPr>
          <w:sz w:val="24"/>
        </w:rPr>
      </w:pPr>
      <w:r>
        <w:rPr>
          <w:sz w:val="24"/>
        </w:rPr>
        <w:t>Khiêm tốn thể hiện qua lời nói, cử chỉ, hành</w:t>
      </w:r>
      <w:r>
        <w:rPr>
          <w:spacing w:val="-2"/>
          <w:sz w:val="24"/>
        </w:rPr>
        <w:t xml:space="preserve"> </w:t>
      </w:r>
      <w:r>
        <w:rPr>
          <w:sz w:val="24"/>
        </w:rPr>
        <w:t>động.</w:t>
      </w:r>
    </w:p>
    <w:p w14:paraId="3C29BEA7">
      <w:pPr>
        <w:pStyle w:val="2"/>
        <w:spacing w:before="68"/>
      </w:pPr>
      <w:bookmarkStart w:id="39" w:name="Chọn D."/>
      <w:bookmarkEnd w:id="39"/>
      <w:r>
        <w:rPr>
          <w:color w:val="0000FF"/>
        </w:rPr>
        <w:t>Chọn D.</w:t>
      </w:r>
    </w:p>
    <w:p w14:paraId="2DE3C461">
      <w:pPr>
        <w:pStyle w:val="8"/>
        <w:numPr>
          <w:ilvl w:val="0"/>
          <w:numId w:val="7"/>
        </w:numPr>
        <w:tabs>
          <w:tab w:val="left" w:pos="701"/>
        </w:tabs>
        <w:spacing w:before="199" w:after="0" w:line="240" w:lineRule="auto"/>
        <w:ind w:left="700" w:right="0" w:hanging="361"/>
        <w:jc w:val="left"/>
        <w:rPr>
          <w:sz w:val="24"/>
        </w:rPr>
      </w:pPr>
      <w:r>
        <w:rPr>
          <w:b/>
          <w:color w:val="FF0000"/>
          <w:w w:val="97"/>
          <w:sz w:val="24"/>
        </w:rPr>
        <w:t>C</w:t>
      </w:r>
    </w:p>
    <w:p w14:paraId="60C62497">
      <w:pPr>
        <w:spacing w:before="192"/>
        <w:ind w:left="340" w:right="0" w:firstLine="0"/>
        <w:jc w:val="left"/>
        <w:rPr>
          <w:sz w:val="24"/>
        </w:rPr>
      </w:pPr>
      <w:r>
        <w:rPr>
          <w:b/>
          <w:color w:val="0000FF"/>
          <w:sz w:val="24"/>
        </w:rPr>
        <w:t xml:space="preserve">Phương pháp: </w:t>
      </w:r>
      <w:r>
        <w:rPr>
          <w:sz w:val="24"/>
        </w:rPr>
        <w:t>Phân tích, tổng hợp</w:t>
      </w:r>
    </w:p>
    <w:p w14:paraId="187D9CBA">
      <w:pPr>
        <w:pStyle w:val="2"/>
        <w:spacing w:before="204"/>
      </w:pPr>
      <w:bookmarkStart w:id="40" w:name="Cách giải:"/>
      <w:bookmarkEnd w:id="40"/>
      <w:r>
        <w:rPr>
          <w:color w:val="0000FF"/>
        </w:rPr>
        <w:t>Cách giải:</w:t>
      </w:r>
    </w:p>
    <w:p w14:paraId="2F733860">
      <w:pPr>
        <w:pStyle w:val="8"/>
        <w:numPr>
          <w:ilvl w:val="0"/>
          <w:numId w:val="6"/>
        </w:numPr>
        <w:tabs>
          <w:tab w:val="left" w:pos="480"/>
        </w:tabs>
        <w:spacing w:before="190" w:after="0" w:line="240" w:lineRule="auto"/>
        <w:ind w:left="479" w:right="0" w:hanging="143"/>
        <w:jc w:val="left"/>
        <w:rPr>
          <w:sz w:val="24"/>
        </w:rPr>
      </w:pPr>
      <w:r>
        <w:rPr>
          <w:sz w:val="24"/>
        </w:rPr>
        <w:t>Học giả hiện lên là một người kiêu</w:t>
      </w:r>
      <w:r>
        <w:rPr>
          <w:spacing w:val="-4"/>
          <w:sz w:val="24"/>
        </w:rPr>
        <w:t xml:space="preserve"> </w:t>
      </w:r>
      <w:r>
        <w:rPr>
          <w:sz w:val="24"/>
        </w:rPr>
        <w:t>ngạo.</w:t>
      </w:r>
    </w:p>
    <w:p w14:paraId="378A4FC3">
      <w:pPr>
        <w:pStyle w:val="2"/>
        <w:spacing w:before="70"/>
      </w:pPr>
      <w:bookmarkStart w:id="41" w:name="Chọn C."/>
      <w:bookmarkEnd w:id="41"/>
      <w:r>
        <w:rPr>
          <w:color w:val="0000FF"/>
        </w:rPr>
        <w:t>Chọn C.</w:t>
      </w:r>
    </w:p>
    <w:sectPr>
      <w:pgSz w:w="11930" w:h="16860"/>
      <w:pgMar w:top="640" w:right="460" w:bottom="800" w:left="38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C10A">
    <w:pPr>
      <w:pStyle w:val="5"/>
      <w:spacing w:line="14" w:lineRule="auto"/>
      <w:ind w:left="0"/>
      <w:rPr>
        <w:sz w:val="20"/>
      </w:rPr>
    </w:pPr>
    <w:r>
      <w:pict>
        <v:group id="_x0000_s2049" o:spid="_x0000_s2049" o:spt="203" style="position:absolute;left:0pt;margin-left:30.6pt;margin-top:798.45pt;height:29.9pt;width:534.5pt;mso-position-horizontal-relative:page;mso-position-vertical-relative:page;z-index:-251652096;mso-width-relative:page;mso-height-relative:page;" coordorigin="612,15969" coordsize="10690,598">
          <o:lock v:ext="edit"/>
          <v:shape id="_x0000_s2050" o:spid="_x0000_s2050" style="position:absolute;left:612;top:15970;height:597;width:10690;" filled="f" stroked="t" coordorigin="612,15970" coordsize="10690,597" path="m612,15991l1700,15991m1743,15991l11302,15991m1721,15970l1721,16567e">
            <v:path arrowok="t"/>
            <v:fill on="f" focussize="0,0"/>
            <v:stroke weight="2.16pt" color="#808080"/>
            <v:imagedata o:title=""/>
            <o:lock v:ext="edit"/>
          </v:shape>
          <v:shape id="_x0000_s2051" o:spid="_x0000_s2051" o:spt="75" type="#_x0000_t75" style="position:absolute;left:1506;top:16083;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26489A6F">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340" w:hanging="142"/>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414" w:hanging="142"/>
      </w:pPr>
      <w:rPr>
        <w:rFonts w:hint="default"/>
        <w:lang w:val="vi" w:eastAsia="en-US" w:bidi="ar-SA"/>
      </w:rPr>
    </w:lvl>
    <w:lvl w:ilvl="2" w:tentative="0">
      <w:start w:val="0"/>
      <w:numFmt w:val="bullet"/>
      <w:lvlText w:val="•"/>
      <w:lvlJc w:val="left"/>
      <w:pPr>
        <w:ind w:left="2488" w:hanging="142"/>
      </w:pPr>
      <w:rPr>
        <w:rFonts w:hint="default"/>
        <w:lang w:val="vi" w:eastAsia="en-US" w:bidi="ar-SA"/>
      </w:rPr>
    </w:lvl>
    <w:lvl w:ilvl="3" w:tentative="0">
      <w:start w:val="0"/>
      <w:numFmt w:val="bullet"/>
      <w:lvlText w:val="•"/>
      <w:lvlJc w:val="left"/>
      <w:pPr>
        <w:ind w:left="3562" w:hanging="142"/>
      </w:pPr>
      <w:rPr>
        <w:rFonts w:hint="default"/>
        <w:lang w:val="vi" w:eastAsia="en-US" w:bidi="ar-SA"/>
      </w:rPr>
    </w:lvl>
    <w:lvl w:ilvl="4" w:tentative="0">
      <w:start w:val="0"/>
      <w:numFmt w:val="bullet"/>
      <w:lvlText w:val="•"/>
      <w:lvlJc w:val="left"/>
      <w:pPr>
        <w:ind w:left="4636" w:hanging="142"/>
      </w:pPr>
      <w:rPr>
        <w:rFonts w:hint="default"/>
        <w:lang w:val="vi" w:eastAsia="en-US" w:bidi="ar-SA"/>
      </w:rPr>
    </w:lvl>
    <w:lvl w:ilvl="5" w:tentative="0">
      <w:start w:val="0"/>
      <w:numFmt w:val="bullet"/>
      <w:lvlText w:val="•"/>
      <w:lvlJc w:val="left"/>
      <w:pPr>
        <w:ind w:left="5710" w:hanging="142"/>
      </w:pPr>
      <w:rPr>
        <w:rFonts w:hint="default"/>
        <w:lang w:val="vi" w:eastAsia="en-US" w:bidi="ar-SA"/>
      </w:rPr>
    </w:lvl>
    <w:lvl w:ilvl="6" w:tentative="0">
      <w:start w:val="0"/>
      <w:numFmt w:val="bullet"/>
      <w:lvlText w:val="•"/>
      <w:lvlJc w:val="left"/>
      <w:pPr>
        <w:ind w:left="6784" w:hanging="142"/>
      </w:pPr>
      <w:rPr>
        <w:rFonts w:hint="default"/>
        <w:lang w:val="vi" w:eastAsia="en-US" w:bidi="ar-SA"/>
      </w:rPr>
    </w:lvl>
    <w:lvl w:ilvl="7" w:tentative="0">
      <w:start w:val="0"/>
      <w:numFmt w:val="bullet"/>
      <w:lvlText w:val="•"/>
      <w:lvlJc w:val="left"/>
      <w:pPr>
        <w:ind w:left="7858" w:hanging="142"/>
      </w:pPr>
      <w:rPr>
        <w:rFonts w:hint="default"/>
        <w:lang w:val="vi" w:eastAsia="en-US" w:bidi="ar-SA"/>
      </w:rPr>
    </w:lvl>
    <w:lvl w:ilvl="8" w:tentative="0">
      <w:start w:val="0"/>
      <w:numFmt w:val="bullet"/>
      <w:lvlText w:val="•"/>
      <w:lvlJc w:val="left"/>
      <w:pPr>
        <w:ind w:left="8932" w:hanging="142"/>
      </w:pPr>
      <w:rPr>
        <w:rFonts w:hint="default"/>
        <w:lang w:val="vi" w:eastAsia="en-US" w:bidi="ar-SA"/>
      </w:rPr>
    </w:lvl>
  </w:abstractNum>
  <w:abstractNum w:abstractNumId="1">
    <w:nsid w:val="CF092B84"/>
    <w:multiLevelType w:val="multilevel"/>
    <w:tmpl w:val="CF092B84"/>
    <w:lvl w:ilvl="0" w:tentative="0">
      <w:start w:val="1"/>
      <w:numFmt w:val="upperRoman"/>
      <w:lvlText w:val="%1."/>
      <w:lvlJc w:val="left"/>
      <w:pPr>
        <w:ind w:left="534" w:hanging="197"/>
        <w:jc w:val="left"/>
      </w:pPr>
      <w:rPr>
        <w:rFonts w:hint="default" w:ascii="Times New Roman" w:hAnsi="Times New Roman" w:eastAsia="Times New Roman" w:cs="Times New Roman"/>
        <w:spacing w:val="-4"/>
        <w:w w:val="97"/>
        <w:sz w:val="24"/>
        <w:szCs w:val="24"/>
        <w:lang w:val="vi" w:eastAsia="en-US" w:bidi="ar-SA"/>
      </w:rPr>
    </w:lvl>
    <w:lvl w:ilvl="1" w:tentative="0">
      <w:start w:val="0"/>
      <w:numFmt w:val="bullet"/>
      <w:lvlText w:val="•"/>
      <w:lvlJc w:val="left"/>
      <w:pPr>
        <w:ind w:left="920" w:hanging="197"/>
      </w:pPr>
      <w:rPr>
        <w:rFonts w:hint="default"/>
        <w:lang w:val="vi" w:eastAsia="en-US" w:bidi="ar-SA"/>
      </w:rPr>
    </w:lvl>
    <w:lvl w:ilvl="2" w:tentative="0">
      <w:start w:val="0"/>
      <w:numFmt w:val="bullet"/>
      <w:lvlText w:val="•"/>
      <w:lvlJc w:val="left"/>
      <w:pPr>
        <w:ind w:left="2048" w:hanging="197"/>
      </w:pPr>
      <w:rPr>
        <w:rFonts w:hint="default"/>
        <w:lang w:val="vi" w:eastAsia="en-US" w:bidi="ar-SA"/>
      </w:rPr>
    </w:lvl>
    <w:lvl w:ilvl="3" w:tentative="0">
      <w:start w:val="0"/>
      <w:numFmt w:val="bullet"/>
      <w:lvlText w:val="•"/>
      <w:lvlJc w:val="left"/>
      <w:pPr>
        <w:ind w:left="3177" w:hanging="197"/>
      </w:pPr>
      <w:rPr>
        <w:rFonts w:hint="default"/>
        <w:lang w:val="vi" w:eastAsia="en-US" w:bidi="ar-SA"/>
      </w:rPr>
    </w:lvl>
    <w:lvl w:ilvl="4" w:tentative="0">
      <w:start w:val="0"/>
      <w:numFmt w:val="bullet"/>
      <w:lvlText w:val="•"/>
      <w:lvlJc w:val="left"/>
      <w:pPr>
        <w:ind w:left="4306" w:hanging="197"/>
      </w:pPr>
      <w:rPr>
        <w:rFonts w:hint="default"/>
        <w:lang w:val="vi" w:eastAsia="en-US" w:bidi="ar-SA"/>
      </w:rPr>
    </w:lvl>
    <w:lvl w:ilvl="5" w:tentative="0">
      <w:start w:val="0"/>
      <w:numFmt w:val="bullet"/>
      <w:lvlText w:val="•"/>
      <w:lvlJc w:val="left"/>
      <w:pPr>
        <w:ind w:left="5435" w:hanging="197"/>
      </w:pPr>
      <w:rPr>
        <w:rFonts w:hint="default"/>
        <w:lang w:val="vi" w:eastAsia="en-US" w:bidi="ar-SA"/>
      </w:rPr>
    </w:lvl>
    <w:lvl w:ilvl="6" w:tentative="0">
      <w:start w:val="0"/>
      <w:numFmt w:val="bullet"/>
      <w:lvlText w:val="•"/>
      <w:lvlJc w:val="left"/>
      <w:pPr>
        <w:ind w:left="6564" w:hanging="197"/>
      </w:pPr>
      <w:rPr>
        <w:rFonts w:hint="default"/>
        <w:lang w:val="vi" w:eastAsia="en-US" w:bidi="ar-SA"/>
      </w:rPr>
    </w:lvl>
    <w:lvl w:ilvl="7" w:tentative="0">
      <w:start w:val="0"/>
      <w:numFmt w:val="bullet"/>
      <w:lvlText w:val="•"/>
      <w:lvlJc w:val="left"/>
      <w:pPr>
        <w:ind w:left="7693" w:hanging="197"/>
      </w:pPr>
      <w:rPr>
        <w:rFonts w:hint="default"/>
        <w:lang w:val="vi" w:eastAsia="en-US" w:bidi="ar-SA"/>
      </w:rPr>
    </w:lvl>
    <w:lvl w:ilvl="8" w:tentative="0">
      <w:start w:val="0"/>
      <w:numFmt w:val="bullet"/>
      <w:lvlText w:val="•"/>
      <w:lvlJc w:val="left"/>
      <w:pPr>
        <w:ind w:left="8822" w:hanging="197"/>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580" w:hanging="240"/>
        <w:jc w:val="right"/>
      </w:pPr>
      <w:rPr>
        <w:rFonts w:hint="default"/>
        <w:b/>
        <w:bCs/>
        <w:i/>
        <w:spacing w:val="-3"/>
        <w:w w:val="100"/>
        <w:lang w:val="vi" w:eastAsia="en-US" w:bidi="ar-SA"/>
      </w:rPr>
    </w:lvl>
    <w:lvl w:ilvl="1" w:tentative="0">
      <w:start w:val="1"/>
      <w:numFmt w:val="upperLetter"/>
      <w:lvlText w:val="%2."/>
      <w:lvlJc w:val="left"/>
      <w:pPr>
        <w:ind w:left="623" w:hanging="303"/>
        <w:jc w:val="left"/>
      </w:pPr>
      <w:rPr>
        <w:rFonts w:hint="default"/>
        <w:b/>
        <w:bCs/>
        <w:spacing w:val="0"/>
        <w:w w:val="97"/>
        <w:lang w:val="vi" w:eastAsia="en-US" w:bidi="ar-SA"/>
      </w:rPr>
    </w:lvl>
    <w:lvl w:ilvl="2" w:tentative="0">
      <w:start w:val="0"/>
      <w:numFmt w:val="bullet"/>
      <w:lvlText w:val="•"/>
      <w:lvlJc w:val="left"/>
      <w:pPr>
        <w:ind w:left="620" w:hanging="303"/>
      </w:pPr>
      <w:rPr>
        <w:rFonts w:hint="default"/>
        <w:lang w:val="vi" w:eastAsia="en-US" w:bidi="ar-SA"/>
      </w:rPr>
    </w:lvl>
    <w:lvl w:ilvl="3" w:tentative="0">
      <w:start w:val="0"/>
      <w:numFmt w:val="bullet"/>
      <w:lvlText w:val="•"/>
      <w:lvlJc w:val="left"/>
      <w:pPr>
        <w:ind w:left="900" w:hanging="303"/>
      </w:pPr>
      <w:rPr>
        <w:rFonts w:hint="default"/>
        <w:lang w:val="vi" w:eastAsia="en-US" w:bidi="ar-SA"/>
      </w:rPr>
    </w:lvl>
    <w:lvl w:ilvl="4" w:tentative="0">
      <w:start w:val="0"/>
      <w:numFmt w:val="bullet"/>
      <w:lvlText w:val="•"/>
      <w:lvlJc w:val="left"/>
      <w:pPr>
        <w:ind w:left="920" w:hanging="303"/>
      </w:pPr>
      <w:rPr>
        <w:rFonts w:hint="default"/>
        <w:lang w:val="vi" w:eastAsia="en-US" w:bidi="ar-SA"/>
      </w:rPr>
    </w:lvl>
    <w:lvl w:ilvl="5" w:tentative="0">
      <w:start w:val="0"/>
      <w:numFmt w:val="bullet"/>
      <w:lvlText w:val="•"/>
      <w:lvlJc w:val="left"/>
      <w:pPr>
        <w:ind w:left="940" w:hanging="303"/>
      </w:pPr>
      <w:rPr>
        <w:rFonts w:hint="default"/>
        <w:lang w:val="vi" w:eastAsia="en-US" w:bidi="ar-SA"/>
      </w:rPr>
    </w:lvl>
    <w:lvl w:ilvl="6" w:tentative="0">
      <w:start w:val="0"/>
      <w:numFmt w:val="bullet"/>
      <w:lvlText w:val="•"/>
      <w:lvlJc w:val="left"/>
      <w:pPr>
        <w:ind w:left="1020" w:hanging="303"/>
      </w:pPr>
      <w:rPr>
        <w:rFonts w:hint="default"/>
        <w:lang w:val="vi" w:eastAsia="en-US" w:bidi="ar-SA"/>
      </w:rPr>
    </w:lvl>
    <w:lvl w:ilvl="7" w:tentative="0">
      <w:start w:val="0"/>
      <w:numFmt w:val="bullet"/>
      <w:lvlText w:val="•"/>
      <w:lvlJc w:val="left"/>
      <w:pPr>
        <w:ind w:left="1040" w:hanging="303"/>
      </w:pPr>
      <w:rPr>
        <w:rFonts w:hint="default"/>
        <w:lang w:val="vi" w:eastAsia="en-US" w:bidi="ar-SA"/>
      </w:rPr>
    </w:lvl>
    <w:lvl w:ilvl="8" w:tentative="0">
      <w:start w:val="0"/>
      <w:numFmt w:val="bullet"/>
      <w:lvlText w:val="•"/>
      <w:lvlJc w:val="left"/>
      <w:pPr>
        <w:ind w:left="1130" w:hanging="303"/>
      </w:pPr>
      <w:rPr>
        <w:rFonts w:hint="default"/>
        <w:lang w:val="vi" w:eastAsia="en-US" w:bidi="ar-SA"/>
      </w:rPr>
    </w:lvl>
  </w:abstractNum>
  <w:abstractNum w:abstractNumId="3">
    <w:nsid w:val="0248C179"/>
    <w:multiLevelType w:val="multilevel"/>
    <w:tmpl w:val="0248C179"/>
    <w:lvl w:ilvl="0" w:tentative="0">
      <w:start w:val="1"/>
      <w:numFmt w:val="decimal"/>
      <w:lvlText w:val="%1."/>
      <w:lvlJc w:val="left"/>
      <w:pPr>
        <w:ind w:left="580" w:hanging="240"/>
        <w:jc w:val="left"/>
      </w:pPr>
      <w:rPr>
        <w:rFonts w:hint="default" w:ascii="Times New Roman" w:hAnsi="Times New Roman" w:eastAsia="Times New Roman" w:cs="Times New Roman"/>
        <w:b/>
        <w:bCs/>
        <w:color w:val="FF0000"/>
        <w:w w:val="97"/>
        <w:sz w:val="24"/>
        <w:szCs w:val="24"/>
        <w:lang w:val="vi" w:eastAsia="en-US" w:bidi="ar-SA"/>
      </w:rPr>
    </w:lvl>
    <w:lvl w:ilvl="1" w:tentative="0">
      <w:start w:val="0"/>
      <w:numFmt w:val="bullet"/>
      <w:lvlText w:val="•"/>
      <w:lvlJc w:val="left"/>
      <w:pPr>
        <w:ind w:left="1630" w:hanging="240"/>
      </w:pPr>
      <w:rPr>
        <w:rFonts w:hint="default"/>
        <w:lang w:val="vi" w:eastAsia="en-US" w:bidi="ar-SA"/>
      </w:rPr>
    </w:lvl>
    <w:lvl w:ilvl="2" w:tentative="0">
      <w:start w:val="0"/>
      <w:numFmt w:val="bullet"/>
      <w:lvlText w:val="•"/>
      <w:lvlJc w:val="left"/>
      <w:pPr>
        <w:ind w:left="2680" w:hanging="240"/>
      </w:pPr>
      <w:rPr>
        <w:rFonts w:hint="default"/>
        <w:lang w:val="vi" w:eastAsia="en-US" w:bidi="ar-SA"/>
      </w:rPr>
    </w:lvl>
    <w:lvl w:ilvl="3" w:tentative="0">
      <w:start w:val="0"/>
      <w:numFmt w:val="bullet"/>
      <w:lvlText w:val="•"/>
      <w:lvlJc w:val="left"/>
      <w:pPr>
        <w:ind w:left="3730" w:hanging="240"/>
      </w:pPr>
      <w:rPr>
        <w:rFonts w:hint="default"/>
        <w:lang w:val="vi" w:eastAsia="en-US" w:bidi="ar-SA"/>
      </w:rPr>
    </w:lvl>
    <w:lvl w:ilvl="4" w:tentative="0">
      <w:start w:val="0"/>
      <w:numFmt w:val="bullet"/>
      <w:lvlText w:val="•"/>
      <w:lvlJc w:val="left"/>
      <w:pPr>
        <w:ind w:left="4780" w:hanging="240"/>
      </w:pPr>
      <w:rPr>
        <w:rFonts w:hint="default"/>
        <w:lang w:val="vi" w:eastAsia="en-US" w:bidi="ar-SA"/>
      </w:rPr>
    </w:lvl>
    <w:lvl w:ilvl="5" w:tentative="0">
      <w:start w:val="0"/>
      <w:numFmt w:val="bullet"/>
      <w:lvlText w:val="•"/>
      <w:lvlJc w:val="left"/>
      <w:pPr>
        <w:ind w:left="5830" w:hanging="240"/>
      </w:pPr>
      <w:rPr>
        <w:rFonts w:hint="default"/>
        <w:lang w:val="vi" w:eastAsia="en-US" w:bidi="ar-SA"/>
      </w:rPr>
    </w:lvl>
    <w:lvl w:ilvl="6" w:tentative="0">
      <w:start w:val="0"/>
      <w:numFmt w:val="bullet"/>
      <w:lvlText w:val="•"/>
      <w:lvlJc w:val="left"/>
      <w:pPr>
        <w:ind w:left="6880" w:hanging="240"/>
      </w:pPr>
      <w:rPr>
        <w:rFonts w:hint="default"/>
        <w:lang w:val="vi" w:eastAsia="en-US" w:bidi="ar-SA"/>
      </w:rPr>
    </w:lvl>
    <w:lvl w:ilvl="7" w:tentative="0">
      <w:start w:val="0"/>
      <w:numFmt w:val="bullet"/>
      <w:lvlText w:val="•"/>
      <w:lvlJc w:val="left"/>
      <w:pPr>
        <w:ind w:left="7930" w:hanging="240"/>
      </w:pPr>
      <w:rPr>
        <w:rFonts w:hint="default"/>
        <w:lang w:val="vi" w:eastAsia="en-US" w:bidi="ar-SA"/>
      </w:rPr>
    </w:lvl>
    <w:lvl w:ilvl="8" w:tentative="0">
      <w:start w:val="0"/>
      <w:numFmt w:val="bullet"/>
      <w:lvlText w:val="•"/>
      <w:lvlJc w:val="left"/>
      <w:pPr>
        <w:ind w:left="8980" w:hanging="240"/>
      </w:pPr>
      <w:rPr>
        <w:rFonts w:hint="default"/>
        <w:lang w:val="vi" w:eastAsia="en-US" w:bidi="ar-SA"/>
      </w:rPr>
    </w:lvl>
  </w:abstractNum>
  <w:abstractNum w:abstractNumId="4">
    <w:nsid w:val="59ADCABA"/>
    <w:multiLevelType w:val="multilevel"/>
    <w:tmpl w:val="59ADCABA"/>
    <w:lvl w:ilvl="0" w:tentative="0">
      <w:start w:val="0"/>
      <w:numFmt w:val="bullet"/>
      <w:lvlText w:val="-"/>
      <w:lvlJc w:val="left"/>
      <w:pPr>
        <w:ind w:left="1199" w:hanging="142"/>
      </w:pPr>
      <w:rPr>
        <w:rFonts w:hint="default" w:ascii="Times New Roman" w:hAnsi="Times New Roman" w:eastAsia="Times New Roman" w:cs="Times New Roman"/>
        <w:i/>
        <w:w w:val="97"/>
        <w:sz w:val="24"/>
        <w:szCs w:val="24"/>
        <w:lang w:val="vi" w:eastAsia="en-US" w:bidi="ar-SA"/>
      </w:rPr>
    </w:lvl>
    <w:lvl w:ilvl="1" w:tentative="0">
      <w:start w:val="0"/>
      <w:numFmt w:val="bullet"/>
      <w:lvlText w:val="•"/>
      <w:lvlJc w:val="left"/>
      <w:pPr>
        <w:ind w:left="2188" w:hanging="142"/>
      </w:pPr>
      <w:rPr>
        <w:rFonts w:hint="default"/>
        <w:lang w:val="vi" w:eastAsia="en-US" w:bidi="ar-SA"/>
      </w:rPr>
    </w:lvl>
    <w:lvl w:ilvl="2" w:tentative="0">
      <w:start w:val="0"/>
      <w:numFmt w:val="bullet"/>
      <w:lvlText w:val="•"/>
      <w:lvlJc w:val="left"/>
      <w:pPr>
        <w:ind w:left="3176" w:hanging="142"/>
      </w:pPr>
      <w:rPr>
        <w:rFonts w:hint="default"/>
        <w:lang w:val="vi" w:eastAsia="en-US" w:bidi="ar-SA"/>
      </w:rPr>
    </w:lvl>
    <w:lvl w:ilvl="3" w:tentative="0">
      <w:start w:val="0"/>
      <w:numFmt w:val="bullet"/>
      <w:lvlText w:val="•"/>
      <w:lvlJc w:val="left"/>
      <w:pPr>
        <w:ind w:left="4164" w:hanging="142"/>
      </w:pPr>
      <w:rPr>
        <w:rFonts w:hint="default"/>
        <w:lang w:val="vi" w:eastAsia="en-US" w:bidi="ar-SA"/>
      </w:rPr>
    </w:lvl>
    <w:lvl w:ilvl="4" w:tentative="0">
      <w:start w:val="0"/>
      <w:numFmt w:val="bullet"/>
      <w:lvlText w:val="•"/>
      <w:lvlJc w:val="left"/>
      <w:pPr>
        <w:ind w:left="5152" w:hanging="142"/>
      </w:pPr>
      <w:rPr>
        <w:rFonts w:hint="default"/>
        <w:lang w:val="vi" w:eastAsia="en-US" w:bidi="ar-SA"/>
      </w:rPr>
    </w:lvl>
    <w:lvl w:ilvl="5" w:tentative="0">
      <w:start w:val="0"/>
      <w:numFmt w:val="bullet"/>
      <w:lvlText w:val="•"/>
      <w:lvlJc w:val="left"/>
      <w:pPr>
        <w:ind w:left="6140" w:hanging="142"/>
      </w:pPr>
      <w:rPr>
        <w:rFonts w:hint="default"/>
        <w:lang w:val="vi" w:eastAsia="en-US" w:bidi="ar-SA"/>
      </w:rPr>
    </w:lvl>
    <w:lvl w:ilvl="6" w:tentative="0">
      <w:start w:val="0"/>
      <w:numFmt w:val="bullet"/>
      <w:lvlText w:val="•"/>
      <w:lvlJc w:val="left"/>
      <w:pPr>
        <w:ind w:left="7128" w:hanging="142"/>
      </w:pPr>
      <w:rPr>
        <w:rFonts w:hint="default"/>
        <w:lang w:val="vi" w:eastAsia="en-US" w:bidi="ar-SA"/>
      </w:rPr>
    </w:lvl>
    <w:lvl w:ilvl="7" w:tentative="0">
      <w:start w:val="0"/>
      <w:numFmt w:val="bullet"/>
      <w:lvlText w:val="•"/>
      <w:lvlJc w:val="left"/>
      <w:pPr>
        <w:ind w:left="8116" w:hanging="142"/>
      </w:pPr>
      <w:rPr>
        <w:rFonts w:hint="default"/>
        <w:lang w:val="vi" w:eastAsia="en-US" w:bidi="ar-SA"/>
      </w:rPr>
    </w:lvl>
    <w:lvl w:ilvl="8" w:tentative="0">
      <w:start w:val="0"/>
      <w:numFmt w:val="bullet"/>
      <w:lvlText w:val="•"/>
      <w:lvlJc w:val="left"/>
      <w:pPr>
        <w:ind w:left="9104" w:hanging="142"/>
      </w:pPr>
      <w:rPr>
        <w:rFonts w:hint="default"/>
        <w:lang w:val="vi" w:eastAsia="en-US" w:bidi="ar-SA"/>
      </w:rPr>
    </w:lvl>
  </w:abstractNum>
  <w:abstractNum w:abstractNumId="5">
    <w:nsid w:val="5A241D34"/>
    <w:multiLevelType w:val="multilevel"/>
    <w:tmpl w:val="5A241D34"/>
    <w:lvl w:ilvl="0" w:tentative="0">
      <w:start w:val="17"/>
      <w:numFmt w:val="decimal"/>
      <w:lvlText w:val="%1."/>
      <w:lvlJc w:val="left"/>
      <w:pPr>
        <w:ind w:left="700" w:hanging="361"/>
        <w:jc w:val="left"/>
      </w:pPr>
      <w:rPr>
        <w:rFonts w:hint="default" w:ascii="Times New Roman" w:hAnsi="Times New Roman" w:eastAsia="Times New Roman" w:cs="Times New Roman"/>
        <w:b/>
        <w:bCs/>
        <w:color w:val="FF0000"/>
        <w:w w:val="97"/>
        <w:sz w:val="24"/>
        <w:szCs w:val="24"/>
        <w:lang w:val="vi" w:eastAsia="en-US" w:bidi="ar-SA"/>
      </w:rPr>
    </w:lvl>
    <w:lvl w:ilvl="1" w:tentative="0">
      <w:start w:val="1"/>
      <w:numFmt w:val="upperLetter"/>
      <w:lvlText w:val="%2."/>
      <w:lvlJc w:val="left"/>
      <w:pPr>
        <w:ind w:left="632" w:hanging="296"/>
        <w:jc w:val="left"/>
      </w:pPr>
      <w:rPr>
        <w:rFonts w:hint="default" w:ascii="Times New Roman" w:hAnsi="Times New Roman" w:eastAsia="Times New Roman" w:cs="Times New Roman"/>
        <w:spacing w:val="0"/>
        <w:w w:val="97"/>
        <w:sz w:val="24"/>
        <w:szCs w:val="24"/>
        <w:lang w:val="vi" w:eastAsia="en-US" w:bidi="ar-SA"/>
      </w:rPr>
    </w:lvl>
    <w:lvl w:ilvl="2" w:tentative="0">
      <w:start w:val="0"/>
      <w:numFmt w:val="bullet"/>
      <w:lvlText w:val="•"/>
      <w:lvlJc w:val="left"/>
      <w:pPr>
        <w:ind w:left="1853" w:hanging="296"/>
      </w:pPr>
      <w:rPr>
        <w:rFonts w:hint="default"/>
        <w:lang w:val="vi" w:eastAsia="en-US" w:bidi="ar-SA"/>
      </w:rPr>
    </w:lvl>
    <w:lvl w:ilvl="3" w:tentative="0">
      <w:start w:val="0"/>
      <w:numFmt w:val="bullet"/>
      <w:lvlText w:val="•"/>
      <w:lvlJc w:val="left"/>
      <w:pPr>
        <w:ind w:left="3006" w:hanging="296"/>
      </w:pPr>
      <w:rPr>
        <w:rFonts w:hint="default"/>
        <w:lang w:val="vi" w:eastAsia="en-US" w:bidi="ar-SA"/>
      </w:rPr>
    </w:lvl>
    <w:lvl w:ilvl="4" w:tentative="0">
      <w:start w:val="0"/>
      <w:numFmt w:val="bullet"/>
      <w:lvlText w:val="•"/>
      <w:lvlJc w:val="left"/>
      <w:pPr>
        <w:ind w:left="4160" w:hanging="296"/>
      </w:pPr>
      <w:rPr>
        <w:rFonts w:hint="default"/>
        <w:lang w:val="vi" w:eastAsia="en-US" w:bidi="ar-SA"/>
      </w:rPr>
    </w:lvl>
    <w:lvl w:ilvl="5" w:tentative="0">
      <w:start w:val="0"/>
      <w:numFmt w:val="bullet"/>
      <w:lvlText w:val="•"/>
      <w:lvlJc w:val="left"/>
      <w:pPr>
        <w:ind w:left="5313" w:hanging="296"/>
      </w:pPr>
      <w:rPr>
        <w:rFonts w:hint="default"/>
        <w:lang w:val="vi" w:eastAsia="en-US" w:bidi="ar-SA"/>
      </w:rPr>
    </w:lvl>
    <w:lvl w:ilvl="6" w:tentative="0">
      <w:start w:val="0"/>
      <w:numFmt w:val="bullet"/>
      <w:lvlText w:val="•"/>
      <w:lvlJc w:val="left"/>
      <w:pPr>
        <w:ind w:left="6467" w:hanging="296"/>
      </w:pPr>
      <w:rPr>
        <w:rFonts w:hint="default"/>
        <w:lang w:val="vi" w:eastAsia="en-US" w:bidi="ar-SA"/>
      </w:rPr>
    </w:lvl>
    <w:lvl w:ilvl="7" w:tentative="0">
      <w:start w:val="0"/>
      <w:numFmt w:val="bullet"/>
      <w:lvlText w:val="•"/>
      <w:lvlJc w:val="left"/>
      <w:pPr>
        <w:ind w:left="7620" w:hanging="296"/>
      </w:pPr>
      <w:rPr>
        <w:rFonts w:hint="default"/>
        <w:lang w:val="vi" w:eastAsia="en-US" w:bidi="ar-SA"/>
      </w:rPr>
    </w:lvl>
    <w:lvl w:ilvl="8" w:tentative="0">
      <w:start w:val="0"/>
      <w:numFmt w:val="bullet"/>
      <w:lvlText w:val="•"/>
      <w:lvlJc w:val="left"/>
      <w:pPr>
        <w:ind w:left="8773" w:hanging="296"/>
      </w:pPr>
      <w:rPr>
        <w:rFonts w:hint="default"/>
        <w:lang w:val="vi" w:eastAsia="en-US" w:bidi="ar-SA"/>
      </w:rPr>
    </w:lvl>
  </w:abstractNum>
  <w:abstractNum w:abstractNumId="6">
    <w:nsid w:val="72183CF9"/>
    <w:multiLevelType w:val="multilevel"/>
    <w:tmpl w:val="72183CF9"/>
    <w:lvl w:ilvl="0" w:tentative="0">
      <w:start w:val="1"/>
      <w:numFmt w:val="decimal"/>
      <w:lvlText w:val="%1"/>
      <w:lvlJc w:val="left"/>
      <w:pPr>
        <w:ind w:left="760" w:hanging="421"/>
        <w:jc w:val="left"/>
      </w:pPr>
      <w:rPr>
        <w:rFonts w:hint="default"/>
        <w:lang w:val="vi" w:eastAsia="en-US" w:bidi="ar-SA"/>
      </w:rPr>
    </w:lvl>
    <w:lvl w:ilvl="1" w:tentative="0">
      <w:start w:val="1"/>
      <w:numFmt w:val="decimal"/>
      <w:lvlText w:val="%1.%2."/>
      <w:lvlJc w:val="left"/>
      <w:pPr>
        <w:ind w:left="760" w:hanging="421"/>
        <w:jc w:val="left"/>
      </w:pPr>
      <w:rPr>
        <w:rFonts w:hint="default" w:ascii="Times New Roman" w:hAnsi="Times New Roman" w:eastAsia="Times New Roman" w:cs="Times New Roman"/>
        <w:b/>
        <w:bCs/>
        <w:spacing w:val="-3"/>
        <w:w w:val="100"/>
        <w:sz w:val="24"/>
        <w:szCs w:val="24"/>
        <w:lang w:val="vi" w:eastAsia="en-US" w:bidi="ar-SA"/>
      </w:rPr>
    </w:lvl>
    <w:lvl w:ilvl="2" w:tentative="0">
      <w:start w:val="0"/>
      <w:numFmt w:val="bullet"/>
      <w:lvlText w:val="•"/>
      <w:lvlJc w:val="left"/>
      <w:pPr>
        <w:ind w:left="2824" w:hanging="421"/>
      </w:pPr>
      <w:rPr>
        <w:rFonts w:hint="default"/>
        <w:lang w:val="vi" w:eastAsia="en-US" w:bidi="ar-SA"/>
      </w:rPr>
    </w:lvl>
    <w:lvl w:ilvl="3" w:tentative="0">
      <w:start w:val="0"/>
      <w:numFmt w:val="bullet"/>
      <w:lvlText w:val="•"/>
      <w:lvlJc w:val="left"/>
      <w:pPr>
        <w:ind w:left="3856" w:hanging="421"/>
      </w:pPr>
      <w:rPr>
        <w:rFonts w:hint="default"/>
        <w:lang w:val="vi" w:eastAsia="en-US" w:bidi="ar-SA"/>
      </w:rPr>
    </w:lvl>
    <w:lvl w:ilvl="4" w:tentative="0">
      <w:start w:val="0"/>
      <w:numFmt w:val="bullet"/>
      <w:lvlText w:val="•"/>
      <w:lvlJc w:val="left"/>
      <w:pPr>
        <w:ind w:left="4888" w:hanging="421"/>
      </w:pPr>
      <w:rPr>
        <w:rFonts w:hint="default"/>
        <w:lang w:val="vi" w:eastAsia="en-US" w:bidi="ar-SA"/>
      </w:rPr>
    </w:lvl>
    <w:lvl w:ilvl="5" w:tentative="0">
      <w:start w:val="0"/>
      <w:numFmt w:val="bullet"/>
      <w:lvlText w:val="•"/>
      <w:lvlJc w:val="left"/>
      <w:pPr>
        <w:ind w:left="5920" w:hanging="421"/>
      </w:pPr>
      <w:rPr>
        <w:rFonts w:hint="default"/>
        <w:lang w:val="vi" w:eastAsia="en-US" w:bidi="ar-SA"/>
      </w:rPr>
    </w:lvl>
    <w:lvl w:ilvl="6" w:tentative="0">
      <w:start w:val="0"/>
      <w:numFmt w:val="bullet"/>
      <w:lvlText w:val="•"/>
      <w:lvlJc w:val="left"/>
      <w:pPr>
        <w:ind w:left="6952" w:hanging="421"/>
      </w:pPr>
      <w:rPr>
        <w:rFonts w:hint="default"/>
        <w:lang w:val="vi" w:eastAsia="en-US" w:bidi="ar-SA"/>
      </w:rPr>
    </w:lvl>
    <w:lvl w:ilvl="7" w:tentative="0">
      <w:start w:val="0"/>
      <w:numFmt w:val="bullet"/>
      <w:lvlText w:val="•"/>
      <w:lvlJc w:val="left"/>
      <w:pPr>
        <w:ind w:left="7984" w:hanging="421"/>
      </w:pPr>
      <w:rPr>
        <w:rFonts w:hint="default"/>
        <w:lang w:val="vi" w:eastAsia="en-US" w:bidi="ar-SA"/>
      </w:rPr>
    </w:lvl>
    <w:lvl w:ilvl="8" w:tentative="0">
      <w:start w:val="0"/>
      <w:numFmt w:val="bullet"/>
      <w:lvlText w:val="•"/>
      <w:lvlJc w:val="left"/>
      <w:pPr>
        <w:ind w:left="9016" w:hanging="421"/>
      </w:pPr>
      <w:rPr>
        <w:rFonts w:hint="default"/>
        <w:lang w:val="vi" w:eastAsia="en-US" w:bidi="ar-SA"/>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E82755D"/>
    <w:rsid w:val="31D04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340"/>
      <w:outlineLvl w:val="1"/>
    </w:pPr>
    <w:rPr>
      <w:rFonts w:ascii="Times New Roman" w:hAnsi="Times New Roman" w:eastAsia="Times New Roman" w:cs="Times New Roman"/>
      <w:b/>
      <w:bCs/>
      <w:sz w:val="24"/>
      <w:szCs w:val="24"/>
      <w:lang w:val="vi"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340"/>
    </w:pPr>
    <w:rPr>
      <w:rFonts w:ascii="Times New Roman" w:hAnsi="Times New Roman" w:eastAsia="Times New Roman" w:cs="Times New Roman"/>
      <w:sz w:val="24"/>
      <w:szCs w:val="24"/>
      <w:lang w:val="vi" w:eastAsia="en-US" w:bidi="ar-SA"/>
    </w:rPr>
  </w:style>
  <w:style w:type="paragraph" w:styleId="6">
    <w:name w:val="header"/>
    <w:basedOn w:val="1"/>
    <w:uiPriority w:val="0"/>
    <w:pPr>
      <w:tabs>
        <w:tab w:val="center" w:pos="4153"/>
        <w:tab w:val="right" w:pos="8306"/>
      </w:tabs>
      <w:snapToGrid w:val="0"/>
    </w:pPr>
    <w:rPr>
      <w:sz w:val="18"/>
      <w:szCs w:val="18"/>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700" w:hanging="361"/>
    </w:pPr>
    <w:rPr>
      <w:rFonts w:ascii="Times New Roman" w:hAnsi="Times New Roman" w:eastAsia="Times New Roman" w:cs="Times New Roman"/>
      <w:lang w:val="vi" w:eastAsia="en-US" w:bidi="ar-SA"/>
    </w:rPr>
  </w:style>
  <w:style w:type="paragraph" w:customStyle="1" w:styleId="9">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2</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2021-12-26T09:10:00Z</dcterms:created>
  <dc:creator>ichig</dc:creator>
  <cp:lastModifiedBy>Toai Nguyenkim</cp:lastModifiedBy>
  <dcterms:modified xsi:type="dcterms:W3CDTF">2024-08-10T02:42:21Z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E134885B0F224FFF9A582AE3A50173C2_12</vt:lpwstr>
  </property>
</Properties>
</file>